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D5940" w14:textId="358047B2" w:rsidR="00F63261" w:rsidRDefault="001F6C22" w:rsidP="001F6C22">
      <w:r w:rsidRPr="001F6C22">
        <w:rPr>
          <w:rFonts w:hint="eastAsia"/>
        </w:rPr>
        <w:t>Клиническое</w:t>
      </w:r>
      <w:r w:rsidRPr="001F6C22">
        <w:t xml:space="preserve"> </w:t>
      </w:r>
      <w:r w:rsidRPr="001F6C22">
        <w:rPr>
          <w:rFonts w:hint="eastAsia"/>
        </w:rPr>
        <w:t>значение</w:t>
      </w:r>
      <w:r w:rsidRPr="001F6C22">
        <w:t xml:space="preserve"> </w:t>
      </w:r>
      <w:r w:rsidRPr="001F6C22">
        <w:rPr>
          <w:rFonts w:hint="eastAsia"/>
        </w:rPr>
        <w:t>лазерной</w:t>
      </w:r>
      <w:r w:rsidRPr="001F6C22">
        <w:t xml:space="preserve"> </w:t>
      </w:r>
      <w:r w:rsidRPr="001F6C22">
        <w:rPr>
          <w:rFonts w:hint="eastAsia"/>
        </w:rPr>
        <w:t>флюоресцентной</w:t>
      </w:r>
      <w:r w:rsidRPr="001F6C22">
        <w:t xml:space="preserve"> </w:t>
      </w:r>
      <w:r w:rsidRPr="001F6C22">
        <w:rPr>
          <w:rFonts w:hint="eastAsia"/>
        </w:rPr>
        <w:t>спектроскопии</w:t>
      </w:r>
      <w:r w:rsidRPr="001F6C22">
        <w:t xml:space="preserve"> </w:t>
      </w:r>
      <w:r w:rsidRPr="001F6C22">
        <w:rPr>
          <w:rFonts w:hint="eastAsia"/>
        </w:rPr>
        <w:t>в</w:t>
      </w:r>
      <w:r w:rsidRPr="001F6C22">
        <w:t xml:space="preserve"> </w:t>
      </w:r>
      <w:r w:rsidRPr="001F6C22">
        <w:rPr>
          <w:rFonts w:hint="eastAsia"/>
        </w:rPr>
        <w:t>экспресс</w:t>
      </w:r>
      <w:r w:rsidRPr="001F6C22">
        <w:t>-</w:t>
      </w:r>
      <w:r w:rsidRPr="001F6C22">
        <w:rPr>
          <w:rFonts w:hint="eastAsia"/>
        </w:rPr>
        <w:t>диагностике</w:t>
      </w:r>
      <w:r w:rsidRPr="001F6C22">
        <w:t xml:space="preserve"> </w:t>
      </w:r>
      <w:r w:rsidRPr="001F6C22">
        <w:rPr>
          <w:rFonts w:hint="eastAsia"/>
        </w:rPr>
        <w:t>патологических</w:t>
      </w:r>
      <w:r w:rsidRPr="001F6C22">
        <w:t xml:space="preserve"> </w:t>
      </w:r>
      <w:r w:rsidRPr="001F6C22">
        <w:rPr>
          <w:rFonts w:hint="eastAsia"/>
        </w:rPr>
        <w:t>состояний</w:t>
      </w:r>
      <w:r w:rsidRPr="001F6C22">
        <w:t xml:space="preserve"> </w:t>
      </w:r>
      <w:r w:rsidRPr="001F6C22">
        <w:rPr>
          <w:rFonts w:hint="eastAsia"/>
        </w:rPr>
        <w:t>эндометрия</w:t>
      </w:r>
      <w:r w:rsidRPr="001F6C22">
        <w:t xml:space="preserve"> </w:t>
      </w:r>
      <w:r w:rsidRPr="001F6C22">
        <w:rPr>
          <w:rFonts w:hint="eastAsia"/>
        </w:rPr>
        <w:t>у</w:t>
      </w:r>
      <w:r w:rsidRPr="001F6C22">
        <w:t xml:space="preserve"> </w:t>
      </w:r>
      <w:r w:rsidRPr="001F6C22">
        <w:rPr>
          <w:rFonts w:hint="eastAsia"/>
        </w:rPr>
        <w:t>женщин</w:t>
      </w:r>
      <w:r w:rsidRPr="001F6C22">
        <w:t xml:space="preserve"> </w:t>
      </w:r>
      <w:r w:rsidRPr="001F6C22">
        <w:rPr>
          <w:rFonts w:hint="eastAsia"/>
        </w:rPr>
        <w:t>в</w:t>
      </w:r>
      <w:r w:rsidRPr="001F6C22">
        <w:t xml:space="preserve"> </w:t>
      </w:r>
      <w:r w:rsidRPr="001F6C22">
        <w:rPr>
          <w:rFonts w:hint="eastAsia"/>
        </w:rPr>
        <w:t>перименопаузе</w:t>
      </w:r>
      <w:r>
        <w:t xml:space="preserve"> </w:t>
      </w:r>
      <w:r w:rsidRPr="001F6C22">
        <w:rPr>
          <w:rFonts w:hint="eastAsia"/>
        </w:rPr>
        <w:t>Осипова</w:t>
      </w:r>
      <w:r w:rsidRPr="001F6C22">
        <w:t xml:space="preserve"> </w:t>
      </w:r>
      <w:r w:rsidRPr="001F6C22">
        <w:rPr>
          <w:rFonts w:hint="eastAsia"/>
        </w:rPr>
        <w:t>Анна</w:t>
      </w:r>
      <w:r w:rsidRPr="001F6C22">
        <w:t xml:space="preserve"> </w:t>
      </w:r>
      <w:r w:rsidRPr="001F6C22">
        <w:rPr>
          <w:rFonts w:hint="eastAsia"/>
        </w:rPr>
        <w:t>Данииловна</w:t>
      </w:r>
    </w:p>
    <w:p w14:paraId="5D126769" w14:textId="77777777" w:rsidR="001F6C22" w:rsidRDefault="001F6C22" w:rsidP="001F6C22">
      <w:r>
        <w:rPr>
          <w:rFonts w:hint="eastAsia"/>
        </w:rPr>
        <w:t>ОГЛАВЛЕНИЕ</w:t>
      </w:r>
      <w:r>
        <w:t xml:space="preserve"> </w:t>
      </w:r>
      <w:r>
        <w:rPr>
          <w:rFonts w:hint="eastAsia"/>
        </w:rPr>
        <w:t>ДИССЕРТАЦИИ</w:t>
      </w:r>
    </w:p>
    <w:p w14:paraId="26160448" w14:textId="77777777" w:rsidR="001F6C22" w:rsidRDefault="001F6C22" w:rsidP="001F6C22">
      <w:r>
        <w:rPr>
          <w:rFonts w:hint="eastAsia"/>
        </w:rPr>
        <w:t>кандидат</w:t>
      </w:r>
      <w:r>
        <w:t xml:space="preserve"> </w:t>
      </w:r>
      <w:r>
        <w:rPr>
          <w:rFonts w:hint="eastAsia"/>
        </w:rPr>
        <w:t>наук</w:t>
      </w:r>
      <w:r>
        <w:t xml:space="preserve"> </w:t>
      </w:r>
      <w:r>
        <w:rPr>
          <w:rFonts w:hint="eastAsia"/>
        </w:rPr>
        <w:t>Осипова</w:t>
      </w:r>
      <w:r>
        <w:t xml:space="preserve"> </w:t>
      </w:r>
      <w:r>
        <w:rPr>
          <w:rFonts w:hint="eastAsia"/>
        </w:rPr>
        <w:t>Анна</w:t>
      </w:r>
      <w:r>
        <w:t xml:space="preserve"> </w:t>
      </w:r>
      <w:r>
        <w:rPr>
          <w:rFonts w:hint="eastAsia"/>
        </w:rPr>
        <w:t>Данииловна</w:t>
      </w:r>
    </w:p>
    <w:p w14:paraId="35AF0F88" w14:textId="77777777" w:rsidR="001F6C22" w:rsidRDefault="001F6C22" w:rsidP="001F6C22">
      <w:r>
        <w:rPr>
          <w:rFonts w:hint="eastAsia"/>
        </w:rPr>
        <w:t>ВВЕДЕНИЕ</w:t>
      </w:r>
    </w:p>
    <w:p w14:paraId="17F391ED" w14:textId="77777777" w:rsidR="001F6C22" w:rsidRDefault="001F6C22" w:rsidP="001F6C22"/>
    <w:p w14:paraId="7631E971" w14:textId="77777777" w:rsidR="001F6C22" w:rsidRDefault="001F6C22" w:rsidP="001F6C22">
      <w:r>
        <w:rPr>
          <w:rFonts w:hint="eastAsia"/>
        </w:rPr>
        <w:t>ГЛАВА</w:t>
      </w:r>
      <w:r>
        <w:t xml:space="preserve"> 1. </w:t>
      </w:r>
      <w:r>
        <w:rPr>
          <w:rFonts w:hint="eastAsia"/>
        </w:rPr>
        <w:t>ПЕРИМЕНОПАУЗА</w:t>
      </w:r>
      <w:r>
        <w:t xml:space="preserve">. </w:t>
      </w:r>
      <w:r>
        <w:rPr>
          <w:rFonts w:hint="eastAsia"/>
        </w:rPr>
        <w:t>ВОЗРАСТНЫЕ</w:t>
      </w:r>
      <w:r>
        <w:t xml:space="preserve"> </w:t>
      </w:r>
      <w:r>
        <w:rPr>
          <w:rFonts w:hint="eastAsia"/>
        </w:rPr>
        <w:t>ИЗМЕНЕНИЯ</w:t>
      </w:r>
      <w:r>
        <w:t xml:space="preserve"> </w:t>
      </w:r>
      <w:r>
        <w:rPr>
          <w:rFonts w:hint="eastAsia"/>
        </w:rPr>
        <w:t>В</w:t>
      </w:r>
      <w:r>
        <w:t xml:space="preserve"> </w:t>
      </w:r>
      <w:r>
        <w:rPr>
          <w:rFonts w:hint="eastAsia"/>
        </w:rPr>
        <w:t>ОРГАНАХ</w:t>
      </w:r>
      <w:r>
        <w:t xml:space="preserve"> </w:t>
      </w:r>
      <w:r>
        <w:rPr>
          <w:rFonts w:hint="eastAsia"/>
        </w:rPr>
        <w:t>РЕПРОДУКТИВНОЙ</w:t>
      </w:r>
      <w:r>
        <w:t xml:space="preserve"> </w:t>
      </w:r>
      <w:r>
        <w:rPr>
          <w:rFonts w:hint="eastAsia"/>
        </w:rPr>
        <w:t>СИСТЕМЫ</w:t>
      </w:r>
      <w:r>
        <w:t xml:space="preserve">. </w:t>
      </w:r>
      <w:r>
        <w:rPr>
          <w:rFonts w:hint="eastAsia"/>
        </w:rPr>
        <w:t>СОВРЕМЕННЫЕ</w:t>
      </w:r>
      <w:r>
        <w:t xml:space="preserve"> </w:t>
      </w:r>
      <w:r>
        <w:rPr>
          <w:rFonts w:hint="eastAsia"/>
        </w:rPr>
        <w:t>МЕТОДЫ</w:t>
      </w:r>
      <w:r>
        <w:t xml:space="preserve"> </w:t>
      </w:r>
      <w:r>
        <w:rPr>
          <w:rFonts w:hint="eastAsia"/>
        </w:rPr>
        <w:t>ДИАГНОСТИКИ</w:t>
      </w:r>
      <w:r>
        <w:t xml:space="preserve">. </w:t>
      </w:r>
      <w:r>
        <w:rPr>
          <w:rFonts w:hint="eastAsia"/>
        </w:rPr>
        <w:t>ПРОБЛЕМЫ</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РЕШЕНИЯ</w:t>
      </w:r>
      <w:r>
        <w:t>. (</w:t>
      </w:r>
      <w:r>
        <w:rPr>
          <w:rFonts w:hint="eastAsia"/>
        </w:rPr>
        <w:t>Обзор</w:t>
      </w:r>
      <w:r>
        <w:t xml:space="preserve"> </w:t>
      </w:r>
      <w:r>
        <w:rPr>
          <w:rFonts w:hint="eastAsia"/>
        </w:rPr>
        <w:t>литературы</w:t>
      </w:r>
      <w:r>
        <w:t>)</w:t>
      </w:r>
    </w:p>
    <w:p w14:paraId="73D584AA" w14:textId="77777777" w:rsidR="001F6C22" w:rsidRDefault="001F6C22" w:rsidP="001F6C22"/>
    <w:p w14:paraId="614F6E42" w14:textId="77777777" w:rsidR="001F6C22" w:rsidRDefault="001F6C22" w:rsidP="001F6C22">
      <w:r>
        <w:t xml:space="preserve">1. 1. </w:t>
      </w:r>
      <w:r>
        <w:rPr>
          <w:rFonts w:hint="eastAsia"/>
        </w:rPr>
        <w:t>Особенности</w:t>
      </w:r>
      <w:r>
        <w:t xml:space="preserve"> </w:t>
      </w:r>
      <w:r>
        <w:rPr>
          <w:rFonts w:hint="eastAsia"/>
        </w:rPr>
        <w:t>перестройки</w:t>
      </w:r>
      <w:r>
        <w:t xml:space="preserve"> </w:t>
      </w:r>
      <w:r>
        <w:rPr>
          <w:rFonts w:hint="eastAsia"/>
        </w:rPr>
        <w:t>эндометрия</w:t>
      </w:r>
      <w:r>
        <w:t xml:space="preserve"> </w:t>
      </w:r>
      <w:r>
        <w:rPr>
          <w:rFonts w:hint="eastAsia"/>
        </w:rPr>
        <w:t>в</w:t>
      </w:r>
      <w:r>
        <w:t xml:space="preserve"> </w:t>
      </w:r>
      <w:r>
        <w:rPr>
          <w:rFonts w:hint="eastAsia"/>
        </w:rPr>
        <w:t>перименопаузе</w:t>
      </w:r>
    </w:p>
    <w:p w14:paraId="3F45C799" w14:textId="77777777" w:rsidR="001F6C22" w:rsidRDefault="001F6C22" w:rsidP="001F6C22"/>
    <w:p w14:paraId="73070874" w14:textId="77777777" w:rsidR="001F6C22" w:rsidRDefault="001F6C22" w:rsidP="001F6C22">
      <w:r>
        <w:t xml:space="preserve">1.2 </w:t>
      </w:r>
      <w:r>
        <w:rPr>
          <w:rFonts w:hint="eastAsia"/>
        </w:rPr>
        <w:t>Клинические</w:t>
      </w:r>
      <w:r>
        <w:t xml:space="preserve"> </w:t>
      </w:r>
      <w:r>
        <w:rPr>
          <w:rFonts w:hint="eastAsia"/>
        </w:rPr>
        <w:t>особенности</w:t>
      </w:r>
      <w:r>
        <w:t xml:space="preserve"> </w:t>
      </w:r>
      <w:r>
        <w:rPr>
          <w:rFonts w:hint="eastAsia"/>
        </w:rPr>
        <w:t>хронического</w:t>
      </w:r>
      <w:r>
        <w:t xml:space="preserve"> </w:t>
      </w:r>
      <w:r>
        <w:rPr>
          <w:rFonts w:hint="eastAsia"/>
        </w:rPr>
        <w:t>эндометрита</w:t>
      </w:r>
      <w:r>
        <w:t xml:space="preserve"> </w:t>
      </w:r>
      <w:r>
        <w:rPr>
          <w:rFonts w:hint="eastAsia"/>
        </w:rPr>
        <w:t>в</w:t>
      </w:r>
      <w:r>
        <w:t xml:space="preserve"> </w:t>
      </w:r>
      <w:r>
        <w:rPr>
          <w:rFonts w:hint="eastAsia"/>
        </w:rPr>
        <w:t>современной</w:t>
      </w:r>
      <w:r>
        <w:t xml:space="preserve"> </w:t>
      </w:r>
      <w:r>
        <w:rPr>
          <w:rFonts w:hint="eastAsia"/>
        </w:rPr>
        <w:t>жизни</w:t>
      </w:r>
      <w:r>
        <w:t xml:space="preserve">. </w:t>
      </w:r>
      <w:r>
        <w:rPr>
          <w:rFonts w:hint="eastAsia"/>
        </w:rPr>
        <w:t>Роль</w:t>
      </w:r>
      <w:r>
        <w:t xml:space="preserve"> </w:t>
      </w:r>
      <w:r>
        <w:rPr>
          <w:rFonts w:hint="eastAsia"/>
        </w:rPr>
        <w:t>хронического</w:t>
      </w:r>
      <w:r>
        <w:t xml:space="preserve"> </w:t>
      </w:r>
      <w:r>
        <w:rPr>
          <w:rFonts w:hint="eastAsia"/>
        </w:rPr>
        <w:t>эндометрита</w:t>
      </w:r>
      <w:r>
        <w:t xml:space="preserve"> </w:t>
      </w:r>
      <w:r>
        <w:rPr>
          <w:rFonts w:hint="eastAsia"/>
        </w:rPr>
        <w:t>в</w:t>
      </w:r>
      <w:r>
        <w:t xml:space="preserve"> </w:t>
      </w:r>
      <w:r>
        <w:rPr>
          <w:rFonts w:hint="eastAsia"/>
        </w:rPr>
        <w:t>развитии</w:t>
      </w:r>
      <w:r>
        <w:t xml:space="preserve"> </w:t>
      </w:r>
      <w:r>
        <w:rPr>
          <w:rFonts w:hint="eastAsia"/>
        </w:rPr>
        <w:t>перименопаузальной</w:t>
      </w:r>
      <w:r>
        <w:t xml:space="preserve"> </w:t>
      </w:r>
      <w:r>
        <w:rPr>
          <w:rFonts w:hint="eastAsia"/>
        </w:rPr>
        <w:t>дисфункции</w:t>
      </w:r>
    </w:p>
    <w:p w14:paraId="6FDC3C1B" w14:textId="77777777" w:rsidR="001F6C22" w:rsidRDefault="001F6C22" w:rsidP="001F6C22"/>
    <w:p w14:paraId="6EFABC49" w14:textId="77777777" w:rsidR="001F6C22" w:rsidRDefault="001F6C22" w:rsidP="001F6C22">
      <w:r>
        <w:t xml:space="preserve">1.3. </w:t>
      </w:r>
      <w:r>
        <w:rPr>
          <w:rFonts w:hint="eastAsia"/>
        </w:rPr>
        <w:t>Современные</w:t>
      </w:r>
      <w:r>
        <w:t xml:space="preserve"> </w:t>
      </w:r>
      <w:r>
        <w:rPr>
          <w:rFonts w:hint="eastAsia"/>
        </w:rPr>
        <w:t>методы</w:t>
      </w:r>
      <w:r>
        <w:t xml:space="preserve"> </w:t>
      </w:r>
      <w:r>
        <w:rPr>
          <w:rFonts w:hint="eastAsia"/>
        </w:rPr>
        <w:t>диагностики</w:t>
      </w:r>
      <w:r>
        <w:t xml:space="preserve"> </w:t>
      </w:r>
      <w:r>
        <w:rPr>
          <w:rFonts w:hint="eastAsia"/>
        </w:rPr>
        <w:t>хронического</w:t>
      </w:r>
      <w:r>
        <w:t xml:space="preserve"> </w:t>
      </w:r>
      <w:r>
        <w:rPr>
          <w:rFonts w:hint="eastAsia"/>
        </w:rPr>
        <w:t>эндометрита</w:t>
      </w:r>
    </w:p>
    <w:p w14:paraId="24162CB0" w14:textId="77777777" w:rsidR="001F6C22" w:rsidRDefault="001F6C22" w:rsidP="001F6C22"/>
    <w:p w14:paraId="01BD32A2" w14:textId="77777777" w:rsidR="001F6C22" w:rsidRDefault="001F6C22" w:rsidP="001F6C22">
      <w:r>
        <w:t xml:space="preserve">1.4. </w:t>
      </w:r>
      <w:r>
        <w:rPr>
          <w:rFonts w:hint="eastAsia"/>
        </w:rPr>
        <w:t>Гиперплазия</w:t>
      </w:r>
      <w:r>
        <w:t xml:space="preserve"> </w:t>
      </w:r>
      <w:r>
        <w:rPr>
          <w:rFonts w:hint="eastAsia"/>
        </w:rPr>
        <w:t>эндометрия</w:t>
      </w:r>
      <w:r>
        <w:t xml:space="preserve">: </w:t>
      </w:r>
      <w:r>
        <w:rPr>
          <w:rFonts w:hint="eastAsia"/>
        </w:rPr>
        <w:t>возрастные</w:t>
      </w:r>
      <w:r>
        <w:t xml:space="preserve"> </w:t>
      </w:r>
      <w:r>
        <w:rPr>
          <w:rFonts w:hint="eastAsia"/>
        </w:rPr>
        <w:t>особенности</w:t>
      </w:r>
    </w:p>
    <w:p w14:paraId="524C2A65" w14:textId="77777777" w:rsidR="001F6C22" w:rsidRDefault="001F6C22" w:rsidP="001F6C22"/>
    <w:p w14:paraId="4F0351B7" w14:textId="77777777" w:rsidR="001F6C22" w:rsidRDefault="001F6C22" w:rsidP="001F6C22">
      <w:r>
        <w:t xml:space="preserve">1.5. </w:t>
      </w:r>
      <w:r>
        <w:rPr>
          <w:rFonts w:hint="eastAsia"/>
        </w:rPr>
        <w:t>Клиническая</w:t>
      </w:r>
      <w:r>
        <w:t xml:space="preserve"> </w:t>
      </w:r>
      <w:r>
        <w:rPr>
          <w:rFonts w:hint="eastAsia"/>
        </w:rPr>
        <w:t>картина</w:t>
      </w:r>
      <w:r>
        <w:t xml:space="preserve">, </w:t>
      </w:r>
      <w:r>
        <w:rPr>
          <w:rFonts w:hint="eastAsia"/>
        </w:rPr>
        <w:t>современные</w:t>
      </w:r>
      <w:r>
        <w:t xml:space="preserve"> </w:t>
      </w:r>
      <w:r>
        <w:rPr>
          <w:rFonts w:hint="eastAsia"/>
        </w:rPr>
        <w:t>методы</w:t>
      </w:r>
      <w:r>
        <w:t xml:space="preserve"> </w:t>
      </w:r>
      <w:r>
        <w:rPr>
          <w:rFonts w:hint="eastAsia"/>
        </w:rPr>
        <w:t>диагностики</w:t>
      </w:r>
      <w:r>
        <w:t xml:space="preserve"> </w:t>
      </w:r>
      <w:r>
        <w:rPr>
          <w:rFonts w:hint="eastAsia"/>
        </w:rPr>
        <w:t>сочетанных</w:t>
      </w:r>
      <w:r>
        <w:t xml:space="preserve"> </w:t>
      </w:r>
      <w:r>
        <w:rPr>
          <w:rFonts w:hint="eastAsia"/>
        </w:rPr>
        <w:t>форм</w:t>
      </w:r>
      <w:r>
        <w:t xml:space="preserve"> </w:t>
      </w:r>
      <w:r>
        <w:rPr>
          <w:rFonts w:hint="eastAsia"/>
        </w:rPr>
        <w:t>гиперплазии</w:t>
      </w:r>
      <w:r>
        <w:t xml:space="preserve"> </w:t>
      </w:r>
      <w:r>
        <w:rPr>
          <w:rFonts w:hint="eastAsia"/>
        </w:rPr>
        <w:t>эндометрия</w:t>
      </w:r>
      <w:r>
        <w:t xml:space="preserve"> </w:t>
      </w:r>
      <w:r>
        <w:rPr>
          <w:rFonts w:hint="eastAsia"/>
        </w:rPr>
        <w:t>и</w:t>
      </w:r>
      <w:r>
        <w:t xml:space="preserve"> </w:t>
      </w:r>
      <w:r>
        <w:rPr>
          <w:rFonts w:hint="eastAsia"/>
        </w:rPr>
        <w:t>хронического</w:t>
      </w:r>
      <w:r>
        <w:t xml:space="preserve"> </w:t>
      </w:r>
      <w:r>
        <w:rPr>
          <w:rFonts w:hint="eastAsia"/>
        </w:rPr>
        <w:t>эндометрита</w:t>
      </w:r>
    </w:p>
    <w:p w14:paraId="4D62AEF9" w14:textId="77777777" w:rsidR="001F6C22" w:rsidRDefault="001F6C22" w:rsidP="001F6C22"/>
    <w:p w14:paraId="5DDF69F6" w14:textId="77777777" w:rsidR="001F6C22" w:rsidRDefault="001F6C22" w:rsidP="001F6C22">
      <w:r>
        <w:t xml:space="preserve">1.6. </w:t>
      </w:r>
      <w:r>
        <w:rPr>
          <w:rFonts w:hint="eastAsia"/>
        </w:rPr>
        <w:t>Лазерная</w:t>
      </w:r>
      <w:r>
        <w:t xml:space="preserve"> </w:t>
      </w:r>
      <w:r>
        <w:rPr>
          <w:rFonts w:hint="eastAsia"/>
        </w:rPr>
        <w:t>флюоресцентная</w:t>
      </w:r>
      <w:r>
        <w:t xml:space="preserve"> </w:t>
      </w:r>
      <w:r>
        <w:rPr>
          <w:rFonts w:hint="eastAsia"/>
        </w:rPr>
        <w:t>диагностика</w:t>
      </w:r>
      <w:r>
        <w:t xml:space="preserve"> </w:t>
      </w:r>
      <w:r>
        <w:rPr>
          <w:rFonts w:hint="eastAsia"/>
        </w:rPr>
        <w:t>эндометрия</w:t>
      </w:r>
    </w:p>
    <w:p w14:paraId="5EF0E499" w14:textId="77777777" w:rsidR="001F6C22" w:rsidRDefault="001F6C22" w:rsidP="001F6C22"/>
    <w:p w14:paraId="5A7EA071" w14:textId="77777777" w:rsidR="001F6C22" w:rsidRDefault="001F6C22" w:rsidP="001F6C22">
      <w:r>
        <w:t xml:space="preserve">1.7. </w:t>
      </w:r>
      <w:r>
        <w:rPr>
          <w:rFonts w:hint="eastAsia"/>
        </w:rPr>
        <w:t>Применение</w:t>
      </w:r>
      <w:r>
        <w:t xml:space="preserve"> </w:t>
      </w:r>
      <w:r>
        <w:rPr>
          <w:rFonts w:hint="eastAsia"/>
        </w:rPr>
        <w:t>аутофлюоресценции</w:t>
      </w:r>
      <w:r>
        <w:t xml:space="preserve"> (</w:t>
      </w:r>
      <w:r>
        <w:rPr>
          <w:rFonts w:hint="eastAsia"/>
        </w:rPr>
        <w:t>аутолюминисценции</w:t>
      </w:r>
      <w:r>
        <w:t xml:space="preserve">) </w:t>
      </w:r>
      <w:r>
        <w:rPr>
          <w:rFonts w:hint="eastAsia"/>
        </w:rPr>
        <w:t>в</w:t>
      </w:r>
      <w:r>
        <w:t xml:space="preserve"> </w:t>
      </w:r>
      <w:r>
        <w:rPr>
          <w:rFonts w:hint="eastAsia"/>
        </w:rPr>
        <w:t>гинекологии</w:t>
      </w:r>
    </w:p>
    <w:p w14:paraId="46DDE73E" w14:textId="77777777" w:rsidR="001F6C22" w:rsidRDefault="001F6C22" w:rsidP="001F6C22"/>
    <w:p w14:paraId="49FD0758" w14:textId="77777777" w:rsidR="001F6C22" w:rsidRDefault="001F6C22" w:rsidP="001F6C22">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ПАЦИЕНТОК</w:t>
      </w:r>
      <w:r>
        <w:t xml:space="preserve"> </w:t>
      </w:r>
      <w:r>
        <w:rPr>
          <w:rFonts w:hint="eastAsia"/>
        </w:rPr>
        <w:t>И</w:t>
      </w:r>
      <w:r>
        <w:t xml:space="preserve"> </w:t>
      </w:r>
      <w:r>
        <w:rPr>
          <w:rFonts w:hint="eastAsia"/>
        </w:rPr>
        <w:t>МЕТОДЫ</w:t>
      </w:r>
      <w:r>
        <w:t xml:space="preserve"> </w:t>
      </w:r>
      <w:r>
        <w:rPr>
          <w:rFonts w:hint="eastAsia"/>
        </w:rPr>
        <w:t>ИССЛЕДОВАНИЯ</w:t>
      </w:r>
    </w:p>
    <w:p w14:paraId="0B0FA24C" w14:textId="77777777" w:rsidR="001F6C22" w:rsidRDefault="001F6C22" w:rsidP="001F6C22"/>
    <w:p w14:paraId="71D20397" w14:textId="77777777" w:rsidR="001F6C22" w:rsidRDefault="001F6C22" w:rsidP="001F6C22">
      <w:r>
        <w:t xml:space="preserve">2.1. </w:t>
      </w:r>
      <w:r>
        <w:rPr>
          <w:rFonts w:hint="eastAsia"/>
        </w:rPr>
        <w:t>Клиническая</w:t>
      </w:r>
      <w:r>
        <w:t xml:space="preserve"> </w:t>
      </w:r>
      <w:r>
        <w:rPr>
          <w:rFonts w:hint="eastAsia"/>
        </w:rPr>
        <w:t>характеристика</w:t>
      </w:r>
      <w:r>
        <w:t xml:space="preserve"> </w:t>
      </w:r>
      <w:r>
        <w:rPr>
          <w:rFonts w:hint="eastAsia"/>
        </w:rPr>
        <w:t>и</w:t>
      </w:r>
      <w:r>
        <w:t xml:space="preserve"> </w:t>
      </w:r>
      <w:r>
        <w:rPr>
          <w:rFonts w:hint="eastAsia"/>
        </w:rPr>
        <w:t>критерии</w:t>
      </w:r>
      <w:r>
        <w:t xml:space="preserve"> </w:t>
      </w:r>
      <w:r>
        <w:rPr>
          <w:rFonts w:hint="eastAsia"/>
        </w:rPr>
        <w:t>выбора</w:t>
      </w:r>
      <w:r>
        <w:t xml:space="preserve"> </w:t>
      </w:r>
      <w:r>
        <w:rPr>
          <w:rFonts w:hint="eastAsia"/>
        </w:rPr>
        <w:t>пациенток</w:t>
      </w:r>
    </w:p>
    <w:p w14:paraId="20E0AAB9" w14:textId="77777777" w:rsidR="001F6C22" w:rsidRDefault="001F6C22" w:rsidP="001F6C22"/>
    <w:p w14:paraId="66024037" w14:textId="77777777" w:rsidR="001F6C22" w:rsidRDefault="001F6C22" w:rsidP="001F6C22">
      <w:r>
        <w:t xml:space="preserve">2.2. </w:t>
      </w:r>
      <w:r>
        <w:rPr>
          <w:rFonts w:hint="eastAsia"/>
        </w:rPr>
        <w:t>Методы</w:t>
      </w:r>
      <w:r>
        <w:t xml:space="preserve"> </w:t>
      </w:r>
      <w:r>
        <w:rPr>
          <w:rFonts w:hint="eastAsia"/>
        </w:rPr>
        <w:t>обследования</w:t>
      </w:r>
      <w:r>
        <w:t xml:space="preserve"> </w:t>
      </w:r>
      <w:r>
        <w:rPr>
          <w:rFonts w:hint="eastAsia"/>
        </w:rPr>
        <w:t>пациенток</w:t>
      </w:r>
    </w:p>
    <w:p w14:paraId="7F6662FB" w14:textId="77777777" w:rsidR="001F6C22" w:rsidRDefault="001F6C22" w:rsidP="001F6C22"/>
    <w:p w14:paraId="15F031B2" w14:textId="77777777" w:rsidR="001F6C22" w:rsidRDefault="001F6C22" w:rsidP="001F6C22">
      <w:r>
        <w:t xml:space="preserve">2.2.1. </w:t>
      </w:r>
      <w:r>
        <w:rPr>
          <w:rFonts w:hint="eastAsia"/>
        </w:rPr>
        <w:t>Общеклинические</w:t>
      </w:r>
      <w:r>
        <w:t xml:space="preserve"> </w:t>
      </w:r>
      <w:r>
        <w:rPr>
          <w:rFonts w:hint="eastAsia"/>
        </w:rPr>
        <w:t>методы</w:t>
      </w:r>
      <w:r>
        <w:t xml:space="preserve"> </w:t>
      </w:r>
      <w:r>
        <w:rPr>
          <w:rFonts w:hint="eastAsia"/>
        </w:rPr>
        <w:t>исследования</w:t>
      </w:r>
    </w:p>
    <w:p w14:paraId="3AAF2C8B" w14:textId="77777777" w:rsidR="001F6C22" w:rsidRDefault="001F6C22" w:rsidP="001F6C22"/>
    <w:p w14:paraId="6D4C90C8" w14:textId="77777777" w:rsidR="001F6C22" w:rsidRDefault="001F6C22" w:rsidP="001F6C22">
      <w:r>
        <w:t xml:space="preserve">2.2.2. </w:t>
      </w:r>
      <w:r>
        <w:rPr>
          <w:rFonts w:hint="eastAsia"/>
        </w:rPr>
        <w:t>Лабораторные</w:t>
      </w:r>
      <w:r>
        <w:t xml:space="preserve"> </w:t>
      </w:r>
      <w:r>
        <w:rPr>
          <w:rFonts w:hint="eastAsia"/>
        </w:rPr>
        <w:t>методы</w:t>
      </w:r>
      <w:r>
        <w:t xml:space="preserve"> </w:t>
      </w:r>
      <w:r>
        <w:rPr>
          <w:rFonts w:hint="eastAsia"/>
        </w:rPr>
        <w:t>исследования</w:t>
      </w:r>
    </w:p>
    <w:p w14:paraId="2D5B4304" w14:textId="77777777" w:rsidR="001F6C22" w:rsidRDefault="001F6C22" w:rsidP="001F6C22"/>
    <w:p w14:paraId="2126BBC2" w14:textId="77777777" w:rsidR="001F6C22" w:rsidRDefault="001F6C22" w:rsidP="001F6C22">
      <w:r>
        <w:t xml:space="preserve">2.2.3. </w:t>
      </w:r>
      <w:r>
        <w:rPr>
          <w:rFonts w:hint="eastAsia"/>
        </w:rPr>
        <w:t>Оценка</w:t>
      </w:r>
      <w:r>
        <w:t xml:space="preserve"> </w:t>
      </w:r>
      <w:r>
        <w:rPr>
          <w:rFonts w:hint="eastAsia"/>
        </w:rPr>
        <w:t>инфекционного</w:t>
      </w:r>
      <w:r>
        <w:t xml:space="preserve"> </w:t>
      </w:r>
      <w:r>
        <w:rPr>
          <w:rFonts w:hint="eastAsia"/>
        </w:rPr>
        <w:t>статуса</w:t>
      </w:r>
      <w:r>
        <w:t xml:space="preserve"> </w:t>
      </w:r>
      <w:r>
        <w:rPr>
          <w:rFonts w:hint="eastAsia"/>
        </w:rPr>
        <w:t>пациенток</w:t>
      </w:r>
    </w:p>
    <w:p w14:paraId="65FDCA01" w14:textId="77777777" w:rsidR="001F6C22" w:rsidRDefault="001F6C22" w:rsidP="001F6C22"/>
    <w:p w14:paraId="543B81F9" w14:textId="77777777" w:rsidR="001F6C22" w:rsidRDefault="001F6C22" w:rsidP="001F6C22">
      <w:r>
        <w:t xml:space="preserve">2.2.4 </w:t>
      </w:r>
      <w:r>
        <w:rPr>
          <w:rFonts w:hint="eastAsia"/>
        </w:rPr>
        <w:t>Морфологическое</w:t>
      </w:r>
      <w:r>
        <w:t xml:space="preserve"> </w:t>
      </w:r>
      <w:r>
        <w:rPr>
          <w:rFonts w:hint="eastAsia"/>
        </w:rPr>
        <w:t>исследование</w:t>
      </w:r>
    </w:p>
    <w:p w14:paraId="09F5FFBB" w14:textId="77777777" w:rsidR="001F6C22" w:rsidRDefault="001F6C22" w:rsidP="001F6C22"/>
    <w:p w14:paraId="3D606D58" w14:textId="77777777" w:rsidR="001F6C22" w:rsidRDefault="001F6C22" w:rsidP="001F6C22">
      <w:r>
        <w:t xml:space="preserve">2.2.5. </w:t>
      </w:r>
      <w:r>
        <w:rPr>
          <w:rFonts w:hint="eastAsia"/>
        </w:rPr>
        <w:t>Инструментальные</w:t>
      </w:r>
      <w:r>
        <w:t xml:space="preserve"> </w:t>
      </w:r>
      <w:r>
        <w:rPr>
          <w:rFonts w:hint="eastAsia"/>
        </w:rPr>
        <w:t>методы</w:t>
      </w:r>
      <w:r>
        <w:t xml:space="preserve"> </w:t>
      </w:r>
      <w:r>
        <w:rPr>
          <w:rFonts w:hint="eastAsia"/>
        </w:rPr>
        <w:t>исследования</w:t>
      </w:r>
    </w:p>
    <w:p w14:paraId="374F9C97" w14:textId="77777777" w:rsidR="001F6C22" w:rsidRDefault="001F6C22" w:rsidP="001F6C22"/>
    <w:p w14:paraId="04371B9C" w14:textId="77777777" w:rsidR="001F6C22" w:rsidRDefault="001F6C22" w:rsidP="001F6C22">
      <w:r>
        <w:t xml:space="preserve">2.3. </w:t>
      </w:r>
      <w:r>
        <w:rPr>
          <w:rFonts w:hint="eastAsia"/>
        </w:rPr>
        <w:t>Лазерная</w:t>
      </w:r>
      <w:r>
        <w:t xml:space="preserve"> </w:t>
      </w:r>
      <w:r>
        <w:rPr>
          <w:rFonts w:hint="eastAsia"/>
        </w:rPr>
        <w:t>флюоресцентная</w:t>
      </w:r>
      <w:r>
        <w:t xml:space="preserve"> </w:t>
      </w:r>
      <w:r>
        <w:rPr>
          <w:rFonts w:hint="eastAsia"/>
        </w:rPr>
        <w:t>диагностика</w:t>
      </w:r>
    </w:p>
    <w:p w14:paraId="512ADF7A" w14:textId="77777777" w:rsidR="001F6C22" w:rsidRDefault="001F6C22" w:rsidP="001F6C22"/>
    <w:p w14:paraId="74CC20D0" w14:textId="77777777" w:rsidR="001F6C22" w:rsidRDefault="001F6C22" w:rsidP="001F6C22">
      <w:r>
        <w:t xml:space="preserve">2.4. </w:t>
      </w:r>
      <w:r>
        <w:rPr>
          <w:rFonts w:hint="eastAsia"/>
        </w:rPr>
        <w:t>Статистические</w:t>
      </w:r>
      <w:r>
        <w:t xml:space="preserve"> </w:t>
      </w:r>
      <w:r>
        <w:rPr>
          <w:rFonts w:hint="eastAsia"/>
        </w:rPr>
        <w:t>методы</w:t>
      </w:r>
      <w:r>
        <w:t xml:space="preserve"> </w:t>
      </w:r>
      <w:r>
        <w:rPr>
          <w:rFonts w:hint="eastAsia"/>
        </w:rPr>
        <w:t>исследования</w:t>
      </w:r>
    </w:p>
    <w:p w14:paraId="5613AF11" w14:textId="77777777" w:rsidR="001F6C22" w:rsidRDefault="001F6C22" w:rsidP="001F6C22"/>
    <w:p w14:paraId="4C300168" w14:textId="77777777" w:rsidR="001F6C22" w:rsidRDefault="001F6C22" w:rsidP="001F6C22">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68B2D1A3" w14:textId="77777777" w:rsidR="001F6C22" w:rsidRDefault="001F6C22" w:rsidP="001F6C22"/>
    <w:p w14:paraId="2F2158C5" w14:textId="77777777" w:rsidR="001F6C22" w:rsidRDefault="001F6C22" w:rsidP="001F6C22">
      <w:r>
        <w:t xml:space="preserve">3.1. </w:t>
      </w:r>
      <w:r>
        <w:rPr>
          <w:rFonts w:hint="eastAsia"/>
        </w:rPr>
        <w:t>Результаты</w:t>
      </w:r>
      <w:r>
        <w:t xml:space="preserve"> </w:t>
      </w:r>
      <w:r>
        <w:rPr>
          <w:rFonts w:hint="eastAsia"/>
        </w:rPr>
        <w:t>клинико</w:t>
      </w:r>
      <w:r>
        <w:t>-</w:t>
      </w:r>
      <w:r>
        <w:rPr>
          <w:rFonts w:hint="eastAsia"/>
        </w:rPr>
        <w:t>лабораторного</w:t>
      </w:r>
      <w:r>
        <w:t xml:space="preserve"> </w:t>
      </w:r>
      <w:r>
        <w:rPr>
          <w:rFonts w:hint="eastAsia"/>
        </w:rPr>
        <w:t>обследования</w:t>
      </w:r>
    </w:p>
    <w:p w14:paraId="2D574F64" w14:textId="77777777" w:rsidR="001F6C22" w:rsidRDefault="001F6C22" w:rsidP="001F6C22"/>
    <w:p w14:paraId="098D704B" w14:textId="77777777" w:rsidR="001F6C22" w:rsidRDefault="001F6C22" w:rsidP="001F6C22">
      <w:r>
        <w:t xml:space="preserve">3.1.1 </w:t>
      </w:r>
      <w:r>
        <w:rPr>
          <w:rFonts w:hint="eastAsia"/>
        </w:rPr>
        <w:t>Общее</w:t>
      </w:r>
      <w:r>
        <w:t xml:space="preserve"> </w:t>
      </w:r>
      <w:r>
        <w:rPr>
          <w:rFonts w:hint="eastAsia"/>
        </w:rPr>
        <w:t>обследование</w:t>
      </w:r>
    </w:p>
    <w:p w14:paraId="1219B33B" w14:textId="77777777" w:rsidR="001F6C22" w:rsidRDefault="001F6C22" w:rsidP="001F6C22"/>
    <w:p w14:paraId="7EFDAAEF" w14:textId="77777777" w:rsidR="001F6C22" w:rsidRDefault="001F6C22" w:rsidP="001F6C22">
      <w:r>
        <w:t xml:space="preserve">3.1.2. </w:t>
      </w:r>
      <w:r>
        <w:rPr>
          <w:rFonts w:hint="eastAsia"/>
        </w:rPr>
        <w:t>Гинекологическое</w:t>
      </w:r>
      <w:r>
        <w:t xml:space="preserve"> </w:t>
      </w:r>
      <w:r>
        <w:rPr>
          <w:rFonts w:hint="eastAsia"/>
        </w:rPr>
        <w:t>обследование</w:t>
      </w:r>
    </w:p>
    <w:p w14:paraId="64937E1F" w14:textId="77777777" w:rsidR="001F6C22" w:rsidRDefault="001F6C22" w:rsidP="001F6C22"/>
    <w:p w14:paraId="095A494D" w14:textId="77777777" w:rsidR="001F6C22" w:rsidRDefault="001F6C22" w:rsidP="001F6C22">
      <w:r>
        <w:t xml:space="preserve">3.1.3 </w:t>
      </w:r>
      <w:r>
        <w:rPr>
          <w:rFonts w:hint="eastAsia"/>
        </w:rPr>
        <w:t>Инфекционный</w:t>
      </w:r>
      <w:r>
        <w:t xml:space="preserve"> </w:t>
      </w:r>
      <w:r>
        <w:rPr>
          <w:rFonts w:hint="eastAsia"/>
        </w:rPr>
        <w:t>скрининг</w:t>
      </w:r>
    </w:p>
    <w:p w14:paraId="67BAC0DF" w14:textId="77777777" w:rsidR="001F6C22" w:rsidRDefault="001F6C22" w:rsidP="001F6C22"/>
    <w:p w14:paraId="02862A2B" w14:textId="77777777" w:rsidR="001F6C22" w:rsidRDefault="001F6C22" w:rsidP="001F6C22">
      <w:r>
        <w:t xml:space="preserve">3.1.4 </w:t>
      </w:r>
      <w:r>
        <w:rPr>
          <w:rFonts w:hint="eastAsia"/>
        </w:rPr>
        <w:t>Ультразвуковое</w:t>
      </w:r>
      <w:r>
        <w:t xml:space="preserve"> </w:t>
      </w:r>
      <w:r>
        <w:rPr>
          <w:rFonts w:hint="eastAsia"/>
        </w:rPr>
        <w:t>исследование</w:t>
      </w:r>
      <w:r>
        <w:t xml:space="preserve"> </w:t>
      </w:r>
      <w:r>
        <w:rPr>
          <w:rFonts w:hint="eastAsia"/>
        </w:rPr>
        <w:t>органов</w:t>
      </w:r>
      <w:r>
        <w:t xml:space="preserve"> </w:t>
      </w:r>
      <w:r>
        <w:rPr>
          <w:rFonts w:hint="eastAsia"/>
        </w:rPr>
        <w:t>малого</w:t>
      </w:r>
      <w:r>
        <w:t xml:space="preserve"> </w:t>
      </w:r>
      <w:r>
        <w:rPr>
          <w:rFonts w:hint="eastAsia"/>
        </w:rPr>
        <w:t>таза</w:t>
      </w:r>
    </w:p>
    <w:p w14:paraId="700C7076" w14:textId="77777777" w:rsidR="001F6C22" w:rsidRDefault="001F6C22" w:rsidP="001F6C22"/>
    <w:p w14:paraId="28434B98" w14:textId="77777777" w:rsidR="001F6C22" w:rsidRDefault="001F6C22" w:rsidP="001F6C22">
      <w:r>
        <w:t xml:space="preserve">3.1.5 </w:t>
      </w:r>
      <w:r>
        <w:rPr>
          <w:rFonts w:hint="eastAsia"/>
        </w:rPr>
        <w:t>Гистероскопическое</w:t>
      </w:r>
      <w:r>
        <w:t xml:space="preserve"> </w:t>
      </w:r>
      <w:r>
        <w:rPr>
          <w:rFonts w:hint="eastAsia"/>
        </w:rPr>
        <w:t>исследование</w:t>
      </w:r>
      <w:r>
        <w:t xml:space="preserve"> </w:t>
      </w:r>
      <w:r>
        <w:rPr>
          <w:rFonts w:hint="eastAsia"/>
        </w:rPr>
        <w:t>полости</w:t>
      </w:r>
      <w:r>
        <w:t xml:space="preserve"> </w:t>
      </w:r>
      <w:r>
        <w:rPr>
          <w:rFonts w:hint="eastAsia"/>
        </w:rPr>
        <w:t>матки</w:t>
      </w:r>
    </w:p>
    <w:p w14:paraId="38B7BFD7" w14:textId="77777777" w:rsidR="001F6C22" w:rsidRDefault="001F6C22" w:rsidP="001F6C22"/>
    <w:p w14:paraId="7C4768BA" w14:textId="77777777" w:rsidR="001F6C22" w:rsidRDefault="001F6C22" w:rsidP="001F6C22">
      <w:r>
        <w:t xml:space="preserve">3.1.5 </w:t>
      </w:r>
      <w:r>
        <w:rPr>
          <w:rFonts w:hint="eastAsia"/>
        </w:rPr>
        <w:t>Морфологическое</w:t>
      </w:r>
      <w:r>
        <w:t xml:space="preserve"> </w:t>
      </w:r>
      <w:r>
        <w:rPr>
          <w:rFonts w:hint="eastAsia"/>
        </w:rPr>
        <w:t>исследование</w:t>
      </w:r>
      <w:r>
        <w:t xml:space="preserve"> </w:t>
      </w:r>
      <w:r>
        <w:rPr>
          <w:rFonts w:hint="eastAsia"/>
        </w:rPr>
        <w:t>эндометрия</w:t>
      </w:r>
    </w:p>
    <w:p w14:paraId="5A89AEAA" w14:textId="77777777" w:rsidR="001F6C22" w:rsidRDefault="001F6C22" w:rsidP="001F6C22"/>
    <w:p w14:paraId="6EFE9CC7" w14:textId="77777777" w:rsidR="001F6C22" w:rsidRDefault="001F6C22" w:rsidP="001F6C22">
      <w:r>
        <w:t xml:space="preserve">3.2. </w:t>
      </w:r>
      <w:r>
        <w:rPr>
          <w:rFonts w:hint="eastAsia"/>
        </w:rPr>
        <w:t>Результаты</w:t>
      </w:r>
      <w:r>
        <w:t xml:space="preserve"> </w:t>
      </w:r>
      <w:r>
        <w:rPr>
          <w:rFonts w:hint="eastAsia"/>
        </w:rPr>
        <w:t>спектроскопических</w:t>
      </w:r>
      <w:r>
        <w:t xml:space="preserve"> </w:t>
      </w:r>
      <w:r>
        <w:rPr>
          <w:rFonts w:hint="eastAsia"/>
        </w:rPr>
        <w:t>исследований</w:t>
      </w:r>
    </w:p>
    <w:p w14:paraId="38D16326" w14:textId="77777777" w:rsidR="001F6C22" w:rsidRDefault="001F6C22" w:rsidP="001F6C22"/>
    <w:p w14:paraId="53D56F29" w14:textId="77777777" w:rsidR="001F6C22" w:rsidRDefault="001F6C22" w:rsidP="001F6C22">
      <w:r>
        <w:rPr>
          <w:rFonts w:hint="eastAsia"/>
        </w:rPr>
        <w:t>ЗАКЛЮЧЕНИЕ</w:t>
      </w:r>
    </w:p>
    <w:p w14:paraId="3E16673D" w14:textId="77777777" w:rsidR="001F6C22" w:rsidRDefault="001F6C22" w:rsidP="001F6C22"/>
    <w:p w14:paraId="7C8365D9" w14:textId="77777777" w:rsidR="001F6C22" w:rsidRDefault="001F6C22" w:rsidP="001F6C22">
      <w:r>
        <w:rPr>
          <w:rFonts w:hint="eastAsia"/>
        </w:rPr>
        <w:t>ВЫВОДЫ</w:t>
      </w:r>
    </w:p>
    <w:p w14:paraId="57E73C1A" w14:textId="77777777" w:rsidR="001F6C22" w:rsidRDefault="001F6C22" w:rsidP="001F6C22"/>
    <w:p w14:paraId="5CF99E77" w14:textId="77777777" w:rsidR="001F6C22" w:rsidRDefault="001F6C22" w:rsidP="001F6C22">
      <w:r>
        <w:rPr>
          <w:rFonts w:hint="eastAsia"/>
        </w:rPr>
        <w:t>ПРАКТИЧЕСКИЕ</w:t>
      </w:r>
      <w:r>
        <w:t xml:space="preserve"> </w:t>
      </w:r>
      <w:r>
        <w:rPr>
          <w:rFonts w:hint="eastAsia"/>
        </w:rPr>
        <w:t>РЕКОМЕНДАЦИИ</w:t>
      </w:r>
    </w:p>
    <w:p w14:paraId="6F412015" w14:textId="77777777" w:rsidR="001F6C22" w:rsidRDefault="001F6C22" w:rsidP="001F6C22"/>
    <w:p w14:paraId="3078B234" w14:textId="77777777" w:rsidR="001F6C22" w:rsidRDefault="001F6C22" w:rsidP="001F6C22">
      <w:r>
        <w:rPr>
          <w:rFonts w:hint="eastAsia"/>
        </w:rPr>
        <w:t>СПИСОК</w:t>
      </w:r>
      <w:r>
        <w:t xml:space="preserve"> </w:t>
      </w:r>
      <w:r>
        <w:rPr>
          <w:rFonts w:hint="eastAsia"/>
        </w:rPr>
        <w:t>СОКРАЩЕНИИ</w:t>
      </w:r>
    </w:p>
    <w:p w14:paraId="21593003" w14:textId="77777777" w:rsidR="001F6C22" w:rsidRDefault="001F6C22" w:rsidP="001F6C22"/>
    <w:p w14:paraId="040FC439" w14:textId="7593A2A0" w:rsidR="001F6C22" w:rsidRPr="001F6C22" w:rsidRDefault="001F6C22" w:rsidP="001F6C22">
      <w:r>
        <w:rPr>
          <w:rFonts w:hint="eastAsia"/>
        </w:rPr>
        <w:t>СПИСОК</w:t>
      </w:r>
      <w:r>
        <w:t xml:space="preserve"> </w:t>
      </w:r>
      <w:r>
        <w:rPr>
          <w:rFonts w:hint="eastAsia"/>
        </w:rPr>
        <w:t>ЛИТЕРАТУРЫ</w:t>
      </w:r>
    </w:p>
    <w:sectPr w:rsidR="001F6C22" w:rsidRPr="001F6C2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952BB" w14:textId="77777777" w:rsidR="007F3750" w:rsidRPr="008D1934" w:rsidRDefault="007F3750">
      <w:pPr>
        <w:spacing w:after="0" w:line="240" w:lineRule="auto"/>
      </w:pPr>
      <w:r w:rsidRPr="008D1934">
        <w:separator/>
      </w:r>
    </w:p>
  </w:endnote>
  <w:endnote w:type="continuationSeparator" w:id="0">
    <w:p w14:paraId="1749125E" w14:textId="77777777" w:rsidR="007F3750" w:rsidRPr="008D1934" w:rsidRDefault="007F375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73E6B" w14:textId="77777777" w:rsidR="007F3750" w:rsidRPr="008D1934" w:rsidRDefault="007F3750"/>
    <w:p w14:paraId="45C28781" w14:textId="77777777" w:rsidR="007F3750" w:rsidRPr="008D1934" w:rsidRDefault="007F3750"/>
    <w:p w14:paraId="52D54AC9" w14:textId="77777777" w:rsidR="007F3750" w:rsidRPr="008D1934" w:rsidRDefault="007F3750"/>
    <w:p w14:paraId="5BA2E293" w14:textId="77777777" w:rsidR="007F3750" w:rsidRPr="008D1934" w:rsidRDefault="007F3750"/>
    <w:p w14:paraId="12DB0E47" w14:textId="77777777" w:rsidR="007F3750" w:rsidRPr="008D1934" w:rsidRDefault="007F3750"/>
    <w:p w14:paraId="78BF6A58" w14:textId="77777777" w:rsidR="007F3750" w:rsidRPr="008D1934" w:rsidRDefault="007F3750"/>
    <w:p w14:paraId="625FA6C8" w14:textId="77777777" w:rsidR="007F3750" w:rsidRPr="008D1934" w:rsidRDefault="007F3750">
      <w:pPr>
        <w:rPr>
          <w:sz w:val="2"/>
          <w:szCs w:val="2"/>
        </w:rPr>
      </w:pPr>
      <w:r>
        <w:rPr>
          <w:noProof/>
        </w:rPr>
        <mc:AlternateContent>
          <mc:Choice Requires="wps">
            <w:drawing>
              <wp:anchor distT="0" distB="0" distL="63500" distR="63500" simplePos="0" relativeHeight="251660288" behindDoc="1" locked="0" layoutInCell="1" allowOverlap="1" wp14:anchorId="257B3BEE" wp14:editId="03B6EF6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190D5D9" w14:textId="77777777" w:rsidR="007F3750" w:rsidRPr="008D1934" w:rsidRDefault="007F37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7B3BE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90D5D9" w14:textId="77777777" w:rsidR="007F3750" w:rsidRPr="008D1934" w:rsidRDefault="007F37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A8E2764" w14:textId="77777777" w:rsidR="007F3750" w:rsidRPr="008D1934" w:rsidRDefault="007F3750"/>
    <w:p w14:paraId="0A89EDEA" w14:textId="77777777" w:rsidR="007F3750" w:rsidRPr="008D1934" w:rsidRDefault="007F3750"/>
    <w:p w14:paraId="6878E187" w14:textId="77777777" w:rsidR="007F3750" w:rsidRPr="008D1934" w:rsidRDefault="007F3750">
      <w:pPr>
        <w:rPr>
          <w:sz w:val="2"/>
          <w:szCs w:val="2"/>
        </w:rPr>
      </w:pPr>
      <w:r>
        <w:rPr>
          <w:noProof/>
        </w:rPr>
        <mc:AlternateContent>
          <mc:Choice Requires="wps">
            <w:drawing>
              <wp:anchor distT="0" distB="0" distL="63500" distR="63500" simplePos="0" relativeHeight="251659264" behindDoc="1" locked="0" layoutInCell="1" allowOverlap="1" wp14:anchorId="1C0B295F" wp14:editId="733EEB0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640E12D" w14:textId="77777777" w:rsidR="007F3750" w:rsidRPr="008D1934" w:rsidRDefault="007F37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0B295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40E12D" w14:textId="77777777" w:rsidR="007F3750" w:rsidRPr="008D1934" w:rsidRDefault="007F37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070E8BD" w14:textId="77777777" w:rsidR="007F3750" w:rsidRPr="008D1934" w:rsidRDefault="007F3750"/>
    <w:p w14:paraId="069D5555" w14:textId="77777777" w:rsidR="007F3750" w:rsidRPr="008D1934" w:rsidRDefault="007F3750">
      <w:pPr>
        <w:rPr>
          <w:sz w:val="2"/>
          <w:szCs w:val="2"/>
        </w:rPr>
      </w:pPr>
    </w:p>
    <w:p w14:paraId="5CDF59F9" w14:textId="77777777" w:rsidR="007F3750" w:rsidRPr="008D1934" w:rsidRDefault="007F3750"/>
    <w:p w14:paraId="7F8B7E5A" w14:textId="77777777" w:rsidR="007F3750" w:rsidRPr="008D1934" w:rsidRDefault="007F3750">
      <w:pPr>
        <w:spacing w:after="0" w:line="240" w:lineRule="auto"/>
      </w:pPr>
    </w:p>
  </w:footnote>
  <w:footnote w:type="continuationSeparator" w:id="0">
    <w:p w14:paraId="34092C60" w14:textId="77777777" w:rsidR="007F3750" w:rsidRPr="008D1934" w:rsidRDefault="007F375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750"/>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3</Pages>
  <Words>284</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593</cp:revision>
  <cp:lastPrinted>2024-05-12T14:21:00Z</cp:lastPrinted>
  <dcterms:created xsi:type="dcterms:W3CDTF">2024-05-12T14:37:00Z</dcterms:created>
  <dcterms:modified xsi:type="dcterms:W3CDTF">2024-05-16T22:01:00Z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