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AEB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Казанин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Иван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Викторович</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Экспериментальное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исследование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избирательной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проницаемости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полых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основе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отношению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диссертация</w:t>
      </w:r>
      <w:r w:rsidRPr="00523586">
        <w:rPr>
          <w:rFonts w:ascii="Helvetica" w:hAnsi="Helvetica" w:cs="Helvetica"/>
          <w:b/>
          <w:bCs/>
          <w:color w:val="222222"/>
          <w:sz w:val="21"/>
          <w:szCs w:val="21"/>
        </w:rPr>
        <w:t xml:space="preserve"> ... </w:t>
      </w:r>
      <w:r w:rsidRPr="00523586">
        <w:rPr>
          <w:rFonts w:ascii="Helvetica" w:hAnsi="Helvetica" w:cs="Helvetica" w:hint="eastAsia"/>
          <w:b/>
          <w:bCs/>
          <w:color w:val="222222"/>
          <w:sz w:val="21"/>
          <w:szCs w:val="21"/>
        </w:rPr>
        <w:t>кандидата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Физико</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математических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наук</w:t>
      </w:r>
      <w:r w:rsidRPr="00523586">
        <w:rPr>
          <w:rFonts w:ascii="Helvetica" w:hAnsi="Helvetica" w:cs="Helvetica"/>
          <w:b/>
          <w:bCs/>
          <w:color w:val="222222"/>
          <w:sz w:val="21"/>
          <w:szCs w:val="21"/>
        </w:rPr>
        <w:t xml:space="preserve">: 01.02.05 / </w:t>
      </w:r>
      <w:r w:rsidRPr="00523586">
        <w:rPr>
          <w:rFonts w:ascii="Helvetica" w:hAnsi="Helvetica" w:cs="Helvetica" w:hint="eastAsia"/>
          <w:b/>
          <w:bCs/>
          <w:color w:val="222222"/>
          <w:sz w:val="21"/>
          <w:szCs w:val="21"/>
        </w:rPr>
        <w:t>Казанин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Иван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Викторович</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Место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защиты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ФГБУН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Институт</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теоретической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прикладной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механики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им</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А</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Христиановича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Сибирского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отделения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Российской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академии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наук</w:t>
      </w:r>
      <w:r w:rsidRPr="00523586">
        <w:rPr>
          <w:rFonts w:ascii="Helvetica" w:hAnsi="Helvetica" w:cs="Helvetica"/>
          <w:b/>
          <w:bCs/>
          <w:color w:val="222222"/>
          <w:sz w:val="21"/>
          <w:szCs w:val="21"/>
        </w:rPr>
        <w:t>], 2020</w:t>
      </w:r>
    </w:p>
    <w:p w14:paraId="5F90924D" w14:textId="77777777" w:rsidR="00523586" w:rsidRPr="00523586" w:rsidRDefault="00523586" w:rsidP="00523586">
      <w:pPr>
        <w:rPr>
          <w:rFonts w:ascii="Helvetica" w:hAnsi="Helvetica" w:cs="Helvetica"/>
          <w:b/>
          <w:bCs/>
          <w:color w:val="222222"/>
          <w:sz w:val="21"/>
          <w:szCs w:val="21"/>
        </w:rPr>
      </w:pPr>
    </w:p>
    <w:p w14:paraId="484987A9" w14:textId="77777777" w:rsidR="00523586" w:rsidRPr="00523586" w:rsidRDefault="00523586" w:rsidP="00523586">
      <w:pPr>
        <w:rPr>
          <w:rFonts w:ascii="Helvetica" w:hAnsi="Helvetica" w:cs="Helvetica"/>
          <w:b/>
          <w:bCs/>
          <w:color w:val="222222"/>
          <w:sz w:val="21"/>
          <w:szCs w:val="21"/>
        </w:rPr>
      </w:pPr>
    </w:p>
    <w:p w14:paraId="47E6499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w:t>
      </w:r>
      <w:r w:rsidRPr="00523586">
        <w:rPr>
          <w:rFonts w:ascii="Helvetica" w:hAnsi="Helvetica" w:cs="Helvetica" w:hint="eastAsia"/>
          <w:b/>
          <w:bCs/>
          <w:color w:val="222222"/>
          <w:sz w:val="21"/>
          <w:szCs w:val="21"/>
        </w:rPr>
        <w:t>ФЕДЕРАЛЬНОЕ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ГОСУДАРСТВЕННОЕ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БЮДЖЕТНОЕ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УЧРЕЖДЕНИЕ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НАУКИ</w:t>
      </w:r>
    </w:p>
    <w:p w14:paraId="68A30977"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ИНСТИТУТ</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ТЕОРЕТИЧЕСКОЙ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ПРИКЛАДНОЙ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МЕХАНИКИ</w:t>
      </w:r>
    </w:p>
    <w:p w14:paraId="51AEF69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ИМ</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ХРИСТИАНОВИЧА</w:t>
      </w:r>
    </w:p>
    <w:p w14:paraId="4037E3D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СИБИРСКОГО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ОТДЕЛЕНИЯ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РОССИЙСКОЙ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АКАДЕМИИ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НАУК</w:t>
      </w:r>
    </w:p>
    <w:p w14:paraId="3B2B894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правах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рукописи</w:t>
      </w:r>
    </w:p>
    <w:p w14:paraId="103EB6D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Казанин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Иван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Викторович</w:t>
      </w:r>
    </w:p>
    <w:p w14:paraId="50F969F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ЭКСПЕРИМЕНТАЛЬНОЕ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ИССЛЕДОВАНИЕ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ИЗБИРАТЕЛЬНОЙ</w:t>
      </w:r>
    </w:p>
    <w:p w14:paraId="0B62047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ПРОНИЦАЕМОСТИ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ПОЛЫХ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p>
    <w:p w14:paraId="4A53034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ОСНОВЕ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ОТНОШЕНИЮ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ГЕЛИЮ</w:t>
      </w:r>
    </w:p>
    <w:p w14:paraId="6DB0B84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01.02.5</w:t>
      </w:r>
      <w:r w:rsidRPr="00523586">
        <w:rPr>
          <w:rFonts w:ascii="Helvetica" w:hAnsi="Helvetica" w:cs="Helvetica"/>
          <w:b/>
          <w:bCs/>
          <w:color w:val="222222"/>
          <w:sz w:val="21"/>
          <w:szCs w:val="21"/>
        </w:rPr>
        <w:tab/>
        <w:t xml:space="preserve">- </w:t>
      </w:r>
      <w:r w:rsidRPr="00523586">
        <w:rPr>
          <w:rFonts w:ascii="Helvetica" w:hAnsi="Helvetica" w:cs="Helvetica" w:hint="eastAsia"/>
          <w:b/>
          <w:bCs/>
          <w:color w:val="222222"/>
          <w:sz w:val="21"/>
          <w:szCs w:val="21"/>
        </w:rPr>
        <w:t>механика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жидкости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плазмы</w:t>
      </w:r>
    </w:p>
    <w:p w14:paraId="2F99F8D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ДИССЕРТАЦИЯ</w:t>
      </w:r>
    </w:p>
    <w:p w14:paraId="40ED59B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соискание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ученой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степени</w:t>
      </w:r>
    </w:p>
    <w:p w14:paraId="6C972E4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кандидата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физико</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математических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наук</w:t>
      </w:r>
    </w:p>
    <w:p w14:paraId="7ED806A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Научный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руководитель</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ф</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м</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доцент</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Н</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Зиновьев</w:t>
      </w:r>
    </w:p>
    <w:p w14:paraId="4083336B"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Новосибирск</w:t>
      </w:r>
      <w:r w:rsidRPr="00523586">
        <w:rPr>
          <w:rFonts w:ascii="Helvetica" w:hAnsi="Helvetica" w:cs="Helvetica"/>
          <w:b/>
          <w:bCs/>
          <w:color w:val="222222"/>
          <w:sz w:val="21"/>
          <w:szCs w:val="21"/>
        </w:rPr>
        <w:t xml:space="preserve"> - 2019 </w:t>
      </w:r>
      <w:r w:rsidRPr="00523586">
        <w:rPr>
          <w:rFonts w:ascii="Helvetica" w:hAnsi="Helvetica" w:cs="Helvetica" w:hint="eastAsia"/>
          <w:b/>
          <w:bCs/>
          <w:color w:val="222222"/>
          <w:sz w:val="21"/>
          <w:szCs w:val="21"/>
        </w:rPr>
        <w:t>год</w:t>
      </w:r>
    </w:p>
    <w:p w14:paraId="04585D2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 xml:space="preserve"> </w:t>
      </w:r>
    </w:p>
    <w:p w14:paraId="4CF9528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lastRenderedPageBreak/>
        <w:t>2</w:t>
      </w:r>
    </w:p>
    <w:p w14:paraId="13DF6D2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ВВЕДЕНИЕ</w:t>
      </w:r>
      <w:r w:rsidRPr="00523586">
        <w:rPr>
          <w:rFonts w:ascii="Helvetica" w:hAnsi="Helvetica" w:cs="Helvetica"/>
          <w:b/>
          <w:bCs/>
          <w:color w:val="222222"/>
          <w:sz w:val="21"/>
          <w:szCs w:val="21"/>
        </w:rPr>
        <w:tab/>
        <w:t>6</w:t>
      </w:r>
    </w:p>
    <w:p w14:paraId="7D6ADA16"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Глава</w:t>
      </w:r>
      <w:r w:rsidRPr="00523586">
        <w:rPr>
          <w:rFonts w:ascii="Helvetica" w:hAnsi="Helvetica" w:cs="Helvetica"/>
          <w:b/>
          <w:bCs/>
          <w:color w:val="222222"/>
          <w:sz w:val="21"/>
          <w:szCs w:val="21"/>
        </w:rPr>
        <w:t xml:space="preserve"> I. </w:t>
      </w:r>
      <w:r w:rsidRPr="00523586">
        <w:rPr>
          <w:rFonts w:ascii="Helvetica" w:hAnsi="Helvetica" w:cs="Helvetica" w:hint="eastAsia"/>
          <w:b/>
          <w:bCs/>
          <w:color w:val="222222"/>
          <w:sz w:val="21"/>
          <w:szCs w:val="21"/>
        </w:rPr>
        <w:t>Литературный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обзор</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способов</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добычи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выделения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из</w:t>
      </w:r>
    </w:p>
    <w:p w14:paraId="073D804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природного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газа</w:t>
      </w:r>
      <w:r w:rsidRPr="00523586">
        <w:rPr>
          <w:rFonts w:ascii="Helvetica" w:hAnsi="Helvetica" w:cs="Helvetica"/>
          <w:b/>
          <w:bCs/>
          <w:color w:val="222222"/>
          <w:sz w:val="21"/>
          <w:szCs w:val="21"/>
        </w:rPr>
        <w:tab/>
        <w:t>21</w:t>
      </w:r>
    </w:p>
    <w:p w14:paraId="5D6F924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Криогенный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способ</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выделения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из</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природного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газа</w:t>
      </w:r>
      <w:r w:rsidRPr="00523586">
        <w:rPr>
          <w:rFonts w:ascii="Helvetica" w:hAnsi="Helvetica" w:cs="Helvetica"/>
          <w:b/>
          <w:bCs/>
          <w:color w:val="222222"/>
          <w:sz w:val="21"/>
          <w:szCs w:val="21"/>
        </w:rPr>
        <w:tab/>
        <w:t>22</w:t>
      </w:r>
    </w:p>
    <w:p w14:paraId="1C4C00F2"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Обзор</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некриогенных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методов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выделения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из</w:t>
      </w:r>
    </w:p>
    <w:p w14:paraId="2ACCF22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природного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газа</w:t>
      </w:r>
      <w:r w:rsidRPr="00523586">
        <w:rPr>
          <w:rFonts w:ascii="Helvetica" w:hAnsi="Helvetica" w:cs="Helvetica"/>
          <w:b/>
          <w:bCs/>
          <w:color w:val="222222"/>
          <w:sz w:val="21"/>
          <w:szCs w:val="21"/>
        </w:rPr>
        <w:tab/>
        <w:t>27</w:t>
      </w:r>
    </w:p>
    <w:p w14:paraId="1372520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Мембранные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методы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разделения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газовых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смесей</w:t>
      </w:r>
      <w:r w:rsidRPr="00523586">
        <w:rPr>
          <w:rFonts w:ascii="Helvetica" w:hAnsi="Helvetica" w:cs="Helvetica"/>
          <w:b/>
          <w:bCs/>
          <w:color w:val="222222"/>
          <w:sz w:val="21"/>
          <w:szCs w:val="21"/>
        </w:rPr>
        <w:tab/>
        <w:t>28</w:t>
      </w:r>
    </w:p>
    <w:p w14:paraId="23C2AA0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Мембранная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технология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для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получения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t>34</w:t>
      </w:r>
    </w:p>
    <w:p w14:paraId="7E02425B"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1.5</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Адсорбционные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технологии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выделения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t>39</w:t>
      </w:r>
    </w:p>
    <w:p w14:paraId="37B89F82"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1.6</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Получение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гидратообразованием</w:t>
      </w:r>
      <w:r w:rsidRPr="00523586">
        <w:rPr>
          <w:rFonts w:ascii="Helvetica" w:hAnsi="Helvetica" w:cs="Helvetica"/>
          <w:b/>
          <w:bCs/>
          <w:color w:val="222222"/>
          <w:sz w:val="21"/>
          <w:szCs w:val="21"/>
        </w:rPr>
        <w:tab/>
        <w:t>41</w:t>
      </w:r>
    </w:p>
    <w:p w14:paraId="40CC213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1.7</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Выводы</w:t>
      </w:r>
      <w:r w:rsidRPr="00523586">
        <w:rPr>
          <w:rFonts w:ascii="Helvetica" w:hAnsi="Helvetica" w:cs="Helvetica"/>
          <w:b/>
          <w:bCs/>
          <w:color w:val="222222"/>
          <w:sz w:val="21"/>
          <w:szCs w:val="21"/>
        </w:rPr>
        <w:tab/>
        <w:t>41</w:t>
      </w:r>
    </w:p>
    <w:p w14:paraId="7222C61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Глава</w:t>
      </w:r>
      <w:r w:rsidRPr="00523586">
        <w:rPr>
          <w:rFonts w:ascii="Helvetica" w:hAnsi="Helvetica" w:cs="Helvetica"/>
          <w:b/>
          <w:bCs/>
          <w:color w:val="222222"/>
          <w:sz w:val="21"/>
          <w:szCs w:val="21"/>
        </w:rPr>
        <w:t xml:space="preserve"> II. </w:t>
      </w:r>
      <w:r w:rsidRPr="00523586">
        <w:rPr>
          <w:rFonts w:ascii="Helvetica" w:hAnsi="Helvetica" w:cs="Helvetica" w:hint="eastAsia"/>
          <w:b/>
          <w:bCs/>
          <w:color w:val="222222"/>
          <w:sz w:val="21"/>
          <w:szCs w:val="21"/>
        </w:rPr>
        <w:t>Экспериментальное</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оборудование</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методика</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проведения</w:t>
      </w:r>
    </w:p>
    <w:p w14:paraId="3B1575E2"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экспериментов</w:t>
      </w:r>
      <w:r w:rsidRPr="00523586">
        <w:rPr>
          <w:rFonts w:ascii="Helvetica" w:hAnsi="Helvetica" w:cs="Helvetica"/>
          <w:b/>
          <w:bCs/>
          <w:color w:val="222222"/>
          <w:sz w:val="21"/>
          <w:szCs w:val="21"/>
        </w:rPr>
        <w:tab/>
        <w:t>43</w:t>
      </w:r>
    </w:p>
    <w:p w14:paraId="415834B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Экспериментальное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оборудование</w:t>
      </w:r>
      <w:r w:rsidRPr="00523586">
        <w:rPr>
          <w:rFonts w:ascii="Helvetica" w:hAnsi="Helvetica" w:cs="Helvetica"/>
          <w:b/>
          <w:bCs/>
          <w:color w:val="222222"/>
          <w:sz w:val="21"/>
          <w:szCs w:val="21"/>
        </w:rPr>
        <w:tab/>
        <w:t>43</w:t>
      </w:r>
    </w:p>
    <w:p w14:paraId="6FEC4E76"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2.1.1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Экспериментальный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стенд</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w:t>
      </w:r>
      <w:r w:rsidRPr="00523586">
        <w:rPr>
          <w:rFonts w:ascii="Helvetica" w:hAnsi="Helvetica" w:cs="Helvetica"/>
          <w:b/>
          <w:bCs/>
          <w:color w:val="222222"/>
          <w:sz w:val="21"/>
          <w:szCs w:val="21"/>
        </w:rPr>
        <w:t xml:space="preserve"> 1</w:t>
      </w:r>
      <w:r w:rsidRPr="00523586">
        <w:rPr>
          <w:rFonts w:ascii="Helvetica" w:hAnsi="Helvetica" w:cs="Helvetica"/>
          <w:b/>
          <w:bCs/>
          <w:color w:val="222222"/>
          <w:sz w:val="21"/>
          <w:szCs w:val="21"/>
        </w:rPr>
        <w:tab/>
        <w:t>43</w:t>
      </w:r>
    </w:p>
    <w:p w14:paraId="578B053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2.1.2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Экспериментальный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стенд</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w:t>
      </w:r>
      <w:r w:rsidRPr="00523586">
        <w:rPr>
          <w:rFonts w:ascii="Helvetica" w:hAnsi="Helvetica" w:cs="Helvetica"/>
          <w:b/>
          <w:bCs/>
          <w:color w:val="222222"/>
          <w:sz w:val="21"/>
          <w:szCs w:val="21"/>
        </w:rPr>
        <w:t xml:space="preserve"> 2</w:t>
      </w:r>
      <w:r w:rsidRPr="00523586">
        <w:rPr>
          <w:rFonts w:ascii="Helvetica" w:hAnsi="Helvetica" w:cs="Helvetica"/>
          <w:b/>
          <w:bCs/>
          <w:color w:val="222222"/>
          <w:sz w:val="21"/>
          <w:szCs w:val="21"/>
        </w:rPr>
        <w:tab/>
        <w:t>44</w:t>
      </w:r>
    </w:p>
    <w:p w14:paraId="0B54150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2.1.3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Экспериментальный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стенд</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w:t>
      </w:r>
      <w:r w:rsidRPr="00523586">
        <w:rPr>
          <w:rFonts w:ascii="Helvetica" w:hAnsi="Helvetica" w:cs="Helvetica"/>
          <w:b/>
          <w:bCs/>
          <w:color w:val="222222"/>
          <w:sz w:val="21"/>
          <w:szCs w:val="21"/>
        </w:rPr>
        <w:t xml:space="preserve"> 2</w:t>
      </w:r>
      <w:r w:rsidRPr="00523586">
        <w:rPr>
          <w:rFonts w:ascii="Helvetica" w:hAnsi="Helvetica" w:cs="Helvetica" w:hint="eastAsia"/>
          <w:b/>
          <w:bCs/>
          <w:color w:val="222222"/>
          <w:sz w:val="21"/>
          <w:szCs w:val="21"/>
        </w:rPr>
        <w:t>б</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системой</w:t>
      </w:r>
    </w:p>
    <w:p w14:paraId="33B785A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подготовки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рабочего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газа</w:t>
      </w:r>
      <w:r w:rsidRPr="00523586">
        <w:rPr>
          <w:rFonts w:ascii="Helvetica" w:hAnsi="Helvetica" w:cs="Helvetica"/>
          <w:b/>
          <w:bCs/>
          <w:color w:val="222222"/>
          <w:sz w:val="21"/>
          <w:szCs w:val="21"/>
        </w:rPr>
        <w:tab/>
        <w:t>46</w:t>
      </w:r>
    </w:p>
    <w:p w14:paraId="228F6F4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2.1.4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Экспериментальный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стенд</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w:t>
      </w:r>
      <w:r w:rsidRPr="00523586">
        <w:rPr>
          <w:rFonts w:ascii="Helvetica" w:hAnsi="Helvetica" w:cs="Helvetica"/>
          <w:b/>
          <w:bCs/>
          <w:color w:val="222222"/>
          <w:sz w:val="21"/>
          <w:szCs w:val="21"/>
        </w:rPr>
        <w:t xml:space="preserve"> 2</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системой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нагрева</w:t>
      </w:r>
    </w:p>
    <w:p w14:paraId="73ABAF5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адсорбера</w:t>
      </w:r>
      <w:r w:rsidRPr="00523586">
        <w:rPr>
          <w:rFonts w:ascii="Helvetica" w:hAnsi="Helvetica" w:cs="Helvetica"/>
          <w:b/>
          <w:bCs/>
          <w:color w:val="222222"/>
          <w:sz w:val="21"/>
          <w:szCs w:val="21"/>
        </w:rPr>
        <w:tab/>
        <w:t xml:space="preserve"> 47</w:t>
      </w:r>
    </w:p>
    <w:p w14:paraId="1C723BD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2.1.5</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Экспериментальный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стенд</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w:t>
      </w:r>
      <w:r w:rsidRPr="00523586">
        <w:rPr>
          <w:rFonts w:ascii="Helvetica" w:hAnsi="Helvetica" w:cs="Helvetica"/>
          <w:b/>
          <w:bCs/>
          <w:color w:val="222222"/>
          <w:sz w:val="21"/>
          <w:szCs w:val="21"/>
        </w:rPr>
        <w:t xml:space="preserve"> 3</w:t>
      </w:r>
      <w:r w:rsidRPr="00523586">
        <w:rPr>
          <w:rFonts w:ascii="Helvetica" w:hAnsi="Helvetica" w:cs="Helvetica"/>
          <w:b/>
          <w:bCs/>
          <w:color w:val="222222"/>
          <w:sz w:val="21"/>
          <w:szCs w:val="21"/>
        </w:rPr>
        <w:tab/>
        <w:t>48</w:t>
      </w:r>
    </w:p>
    <w:p w14:paraId="656EEA4B"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lastRenderedPageBreak/>
        <w:t>2.2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Дополнительное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оборудование</w:t>
      </w:r>
    </w:p>
    <w:p w14:paraId="6B1F1FC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51</w:t>
      </w:r>
    </w:p>
    <w:p w14:paraId="2412072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 xml:space="preserve"> </w:t>
      </w:r>
    </w:p>
    <w:p w14:paraId="62A94D7D"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w:t>
      </w:r>
    </w:p>
    <w:p w14:paraId="140EAAF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Методика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проведения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эксперимента</w:t>
      </w:r>
      <w:r w:rsidRPr="00523586">
        <w:rPr>
          <w:rFonts w:ascii="Helvetica" w:hAnsi="Helvetica" w:cs="Helvetica"/>
          <w:b/>
          <w:bCs/>
          <w:color w:val="222222"/>
          <w:sz w:val="21"/>
          <w:szCs w:val="21"/>
        </w:rPr>
        <w:tab/>
        <w:t>51</w:t>
      </w:r>
    </w:p>
    <w:p w14:paraId="11C0ED6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Представление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экспериментальных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результатов</w:t>
      </w:r>
      <w:r w:rsidRPr="00523586">
        <w:rPr>
          <w:rFonts w:ascii="Helvetica" w:hAnsi="Helvetica" w:cs="Helvetica"/>
          <w:b/>
          <w:bCs/>
          <w:color w:val="222222"/>
          <w:sz w:val="21"/>
          <w:szCs w:val="21"/>
        </w:rPr>
        <w:tab/>
        <w:t>53</w:t>
      </w:r>
    </w:p>
    <w:p w14:paraId="315FE94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2.5</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Определение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гелиевой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проницаемости</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коэффициента</w:t>
      </w:r>
    </w:p>
    <w:p w14:paraId="47840082"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гелиевой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проницаемости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полых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ab/>
        <w:t>55</w:t>
      </w:r>
    </w:p>
    <w:p w14:paraId="2E146746"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2.6</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Определение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энергии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активации</w:t>
      </w:r>
      <w:r w:rsidRPr="00523586">
        <w:rPr>
          <w:rFonts w:ascii="Helvetica" w:hAnsi="Helvetica" w:cs="Helvetica"/>
          <w:b/>
          <w:bCs/>
          <w:color w:val="222222"/>
          <w:sz w:val="21"/>
          <w:szCs w:val="21"/>
        </w:rPr>
        <w:tab/>
        <w:t>57</w:t>
      </w:r>
    </w:p>
    <w:p w14:paraId="5FCABF6B"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2.7</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Выводы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главе</w:t>
      </w:r>
      <w:r w:rsidRPr="00523586">
        <w:rPr>
          <w:rFonts w:ascii="Helvetica" w:hAnsi="Helvetica" w:cs="Helvetica"/>
          <w:b/>
          <w:bCs/>
          <w:color w:val="222222"/>
          <w:sz w:val="21"/>
          <w:szCs w:val="21"/>
        </w:rPr>
        <w:tab/>
        <w:t>58</w:t>
      </w:r>
    </w:p>
    <w:p w14:paraId="001E67A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Глава</w:t>
      </w:r>
      <w:r w:rsidRPr="00523586">
        <w:rPr>
          <w:rFonts w:ascii="Helvetica" w:hAnsi="Helvetica" w:cs="Helvetica"/>
          <w:b/>
          <w:bCs/>
          <w:color w:val="222222"/>
          <w:sz w:val="21"/>
          <w:szCs w:val="21"/>
        </w:rPr>
        <w:t xml:space="preserve"> III. </w:t>
      </w:r>
      <w:r w:rsidRPr="00523586">
        <w:rPr>
          <w:rFonts w:ascii="Helvetica" w:hAnsi="Helvetica" w:cs="Helvetica" w:hint="eastAsia"/>
          <w:b/>
          <w:bCs/>
          <w:color w:val="222222"/>
          <w:sz w:val="21"/>
          <w:szCs w:val="21"/>
        </w:rPr>
        <w:t>Экспериментальное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исследование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проницаемости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исходных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полых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отношению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гелию</w:t>
      </w:r>
      <w:r w:rsidRPr="00523586">
        <w:rPr>
          <w:rFonts w:ascii="Helvetica" w:hAnsi="Helvetica" w:cs="Helvetica"/>
          <w:b/>
          <w:bCs/>
          <w:color w:val="222222"/>
          <w:sz w:val="21"/>
          <w:szCs w:val="21"/>
        </w:rPr>
        <w:tab/>
        <w:t>60</w:t>
      </w:r>
    </w:p>
    <w:p w14:paraId="297B4E3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Полые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стеклянные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ab/>
        <w:t>60</w:t>
      </w:r>
    </w:p>
    <w:p w14:paraId="7A74073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3.1.1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-1</w:t>
      </w:r>
      <w:r w:rsidRPr="00523586">
        <w:rPr>
          <w:rFonts w:ascii="Helvetica" w:hAnsi="Helvetica" w:cs="Helvetica" w:hint="eastAsia"/>
          <w:b/>
          <w:bCs/>
          <w:color w:val="222222"/>
          <w:sz w:val="21"/>
          <w:szCs w:val="21"/>
        </w:rPr>
        <w:t>Л</w:t>
      </w:r>
      <w:r w:rsidRPr="00523586">
        <w:rPr>
          <w:rFonts w:ascii="Helvetica" w:hAnsi="Helvetica" w:cs="Helvetica"/>
          <w:b/>
          <w:bCs/>
          <w:color w:val="222222"/>
          <w:sz w:val="21"/>
          <w:szCs w:val="21"/>
        </w:rPr>
        <w:tab/>
        <w:t>61</w:t>
      </w:r>
    </w:p>
    <w:p w14:paraId="5046C26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3.1.2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-2</w:t>
      </w:r>
      <w:r w:rsidRPr="00523586">
        <w:rPr>
          <w:rFonts w:ascii="Helvetica" w:hAnsi="Helvetica" w:cs="Helvetica" w:hint="eastAsia"/>
          <w:b/>
          <w:bCs/>
          <w:color w:val="222222"/>
          <w:sz w:val="21"/>
          <w:szCs w:val="21"/>
        </w:rPr>
        <w:t>Л</w:t>
      </w:r>
      <w:r w:rsidRPr="00523586">
        <w:rPr>
          <w:rFonts w:ascii="Helvetica" w:hAnsi="Helvetica" w:cs="Helvetica"/>
          <w:b/>
          <w:bCs/>
          <w:color w:val="222222"/>
          <w:sz w:val="21"/>
          <w:szCs w:val="21"/>
        </w:rPr>
        <w:tab/>
        <w:t>63</w:t>
      </w:r>
    </w:p>
    <w:p w14:paraId="459C73A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3.1.3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ВП</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ВП</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А</w:t>
      </w:r>
      <w:r w:rsidRPr="00523586">
        <w:rPr>
          <w:rFonts w:ascii="Helvetica" w:hAnsi="Helvetica" w:cs="Helvetica"/>
          <w:b/>
          <w:bCs/>
          <w:color w:val="222222"/>
          <w:sz w:val="21"/>
          <w:szCs w:val="21"/>
        </w:rPr>
        <w:t>9</w:t>
      </w:r>
      <w:r w:rsidRPr="00523586">
        <w:rPr>
          <w:rFonts w:ascii="Helvetica" w:hAnsi="Helvetica" w:cs="Helvetica"/>
          <w:b/>
          <w:bCs/>
          <w:color w:val="222222"/>
          <w:sz w:val="21"/>
          <w:szCs w:val="21"/>
        </w:rPr>
        <w:tab/>
        <w:t>64</w:t>
      </w:r>
    </w:p>
    <w:p w14:paraId="1E0ED5F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3.1.4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кремнеземные</w:t>
      </w:r>
      <w:r w:rsidRPr="00523586">
        <w:rPr>
          <w:rFonts w:ascii="Helvetica" w:hAnsi="Helvetica" w:cs="Helvetica"/>
          <w:b/>
          <w:bCs/>
          <w:color w:val="222222"/>
          <w:sz w:val="21"/>
          <w:szCs w:val="21"/>
        </w:rPr>
        <w:tab/>
        <w:t>67</w:t>
      </w:r>
    </w:p>
    <w:p w14:paraId="3A344DD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Ценосферы</w:t>
      </w:r>
      <w:r w:rsidRPr="00523586">
        <w:rPr>
          <w:rFonts w:ascii="Helvetica" w:hAnsi="Helvetica" w:cs="Helvetica"/>
          <w:b/>
          <w:bCs/>
          <w:color w:val="222222"/>
          <w:sz w:val="21"/>
          <w:szCs w:val="21"/>
        </w:rPr>
        <w:tab/>
        <w:t>67</w:t>
      </w:r>
    </w:p>
    <w:p w14:paraId="0399E48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3.2.1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Ценосферы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химически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модифицированные</w:t>
      </w:r>
    </w:p>
    <w:p w14:paraId="41E1D3B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широкая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фракция</w:t>
      </w:r>
      <w:r w:rsidRPr="00523586">
        <w:rPr>
          <w:rFonts w:ascii="Helvetica" w:hAnsi="Helvetica" w:cs="Helvetica"/>
          <w:b/>
          <w:bCs/>
          <w:color w:val="222222"/>
          <w:sz w:val="21"/>
          <w:szCs w:val="21"/>
        </w:rPr>
        <w:t>)</w:t>
      </w:r>
      <w:r w:rsidRPr="00523586">
        <w:rPr>
          <w:rFonts w:ascii="Helvetica" w:hAnsi="Helvetica" w:cs="Helvetica"/>
          <w:b/>
          <w:bCs/>
          <w:color w:val="222222"/>
          <w:sz w:val="21"/>
          <w:szCs w:val="21"/>
        </w:rPr>
        <w:tab/>
        <w:t>68</w:t>
      </w:r>
    </w:p>
    <w:p w14:paraId="0F83A27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3.2.2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Ценосферы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термически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модифицированные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узкая</w:t>
      </w:r>
    </w:p>
    <w:p w14:paraId="47FC95A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фракция</w:t>
      </w:r>
      <w:r w:rsidRPr="00523586">
        <w:rPr>
          <w:rFonts w:ascii="Helvetica" w:hAnsi="Helvetica" w:cs="Helvetica"/>
          <w:b/>
          <w:bCs/>
          <w:color w:val="222222"/>
          <w:sz w:val="21"/>
          <w:szCs w:val="21"/>
        </w:rPr>
        <w:t>)</w:t>
      </w:r>
      <w:r w:rsidRPr="00523586">
        <w:rPr>
          <w:rFonts w:ascii="Helvetica" w:hAnsi="Helvetica" w:cs="Helvetica"/>
          <w:b/>
          <w:bCs/>
          <w:color w:val="222222"/>
          <w:sz w:val="21"/>
          <w:szCs w:val="21"/>
        </w:rPr>
        <w:tab/>
        <w:t>69</w:t>
      </w:r>
    </w:p>
    <w:p w14:paraId="4006337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Проверка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непроницаемость</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по</w:t>
      </w:r>
    </w:p>
    <w:p w14:paraId="48F1F3A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отношению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воздуху</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метану</w:t>
      </w:r>
      <w:r w:rsidRPr="00523586">
        <w:rPr>
          <w:rFonts w:ascii="Helvetica" w:hAnsi="Helvetica" w:cs="Helvetica"/>
          <w:b/>
          <w:bCs/>
          <w:color w:val="222222"/>
          <w:sz w:val="21"/>
          <w:szCs w:val="21"/>
        </w:rPr>
        <w:tab/>
        <w:t>70</w:t>
      </w:r>
    </w:p>
    <w:p w14:paraId="051C9B0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lastRenderedPageBreak/>
        <w:t>3.4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Исследование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десорбции</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полыми</w:t>
      </w:r>
    </w:p>
    <w:p w14:paraId="3573CA6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микросферическими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частицами</w:t>
      </w:r>
      <w:r w:rsidRPr="00523586">
        <w:rPr>
          <w:rFonts w:ascii="Helvetica" w:hAnsi="Helvetica" w:cs="Helvetica"/>
          <w:b/>
          <w:bCs/>
          <w:color w:val="222222"/>
          <w:sz w:val="21"/>
          <w:szCs w:val="21"/>
        </w:rPr>
        <w:tab/>
        <w:t>72</w:t>
      </w:r>
    </w:p>
    <w:p w14:paraId="3627FAF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 xml:space="preserve">3.4.1 </w:t>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-1</w:t>
      </w:r>
      <w:r w:rsidRPr="00523586">
        <w:rPr>
          <w:rFonts w:ascii="Helvetica" w:hAnsi="Helvetica" w:cs="Helvetica" w:hint="eastAsia"/>
          <w:b/>
          <w:bCs/>
          <w:color w:val="222222"/>
          <w:sz w:val="21"/>
          <w:szCs w:val="21"/>
        </w:rPr>
        <w:t>Л</w:t>
      </w:r>
      <w:r w:rsidRPr="00523586">
        <w:rPr>
          <w:rFonts w:ascii="Helvetica" w:hAnsi="Helvetica" w:cs="Helvetica"/>
          <w:b/>
          <w:bCs/>
          <w:color w:val="222222"/>
          <w:sz w:val="21"/>
          <w:szCs w:val="21"/>
        </w:rPr>
        <w:tab/>
        <w:t>72</w:t>
      </w:r>
    </w:p>
    <w:p w14:paraId="36D324F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 xml:space="preserve"> </w:t>
      </w:r>
    </w:p>
    <w:p w14:paraId="5D3D74F6"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w:t>
      </w:r>
    </w:p>
    <w:p w14:paraId="19BCF6C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3.4.2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-2</w:t>
      </w:r>
      <w:r w:rsidRPr="00523586">
        <w:rPr>
          <w:rFonts w:ascii="Helvetica" w:hAnsi="Helvetica" w:cs="Helvetica" w:hint="eastAsia"/>
          <w:b/>
          <w:bCs/>
          <w:color w:val="222222"/>
          <w:sz w:val="21"/>
          <w:szCs w:val="21"/>
        </w:rPr>
        <w:t>Л</w:t>
      </w:r>
      <w:r w:rsidRPr="00523586">
        <w:rPr>
          <w:rFonts w:ascii="Helvetica" w:hAnsi="Helvetica" w:cs="Helvetica"/>
          <w:b/>
          <w:bCs/>
          <w:color w:val="222222"/>
          <w:sz w:val="21"/>
          <w:szCs w:val="21"/>
        </w:rPr>
        <w:tab/>
        <w:t>74</w:t>
      </w:r>
    </w:p>
    <w:p w14:paraId="01542257"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3.4.3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ВП</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ВП</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А</w:t>
      </w:r>
      <w:r w:rsidRPr="00523586">
        <w:rPr>
          <w:rFonts w:ascii="Helvetica" w:hAnsi="Helvetica" w:cs="Helvetica"/>
          <w:b/>
          <w:bCs/>
          <w:color w:val="222222"/>
          <w:sz w:val="21"/>
          <w:szCs w:val="21"/>
        </w:rPr>
        <w:t>9</w:t>
      </w:r>
      <w:r w:rsidRPr="00523586">
        <w:rPr>
          <w:rFonts w:ascii="Helvetica" w:hAnsi="Helvetica" w:cs="Helvetica"/>
          <w:b/>
          <w:bCs/>
          <w:color w:val="222222"/>
          <w:sz w:val="21"/>
          <w:szCs w:val="21"/>
        </w:rPr>
        <w:tab/>
        <w:t>74</w:t>
      </w:r>
    </w:p>
    <w:p w14:paraId="13B6024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3.4.4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Кремнеземные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микросферы</w:t>
      </w:r>
      <w:r w:rsidRPr="00523586">
        <w:rPr>
          <w:rFonts w:ascii="Helvetica" w:hAnsi="Helvetica" w:cs="Helvetica"/>
          <w:b/>
          <w:bCs/>
          <w:color w:val="222222"/>
          <w:sz w:val="21"/>
          <w:szCs w:val="21"/>
        </w:rPr>
        <w:tab/>
        <w:t>78</w:t>
      </w:r>
    </w:p>
    <w:p w14:paraId="4881364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3.4.5</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Ценосферы</w:t>
      </w:r>
      <w:r w:rsidRPr="00523586">
        <w:rPr>
          <w:rFonts w:ascii="Helvetica" w:hAnsi="Helvetica" w:cs="Helvetica"/>
          <w:b/>
          <w:bCs/>
          <w:color w:val="222222"/>
          <w:sz w:val="21"/>
          <w:szCs w:val="21"/>
        </w:rPr>
        <w:t xml:space="preserve"> HM-R-5A-0,16 HF</w:t>
      </w:r>
      <w:r w:rsidRPr="00523586">
        <w:rPr>
          <w:rFonts w:ascii="Helvetica" w:hAnsi="Helvetica" w:cs="Helvetica"/>
          <w:b/>
          <w:bCs/>
          <w:color w:val="222222"/>
          <w:sz w:val="21"/>
          <w:szCs w:val="21"/>
        </w:rPr>
        <w:tab/>
        <w:t>79</w:t>
      </w:r>
    </w:p>
    <w:p w14:paraId="200B3B4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3.4.6</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Термически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обработанные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ценосферы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узкой</w:t>
      </w:r>
    </w:p>
    <w:p w14:paraId="69ED3AD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фракции</w:t>
      </w:r>
      <w:r w:rsidRPr="00523586">
        <w:rPr>
          <w:rFonts w:ascii="Helvetica" w:hAnsi="Helvetica" w:cs="Helvetica"/>
          <w:b/>
          <w:bCs/>
          <w:color w:val="222222"/>
          <w:sz w:val="21"/>
          <w:szCs w:val="21"/>
        </w:rPr>
        <w:t xml:space="preserve"> HM-R-5A-0,063+0,05</w:t>
      </w:r>
      <w:r w:rsidRPr="00523586">
        <w:rPr>
          <w:rFonts w:ascii="Helvetica" w:hAnsi="Helvetica" w:cs="Helvetica"/>
          <w:b/>
          <w:bCs/>
          <w:color w:val="222222"/>
          <w:sz w:val="21"/>
          <w:szCs w:val="21"/>
        </w:rPr>
        <w:tab/>
        <w:t>81</w:t>
      </w:r>
    </w:p>
    <w:p w14:paraId="4CF6A76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3.5</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Сравнение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темпов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процессов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десорбции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для</w:t>
      </w:r>
    </w:p>
    <w:p w14:paraId="2D816387"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различных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типов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микросферических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ab/>
        <w:t>83</w:t>
      </w:r>
    </w:p>
    <w:p w14:paraId="57D3F99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3.6</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Исследование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влияния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наличия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внутри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частиц</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p>
    <w:p w14:paraId="7A1B4E5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процесс</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сорбции</w:t>
      </w:r>
      <w:r w:rsidRPr="00523586">
        <w:rPr>
          <w:rFonts w:ascii="Helvetica" w:hAnsi="Helvetica" w:cs="Helvetica"/>
          <w:b/>
          <w:bCs/>
          <w:color w:val="222222"/>
          <w:sz w:val="21"/>
          <w:szCs w:val="21"/>
        </w:rPr>
        <w:t xml:space="preserve"> </w:t>
      </w:r>
      <w:r w:rsidRPr="00523586">
        <w:rPr>
          <w:rFonts w:ascii="Helvetica" w:hAnsi="Helvetica" w:cs="Helvetica"/>
          <w:b/>
          <w:bCs/>
          <w:color w:val="222222"/>
          <w:sz w:val="21"/>
          <w:szCs w:val="21"/>
        </w:rPr>
        <w:tab/>
        <w:t xml:space="preserve"> 86</w:t>
      </w:r>
    </w:p>
    <w:p w14:paraId="0498CE0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3.7</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Моделирование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процесса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обогащения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содержащей</w:t>
      </w:r>
    </w:p>
    <w:p w14:paraId="7523959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смеси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газов</w:t>
      </w:r>
      <w:r w:rsidRPr="00523586">
        <w:rPr>
          <w:rFonts w:ascii="Helvetica" w:hAnsi="Helvetica" w:cs="Helvetica"/>
          <w:b/>
          <w:bCs/>
          <w:color w:val="222222"/>
          <w:sz w:val="21"/>
          <w:szCs w:val="21"/>
        </w:rPr>
        <w:t xml:space="preserve"> </w:t>
      </w:r>
      <w:r w:rsidRPr="00523586">
        <w:rPr>
          <w:rFonts w:ascii="Helvetica" w:hAnsi="Helvetica" w:cs="Helvetica"/>
          <w:b/>
          <w:bCs/>
          <w:color w:val="222222"/>
          <w:sz w:val="21"/>
          <w:szCs w:val="21"/>
        </w:rPr>
        <w:tab/>
        <w:t xml:space="preserve"> 88</w:t>
      </w:r>
    </w:p>
    <w:p w14:paraId="712F8A0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3.8</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Подобие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сорбционных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десорбционных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процессов</w:t>
      </w:r>
      <w:r w:rsidRPr="00523586">
        <w:rPr>
          <w:rFonts w:ascii="Helvetica" w:hAnsi="Helvetica" w:cs="Helvetica"/>
          <w:b/>
          <w:bCs/>
          <w:color w:val="222222"/>
          <w:sz w:val="21"/>
          <w:szCs w:val="21"/>
        </w:rPr>
        <w:tab/>
        <w:t>90</w:t>
      </w:r>
    </w:p>
    <w:p w14:paraId="47CF91F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3.9</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Влияния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температуры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процессы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p>
    <w:p w14:paraId="011EFBE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десорбции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t>91</w:t>
      </w:r>
    </w:p>
    <w:p w14:paraId="1CB2CAF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3.10</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Определение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энергии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активации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для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процесса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p>
    <w:p w14:paraId="122093B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микросферами</w:t>
      </w:r>
      <w:r w:rsidRPr="00523586">
        <w:rPr>
          <w:rFonts w:ascii="Helvetica" w:hAnsi="Helvetica" w:cs="Helvetica"/>
          <w:b/>
          <w:bCs/>
          <w:color w:val="222222"/>
          <w:sz w:val="21"/>
          <w:szCs w:val="21"/>
        </w:rPr>
        <w:tab/>
        <w:t xml:space="preserve"> 97</w:t>
      </w:r>
    </w:p>
    <w:p w14:paraId="06CE89E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lastRenderedPageBreak/>
        <w:t>3.11</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Выводы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главе</w:t>
      </w:r>
      <w:r w:rsidRPr="00523586">
        <w:rPr>
          <w:rFonts w:ascii="Helvetica" w:hAnsi="Helvetica" w:cs="Helvetica"/>
          <w:b/>
          <w:bCs/>
          <w:color w:val="222222"/>
          <w:sz w:val="21"/>
          <w:szCs w:val="21"/>
        </w:rPr>
        <w:tab/>
        <w:t>98</w:t>
      </w:r>
    </w:p>
    <w:p w14:paraId="3C8C9B7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Глава</w:t>
      </w:r>
      <w:r w:rsidRPr="00523586">
        <w:rPr>
          <w:rFonts w:ascii="Helvetica" w:hAnsi="Helvetica" w:cs="Helvetica"/>
          <w:b/>
          <w:bCs/>
          <w:color w:val="222222"/>
          <w:sz w:val="21"/>
          <w:szCs w:val="21"/>
        </w:rPr>
        <w:t xml:space="preserve"> IV. </w:t>
      </w:r>
      <w:r w:rsidRPr="00523586">
        <w:rPr>
          <w:rFonts w:ascii="Helvetica" w:hAnsi="Helvetica" w:cs="Helvetica" w:hint="eastAsia"/>
          <w:b/>
          <w:bCs/>
          <w:color w:val="222222"/>
          <w:sz w:val="21"/>
          <w:szCs w:val="21"/>
        </w:rPr>
        <w:t>Экспериментальное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исследование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гелиевой</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проницаемости</w:t>
      </w:r>
    </w:p>
    <w:p w14:paraId="79355685"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композитного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ab/>
        <w:t>100</w:t>
      </w:r>
    </w:p>
    <w:p w14:paraId="0E452182"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 xml:space="preserve">4.1 </w:t>
      </w:r>
      <w:r w:rsidRPr="00523586">
        <w:rPr>
          <w:rFonts w:ascii="Helvetica" w:hAnsi="Helvetica" w:cs="Helvetica" w:hint="eastAsia"/>
          <w:b/>
          <w:bCs/>
          <w:color w:val="222222"/>
          <w:sz w:val="21"/>
          <w:szCs w:val="21"/>
        </w:rPr>
        <w:t>Композитный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основе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микросфер</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-1</w:t>
      </w:r>
      <w:r w:rsidRPr="00523586">
        <w:rPr>
          <w:rFonts w:ascii="Helvetica" w:hAnsi="Helvetica" w:cs="Helvetica" w:hint="eastAsia"/>
          <w:b/>
          <w:bCs/>
          <w:color w:val="222222"/>
          <w:sz w:val="21"/>
          <w:szCs w:val="21"/>
        </w:rPr>
        <w:t>Л</w:t>
      </w:r>
      <w:r w:rsidRPr="00523586">
        <w:rPr>
          <w:rFonts w:ascii="Helvetica" w:hAnsi="Helvetica" w:cs="Helvetica"/>
          <w:b/>
          <w:bCs/>
          <w:color w:val="222222"/>
          <w:sz w:val="21"/>
          <w:szCs w:val="21"/>
        </w:rPr>
        <w:tab/>
        <w:t>100</w:t>
      </w:r>
    </w:p>
    <w:p w14:paraId="0D232F0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4.2</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Композитный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основе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ценосфер</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НМ</w:t>
      </w:r>
      <w:r w:rsidRPr="00523586">
        <w:rPr>
          <w:rFonts w:ascii="Helvetica" w:hAnsi="Helvetica" w:cs="Helvetica"/>
          <w:b/>
          <w:bCs/>
          <w:color w:val="222222"/>
          <w:sz w:val="21"/>
          <w:szCs w:val="21"/>
        </w:rPr>
        <w:t>^-5</w:t>
      </w:r>
      <w:r w:rsidRPr="00523586">
        <w:rPr>
          <w:rFonts w:ascii="Helvetica" w:hAnsi="Helvetica" w:cs="Helvetica" w:hint="eastAsia"/>
          <w:b/>
          <w:bCs/>
          <w:color w:val="222222"/>
          <w:sz w:val="21"/>
          <w:szCs w:val="21"/>
        </w:rPr>
        <w:t>А</w:t>
      </w:r>
      <w:r w:rsidRPr="00523586">
        <w:rPr>
          <w:rFonts w:ascii="Helvetica" w:hAnsi="Helvetica" w:cs="Helvetica"/>
          <w:b/>
          <w:bCs/>
          <w:color w:val="222222"/>
          <w:sz w:val="21"/>
          <w:szCs w:val="21"/>
        </w:rPr>
        <w:t>-0,16</w:t>
      </w:r>
    </w:p>
    <w:p w14:paraId="19CEE460"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102</w:t>
      </w:r>
    </w:p>
    <w:p w14:paraId="311BF46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 xml:space="preserve"> </w:t>
      </w:r>
    </w:p>
    <w:p w14:paraId="187B7F0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5</w:t>
      </w:r>
    </w:p>
    <w:p w14:paraId="54C56CE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4.3</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Непроницаемость</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композитного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отношению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p>
    <w:p w14:paraId="34EF1A88"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нецелевым</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компонентам</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примере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воздуха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метана</w:t>
      </w:r>
      <w:r w:rsidRPr="00523586">
        <w:rPr>
          <w:rFonts w:ascii="Helvetica" w:hAnsi="Helvetica" w:cs="Helvetica"/>
          <w:b/>
          <w:bCs/>
          <w:color w:val="222222"/>
          <w:sz w:val="21"/>
          <w:szCs w:val="21"/>
        </w:rPr>
        <w:tab/>
        <w:t>103</w:t>
      </w:r>
    </w:p>
    <w:p w14:paraId="53D9939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4.4</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Сорбция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десорбция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композитным</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сорбентом</w:t>
      </w:r>
    </w:p>
    <w:p w14:paraId="5D0107C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МС</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-1</w:t>
      </w:r>
      <w:r w:rsidRPr="00523586">
        <w:rPr>
          <w:rFonts w:ascii="Helvetica" w:hAnsi="Helvetica" w:cs="Helvetica" w:hint="eastAsia"/>
          <w:b/>
          <w:bCs/>
          <w:color w:val="222222"/>
          <w:sz w:val="21"/>
          <w:szCs w:val="21"/>
        </w:rPr>
        <w:t>Л</w:t>
      </w:r>
      <w:r w:rsidRPr="00523586">
        <w:rPr>
          <w:rFonts w:ascii="Helvetica" w:hAnsi="Helvetica" w:cs="Helvetica"/>
          <w:b/>
          <w:bCs/>
          <w:color w:val="222222"/>
          <w:sz w:val="21"/>
          <w:szCs w:val="21"/>
        </w:rPr>
        <w:t>)</w:t>
      </w:r>
      <w:r w:rsidRPr="00523586">
        <w:rPr>
          <w:rFonts w:ascii="Helvetica" w:hAnsi="Helvetica" w:cs="Helvetica"/>
          <w:b/>
          <w:bCs/>
          <w:color w:val="222222"/>
          <w:sz w:val="21"/>
          <w:szCs w:val="21"/>
        </w:rPr>
        <w:tab/>
        <w:t>104</w:t>
      </w:r>
    </w:p>
    <w:p w14:paraId="0B949FB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4.5</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Сорбция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десорбция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композитным</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сорбентом</w:t>
      </w:r>
    </w:p>
    <w:p w14:paraId="5FC0B07C"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НМ</w:t>
      </w:r>
      <w:r w:rsidRPr="00523586">
        <w:rPr>
          <w:rFonts w:ascii="Helvetica" w:hAnsi="Helvetica" w:cs="Helvetica"/>
          <w:b/>
          <w:bCs/>
          <w:color w:val="222222"/>
          <w:sz w:val="21"/>
          <w:szCs w:val="21"/>
        </w:rPr>
        <w:t>-</w:t>
      </w:r>
      <w:r w:rsidRPr="00523586">
        <w:rPr>
          <w:rFonts w:ascii="Helvetica" w:hAnsi="Helvetica" w:cs="Helvetica" w:hint="eastAsia"/>
          <w:b/>
          <w:bCs/>
          <w:color w:val="222222"/>
          <w:sz w:val="21"/>
          <w:szCs w:val="21"/>
        </w:rPr>
        <w:t>Я</w:t>
      </w:r>
      <w:r w:rsidRPr="00523586">
        <w:rPr>
          <w:rFonts w:ascii="Helvetica" w:hAnsi="Helvetica" w:cs="Helvetica"/>
          <w:b/>
          <w:bCs/>
          <w:color w:val="222222"/>
          <w:sz w:val="21"/>
          <w:szCs w:val="21"/>
        </w:rPr>
        <w:t>-5</w:t>
      </w:r>
      <w:r w:rsidRPr="00523586">
        <w:rPr>
          <w:rFonts w:ascii="Helvetica" w:hAnsi="Helvetica" w:cs="Helvetica" w:hint="eastAsia"/>
          <w:b/>
          <w:bCs/>
          <w:color w:val="222222"/>
          <w:sz w:val="21"/>
          <w:szCs w:val="21"/>
        </w:rPr>
        <w:t>А</w:t>
      </w:r>
      <w:r w:rsidRPr="00523586">
        <w:rPr>
          <w:rFonts w:ascii="Helvetica" w:hAnsi="Helvetica" w:cs="Helvetica"/>
          <w:b/>
          <w:bCs/>
          <w:color w:val="222222"/>
          <w:sz w:val="21"/>
          <w:szCs w:val="21"/>
        </w:rPr>
        <w:t>-0,16 HF)</w:t>
      </w:r>
      <w:r w:rsidRPr="00523586">
        <w:rPr>
          <w:rFonts w:ascii="Helvetica" w:hAnsi="Helvetica" w:cs="Helvetica"/>
          <w:b/>
          <w:bCs/>
          <w:color w:val="222222"/>
          <w:sz w:val="21"/>
          <w:szCs w:val="21"/>
        </w:rPr>
        <w:tab/>
        <w:t>107</w:t>
      </w:r>
    </w:p>
    <w:p w14:paraId="7E3F5FEE"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4.6</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Гелиевая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проницаемость</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композитного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ab/>
        <w:t>109</w:t>
      </w:r>
    </w:p>
    <w:p w14:paraId="60503A53"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4.7</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Сорбционная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емкость</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композитного</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сорбента</w:t>
      </w:r>
      <w:r w:rsidRPr="00523586">
        <w:rPr>
          <w:rFonts w:ascii="Helvetica" w:hAnsi="Helvetica" w:cs="Helvetica"/>
          <w:b/>
          <w:bCs/>
          <w:color w:val="222222"/>
          <w:sz w:val="21"/>
          <w:szCs w:val="21"/>
        </w:rPr>
        <w:tab/>
        <w:t>113</w:t>
      </w:r>
    </w:p>
    <w:p w14:paraId="00DA6E94"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4.8</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Влияние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сопутствующих</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газов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в</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гелийсодержащей</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смеси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p>
    <w:p w14:paraId="56D0D0D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сорбцию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десорбцию</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гелия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композитным</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сорбентом</w:t>
      </w:r>
      <w:r w:rsidRPr="00523586">
        <w:rPr>
          <w:rFonts w:ascii="Helvetica" w:hAnsi="Helvetica" w:cs="Helvetica"/>
          <w:b/>
          <w:bCs/>
          <w:color w:val="222222"/>
          <w:sz w:val="21"/>
          <w:szCs w:val="21"/>
        </w:rPr>
        <w:tab/>
        <w:t>115</w:t>
      </w:r>
    </w:p>
    <w:p w14:paraId="23E9E23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4.9</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Влияние</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температуры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на</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процессы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сорбции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и</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десорбции</w:t>
      </w:r>
    </w:p>
    <w:p w14:paraId="5E97354F"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lastRenderedPageBreak/>
        <w:t>гелия</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композитным</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сорбентом</w:t>
      </w:r>
      <w:r w:rsidRPr="00523586">
        <w:rPr>
          <w:rFonts w:ascii="Helvetica" w:hAnsi="Helvetica" w:cs="Helvetica"/>
          <w:b/>
          <w:bCs/>
          <w:color w:val="222222"/>
          <w:sz w:val="21"/>
          <w:szCs w:val="21"/>
        </w:rPr>
        <w:tab/>
        <w:t>117</w:t>
      </w:r>
    </w:p>
    <w:p w14:paraId="69E50AC9"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4.10</w:t>
      </w:r>
      <w:r w:rsidRPr="00523586">
        <w:rPr>
          <w:rFonts w:ascii="Helvetica" w:hAnsi="Helvetica" w:cs="Helvetica"/>
          <w:b/>
          <w:bCs/>
          <w:color w:val="222222"/>
          <w:sz w:val="21"/>
          <w:szCs w:val="21"/>
        </w:rPr>
        <w:tab/>
      </w:r>
      <w:r w:rsidRPr="00523586">
        <w:rPr>
          <w:rFonts w:ascii="Helvetica" w:hAnsi="Helvetica" w:cs="Helvetica" w:hint="eastAsia"/>
          <w:b/>
          <w:bCs/>
          <w:color w:val="222222"/>
          <w:sz w:val="21"/>
          <w:szCs w:val="21"/>
        </w:rPr>
        <w:t>Выводы</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главе</w:t>
      </w:r>
      <w:r w:rsidRPr="00523586">
        <w:rPr>
          <w:rFonts w:ascii="Helvetica" w:hAnsi="Helvetica" w:cs="Helvetica"/>
          <w:b/>
          <w:bCs/>
          <w:color w:val="222222"/>
          <w:sz w:val="21"/>
          <w:szCs w:val="21"/>
        </w:rPr>
        <w:tab/>
        <w:t>122</w:t>
      </w:r>
    </w:p>
    <w:p w14:paraId="12DBC13A"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Выводы</w:t>
      </w:r>
      <w:r w:rsidRPr="00523586">
        <w:rPr>
          <w:rFonts w:ascii="Helvetica" w:hAnsi="Helvetica" w:cs="Helvetica"/>
          <w:b/>
          <w:bCs/>
          <w:color w:val="222222"/>
          <w:sz w:val="21"/>
          <w:szCs w:val="21"/>
        </w:rPr>
        <w:tab/>
        <w:t>124</w:t>
      </w:r>
    </w:p>
    <w:p w14:paraId="13907962"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Список</w:t>
      </w:r>
      <w:r w:rsidRPr="00523586">
        <w:rPr>
          <w:rFonts w:ascii="Helvetica" w:hAnsi="Helvetica" w:cs="Helvetica"/>
          <w:b/>
          <w:bCs/>
          <w:color w:val="222222"/>
          <w:sz w:val="21"/>
          <w:szCs w:val="21"/>
        </w:rPr>
        <w:t xml:space="preserve"> </w:t>
      </w:r>
      <w:r w:rsidRPr="00523586">
        <w:rPr>
          <w:rFonts w:ascii="Helvetica" w:hAnsi="Helvetica" w:cs="Helvetica" w:hint="eastAsia"/>
          <w:b/>
          <w:bCs/>
          <w:color w:val="222222"/>
          <w:sz w:val="21"/>
          <w:szCs w:val="21"/>
        </w:rPr>
        <w:t>литературы</w:t>
      </w:r>
      <w:r w:rsidRPr="00523586">
        <w:rPr>
          <w:rFonts w:ascii="Helvetica" w:hAnsi="Helvetica" w:cs="Helvetica"/>
          <w:b/>
          <w:bCs/>
          <w:color w:val="222222"/>
          <w:sz w:val="21"/>
          <w:szCs w:val="21"/>
        </w:rPr>
        <w:tab/>
        <w:t>126</w:t>
      </w:r>
    </w:p>
    <w:p w14:paraId="288D57A1"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hint="eastAsia"/>
          <w:b/>
          <w:bCs/>
          <w:color w:val="222222"/>
          <w:sz w:val="21"/>
          <w:szCs w:val="21"/>
        </w:rPr>
        <w:t>Приложение</w:t>
      </w:r>
    </w:p>
    <w:p w14:paraId="516789B6" w14:textId="77777777" w:rsidR="00523586" w:rsidRPr="00523586" w:rsidRDefault="00523586" w:rsidP="00523586">
      <w:pPr>
        <w:rPr>
          <w:rFonts w:ascii="Helvetica" w:hAnsi="Helvetica" w:cs="Helvetica"/>
          <w:b/>
          <w:bCs/>
          <w:color w:val="222222"/>
          <w:sz w:val="21"/>
          <w:szCs w:val="21"/>
        </w:rPr>
      </w:pPr>
      <w:r w:rsidRPr="00523586">
        <w:rPr>
          <w:rFonts w:ascii="Helvetica" w:hAnsi="Helvetica" w:cs="Helvetica"/>
          <w:b/>
          <w:bCs/>
          <w:color w:val="222222"/>
          <w:sz w:val="21"/>
          <w:szCs w:val="21"/>
        </w:rPr>
        <w:t>134</w:t>
      </w:r>
    </w:p>
    <w:p w14:paraId="5AAEEC26" w14:textId="0C1AFD3D" w:rsidR="00523586" w:rsidRDefault="00523586" w:rsidP="00523586"/>
    <w:p w14:paraId="0271B2C7" w14:textId="49187846" w:rsidR="00523586" w:rsidRDefault="00523586" w:rsidP="00523586"/>
    <w:p w14:paraId="4ACAFDF4" w14:textId="687D6263" w:rsidR="00523586" w:rsidRDefault="00523586" w:rsidP="00523586"/>
    <w:p w14:paraId="1E5937FA" w14:textId="77777777" w:rsidR="00523586" w:rsidRDefault="00523586" w:rsidP="00523586">
      <w:r>
        <w:rPr>
          <w:rFonts w:hint="eastAsia"/>
        </w:rPr>
        <w:t>Выводы</w:t>
      </w:r>
    </w:p>
    <w:p w14:paraId="5FC54151" w14:textId="77777777" w:rsidR="00523586" w:rsidRDefault="00523586" w:rsidP="00523586">
      <w:r>
        <w:rPr>
          <w:rFonts w:hint="eastAsia"/>
        </w:rPr>
        <w:t>Разработан</w:t>
      </w:r>
      <w:r>
        <w:t xml:space="preserve"> </w:t>
      </w:r>
      <w:r>
        <w:rPr>
          <w:rFonts w:hint="eastAsia"/>
        </w:rPr>
        <w:t>и</w:t>
      </w:r>
      <w:r>
        <w:t xml:space="preserve"> </w:t>
      </w:r>
      <w:r>
        <w:rPr>
          <w:rFonts w:hint="eastAsia"/>
        </w:rPr>
        <w:t>изготовлен</w:t>
      </w:r>
      <w:r>
        <w:t xml:space="preserve"> </w:t>
      </w:r>
      <w:r>
        <w:rPr>
          <w:rFonts w:hint="eastAsia"/>
        </w:rPr>
        <w:t>ряд</w:t>
      </w:r>
      <w:r>
        <w:t xml:space="preserve"> </w:t>
      </w:r>
      <w:r>
        <w:rPr>
          <w:rFonts w:hint="eastAsia"/>
        </w:rPr>
        <w:t>экспериментальных</w:t>
      </w:r>
      <w:r>
        <w:t xml:space="preserve"> </w:t>
      </w:r>
      <w:r>
        <w:rPr>
          <w:rFonts w:hint="eastAsia"/>
        </w:rPr>
        <w:t>стендов</w:t>
      </w:r>
      <w:r>
        <w:t xml:space="preserve"> </w:t>
      </w:r>
      <w:r>
        <w:rPr>
          <w:rFonts w:hint="eastAsia"/>
        </w:rPr>
        <w:t>для</w:t>
      </w:r>
      <w:r>
        <w:t xml:space="preserve"> </w:t>
      </w:r>
      <w:r>
        <w:rPr>
          <w:rFonts w:hint="eastAsia"/>
        </w:rPr>
        <w:t>проведения</w:t>
      </w:r>
      <w:r>
        <w:t xml:space="preserve"> </w:t>
      </w:r>
      <w:r>
        <w:rPr>
          <w:rFonts w:hint="eastAsia"/>
        </w:rPr>
        <w:t>исследований</w:t>
      </w:r>
      <w:r>
        <w:t xml:space="preserve"> </w:t>
      </w:r>
      <w:r>
        <w:rPr>
          <w:rFonts w:hint="eastAsia"/>
        </w:rPr>
        <w:t>сорбционных</w:t>
      </w:r>
      <w:r>
        <w:t xml:space="preserve"> </w:t>
      </w:r>
      <w:r>
        <w:rPr>
          <w:rFonts w:hint="eastAsia"/>
        </w:rPr>
        <w:t>свойств</w:t>
      </w:r>
      <w:r>
        <w:t xml:space="preserve"> </w:t>
      </w:r>
      <w:r>
        <w:rPr>
          <w:rFonts w:hint="eastAsia"/>
        </w:rPr>
        <w:t>полых</w:t>
      </w:r>
      <w:r>
        <w:t xml:space="preserve"> </w:t>
      </w:r>
      <w:r>
        <w:rPr>
          <w:rFonts w:hint="eastAsia"/>
        </w:rPr>
        <w:t>микросферических</w:t>
      </w:r>
      <w:r>
        <w:t xml:space="preserve"> </w:t>
      </w:r>
      <w:r>
        <w:rPr>
          <w:rFonts w:hint="eastAsia"/>
        </w:rPr>
        <w:t>частиц</w:t>
      </w:r>
      <w:r>
        <w:t xml:space="preserve"> </w:t>
      </w:r>
      <w:r>
        <w:rPr>
          <w:rFonts w:hint="eastAsia"/>
        </w:rPr>
        <w:t>и</w:t>
      </w:r>
      <w:r>
        <w:t xml:space="preserve"> </w:t>
      </w:r>
      <w:r>
        <w:rPr>
          <w:rFonts w:hint="eastAsia"/>
        </w:rPr>
        <w:t>гранулированных</w:t>
      </w:r>
      <w:r>
        <w:t xml:space="preserve"> </w:t>
      </w:r>
      <w:r>
        <w:rPr>
          <w:rFonts w:hint="eastAsia"/>
        </w:rPr>
        <w:t>сорбентов</w:t>
      </w:r>
      <w:r>
        <w:t xml:space="preserve"> </w:t>
      </w:r>
      <w:r>
        <w:rPr>
          <w:rFonts w:hint="eastAsia"/>
        </w:rPr>
        <w:t>на</w:t>
      </w:r>
      <w:r>
        <w:t xml:space="preserve"> </w:t>
      </w:r>
      <w:r>
        <w:rPr>
          <w:rFonts w:hint="eastAsia"/>
        </w:rPr>
        <w:t>их</w:t>
      </w:r>
      <w:r>
        <w:t xml:space="preserve"> </w:t>
      </w:r>
      <w:r>
        <w:rPr>
          <w:rFonts w:hint="eastAsia"/>
        </w:rPr>
        <w:t>основе</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различным</w:t>
      </w:r>
      <w:r>
        <w:t xml:space="preserve"> </w:t>
      </w:r>
      <w:r>
        <w:rPr>
          <w:rFonts w:hint="eastAsia"/>
        </w:rPr>
        <w:t>газам</w:t>
      </w:r>
      <w:r>
        <w:t xml:space="preserve"> (</w:t>
      </w:r>
      <w:r>
        <w:rPr>
          <w:rFonts w:hint="eastAsia"/>
        </w:rPr>
        <w:t>гелию</w:t>
      </w:r>
      <w:r>
        <w:t xml:space="preserve">, </w:t>
      </w:r>
      <w:r>
        <w:rPr>
          <w:rFonts w:hint="eastAsia"/>
        </w:rPr>
        <w:t>воздуху</w:t>
      </w:r>
      <w:r>
        <w:t xml:space="preserve">, </w:t>
      </w:r>
      <w:r>
        <w:rPr>
          <w:rFonts w:hint="eastAsia"/>
        </w:rPr>
        <w:t>азоту</w:t>
      </w:r>
      <w:r>
        <w:t xml:space="preserve">, </w:t>
      </w:r>
      <w:r>
        <w:rPr>
          <w:rFonts w:hint="eastAsia"/>
        </w:rPr>
        <w:t>метану</w:t>
      </w:r>
      <w:r>
        <w:t xml:space="preserve"> </w:t>
      </w:r>
      <w:r>
        <w:rPr>
          <w:rFonts w:hint="eastAsia"/>
        </w:rPr>
        <w:t>и</w:t>
      </w:r>
      <w:r>
        <w:t xml:space="preserve"> </w:t>
      </w:r>
      <w:r>
        <w:rPr>
          <w:rFonts w:hint="eastAsia"/>
        </w:rPr>
        <w:t>т</w:t>
      </w:r>
      <w:r>
        <w:t>.</w:t>
      </w:r>
      <w:r>
        <w:rPr>
          <w:rFonts w:hint="eastAsia"/>
        </w:rPr>
        <w:t>д</w:t>
      </w:r>
      <w:r>
        <w:t xml:space="preserve">.). </w:t>
      </w:r>
      <w:r>
        <w:rPr>
          <w:rFonts w:hint="eastAsia"/>
        </w:rPr>
        <w:t>Характеристики</w:t>
      </w:r>
      <w:r>
        <w:t xml:space="preserve"> </w:t>
      </w:r>
      <w:r>
        <w:rPr>
          <w:rFonts w:hint="eastAsia"/>
        </w:rPr>
        <w:t>установок</w:t>
      </w:r>
      <w:r>
        <w:t xml:space="preserve"> </w:t>
      </w:r>
      <w:r>
        <w:rPr>
          <w:rFonts w:hint="eastAsia"/>
        </w:rPr>
        <w:t>позволяют</w:t>
      </w:r>
      <w:r>
        <w:t xml:space="preserve"> </w:t>
      </w:r>
      <w:r>
        <w:rPr>
          <w:rFonts w:hint="eastAsia"/>
        </w:rPr>
        <w:t>проводить</w:t>
      </w:r>
      <w:r>
        <w:t xml:space="preserve"> </w:t>
      </w:r>
      <w:r>
        <w:rPr>
          <w:rFonts w:hint="eastAsia"/>
        </w:rPr>
        <w:t>исследования</w:t>
      </w:r>
      <w:r>
        <w:t xml:space="preserve"> </w:t>
      </w:r>
      <w:r>
        <w:rPr>
          <w:rFonts w:hint="eastAsia"/>
        </w:rPr>
        <w:t>в</w:t>
      </w:r>
      <w:r>
        <w:t xml:space="preserve"> </w:t>
      </w:r>
      <w:r>
        <w:rPr>
          <w:rFonts w:hint="eastAsia"/>
        </w:rPr>
        <w:t>диапазоне</w:t>
      </w:r>
      <w:r>
        <w:t xml:space="preserve"> </w:t>
      </w:r>
      <w:r>
        <w:rPr>
          <w:rFonts w:hint="eastAsia"/>
        </w:rPr>
        <w:t>давлений</w:t>
      </w:r>
      <w:r>
        <w:t xml:space="preserve"> </w:t>
      </w:r>
      <w:r>
        <w:rPr>
          <w:rFonts w:hint="eastAsia"/>
        </w:rPr>
        <w:t>до</w:t>
      </w:r>
    </w:p>
    <w:p w14:paraId="2D67B5EA" w14:textId="77777777" w:rsidR="00523586" w:rsidRDefault="00523586" w:rsidP="00523586">
      <w:r>
        <w:t>2,5</w:t>
      </w:r>
      <w:r>
        <w:tab/>
      </w:r>
      <w:r>
        <w:rPr>
          <w:rFonts w:hint="eastAsia"/>
        </w:rPr>
        <w:t>МПа</w:t>
      </w:r>
      <w:r>
        <w:t xml:space="preserve">. </w:t>
      </w:r>
      <w:r>
        <w:rPr>
          <w:rFonts w:hint="eastAsia"/>
        </w:rPr>
        <w:t>и</w:t>
      </w:r>
      <w:r>
        <w:t xml:space="preserve"> </w:t>
      </w:r>
      <w:r>
        <w:rPr>
          <w:rFonts w:hint="eastAsia"/>
        </w:rPr>
        <w:t>температур</w:t>
      </w:r>
      <w:r>
        <w:t xml:space="preserve"> </w:t>
      </w:r>
      <w:r>
        <w:rPr>
          <w:rFonts w:hint="eastAsia"/>
        </w:rPr>
        <w:t>до</w:t>
      </w:r>
      <w:r>
        <w:t xml:space="preserve"> 400 </w:t>
      </w:r>
      <w:r>
        <w:rPr>
          <w:rFonts w:hint="eastAsia"/>
        </w:rPr>
        <w:t>°С</w:t>
      </w:r>
      <w:r>
        <w:t>.</w:t>
      </w:r>
    </w:p>
    <w:p w14:paraId="7EBAA4A6" w14:textId="77777777" w:rsidR="00523586" w:rsidRDefault="00523586" w:rsidP="00523586">
      <w:r>
        <w:rPr>
          <w:rFonts w:hint="eastAsia"/>
        </w:rPr>
        <w:t>Разработана</w:t>
      </w:r>
      <w:r>
        <w:t xml:space="preserve"> </w:t>
      </w:r>
      <w:r>
        <w:rPr>
          <w:rFonts w:hint="eastAsia"/>
        </w:rPr>
        <w:t>методика</w:t>
      </w:r>
      <w:r>
        <w:t xml:space="preserve"> </w:t>
      </w:r>
      <w:r>
        <w:rPr>
          <w:rFonts w:hint="eastAsia"/>
        </w:rPr>
        <w:t>проведения</w:t>
      </w:r>
      <w:r>
        <w:t xml:space="preserve"> </w:t>
      </w:r>
      <w:r>
        <w:rPr>
          <w:rFonts w:hint="eastAsia"/>
        </w:rPr>
        <w:t>экспериментов</w:t>
      </w:r>
      <w:r>
        <w:t xml:space="preserve"> </w:t>
      </w:r>
      <w:r>
        <w:rPr>
          <w:rFonts w:hint="eastAsia"/>
        </w:rPr>
        <w:t>по</w:t>
      </w:r>
      <w:r>
        <w:t xml:space="preserve"> </w:t>
      </w:r>
      <w:r>
        <w:rPr>
          <w:rFonts w:hint="eastAsia"/>
        </w:rPr>
        <w:t>исследованию</w:t>
      </w:r>
      <w:r>
        <w:t xml:space="preserve"> </w:t>
      </w:r>
      <w:r>
        <w:rPr>
          <w:rFonts w:hint="eastAsia"/>
        </w:rPr>
        <w:t>сорбционных</w:t>
      </w:r>
      <w:r>
        <w:t xml:space="preserve"> </w:t>
      </w:r>
      <w:r>
        <w:rPr>
          <w:rFonts w:hint="eastAsia"/>
        </w:rPr>
        <w:t>свойств</w:t>
      </w:r>
      <w:r>
        <w:t xml:space="preserve"> </w:t>
      </w:r>
      <w:r>
        <w:rPr>
          <w:rFonts w:hint="eastAsia"/>
        </w:rPr>
        <w:t>различных</w:t>
      </w:r>
      <w:r>
        <w:t xml:space="preserve"> </w:t>
      </w:r>
      <w:r>
        <w:rPr>
          <w:rFonts w:hint="eastAsia"/>
        </w:rPr>
        <w:t>типов</w:t>
      </w:r>
      <w:r>
        <w:t xml:space="preserve"> </w:t>
      </w:r>
      <w:r>
        <w:rPr>
          <w:rFonts w:hint="eastAsia"/>
        </w:rPr>
        <w:t>сорбентов</w:t>
      </w:r>
      <w:r>
        <w:t xml:space="preserve">. </w:t>
      </w:r>
      <w:r>
        <w:rPr>
          <w:rFonts w:hint="eastAsia"/>
        </w:rPr>
        <w:t>Предложен</w:t>
      </w:r>
      <w:r>
        <w:t xml:space="preserve"> </w:t>
      </w:r>
      <w:r>
        <w:rPr>
          <w:rFonts w:hint="eastAsia"/>
        </w:rPr>
        <w:t>метод</w:t>
      </w:r>
      <w:r>
        <w:t xml:space="preserve"> </w:t>
      </w:r>
      <w:r>
        <w:rPr>
          <w:rFonts w:hint="eastAsia"/>
        </w:rPr>
        <w:t>представления</w:t>
      </w:r>
      <w:r>
        <w:t xml:space="preserve"> </w:t>
      </w:r>
      <w:r>
        <w:rPr>
          <w:rFonts w:hint="eastAsia"/>
        </w:rPr>
        <w:t>кинетических</w:t>
      </w:r>
      <w:r>
        <w:t xml:space="preserve"> </w:t>
      </w:r>
      <w:r>
        <w:rPr>
          <w:rFonts w:hint="eastAsia"/>
        </w:rPr>
        <w:t>кривых</w:t>
      </w:r>
      <w:r>
        <w:t xml:space="preserve"> </w:t>
      </w:r>
      <w:r>
        <w:rPr>
          <w:rFonts w:hint="eastAsia"/>
        </w:rPr>
        <w:t>сорбции</w:t>
      </w:r>
      <w:r>
        <w:t>/</w:t>
      </w:r>
      <w:r>
        <w:rPr>
          <w:rFonts w:hint="eastAsia"/>
        </w:rPr>
        <w:t>десорбции</w:t>
      </w:r>
      <w:r>
        <w:t xml:space="preserve"> </w:t>
      </w:r>
      <w:r>
        <w:rPr>
          <w:rFonts w:hint="eastAsia"/>
        </w:rPr>
        <w:t>в</w:t>
      </w:r>
      <w:r>
        <w:t xml:space="preserve"> </w:t>
      </w:r>
      <w:r>
        <w:rPr>
          <w:rFonts w:hint="eastAsia"/>
        </w:rPr>
        <w:t>нормированном</w:t>
      </w:r>
      <w:r>
        <w:t xml:space="preserve"> </w:t>
      </w:r>
      <w:r>
        <w:rPr>
          <w:rFonts w:hint="eastAsia"/>
        </w:rPr>
        <w:t>виде</w:t>
      </w:r>
      <w:r>
        <w:t xml:space="preserve">, </w:t>
      </w:r>
      <w:r>
        <w:rPr>
          <w:rFonts w:hint="eastAsia"/>
        </w:rPr>
        <w:t>позволяющий</w:t>
      </w:r>
      <w:r>
        <w:t xml:space="preserve"> </w:t>
      </w:r>
      <w:r>
        <w:rPr>
          <w:rFonts w:hint="eastAsia"/>
        </w:rPr>
        <w:t>проводить</w:t>
      </w:r>
      <w:r>
        <w:t xml:space="preserve"> </w:t>
      </w:r>
      <w:r>
        <w:rPr>
          <w:rFonts w:hint="eastAsia"/>
        </w:rPr>
        <w:t>корректное</w:t>
      </w:r>
      <w:r>
        <w:t xml:space="preserve"> </w:t>
      </w:r>
      <w:r>
        <w:rPr>
          <w:rFonts w:hint="eastAsia"/>
        </w:rPr>
        <w:t>сравнение</w:t>
      </w:r>
      <w:r>
        <w:t xml:space="preserve"> </w:t>
      </w:r>
      <w:r>
        <w:rPr>
          <w:rFonts w:hint="eastAsia"/>
        </w:rPr>
        <w:t>данных</w:t>
      </w:r>
      <w:r>
        <w:t xml:space="preserve"> </w:t>
      </w:r>
      <w:r>
        <w:rPr>
          <w:rFonts w:hint="eastAsia"/>
        </w:rPr>
        <w:t>по</w:t>
      </w:r>
      <w:r>
        <w:t xml:space="preserve"> </w:t>
      </w:r>
      <w:r>
        <w:rPr>
          <w:rFonts w:hint="eastAsia"/>
        </w:rPr>
        <w:t>сорбции</w:t>
      </w:r>
      <w:r>
        <w:t>/</w:t>
      </w:r>
      <w:r>
        <w:rPr>
          <w:rFonts w:hint="eastAsia"/>
        </w:rPr>
        <w:t>десорбции</w:t>
      </w:r>
      <w:r>
        <w:t xml:space="preserve"> </w:t>
      </w:r>
      <w:r>
        <w:rPr>
          <w:rFonts w:hint="eastAsia"/>
        </w:rPr>
        <w:t>из</w:t>
      </w:r>
      <w:r>
        <w:t xml:space="preserve"> </w:t>
      </w:r>
      <w:r>
        <w:rPr>
          <w:rFonts w:hint="eastAsia"/>
        </w:rPr>
        <w:t>различных</w:t>
      </w:r>
      <w:r>
        <w:t xml:space="preserve"> </w:t>
      </w:r>
      <w:r>
        <w:rPr>
          <w:rFonts w:hint="eastAsia"/>
        </w:rPr>
        <w:t>экспериментов</w:t>
      </w:r>
      <w:r>
        <w:t xml:space="preserve">. </w:t>
      </w:r>
      <w:r>
        <w:rPr>
          <w:rFonts w:hint="eastAsia"/>
        </w:rPr>
        <w:t>Предложена</w:t>
      </w:r>
      <w:r>
        <w:t xml:space="preserve"> </w:t>
      </w:r>
      <w:r>
        <w:rPr>
          <w:rFonts w:hint="eastAsia"/>
        </w:rPr>
        <w:t>и</w:t>
      </w:r>
      <w:r>
        <w:t xml:space="preserve"> </w:t>
      </w:r>
      <w:r>
        <w:rPr>
          <w:rFonts w:hint="eastAsia"/>
        </w:rPr>
        <w:t>апробирована</w:t>
      </w:r>
      <w:r>
        <w:t xml:space="preserve"> </w:t>
      </w:r>
      <w:r>
        <w:rPr>
          <w:rFonts w:hint="eastAsia"/>
        </w:rPr>
        <w:t>методика</w:t>
      </w:r>
      <w:r>
        <w:t xml:space="preserve"> </w:t>
      </w:r>
      <w:r>
        <w:rPr>
          <w:rFonts w:hint="eastAsia"/>
        </w:rPr>
        <w:t>определения</w:t>
      </w:r>
      <w:r>
        <w:t xml:space="preserve"> </w:t>
      </w:r>
      <w:r>
        <w:rPr>
          <w:rFonts w:hint="eastAsia"/>
        </w:rPr>
        <w:t>коэффициента</w:t>
      </w:r>
      <w:r>
        <w:t xml:space="preserve"> </w:t>
      </w:r>
      <w:r>
        <w:rPr>
          <w:rFonts w:hint="eastAsia"/>
        </w:rPr>
        <w:t>гелиевой</w:t>
      </w:r>
      <w:r>
        <w:t xml:space="preserve"> </w:t>
      </w:r>
      <w:r>
        <w:rPr>
          <w:rFonts w:hint="eastAsia"/>
        </w:rPr>
        <w:t>проницаемости</w:t>
      </w:r>
      <w:r>
        <w:t xml:space="preserve"> </w:t>
      </w:r>
      <w:r>
        <w:rPr>
          <w:rFonts w:hint="eastAsia"/>
        </w:rPr>
        <w:t>и</w:t>
      </w:r>
      <w:r>
        <w:t xml:space="preserve"> </w:t>
      </w:r>
      <w:r>
        <w:rPr>
          <w:rFonts w:hint="eastAsia"/>
        </w:rPr>
        <w:t>энергии</w:t>
      </w:r>
      <w:r>
        <w:t xml:space="preserve"> </w:t>
      </w:r>
      <w:r>
        <w:rPr>
          <w:rFonts w:hint="eastAsia"/>
        </w:rPr>
        <w:t>активации</w:t>
      </w:r>
      <w:r>
        <w:t xml:space="preserve"> </w:t>
      </w:r>
      <w:r>
        <w:rPr>
          <w:rFonts w:hint="eastAsia"/>
        </w:rPr>
        <w:t>процесса</w:t>
      </w:r>
      <w:r>
        <w:t xml:space="preserve"> </w:t>
      </w:r>
      <w:r>
        <w:rPr>
          <w:rFonts w:hint="eastAsia"/>
        </w:rPr>
        <w:t>сорбции</w:t>
      </w:r>
      <w:r>
        <w:t xml:space="preserve"> </w:t>
      </w:r>
      <w:r>
        <w:rPr>
          <w:rFonts w:hint="eastAsia"/>
        </w:rPr>
        <w:t>для</w:t>
      </w:r>
      <w:r>
        <w:t xml:space="preserve"> </w:t>
      </w:r>
      <w:r>
        <w:rPr>
          <w:rFonts w:hint="eastAsia"/>
        </w:rPr>
        <w:t>полых</w:t>
      </w:r>
      <w:r>
        <w:t xml:space="preserve"> </w:t>
      </w:r>
      <w:r>
        <w:rPr>
          <w:rFonts w:hint="eastAsia"/>
        </w:rPr>
        <w:t>микросферических</w:t>
      </w:r>
      <w:r>
        <w:t xml:space="preserve"> </w:t>
      </w:r>
      <w:r>
        <w:rPr>
          <w:rFonts w:hint="eastAsia"/>
        </w:rPr>
        <w:t>мембран</w:t>
      </w:r>
      <w:r>
        <w:t>.</w:t>
      </w:r>
    </w:p>
    <w:p w14:paraId="594B81EB" w14:textId="77777777" w:rsidR="00523586" w:rsidRDefault="00523586" w:rsidP="00523586">
      <w:r>
        <w:rPr>
          <w:rFonts w:hint="eastAsia"/>
        </w:rPr>
        <w:t>В</w:t>
      </w:r>
      <w:r>
        <w:t xml:space="preserve"> </w:t>
      </w:r>
      <w:r>
        <w:rPr>
          <w:rFonts w:hint="eastAsia"/>
        </w:rPr>
        <w:t>результате</w:t>
      </w:r>
      <w:r>
        <w:t xml:space="preserve"> </w:t>
      </w:r>
      <w:r>
        <w:rPr>
          <w:rFonts w:hint="eastAsia"/>
        </w:rPr>
        <w:t>проведенных</w:t>
      </w:r>
      <w:r>
        <w:t xml:space="preserve"> </w:t>
      </w:r>
      <w:r>
        <w:rPr>
          <w:rFonts w:hint="eastAsia"/>
        </w:rPr>
        <w:t>исследований</w:t>
      </w:r>
      <w:r>
        <w:t xml:space="preserve"> </w:t>
      </w:r>
      <w:r>
        <w:rPr>
          <w:rFonts w:hint="eastAsia"/>
        </w:rPr>
        <w:t>сорбционных</w:t>
      </w:r>
      <w:r>
        <w:t xml:space="preserve"> </w:t>
      </w:r>
      <w:r>
        <w:rPr>
          <w:rFonts w:hint="eastAsia"/>
        </w:rPr>
        <w:t>свойств</w:t>
      </w:r>
      <w:r>
        <w:t xml:space="preserve"> </w:t>
      </w:r>
      <w:r>
        <w:rPr>
          <w:rFonts w:hint="eastAsia"/>
        </w:rPr>
        <w:t>различных</w:t>
      </w:r>
      <w:r>
        <w:t xml:space="preserve"> </w:t>
      </w:r>
      <w:r>
        <w:rPr>
          <w:rFonts w:hint="eastAsia"/>
        </w:rPr>
        <w:t>типов</w:t>
      </w:r>
      <w:r>
        <w:t xml:space="preserve"> </w:t>
      </w:r>
      <w:r>
        <w:rPr>
          <w:rFonts w:hint="eastAsia"/>
        </w:rPr>
        <w:t>полых</w:t>
      </w:r>
      <w:r>
        <w:t xml:space="preserve"> </w:t>
      </w:r>
      <w:r>
        <w:rPr>
          <w:rFonts w:hint="eastAsia"/>
        </w:rPr>
        <w:t>микросферических</w:t>
      </w:r>
      <w:r>
        <w:t xml:space="preserve"> </w:t>
      </w:r>
      <w:r>
        <w:rPr>
          <w:rFonts w:hint="eastAsia"/>
        </w:rPr>
        <w:t>частиц</w:t>
      </w:r>
      <w:r>
        <w:t xml:space="preserve"> </w:t>
      </w:r>
      <w:r>
        <w:rPr>
          <w:rFonts w:hint="eastAsia"/>
        </w:rPr>
        <w:t>установлено</w:t>
      </w:r>
      <w:r>
        <w:t xml:space="preserve">, </w:t>
      </w:r>
      <w:r>
        <w:rPr>
          <w:rFonts w:hint="eastAsia"/>
        </w:rPr>
        <w:t>что</w:t>
      </w:r>
      <w:r>
        <w:t xml:space="preserve">: </w:t>
      </w:r>
      <w:r>
        <w:rPr>
          <w:rFonts w:hint="eastAsia"/>
        </w:rPr>
        <w:t>синтетические</w:t>
      </w:r>
      <w:r>
        <w:t xml:space="preserve"> </w:t>
      </w:r>
      <w:r>
        <w:rPr>
          <w:rFonts w:hint="eastAsia"/>
        </w:rPr>
        <w:t>микросферы</w:t>
      </w:r>
      <w:r>
        <w:t xml:space="preserve"> </w:t>
      </w:r>
      <w:r>
        <w:rPr>
          <w:rFonts w:hint="eastAsia"/>
        </w:rPr>
        <w:t>МС</w:t>
      </w:r>
      <w:r>
        <w:t>-</w:t>
      </w:r>
      <w:r>
        <w:rPr>
          <w:rFonts w:hint="eastAsia"/>
        </w:rPr>
        <w:t>В</w:t>
      </w:r>
      <w:r>
        <w:t>-1</w:t>
      </w:r>
      <w:r>
        <w:rPr>
          <w:rFonts w:hint="eastAsia"/>
        </w:rPr>
        <w:t>Л</w:t>
      </w:r>
      <w:r>
        <w:t xml:space="preserve">, </w:t>
      </w:r>
      <w:r>
        <w:rPr>
          <w:rFonts w:hint="eastAsia"/>
        </w:rPr>
        <w:t>МС</w:t>
      </w:r>
      <w:r>
        <w:t>-</w:t>
      </w:r>
      <w:r>
        <w:rPr>
          <w:rFonts w:hint="eastAsia"/>
        </w:rPr>
        <w:t>В</w:t>
      </w:r>
      <w:r>
        <w:t>-2</w:t>
      </w:r>
      <w:r>
        <w:rPr>
          <w:rFonts w:hint="eastAsia"/>
        </w:rPr>
        <w:t>Л</w:t>
      </w:r>
      <w:r>
        <w:t xml:space="preserve">, </w:t>
      </w:r>
      <w:r>
        <w:rPr>
          <w:rFonts w:hint="eastAsia"/>
        </w:rPr>
        <w:t>МС</w:t>
      </w:r>
      <w:r>
        <w:t>-</w:t>
      </w:r>
      <w:r>
        <w:rPr>
          <w:rFonts w:hint="eastAsia"/>
        </w:rPr>
        <w:t>ВП</w:t>
      </w:r>
      <w:r>
        <w:t xml:space="preserve"> 5 </w:t>
      </w:r>
      <w:r>
        <w:rPr>
          <w:rFonts w:hint="eastAsia"/>
        </w:rPr>
        <w:t>гр</w:t>
      </w:r>
      <w:r>
        <w:t xml:space="preserve">., </w:t>
      </w:r>
      <w:r>
        <w:rPr>
          <w:rFonts w:hint="eastAsia"/>
        </w:rPr>
        <w:t>МС</w:t>
      </w:r>
      <w:r>
        <w:t>-</w:t>
      </w:r>
      <w:r>
        <w:rPr>
          <w:rFonts w:hint="eastAsia"/>
        </w:rPr>
        <w:t>ВП</w:t>
      </w:r>
      <w:r>
        <w:t>-</w:t>
      </w:r>
      <w:r>
        <w:rPr>
          <w:rFonts w:hint="eastAsia"/>
        </w:rPr>
        <w:t>А</w:t>
      </w:r>
      <w:r>
        <w:t xml:space="preserve">9 5 </w:t>
      </w:r>
      <w:r>
        <w:rPr>
          <w:rFonts w:hint="eastAsia"/>
        </w:rPr>
        <w:t>гр</w:t>
      </w:r>
      <w:r>
        <w:t xml:space="preserve">. </w:t>
      </w:r>
      <w:r>
        <w:rPr>
          <w:rFonts w:hint="eastAsia"/>
        </w:rPr>
        <w:t>и</w:t>
      </w:r>
      <w:r>
        <w:t xml:space="preserve"> </w:t>
      </w:r>
      <w:r>
        <w:rPr>
          <w:rFonts w:hint="eastAsia"/>
        </w:rPr>
        <w:t>кремнеземные</w:t>
      </w:r>
      <w:r>
        <w:t xml:space="preserve"> </w:t>
      </w:r>
      <w:r>
        <w:rPr>
          <w:rFonts w:hint="eastAsia"/>
        </w:rPr>
        <w:t>микросферы</w:t>
      </w:r>
      <w:r>
        <w:t xml:space="preserve">; </w:t>
      </w:r>
      <w:r>
        <w:rPr>
          <w:rFonts w:hint="eastAsia"/>
        </w:rPr>
        <w:t>ценосферы</w:t>
      </w:r>
      <w:r>
        <w:t xml:space="preserve"> HM-R-5A-0,16 HF </w:t>
      </w:r>
      <w:r>
        <w:rPr>
          <w:rFonts w:hint="eastAsia"/>
        </w:rPr>
        <w:t>и</w:t>
      </w:r>
      <w:r>
        <w:t xml:space="preserve"> </w:t>
      </w:r>
      <w:r>
        <w:rPr>
          <w:rFonts w:hint="eastAsia"/>
        </w:rPr>
        <w:t>термически</w:t>
      </w:r>
      <w:r>
        <w:t xml:space="preserve"> </w:t>
      </w:r>
      <w:r>
        <w:rPr>
          <w:rFonts w:hint="eastAsia"/>
        </w:rPr>
        <w:t>модифицированные</w:t>
      </w:r>
      <w:r>
        <w:t xml:space="preserve"> </w:t>
      </w:r>
      <w:r>
        <w:rPr>
          <w:rFonts w:hint="eastAsia"/>
        </w:rPr>
        <w:t>ценосферы</w:t>
      </w:r>
      <w:r>
        <w:lastRenderedPageBreak/>
        <w:t xml:space="preserve"> HM-R-5A-0,63+0,5, - </w:t>
      </w:r>
      <w:r>
        <w:rPr>
          <w:rFonts w:hint="eastAsia"/>
        </w:rPr>
        <w:t>являются</w:t>
      </w:r>
      <w:r>
        <w:t xml:space="preserve"> </w:t>
      </w:r>
      <w:r>
        <w:rPr>
          <w:rFonts w:hint="eastAsia"/>
        </w:rPr>
        <w:t>непроницаемыми</w:t>
      </w:r>
      <w:r>
        <w:t xml:space="preserve"> </w:t>
      </w:r>
      <w:r>
        <w:rPr>
          <w:rFonts w:hint="eastAsia"/>
        </w:rPr>
        <w:t>для</w:t>
      </w:r>
      <w:r>
        <w:t xml:space="preserve"> </w:t>
      </w:r>
      <w:r>
        <w:rPr>
          <w:rFonts w:hint="eastAsia"/>
        </w:rPr>
        <w:t>воздуха</w:t>
      </w:r>
      <w:r>
        <w:t xml:space="preserve">, </w:t>
      </w:r>
      <w:r>
        <w:rPr>
          <w:rFonts w:hint="eastAsia"/>
        </w:rPr>
        <w:t>метана</w:t>
      </w:r>
      <w:r>
        <w:t xml:space="preserve"> </w:t>
      </w:r>
      <w:r>
        <w:rPr>
          <w:rFonts w:hint="eastAsia"/>
        </w:rPr>
        <w:t>и</w:t>
      </w:r>
      <w:r>
        <w:t xml:space="preserve"> </w:t>
      </w:r>
      <w:r>
        <w:rPr>
          <w:rFonts w:hint="eastAsia"/>
        </w:rPr>
        <w:t>проницаемыми</w:t>
      </w:r>
      <w:r>
        <w:t xml:space="preserve"> </w:t>
      </w:r>
      <w:r>
        <w:rPr>
          <w:rFonts w:hint="eastAsia"/>
        </w:rPr>
        <w:t>для</w:t>
      </w:r>
      <w:r>
        <w:t xml:space="preserve"> </w:t>
      </w:r>
      <w:r>
        <w:rPr>
          <w:rFonts w:hint="eastAsia"/>
        </w:rPr>
        <w:t>гелия</w:t>
      </w:r>
      <w:r>
        <w:t xml:space="preserve">, </w:t>
      </w:r>
      <w:r>
        <w:rPr>
          <w:rFonts w:hint="eastAsia"/>
        </w:rPr>
        <w:t>обладают</w:t>
      </w:r>
      <w:r>
        <w:t xml:space="preserve"> </w:t>
      </w:r>
      <w:r>
        <w:rPr>
          <w:rFonts w:hint="eastAsia"/>
        </w:rPr>
        <w:t>высокой</w:t>
      </w:r>
      <w:r>
        <w:t xml:space="preserve"> </w:t>
      </w:r>
      <w:r>
        <w:rPr>
          <w:rFonts w:hint="eastAsia"/>
        </w:rPr>
        <w:t>селективностью</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этим</w:t>
      </w:r>
      <w:r>
        <w:t xml:space="preserve"> </w:t>
      </w:r>
      <w:r>
        <w:rPr>
          <w:rFonts w:hint="eastAsia"/>
        </w:rPr>
        <w:t>газам</w:t>
      </w:r>
      <w:r>
        <w:t xml:space="preserve">. </w:t>
      </w:r>
      <w:r>
        <w:rPr>
          <w:rFonts w:hint="eastAsia"/>
        </w:rPr>
        <w:t>Микросферы</w:t>
      </w:r>
      <w:r>
        <w:t xml:space="preserve"> </w:t>
      </w:r>
      <w:r>
        <w:rPr>
          <w:rFonts w:hint="eastAsia"/>
        </w:rPr>
        <w:t>МС</w:t>
      </w:r>
      <w:r>
        <w:t>-</w:t>
      </w:r>
      <w:r>
        <w:rPr>
          <w:rFonts w:hint="eastAsia"/>
        </w:rPr>
        <w:t>В</w:t>
      </w:r>
      <w:r>
        <w:t>-1</w:t>
      </w:r>
      <w:r>
        <w:rPr>
          <w:rFonts w:hint="eastAsia"/>
        </w:rPr>
        <w:t>Л</w:t>
      </w:r>
      <w:r>
        <w:t xml:space="preserve">, </w:t>
      </w:r>
      <w:r>
        <w:rPr>
          <w:rFonts w:hint="eastAsia"/>
        </w:rPr>
        <w:t>МС</w:t>
      </w:r>
      <w:r>
        <w:t>-</w:t>
      </w:r>
      <w:r>
        <w:rPr>
          <w:rFonts w:hint="eastAsia"/>
        </w:rPr>
        <w:t>В</w:t>
      </w:r>
      <w:r>
        <w:t>-2</w:t>
      </w:r>
      <w:r>
        <w:rPr>
          <w:rFonts w:hint="eastAsia"/>
        </w:rPr>
        <w:t>Л</w:t>
      </w:r>
      <w:r>
        <w:t xml:space="preserve">, </w:t>
      </w:r>
      <w:r>
        <w:rPr>
          <w:rFonts w:hint="eastAsia"/>
        </w:rPr>
        <w:t>МС</w:t>
      </w:r>
      <w:r>
        <w:t>-</w:t>
      </w:r>
      <w:r>
        <w:rPr>
          <w:rFonts w:hint="eastAsia"/>
        </w:rPr>
        <w:t>ВП</w:t>
      </w:r>
      <w:r>
        <w:t xml:space="preserve"> 5 </w:t>
      </w:r>
      <w:r>
        <w:rPr>
          <w:rFonts w:hint="eastAsia"/>
        </w:rPr>
        <w:t>гр</w:t>
      </w:r>
      <w:r>
        <w:t xml:space="preserve">., </w:t>
      </w:r>
      <w:r>
        <w:rPr>
          <w:rFonts w:hint="eastAsia"/>
        </w:rPr>
        <w:t>МС</w:t>
      </w:r>
      <w:r>
        <w:t>-</w:t>
      </w:r>
      <w:r>
        <w:rPr>
          <w:rFonts w:hint="eastAsia"/>
        </w:rPr>
        <w:t>ВП</w:t>
      </w:r>
      <w:r>
        <w:t>-</w:t>
      </w:r>
      <w:r>
        <w:rPr>
          <w:rFonts w:hint="eastAsia"/>
        </w:rPr>
        <w:t>А</w:t>
      </w:r>
      <w:r>
        <w:t xml:space="preserve">9 5 </w:t>
      </w:r>
      <w:r>
        <w:rPr>
          <w:rFonts w:hint="eastAsia"/>
        </w:rPr>
        <w:t>гр</w:t>
      </w:r>
      <w:r>
        <w:t xml:space="preserve">. </w:t>
      </w:r>
      <w:r>
        <w:rPr>
          <w:rFonts w:hint="eastAsia"/>
        </w:rPr>
        <w:t>показали</w:t>
      </w:r>
      <w:r>
        <w:t xml:space="preserve"> </w:t>
      </w:r>
      <w:r>
        <w:rPr>
          <w:rFonts w:hint="eastAsia"/>
        </w:rPr>
        <w:t>самые</w:t>
      </w:r>
      <w:r>
        <w:t xml:space="preserve"> </w:t>
      </w:r>
      <w:r>
        <w:rPr>
          <w:rFonts w:hint="eastAsia"/>
        </w:rPr>
        <w:t>низкие</w:t>
      </w:r>
      <w:r>
        <w:t xml:space="preserve"> </w:t>
      </w:r>
      <w:r>
        <w:rPr>
          <w:rFonts w:hint="eastAsia"/>
        </w:rPr>
        <w:t>темпы</w:t>
      </w:r>
      <w:r>
        <w:t xml:space="preserve"> </w:t>
      </w:r>
      <w:r>
        <w:rPr>
          <w:rFonts w:hint="eastAsia"/>
        </w:rPr>
        <w:t>исследуемых</w:t>
      </w:r>
      <w:r>
        <w:t xml:space="preserve"> </w:t>
      </w:r>
      <w:r>
        <w:rPr>
          <w:rFonts w:hint="eastAsia"/>
        </w:rPr>
        <w:t>процессов</w:t>
      </w:r>
      <w:r>
        <w:t xml:space="preserve"> </w:t>
      </w:r>
      <w:r>
        <w:rPr>
          <w:rFonts w:hint="eastAsia"/>
        </w:rPr>
        <w:t>сорбции</w:t>
      </w:r>
      <w:r>
        <w:t>/</w:t>
      </w:r>
      <w:r>
        <w:rPr>
          <w:rFonts w:hint="eastAsia"/>
        </w:rPr>
        <w:t>десорбции</w:t>
      </w:r>
      <w:r>
        <w:t xml:space="preserve"> </w:t>
      </w:r>
      <w:r>
        <w:rPr>
          <w:rFonts w:hint="eastAsia"/>
        </w:rPr>
        <w:t>гелия</w:t>
      </w:r>
      <w:r>
        <w:t xml:space="preserve">. </w:t>
      </w:r>
      <w:r>
        <w:rPr>
          <w:rFonts w:hint="eastAsia"/>
        </w:rPr>
        <w:t>Более</w:t>
      </w:r>
      <w:r>
        <w:t xml:space="preserve"> </w:t>
      </w:r>
      <w:r>
        <w:rPr>
          <w:rFonts w:hint="eastAsia"/>
        </w:rPr>
        <w:t>высокую</w:t>
      </w:r>
      <w:r>
        <w:t xml:space="preserve"> </w:t>
      </w:r>
      <w:r>
        <w:rPr>
          <w:rFonts w:hint="eastAsia"/>
        </w:rPr>
        <w:t>гелиевую</w:t>
      </w:r>
      <w:r>
        <w:t xml:space="preserve"> </w:t>
      </w:r>
      <w:r>
        <w:rPr>
          <w:rFonts w:hint="eastAsia"/>
        </w:rPr>
        <w:t>проницаемость</w:t>
      </w:r>
      <w:r>
        <w:t xml:space="preserve"> </w:t>
      </w:r>
      <w:r>
        <w:rPr>
          <w:rFonts w:hint="eastAsia"/>
        </w:rPr>
        <w:t>продемонстрировали</w:t>
      </w:r>
      <w:r>
        <w:t xml:space="preserve"> </w:t>
      </w:r>
      <w:r>
        <w:rPr>
          <w:rFonts w:hint="eastAsia"/>
        </w:rPr>
        <w:t>ценосферы</w:t>
      </w:r>
      <w:r>
        <w:t xml:space="preserve">, </w:t>
      </w:r>
      <w:r>
        <w:rPr>
          <w:rFonts w:hint="eastAsia"/>
        </w:rPr>
        <w:t>темпы</w:t>
      </w:r>
      <w:r>
        <w:t xml:space="preserve"> </w:t>
      </w:r>
      <w:r>
        <w:rPr>
          <w:rFonts w:hint="eastAsia"/>
        </w:rPr>
        <w:t>процессов</w:t>
      </w:r>
      <w:r>
        <w:t xml:space="preserve"> </w:t>
      </w:r>
      <w:r>
        <w:rPr>
          <w:rFonts w:hint="eastAsia"/>
        </w:rPr>
        <w:t>поглощения</w:t>
      </w:r>
      <w:r>
        <w:t xml:space="preserve"> </w:t>
      </w:r>
      <w:r>
        <w:rPr>
          <w:rFonts w:hint="eastAsia"/>
        </w:rPr>
        <w:t>гелия</w:t>
      </w:r>
      <w:r>
        <w:t xml:space="preserve"> </w:t>
      </w:r>
      <w:r>
        <w:rPr>
          <w:rFonts w:hint="eastAsia"/>
        </w:rPr>
        <w:t>для</w:t>
      </w:r>
      <w:r>
        <w:t xml:space="preserve"> </w:t>
      </w:r>
      <w:r>
        <w:rPr>
          <w:rFonts w:hint="eastAsia"/>
        </w:rPr>
        <w:t>ценосфер</w:t>
      </w:r>
      <w:r>
        <w:t xml:space="preserve"> HM-R-5A-0.16 HF </w:t>
      </w:r>
      <w:r>
        <w:rPr>
          <w:rFonts w:hint="eastAsia"/>
        </w:rPr>
        <w:t>выше</w:t>
      </w:r>
      <w:r>
        <w:t xml:space="preserve"> </w:t>
      </w:r>
      <w:r>
        <w:rPr>
          <w:rFonts w:hint="eastAsia"/>
        </w:rPr>
        <w:t>аналогичных</w:t>
      </w:r>
      <w:r>
        <w:t xml:space="preserve"> </w:t>
      </w:r>
      <w:r>
        <w:rPr>
          <w:rFonts w:hint="eastAsia"/>
        </w:rPr>
        <w:t>для</w:t>
      </w:r>
      <w:r>
        <w:t xml:space="preserve"> </w:t>
      </w:r>
      <w:r>
        <w:rPr>
          <w:rFonts w:hint="eastAsia"/>
        </w:rPr>
        <w:t>натрийборсиликатных</w:t>
      </w:r>
      <w:r>
        <w:t xml:space="preserve"> </w:t>
      </w:r>
      <w:r>
        <w:rPr>
          <w:rFonts w:hint="eastAsia"/>
        </w:rPr>
        <w:t>микросфер</w:t>
      </w:r>
      <w:r>
        <w:t xml:space="preserve"> </w:t>
      </w:r>
      <w:r>
        <w:rPr>
          <w:rFonts w:hint="eastAsia"/>
        </w:rPr>
        <w:t>примерно</w:t>
      </w:r>
      <w:r>
        <w:t xml:space="preserve"> </w:t>
      </w:r>
      <w:r>
        <w:rPr>
          <w:rFonts w:hint="eastAsia"/>
        </w:rPr>
        <w:t>в</w:t>
      </w:r>
      <w:r>
        <w:t xml:space="preserve"> 40 </w:t>
      </w:r>
      <w:r>
        <w:rPr>
          <w:rFonts w:hint="eastAsia"/>
        </w:rPr>
        <w:t>раз</w:t>
      </w:r>
      <w:r>
        <w:t xml:space="preserve">, </w:t>
      </w:r>
      <w:r>
        <w:rPr>
          <w:rFonts w:hint="eastAsia"/>
        </w:rPr>
        <w:t>а</w:t>
      </w:r>
      <w:r>
        <w:t xml:space="preserve"> </w:t>
      </w:r>
      <w:r>
        <w:rPr>
          <w:rFonts w:hint="eastAsia"/>
        </w:rPr>
        <w:t>для</w:t>
      </w:r>
      <w:r>
        <w:t xml:space="preserve"> </w:t>
      </w:r>
      <w:r>
        <w:rPr>
          <w:rFonts w:hint="eastAsia"/>
        </w:rPr>
        <w:t>термически</w:t>
      </w:r>
      <w:r>
        <w:t xml:space="preserve"> </w:t>
      </w:r>
      <w:r>
        <w:rPr>
          <w:rFonts w:hint="eastAsia"/>
        </w:rPr>
        <w:t>модифицированных</w:t>
      </w:r>
      <w:r>
        <w:t xml:space="preserve"> </w:t>
      </w:r>
      <w:r>
        <w:rPr>
          <w:rFonts w:hint="eastAsia"/>
        </w:rPr>
        <w:t>ценосфер</w:t>
      </w:r>
      <w:r>
        <w:t xml:space="preserve"> HM-R-5A-0.063+0.05 - </w:t>
      </w:r>
      <w:r>
        <w:rPr>
          <w:rFonts w:hint="eastAsia"/>
        </w:rPr>
        <w:t>почти</w:t>
      </w:r>
      <w:r>
        <w:t xml:space="preserve"> </w:t>
      </w:r>
      <w:r>
        <w:rPr>
          <w:rFonts w:hint="eastAsia"/>
        </w:rPr>
        <w:t>в</w:t>
      </w:r>
      <w:r>
        <w:t xml:space="preserve"> 70 </w:t>
      </w:r>
      <w:r>
        <w:rPr>
          <w:rFonts w:hint="eastAsia"/>
        </w:rPr>
        <w:t>раз</w:t>
      </w:r>
      <w:r>
        <w:t>.</w:t>
      </w:r>
    </w:p>
    <w:p w14:paraId="40C3F9E6" w14:textId="77777777" w:rsidR="00523586" w:rsidRDefault="00523586" w:rsidP="00523586">
      <w:r>
        <w:t xml:space="preserve"> </w:t>
      </w:r>
    </w:p>
    <w:p w14:paraId="3956CB1D" w14:textId="77777777" w:rsidR="00523586" w:rsidRDefault="00523586" w:rsidP="00523586">
      <w:r>
        <w:t>125</w:t>
      </w:r>
    </w:p>
    <w:p w14:paraId="51BAFA37" w14:textId="77777777" w:rsidR="00523586" w:rsidRDefault="00523586" w:rsidP="00523586">
      <w:r>
        <w:rPr>
          <w:rFonts w:hint="eastAsia"/>
        </w:rPr>
        <w:t>Наибольший</w:t>
      </w:r>
      <w:r>
        <w:t xml:space="preserve"> </w:t>
      </w:r>
      <w:r>
        <w:rPr>
          <w:rFonts w:hint="eastAsia"/>
        </w:rPr>
        <w:t>коэффициент</w:t>
      </w:r>
      <w:r>
        <w:t xml:space="preserve"> </w:t>
      </w:r>
      <w:r>
        <w:rPr>
          <w:rFonts w:hint="eastAsia"/>
        </w:rPr>
        <w:t>гелиевой</w:t>
      </w:r>
      <w:r>
        <w:t xml:space="preserve"> </w:t>
      </w:r>
      <w:r>
        <w:rPr>
          <w:rFonts w:hint="eastAsia"/>
        </w:rPr>
        <w:t>проницаемости</w:t>
      </w:r>
      <w:r>
        <w:t xml:space="preserve"> </w:t>
      </w:r>
      <w:r>
        <w:rPr>
          <w:rFonts w:hint="eastAsia"/>
        </w:rPr>
        <w:t>продемонстрировали</w:t>
      </w:r>
      <w:r>
        <w:t xml:space="preserve"> </w:t>
      </w:r>
      <w:r>
        <w:rPr>
          <w:rFonts w:hint="eastAsia"/>
        </w:rPr>
        <w:t>кремнеземные</w:t>
      </w:r>
      <w:r>
        <w:t xml:space="preserve"> </w:t>
      </w:r>
      <w:r>
        <w:rPr>
          <w:rFonts w:hint="eastAsia"/>
        </w:rPr>
        <w:t>микросферы</w:t>
      </w:r>
      <w:r>
        <w:t xml:space="preserve"> ~ </w:t>
      </w:r>
      <w:r>
        <w:rPr>
          <w:rFonts w:hint="eastAsia"/>
        </w:rPr>
        <w:t>в</w:t>
      </w:r>
      <w:r>
        <w:t xml:space="preserve"> 2000 </w:t>
      </w:r>
      <w:r>
        <w:rPr>
          <w:rFonts w:hint="eastAsia"/>
        </w:rPr>
        <w:t>раз</w:t>
      </w:r>
      <w:r>
        <w:t xml:space="preserve"> </w:t>
      </w:r>
      <w:r>
        <w:rPr>
          <w:rFonts w:hint="eastAsia"/>
        </w:rPr>
        <w:t>больший</w:t>
      </w:r>
      <w:r>
        <w:t xml:space="preserve">, </w:t>
      </w:r>
      <w:r>
        <w:rPr>
          <w:rFonts w:hint="eastAsia"/>
        </w:rPr>
        <w:t>чем</w:t>
      </w:r>
      <w:r>
        <w:t xml:space="preserve"> </w:t>
      </w:r>
      <w:r>
        <w:rPr>
          <w:rFonts w:hint="eastAsia"/>
        </w:rPr>
        <w:t>для</w:t>
      </w:r>
      <w:r>
        <w:t xml:space="preserve"> </w:t>
      </w:r>
      <w:r>
        <w:rPr>
          <w:rFonts w:hint="eastAsia"/>
        </w:rPr>
        <w:t>натрийборсиликатных</w:t>
      </w:r>
      <w:r>
        <w:t xml:space="preserve"> </w:t>
      </w:r>
      <w:r>
        <w:rPr>
          <w:rFonts w:hint="eastAsia"/>
        </w:rPr>
        <w:t>микросфер</w:t>
      </w:r>
      <w:r>
        <w:t>.</w:t>
      </w:r>
    </w:p>
    <w:p w14:paraId="0D1DF24A" w14:textId="77777777" w:rsidR="00523586" w:rsidRDefault="00523586" w:rsidP="00523586">
      <w:r>
        <w:rPr>
          <w:rFonts w:hint="eastAsia"/>
        </w:rPr>
        <w:t>Продемонстрировано</w:t>
      </w:r>
      <w:r>
        <w:t xml:space="preserve"> </w:t>
      </w:r>
      <w:r>
        <w:rPr>
          <w:rFonts w:hint="eastAsia"/>
        </w:rPr>
        <w:t>подобие</w:t>
      </w:r>
      <w:r>
        <w:t xml:space="preserve"> </w:t>
      </w:r>
      <w:r>
        <w:rPr>
          <w:rFonts w:hint="eastAsia"/>
        </w:rPr>
        <w:t>сорбционных</w:t>
      </w:r>
      <w:r>
        <w:t xml:space="preserve"> </w:t>
      </w:r>
      <w:r>
        <w:rPr>
          <w:rFonts w:hint="eastAsia"/>
        </w:rPr>
        <w:t>и</w:t>
      </w:r>
      <w:r>
        <w:t xml:space="preserve"> </w:t>
      </w:r>
      <w:r>
        <w:rPr>
          <w:rFonts w:hint="eastAsia"/>
        </w:rPr>
        <w:t>десорбционных</w:t>
      </w:r>
      <w:r>
        <w:t xml:space="preserve"> </w:t>
      </w:r>
      <w:r>
        <w:rPr>
          <w:rFonts w:hint="eastAsia"/>
        </w:rPr>
        <w:t>процессов</w:t>
      </w:r>
      <w:r>
        <w:t xml:space="preserve">, </w:t>
      </w:r>
      <w:r>
        <w:rPr>
          <w:rFonts w:hint="eastAsia"/>
        </w:rPr>
        <w:t>темпы</w:t>
      </w:r>
      <w:r>
        <w:t xml:space="preserve"> </w:t>
      </w:r>
      <w:r>
        <w:rPr>
          <w:rFonts w:hint="eastAsia"/>
        </w:rPr>
        <w:t>которых</w:t>
      </w:r>
      <w:r>
        <w:t xml:space="preserve"> </w:t>
      </w:r>
      <w:r>
        <w:rPr>
          <w:rFonts w:hint="eastAsia"/>
        </w:rPr>
        <w:t>определяются</w:t>
      </w:r>
      <w:r>
        <w:t xml:space="preserve"> </w:t>
      </w:r>
      <w:r>
        <w:rPr>
          <w:rFonts w:hint="eastAsia"/>
        </w:rPr>
        <w:t>главным</w:t>
      </w:r>
      <w:r>
        <w:t xml:space="preserve"> </w:t>
      </w:r>
      <w:r>
        <w:rPr>
          <w:rFonts w:hint="eastAsia"/>
        </w:rPr>
        <w:t>образом</w:t>
      </w:r>
      <w:r>
        <w:t xml:space="preserve"> </w:t>
      </w:r>
      <w:r>
        <w:rPr>
          <w:rFonts w:hint="eastAsia"/>
        </w:rPr>
        <w:t>перепадом</w:t>
      </w:r>
      <w:r>
        <w:t xml:space="preserve"> </w:t>
      </w:r>
      <w:r>
        <w:rPr>
          <w:rFonts w:hint="eastAsia"/>
        </w:rPr>
        <w:t>парциального</w:t>
      </w:r>
      <w:r>
        <w:t xml:space="preserve"> </w:t>
      </w:r>
      <w:r>
        <w:rPr>
          <w:rFonts w:hint="eastAsia"/>
        </w:rPr>
        <w:t>давления</w:t>
      </w:r>
      <w:r>
        <w:t xml:space="preserve"> </w:t>
      </w:r>
      <w:r>
        <w:rPr>
          <w:rFonts w:hint="eastAsia"/>
        </w:rPr>
        <w:t>вне</w:t>
      </w:r>
      <w:r>
        <w:t xml:space="preserve"> </w:t>
      </w:r>
      <w:r>
        <w:rPr>
          <w:rFonts w:hint="eastAsia"/>
        </w:rPr>
        <w:t>и</w:t>
      </w:r>
      <w:r>
        <w:t xml:space="preserve"> </w:t>
      </w:r>
      <w:r>
        <w:rPr>
          <w:rFonts w:hint="eastAsia"/>
        </w:rPr>
        <w:t>внутри</w:t>
      </w:r>
      <w:r>
        <w:t xml:space="preserve"> </w:t>
      </w:r>
      <w:r>
        <w:rPr>
          <w:rFonts w:hint="eastAsia"/>
        </w:rPr>
        <w:t>полых</w:t>
      </w:r>
      <w:r>
        <w:t xml:space="preserve"> </w:t>
      </w:r>
      <w:r>
        <w:rPr>
          <w:rFonts w:hint="eastAsia"/>
        </w:rPr>
        <w:t>частиц</w:t>
      </w:r>
      <w:r>
        <w:t xml:space="preserve">, </w:t>
      </w:r>
      <w:r>
        <w:rPr>
          <w:rFonts w:hint="eastAsia"/>
        </w:rPr>
        <w:t>при</w:t>
      </w:r>
      <w:r>
        <w:t xml:space="preserve"> </w:t>
      </w:r>
      <w:r>
        <w:rPr>
          <w:rFonts w:hint="eastAsia"/>
        </w:rPr>
        <w:t>постоянстве</w:t>
      </w:r>
      <w:r>
        <w:t xml:space="preserve"> </w:t>
      </w:r>
      <w:r>
        <w:rPr>
          <w:rFonts w:hint="eastAsia"/>
        </w:rPr>
        <w:t>других</w:t>
      </w:r>
      <w:r>
        <w:t xml:space="preserve"> </w:t>
      </w:r>
      <w:r>
        <w:rPr>
          <w:rFonts w:hint="eastAsia"/>
        </w:rPr>
        <w:t>параметров</w:t>
      </w:r>
      <w:r>
        <w:t xml:space="preserve"> (</w:t>
      </w:r>
      <w:r>
        <w:rPr>
          <w:rFonts w:hint="eastAsia"/>
        </w:rPr>
        <w:t>температуры</w:t>
      </w:r>
      <w:r>
        <w:t xml:space="preserve">, </w:t>
      </w:r>
      <w:r>
        <w:rPr>
          <w:rFonts w:hint="eastAsia"/>
        </w:rPr>
        <w:t>материала</w:t>
      </w:r>
      <w:r>
        <w:t xml:space="preserve"> </w:t>
      </w:r>
      <w:r>
        <w:rPr>
          <w:rFonts w:hint="eastAsia"/>
        </w:rPr>
        <w:t>и</w:t>
      </w:r>
      <w:r>
        <w:t xml:space="preserve"> </w:t>
      </w:r>
      <w:r>
        <w:rPr>
          <w:rFonts w:hint="eastAsia"/>
        </w:rPr>
        <w:t>размера</w:t>
      </w:r>
      <w:r>
        <w:t xml:space="preserve"> </w:t>
      </w:r>
      <w:r>
        <w:rPr>
          <w:rFonts w:hint="eastAsia"/>
        </w:rPr>
        <w:t>частиц</w:t>
      </w:r>
      <w:r>
        <w:t xml:space="preserve"> </w:t>
      </w:r>
      <w:r>
        <w:rPr>
          <w:rFonts w:hint="eastAsia"/>
        </w:rPr>
        <w:t>и</w:t>
      </w:r>
      <w:r>
        <w:t xml:space="preserve"> </w:t>
      </w:r>
      <w:r>
        <w:rPr>
          <w:rFonts w:hint="eastAsia"/>
        </w:rPr>
        <w:t>т</w:t>
      </w:r>
      <w:r>
        <w:t xml:space="preserve">. </w:t>
      </w:r>
      <w:r>
        <w:rPr>
          <w:rFonts w:hint="eastAsia"/>
        </w:rPr>
        <w:t>д</w:t>
      </w:r>
      <w:r>
        <w:t>.).</w:t>
      </w:r>
    </w:p>
    <w:p w14:paraId="50E4C059" w14:textId="77777777" w:rsidR="00523586" w:rsidRDefault="00523586" w:rsidP="00523586">
      <w:r>
        <w:rPr>
          <w:rFonts w:hint="eastAsia"/>
        </w:rPr>
        <w:t>Для</w:t>
      </w:r>
      <w:r>
        <w:t xml:space="preserve"> </w:t>
      </w:r>
      <w:r>
        <w:rPr>
          <w:rFonts w:hint="eastAsia"/>
        </w:rPr>
        <w:t>исследованных</w:t>
      </w:r>
      <w:r>
        <w:t xml:space="preserve"> </w:t>
      </w:r>
      <w:r>
        <w:rPr>
          <w:rFonts w:hint="eastAsia"/>
        </w:rPr>
        <w:t>полых</w:t>
      </w:r>
      <w:r>
        <w:t xml:space="preserve"> </w:t>
      </w:r>
      <w:r>
        <w:rPr>
          <w:rFonts w:hint="eastAsia"/>
        </w:rPr>
        <w:t>микрочастиц</w:t>
      </w:r>
      <w:r>
        <w:t xml:space="preserve"> </w:t>
      </w:r>
      <w:r>
        <w:rPr>
          <w:rFonts w:hint="eastAsia"/>
        </w:rPr>
        <w:t>определены</w:t>
      </w:r>
      <w:r>
        <w:t xml:space="preserve"> </w:t>
      </w:r>
      <w:r>
        <w:rPr>
          <w:rFonts w:hint="eastAsia"/>
        </w:rPr>
        <w:t>значения</w:t>
      </w:r>
      <w:r>
        <w:t xml:space="preserve"> </w:t>
      </w:r>
      <w:r>
        <w:rPr>
          <w:rFonts w:hint="eastAsia"/>
        </w:rPr>
        <w:t>удельной</w:t>
      </w:r>
      <w:r>
        <w:t xml:space="preserve"> </w:t>
      </w:r>
      <w:r>
        <w:rPr>
          <w:rFonts w:hint="eastAsia"/>
        </w:rPr>
        <w:t>гелиевой</w:t>
      </w:r>
      <w:r>
        <w:t xml:space="preserve"> </w:t>
      </w:r>
      <w:r>
        <w:rPr>
          <w:rFonts w:hint="eastAsia"/>
        </w:rPr>
        <w:t>проницаемости</w:t>
      </w:r>
      <w:r>
        <w:t xml:space="preserve">. </w:t>
      </w:r>
      <w:r>
        <w:rPr>
          <w:rFonts w:hint="eastAsia"/>
        </w:rPr>
        <w:t>Для</w:t>
      </w:r>
      <w:r>
        <w:t xml:space="preserve"> </w:t>
      </w:r>
      <w:r>
        <w:rPr>
          <w:rFonts w:hint="eastAsia"/>
        </w:rPr>
        <w:t>узкой</w:t>
      </w:r>
      <w:r>
        <w:t xml:space="preserve"> </w:t>
      </w:r>
      <w:r>
        <w:rPr>
          <w:rFonts w:hint="eastAsia"/>
        </w:rPr>
        <w:t>фракции</w:t>
      </w:r>
      <w:r>
        <w:t xml:space="preserve"> </w:t>
      </w:r>
      <w:r>
        <w:rPr>
          <w:rFonts w:hint="eastAsia"/>
        </w:rPr>
        <w:t>микросфер</w:t>
      </w:r>
      <w:r>
        <w:t xml:space="preserve"> </w:t>
      </w:r>
      <w:r>
        <w:rPr>
          <w:rFonts w:hint="eastAsia"/>
        </w:rPr>
        <w:t>типа</w:t>
      </w:r>
      <w:r>
        <w:t xml:space="preserve"> </w:t>
      </w:r>
      <w:r>
        <w:rPr>
          <w:rFonts w:hint="eastAsia"/>
        </w:rPr>
        <w:t>МС</w:t>
      </w:r>
      <w:r>
        <w:t xml:space="preserve">- </w:t>
      </w:r>
      <w:r>
        <w:rPr>
          <w:rFonts w:hint="eastAsia"/>
        </w:rPr>
        <w:t>В</w:t>
      </w:r>
      <w:r>
        <w:t>-1</w:t>
      </w:r>
      <w:r>
        <w:rPr>
          <w:rFonts w:hint="eastAsia"/>
        </w:rPr>
        <w:t>Л</w:t>
      </w:r>
      <w:r>
        <w:t xml:space="preserve"> </w:t>
      </w:r>
      <w:r>
        <w:rPr>
          <w:rFonts w:hint="eastAsia"/>
        </w:rPr>
        <w:t>и</w:t>
      </w:r>
      <w:r>
        <w:t xml:space="preserve"> </w:t>
      </w:r>
      <w:r>
        <w:rPr>
          <w:rFonts w:hint="eastAsia"/>
        </w:rPr>
        <w:t>МС</w:t>
      </w:r>
      <w:r>
        <w:t>-</w:t>
      </w:r>
      <w:r>
        <w:rPr>
          <w:rFonts w:hint="eastAsia"/>
        </w:rPr>
        <w:t>ВП</w:t>
      </w:r>
      <w:r>
        <w:t>-</w:t>
      </w:r>
      <w:r>
        <w:rPr>
          <w:rFonts w:hint="eastAsia"/>
        </w:rPr>
        <w:t>А</w:t>
      </w:r>
      <w:r>
        <w:t xml:space="preserve">9 5 </w:t>
      </w:r>
      <w:r>
        <w:rPr>
          <w:rFonts w:hint="eastAsia"/>
        </w:rPr>
        <w:t>гр</w:t>
      </w:r>
      <w:r>
        <w:t xml:space="preserve">., </w:t>
      </w:r>
      <w:r>
        <w:rPr>
          <w:rFonts w:hint="eastAsia"/>
        </w:rPr>
        <w:t>определены</w:t>
      </w:r>
      <w:r>
        <w:t xml:space="preserve"> </w:t>
      </w:r>
      <w:r>
        <w:rPr>
          <w:rFonts w:hint="eastAsia"/>
        </w:rPr>
        <w:t>значения</w:t>
      </w:r>
      <w:r>
        <w:t xml:space="preserve"> </w:t>
      </w:r>
      <w:r>
        <w:rPr>
          <w:rFonts w:hint="eastAsia"/>
        </w:rPr>
        <w:t>коэффициентов</w:t>
      </w:r>
      <w:r>
        <w:t xml:space="preserve"> </w:t>
      </w:r>
      <w:r>
        <w:rPr>
          <w:rFonts w:hint="eastAsia"/>
        </w:rPr>
        <w:t>гелиевой</w:t>
      </w:r>
      <w:r>
        <w:t xml:space="preserve"> </w:t>
      </w:r>
      <w:r>
        <w:rPr>
          <w:rFonts w:hint="eastAsia"/>
        </w:rPr>
        <w:t>проницаемости</w:t>
      </w:r>
      <w:r>
        <w:t xml:space="preserve">. </w:t>
      </w:r>
      <w:r>
        <w:rPr>
          <w:rFonts w:hint="eastAsia"/>
        </w:rPr>
        <w:t>Показано</w:t>
      </w:r>
      <w:r>
        <w:t xml:space="preserve">, </w:t>
      </w:r>
      <w:r>
        <w:rPr>
          <w:rFonts w:hint="eastAsia"/>
        </w:rPr>
        <w:t>что</w:t>
      </w:r>
      <w:r>
        <w:t xml:space="preserve"> </w:t>
      </w:r>
      <w:r>
        <w:rPr>
          <w:rFonts w:hint="eastAsia"/>
        </w:rPr>
        <w:t>в</w:t>
      </w:r>
      <w:r>
        <w:t xml:space="preserve"> </w:t>
      </w:r>
      <w:r>
        <w:rPr>
          <w:rFonts w:hint="eastAsia"/>
        </w:rPr>
        <w:t>интервале</w:t>
      </w:r>
      <w:r>
        <w:t xml:space="preserve"> </w:t>
      </w:r>
      <w:r>
        <w:rPr>
          <w:rFonts w:hint="eastAsia"/>
        </w:rPr>
        <w:t>температур</w:t>
      </w:r>
      <w:r>
        <w:t xml:space="preserve"> 20 - 110 </w:t>
      </w:r>
      <w:r>
        <w:rPr>
          <w:rFonts w:hint="eastAsia"/>
        </w:rPr>
        <w:t>°С</w:t>
      </w:r>
      <w:r>
        <w:t xml:space="preserve">, </w:t>
      </w:r>
      <w:r>
        <w:rPr>
          <w:rFonts w:hint="eastAsia"/>
        </w:rPr>
        <w:t>величина</w:t>
      </w:r>
      <w:r>
        <w:t xml:space="preserve"> </w:t>
      </w:r>
      <w:r>
        <w:rPr>
          <w:rFonts w:hint="eastAsia"/>
        </w:rPr>
        <w:t>коэффициентов</w:t>
      </w:r>
      <w:r>
        <w:t xml:space="preserve"> </w:t>
      </w:r>
      <w:r>
        <w:rPr>
          <w:rFonts w:hint="eastAsia"/>
        </w:rPr>
        <w:t>гелиевой</w:t>
      </w:r>
      <w:r>
        <w:t xml:space="preserve"> </w:t>
      </w:r>
      <w:r>
        <w:rPr>
          <w:rFonts w:hint="eastAsia"/>
        </w:rPr>
        <w:t>проницаемости</w:t>
      </w:r>
      <w:r>
        <w:t xml:space="preserve"> </w:t>
      </w:r>
      <w:r>
        <w:rPr>
          <w:rFonts w:hint="eastAsia"/>
        </w:rPr>
        <w:t>возрастает</w:t>
      </w:r>
      <w:r>
        <w:t xml:space="preserve"> </w:t>
      </w:r>
      <w:r>
        <w:rPr>
          <w:rFonts w:hint="eastAsia"/>
        </w:rPr>
        <w:t>в</w:t>
      </w:r>
      <w:r>
        <w:t xml:space="preserve"> 60 </w:t>
      </w:r>
      <w:r>
        <w:rPr>
          <w:rFonts w:hint="eastAsia"/>
        </w:rPr>
        <w:t>раз</w:t>
      </w:r>
      <w:r>
        <w:t xml:space="preserve">. </w:t>
      </w:r>
      <w:r>
        <w:rPr>
          <w:rFonts w:hint="eastAsia"/>
        </w:rPr>
        <w:t>На</w:t>
      </w:r>
      <w:r>
        <w:t xml:space="preserve"> </w:t>
      </w:r>
      <w:r>
        <w:rPr>
          <w:rFonts w:hint="eastAsia"/>
        </w:rPr>
        <w:t>основании</w:t>
      </w:r>
      <w:r>
        <w:t xml:space="preserve"> </w:t>
      </w:r>
      <w:r>
        <w:rPr>
          <w:rFonts w:hint="eastAsia"/>
        </w:rPr>
        <w:t>этих</w:t>
      </w:r>
      <w:r>
        <w:t xml:space="preserve"> </w:t>
      </w:r>
      <w:r>
        <w:rPr>
          <w:rFonts w:hint="eastAsia"/>
        </w:rPr>
        <w:t>данных</w:t>
      </w:r>
      <w:r>
        <w:t xml:space="preserve"> </w:t>
      </w:r>
      <w:r>
        <w:rPr>
          <w:rFonts w:hint="eastAsia"/>
        </w:rPr>
        <w:t>найдена</w:t>
      </w:r>
      <w:r>
        <w:t xml:space="preserve"> </w:t>
      </w:r>
      <w:r>
        <w:rPr>
          <w:rFonts w:hint="eastAsia"/>
        </w:rPr>
        <w:t>величина</w:t>
      </w:r>
      <w:r>
        <w:t xml:space="preserve"> </w:t>
      </w:r>
      <w:r>
        <w:rPr>
          <w:rFonts w:hint="eastAsia"/>
        </w:rPr>
        <w:t>энергии</w:t>
      </w:r>
      <w:r>
        <w:t xml:space="preserve"> </w:t>
      </w:r>
      <w:r>
        <w:rPr>
          <w:rFonts w:hint="eastAsia"/>
        </w:rPr>
        <w:t>активации</w:t>
      </w:r>
      <w:r>
        <w:t xml:space="preserve"> </w:t>
      </w:r>
      <w:r>
        <w:rPr>
          <w:rFonts w:hint="eastAsia"/>
        </w:rPr>
        <w:t>процесса</w:t>
      </w:r>
      <w:r>
        <w:t xml:space="preserve"> </w:t>
      </w:r>
      <w:r>
        <w:rPr>
          <w:rFonts w:hint="eastAsia"/>
        </w:rPr>
        <w:t>сорбции</w:t>
      </w:r>
      <w:r>
        <w:t xml:space="preserve"> </w:t>
      </w:r>
      <w:r>
        <w:rPr>
          <w:rFonts w:hint="eastAsia"/>
        </w:rPr>
        <w:t>этими</w:t>
      </w:r>
      <w:r>
        <w:t xml:space="preserve"> </w:t>
      </w:r>
      <w:r>
        <w:rPr>
          <w:rFonts w:hint="eastAsia"/>
        </w:rPr>
        <w:t>микросферами</w:t>
      </w:r>
      <w:r>
        <w:t>.</w:t>
      </w:r>
    </w:p>
    <w:p w14:paraId="72B3EA66" w14:textId="77777777" w:rsidR="00523586" w:rsidRDefault="00523586" w:rsidP="00523586">
      <w:r>
        <w:rPr>
          <w:rFonts w:hint="eastAsia"/>
        </w:rPr>
        <w:t>Созданы</w:t>
      </w:r>
      <w:r>
        <w:t xml:space="preserve"> </w:t>
      </w:r>
      <w:r>
        <w:rPr>
          <w:rFonts w:hint="eastAsia"/>
        </w:rPr>
        <w:t>и</w:t>
      </w:r>
      <w:r>
        <w:t xml:space="preserve"> </w:t>
      </w:r>
      <w:r>
        <w:rPr>
          <w:rFonts w:hint="eastAsia"/>
        </w:rPr>
        <w:t>исследованы</w:t>
      </w:r>
      <w:r>
        <w:t xml:space="preserve"> </w:t>
      </w:r>
      <w:r>
        <w:rPr>
          <w:rFonts w:hint="eastAsia"/>
        </w:rPr>
        <w:t>образцы</w:t>
      </w:r>
      <w:r>
        <w:t xml:space="preserve"> </w:t>
      </w:r>
      <w:r>
        <w:rPr>
          <w:rFonts w:hint="eastAsia"/>
        </w:rPr>
        <w:t>гранулированного</w:t>
      </w:r>
      <w:r>
        <w:t xml:space="preserve"> </w:t>
      </w:r>
      <w:r>
        <w:rPr>
          <w:rFonts w:hint="eastAsia"/>
        </w:rPr>
        <w:t>композитного</w:t>
      </w:r>
      <w:r>
        <w:t xml:space="preserve"> </w:t>
      </w:r>
      <w:r>
        <w:rPr>
          <w:rFonts w:hint="eastAsia"/>
        </w:rPr>
        <w:t>сорбента</w:t>
      </w:r>
      <w:r>
        <w:t xml:space="preserve"> </w:t>
      </w:r>
      <w:r>
        <w:rPr>
          <w:rFonts w:hint="eastAsia"/>
        </w:rPr>
        <w:t>на</w:t>
      </w:r>
      <w:r>
        <w:t xml:space="preserve"> </w:t>
      </w:r>
      <w:r>
        <w:rPr>
          <w:rFonts w:hint="eastAsia"/>
        </w:rPr>
        <w:t>основе</w:t>
      </w:r>
      <w:r>
        <w:t xml:space="preserve"> </w:t>
      </w:r>
      <w:r>
        <w:rPr>
          <w:rFonts w:hint="eastAsia"/>
        </w:rPr>
        <w:t>синтетических</w:t>
      </w:r>
      <w:r>
        <w:t xml:space="preserve"> </w:t>
      </w:r>
      <w:r>
        <w:rPr>
          <w:rFonts w:hint="eastAsia"/>
        </w:rPr>
        <w:t>микросфер</w:t>
      </w:r>
      <w:r>
        <w:t xml:space="preserve"> </w:t>
      </w:r>
      <w:r>
        <w:rPr>
          <w:rFonts w:hint="eastAsia"/>
        </w:rPr>
        <w:t>МС</w:t>
      </w:r>
      <w:r>
        <w:t>-</w:t>
      </w:r>
      <w:r>
        <w:rPr>
          <w:rFonts w:hint="eastAsia"/>
        </w:rPr>
        <w:t>В</w:t>
      </w:r>
      <w:r>
        <w:t>-1</w:t>
      </w:r>
      <w:r>
        <w:rPr>
          <w:rFonts w:hint="eastAsia"/>
        </w:rPr>
        <w:t>Л</w:t>
      </w:r>
      <w:r>
        <w:t xml:space="preserve"> </w:t>
      </w:r>
      <w:r>
        <w:rPr>
          <w:rFonts w:hint="eastAsia"/>
        </w:rPr>
        <w:t>и</w:t>
      </w:r>
      <w:r>
        <w:t xml:space="preserve"> </w:t>
      </w:r>
      <w:r>
        <w:rPr>
          <w:rFonts w:hint="eastAsia"/>
        </w:rPr>
        <w:t>ценосфер</w:t>
      </w:r>
      <w:r>
        <w:t xml:space="preserve"> HM-R-5A-0,16 HF </w:t>
      </w:r>
      <w:r>
        <w:rPr>
          <w:rFonts w:hint="eastAsia"/>
        </w:rPr>
        <w:t>в</w:t>
      </w:r>
      <w:r>
        <w:t xml:space="preserve"> </w:t>
      </w:r>
      <w:r>
        <w:rPr>
          <w:rFonts w:hint="eastAsia"/>
        </w:rPr>
        <w:t>качестве</w:t>
      </w:r>
      <w:r>
        <w:t xml:space="preserve"> </w:t>
      </w:r>
      <w:r>
        <w:rPr>
          <w:rFonts w:hint="eastAsia"/>
        </w:rPr>
        <w:t>наполнителя</w:t>
      </w:r>
      <w:r>
        <w:t xml:space="preserve"> </w:t>
      </w:r>
      <w:r>
        <w:rPr>
          <w:rFonts w:hint="eastAsia"/>
        </w:rPr>
        <w:t>для</w:t>
      </w:r>
      <w:r>
        <w:t xml:space="preserve"> </w:t>
      </w:r>
      <w:r>
        <w:rPr>
          <w:rFonts w:hint="eastAsia"/>
        </w:rPr>
        <w:t>извлечения</w:t>
      </w:r>
      <w:r>
        <w:t xml:space="preserve"> </w:t>
      </w:r>
      <w:r>
        <w:rPr>
          <w:rFonts w:hint="eastAsia"/>
        </w:rPr>
        <w:t>гелия</w:t>
      </w:r>
      <w:r>
        <w:t xml:space="preserve"> </w:t>
      </w:r>
      <w:r>
        <w:rPr>
          <w:rFonts w:hint="eastAsia"/>
        </w:rPr>
        <w:t>из</w:t>
      </w:r>
      <w:r>
        <w:t xml:space="preserve"> </w:t>
      </w:r>
      <w:r>
        <w:rPr>
          <w:rFonts w:hint="eastAsia"/>
        </w:rPr>
        <w:t>гели</w:t>
      </w:r>
      <w:r>
        <w:rPr>
          <w:rFonts w:hint="eastAsia"/>
        </w:rPr>
        <w:lastRenderedPageBreak/>
        <w:t>й</w:t>
      </w:r>
      <w:r>
        <w:t xml:space="preserve"> </w:t>
      </w:r>
      <w:r>
        <w:rPr>
          <w:rFonts w:hint="eastAsia"/>
        </w:rPr>
        <w:t>содержащих</w:t>
      </w:r>
      <w:r>
        <w:t xml:space="preserve"> </w:t>
      </w:r>
      <w:r>
        <w:rPr>
          <w:rFonts w:hint="eastAsia"/>
        </w:rPr>
        <w:t>смесей</w:t>
      </w:r>
      <w:r>
        <w:t xml:space="preserve"> (</w:t>
      </w:r>
      <w:r>
        <w:rPr>
          <w:rFonts w:hint="eastAsia"/>
        </w:rPr>
        <w:t>природного</w:t>
      </w:r>
      <w:r>
        <w:t xml:space="preserve"> </w:t>
      </w:r>
      <w:r>
        <w:rPr>
          <w:rFonts w:hint="eastAsia"/>
        </w:rPr>
        <w:t>газа</w:t>
      </w:r>
      <w:r>
        <w:t xml:space="preserve">). </w:t>
      </w:r>
      <w:r>
        <w:rPr>
          <w:rFonts w:hint="eastAsia"/>
        </w:rPr>
        <w:t>Обнаружено</w:t>
      </w:r>
      <w:r>
        <w:t xml:space="preserve">, </w:t>
      </w:r>
      <w:r>
        <w:rPr>
          <w:rFonts w:hint="eastAsia"/>
        </w:rPr>
        <w:t>что</w:t>
      </w:r>
      <w:r>
        <w:t xml:space="preserve"> </w:t>
      </w:r>
      <w:r>
        <w:rPr>
          <w:rFonts w:hint="eastAsia"/>
        </w:rPr>
        <w:t>для</w:t>
      </w:r>
      <w:r>
        <w:t xml:space="preserve"> </w:t>
      </w:r>
      <w:r>
        <w:rPr>
          <w:rFonts w:hint="eastAsia"/>
        </w:rPr>
        <w:t>композитного</w:t>
      </w:r>
      <w:r>
        <w:t xml:space="preserve"> </w:t>
      </w:r>
      <w:r>
        <w:rPr>
          <w:rFonts w:hint="eastAsia"/>
        </w:rPr>
        <w:t>сорбента</w:t>
      </w:r>
      <w:r>
        <w:t xml:space="preserve"> </w:t>
      </w:r>
      <w:r>
        <w:rPr>
          <w:rFonts w:hint="eastAsia"/>
        </w:rPr>
        <w:t>на</w:t>
      </w:r>
      <w:r>
        <w:t xml:space="preserve"> </w:t>
      </w:r>
      <w:r>
        <w:rPr>
          <w:rFonts w:hint="eastAsia"/>
        </w:rPr>
        <w:t>базе</w:t>
      </w:r>
      <w:r>
        <w:t xml:space="preserve"> </w:t>
      </w:r>
      <w:r>
        <w:rPr>
          <w:rFonts w:hint="eastAsia"/>
        </w:rPr>
        <w:t>ценосфер</w:t>
      </w:r>
      <w:r>
        <w:t xml:space="preserve"> HM-R-5A-0,16 HF </w:t>
      </w:r>
      <w:r>
        <w:rPr>
          <w:rFonts w:hint="eastAsia"/>
        </w:rPr>
        <w:t>гелиевая</w:t>
      </w:r>
      <w:r>
        <w:t xml:space="preserve"> </w:t>
      </w:r>
      <w:r>
        <w:rPr>
          <w:rFonts w:hint="eastAsia"/>
        </w:rPr>
        <w:t>проницаемость</w:t>
      </w:r>
      <w:r>
        <w:t xml:space="preserve"> </w:t>
      </w:r>
      <w:r>
        <w:rPr>
          <w:rFonts w:hint="eastAsia"/>
        </w:rPr>
        <w:t>уменьшилась</w:t>
      </w:r>
      <w:r>
        <w:t xml:space="preserve"> </w:t>
      </w:r>
      <w:r>
        <w:rPr>
          <w:rFonts w:hint="eastAsia"/>
        </w:rPr>
        <w:t>в</w:t>
      </w:r>
      <w:r>
        <w:t xml:space="preserve"> 250 </w:t>
      </w:r>
      <w:r>
        <w:rPr>
          <w:rFonts w:hint="eastAsia"/>
        </w:rPr>
        <w:t>раз</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ценосферами</w:t>
      </w:r>
      <w:r>
        <w:t xml:space="preserve"> HM-R-5A-0,16 HF. </w:t>
      </w:r>
      <w:r>
        <w:rPr>
          <w:rFonts w:hint="eastAsia"/>
        </w:rPr>
        <w:t>Для</w:t>
      </w:r>
      <w:r>
        <w:t xml:space="preserve"> </w:t>
      </w:r>
      <w:r>
        <w:rPr>
          <w:rFonts w:hint="eastAsia"/>
        </w:rPr>
        <w:t>композитного</w:t>
      </w:r>
      <w:r>
        <w:t xml:space="preserve"> </w:t>
      </w:r>
      <w:r>
        <w:rPr>
          <w:rFonts w:hint="eastAsia"/>
        </w:rPr>
        <w:t>сорбента</w:t>
      </w:r>
      <w:r>
        <w:t xml:space="preserve"> </w:t>
      </w:r>
      <w:r>
        <w:rPr>
          <w:rFonts w:hint="eastAsia"/>
        </w:rPr>
        <w:t>на</w:t>
      </w:r>
      <w:r>
        <w:t xml:space="preserve"> </w:t>
      </w:r>
      <w:r>
        <w:rPr>
          <w:rFonts w:hint="eastAsia"/>
        </w:rPr>
        <w:t>основе</w:t>
      </w:r>
      <w:r>
        <w:t xml:space="preserve"> </w:t>
      </w:r>
      <w:r>
        <w:rPr>
          <w:rFonts w:hint="eastAsia"/>
        </w:rPr>
        <w:t>микросфер</w:t>
      </w:r>
      <w:r>
        <w:t xml:space="preserve"> </w:t>
      </w:r>
      <w:r>
        <w:rPr>
          <w:rFonts w:hint="eastAsia"/>
        </w:rPr>
        <w:t>МС</w:t>
      </w:r>
      <w:r>
        <w:t>-</w:t>
      </w:r>
      <w:r>
        <w:rPr>
          <w:rFonts w:hint="eastAsia"/>
        </w:rPr>
        <w:t>В</w:t>
      </w:r>
      <w:r>
        <w:t>-1</w:t>
      </w:r>
      <w:r>
        <w:rPr>
          <w:rFonts w:hint="eastAsia"/>
        </w:rPr>
        <w:t>Л</w:t>
      </w:r>
      <w:r>
        <w:t xml:space="preserve"> </w:t>
      </w:r>
      <w:r>
        <w:rPr>
          <w:rFonts w:hint="eastAsia"/>
        </w:rPr>
        <w:t>темпы</w:t>
      </w:r>
      <w:r>
        <w:t xml:space="preserve"> </w:t>
      </w:r>
      <w:r>
        <w:rPr>
          <w:rFonts w:hint="eastAsia"/>
        </w:rPr>
        <w:t>поглощения</w:t>
      </w:r>
      <w:r>
        <w:t xml:space="preserve"> </w:t>
      </w:r>
      <w:r>
        <w:rPr>
          <w:rFonts w:hint="eastAsia"/>
        </w:rPr>
        <w:t>гелия</w:t>
      </w:r>
      <w:r>
        <w:t xml:space="preserve">, </w:t>
      </w:r>
      <w:r>
        <w:rPr>
          <w:rFonts w:hint="eastAsia"/>
        </w:rPr>
        <w:t>наоборот</w:t>
      </w:r>
      <w:r>
        <w:t xml:space="preserve">, </w:t>
      </w:r>
      <w:r>
        <w:rPr>
          <w:rFonts w:hint="eastAsia"/>
        </w:rPr>
        <w:t>увеличились</w:t>
      </w:r>
      <w:r>
        <w:t xml:space="preserve"> </w:t>
      </w:r>
      <w:r>
        <w:rPr>
          <w:rFonts w:hint="eastAsia"/>
        </w:rPr>
        <w:t>практически</w:t>
      </w:r>
      <w:r>
        <w:t xml:space="preserve"> </w:t>
      </w:r>
      <w:r>
        <w:rPr>
          <w:rFonts w:hint="eastAsia"/>
        </w:rPr>
        <w:t>на</w:t>
      </w:r>
      <w:r>
        <w:t xml:space="preserve"> </w:t>
      </w:r>
      <w:r>
        <w:rPr>
          <w:rFonts w:hint="eastAsia"/>
        </w:rPr>
        <w:t>два</w:t>
      </w:r>
      <w:r>
        <w:t xml:space="preserve"> </w:t>
      </w:r>
      <w:r>
        <w:rPr>
          <w:rFonts w:hint="eastAsia"/>
        </w:rPr>
        <w:t>порядка</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исходными</w:t>
      </w:r>
      <w:r>
        <w:t xml:space="preserve"> </w:t>
      </w:r>
      <w:r>
        <w:rPr>
          <w:rFonts w:hint="eastAsia"/>
        </w:rPr>
        <w:t>микросферами</w:t>
      </w:r>
      <w:r>
        <w:t xml:space="preserve">, </w:t>
      </w:r>
      <w:r>
        <w:rPr>
          <w:rFonts w:hint="eastAsia"/>
        </w:rPr>
        <w:t>входящими</w:t>
      </w:r>
      <w:r>
        <w:t xml:space="preserve"> </w:t>
      </w:r>
      <w:r>
        <w:rPr>
          <w:rFonts w:hint="eastAsia"/>
        </w:rPr>
        <w:t>в</w:t>
      </w:r>
      <w:r>
        <w:t xml:space="preserve"> </w:t>
      </w:r>
      <w:r>
        <w:rPr>
          <w:rFonts w:hint="eastAsia"/>
        </w:rPr>
        <w:t>состав</w:t>
      </w:r>
      <w:r>
        <w:t xml:space="preserve"> </w:t>
      </w:r>
      <w:r>
        <w:rPr>
          <w:rFonts w:hint="eastAsia"/>
        </w:rPr>
        <w:t>сорбента</w:t>
      </w:r>
      <w:r>
        <w:t xml:space="preserve"> </w:t>
      </w:r>
      <w:r>
        <w:rPr>
          <w:rFonts w:hint="eastAsia"/>
        </w:rPr>
        <w:t>в</w:t>
      </w:r>
      <w:r>
        <w:t xml:space="preserve"> </w:t>
      </w:r>
      <w:r>
        <w:rPr>
          <w:rFonts w:hint="eastAsia"/>
        </w:rPr>
        <w:t>качестве</w:t>
      </w:r>
      <w:r>
        <w:t xml:space="preserve"> </w:t>
      </w:r>
      <w:r>
        <w:rPr>
          <w:rFonts w:hint="eastAsia"/>
        </w:rPr>
        <w:t>наполнителя</w:t>
      </w:r>
      <w:r>
        <w:t xml:space="preserve">. </w:t>
      </w:r>
      <w:r>
        <w:rPr>
          <w:rFonts w:hint="eastAsia"/>
        </w:rPr>
        <w:t>Проведены</w:t>
      </w:r>
      <w:r>
        <w:t xml:space="preserve"> </w:t>
      </w:r>
      <w:r>
        <w:rPr>
          <w:rFonts w:hint="eastAsia"/>
        </w:rPr>
        <w:t>эксперименты</w:t>
      </w:r>
      <w:r>
        <w:t xml:space="preserve"> </w:t>
      </w:r>
      <w:r>
        <w:rPr>
          <w:rFonts w:hint="eastAsia"/>
        </w:rPr>
        <w:t>по</w:t>
      </w:r>
      <w:r>
        <w:t xml:space="preserve"> </w:t>
      </w:r>
      <w:r>
        <w:rPr>
          <w:rFonts w:hint="eastAsia"/>
        </w:rPr>
        <w:t>исследованию</w:t>
      </w:r>
      <w:r>
        <w:t xml:space="preserve"> </w:t>
      </w:r>
      <w:r>
        <w:rPr>
          <w:rFonts w:hint="eastAsia"/>
        </w:rPr>
        <w:t>влияния</w:t>
      </w:r>
      <w:r>
        <w:t xml:space="preserve"> </w:t>
      </w:r>
      <w:r>
        <w:rPr>
          <w:rFonts w:hint="eastAsia"/>
        </w:rPr>
        <w:t>температуры</w:t>
      </w:r>
      <w:r>
        <w:t xml:space="preserve"> </w:t>
      </w:r>
      <w:r>
        <w:rPr>
          <w:rFonts w:hint="eastAsia"/>
        </w:rPr>
        <w:t>на</w:t>
      </w:r>
      <w:r>
        <w:t xml:space="preserve"> </w:t>
      </w:r>
      <w:r>
        <w:rPr>
          <w:rFonts w:hint="eastAsia"/>
        </w:rPr>
        <w:t>процессы</w:t>
      </w:r>
      <w:r>
        <w:t xml:space="preserve"> </w:t>
      </w:r>
      <w:r>
        <w:rPr>
          <w:rFonts w:hint="eastAsia"/>
        </w:rPr>
        <w:t>сорбции</w:t>
      </w:r>
      <w:r>
        <w:t>/</w:t>
      </w:r>
      <w:r>
        <w:rPr>
          <w:rFonts w:hint="eastAsia"/>
        </w:rPr>
        <w:t>десорбции</w:t>
      </w:r>
      <w:r>
        <w:t xml:space="preserve"> </w:t>
      </w:r>
      <w:r>
        <w:rPr>
          <w:rFonts w:hint="eastAsia"/>
        </w:rPr>
        <w:t>гелия</w:t>
      </w:r>
      <w:r>
        <w:t xml:space="preserve"> </w:t>
      </w:r>
      <w:r>
        <w:rPr>
          <w:rFonts w:hint="eastAsia"/>
        </w:rPr>
        <w:t>композитным</w:t>
      </w:r>
      <w:r>
        <w:t xml:space="preserve"> </w:t>
      </w:r>
      <w:r>
        <w:rPr>
          <w:rFonts w:hint="eastAsia"/>
        </w:rPr>
        <w:t>сорбентом</w:t>
      </w:r>
      <w:r>
        <w:t xml:space="preserve">. </w:t>
      </w:r>
      <w:r>
        <w:rPr>
          <w:rFonts w:hint="eastAsia"/>
        </w:rPr>
        <w:t>Показано</w:t>
      </w:r>
      <w:r>
        <w:t xml:space="preserve">, </w:t>
      </w:r>
      <w:r>
        <w:rPr>
          <w:rFonts w:hint="eastAsia"/>
        </w:rPr>
        <w:t>что</w:t>
      </w:r>
      <w:r>
        <w:t xml:space="preserve"> </w:t>
      </w:r>
      <w:r>
        <w:rPr>
          <w:rFonts w:hint="eastAsia"/>
        </w:rPr>
        <w:t>повышение</w:t>
      </w:r>
      <w:r>
        <w:t xml:space="preserve"> </w:t>
      </w:r>
      <w:r>
        <w:rPr>
          <w:rFonts w:hint="eastAsia"/>
        </w:rPr>
        <w:t>температуры</w:t>
      </w:r>
      <w:r>
        <w:t xml:space="preserve"> </w:t>
      </w:r>
      <w:r>
        <w:rPr>
          <w:rFonts w:hint="eastAsia"/>
        </w:rPr>
        <w:t>в</w:t>
      </w:r>
      <w:r>
        <w:t xml:space="preserve"> </w:t>
      </w:r>
      <w:r>
        <w:rPr>
          <w:rFonts w:hint="eastAsia"/>
        </w:rPr>
        <w:t>интервале</w:t>
      </w:r>
      <w:r>
        <w:t xml:space="preserve"> 20 - 170 </w:t>
      </w:r>
      <w:r>
        <w:rPr>
          <w:rFonts w:hint="eastAsia"/>
        </w:rPr>
        <w:t>°С</w:t>
      </w:r>
      <w:r>
        <w:t xml:space="preserve"> </w:t>
      </w:r>
      <w:r>
        <w:rPr>
          <w:rFonts w:hint="eastAsia"/>
        </w:rPr>
        <w:t>приводит</w:t>
      </w:r>
      <w:r>
        <w:t xml:space="preserve"> </w:t>
      </w:r>
      <w:r>
        <w:rPr>
          <w:rFonts w:hint="eastAsia"/>
        </w:rPr>
        <w:t>к</w:t>
      </w:r>
      <w:r>
        <w:t xml:space="preserve"> </w:t>
      </w:r>
      <w:r>
        <w:rPr>
          <w:rFonts w:hint="eastAsia"/>
        </w:rPr>
        <w:t>росту</w:t>
      </w:r>
      <w:r>
        <w:t xml:space="preserve"> </w:t>
      </w:r>
      <w:r>
        <w:rPr>
          <w:rFonts w:hint="eastAsia"/>
        </w:rPr>
        <w:t>гелиевой</w:t>
      </w:r>
      <w:r>
        <w:t xml:space="preserve"> </w:t>
      </w:r>
      <w:r>
        <w:rPr>
          <w:rFonts w:hint="eastAsia"/>
        </w:rPr>
        <w:t>проницаемости</w:t>
      </w:r>
      <w:r>
        <w:t xml:space="preserve"> </w:t>
      </w:r>
      <w:r>
        <w:rPr>
          <w:rFonts w:hint="eastAsia"/>
        </w:rPr>
        <w:t>в</w:t>
      </w:r>
      <w:r>
        <w:t xml:space="preserve"> 20 </w:t>
      </w:r>
      <w:r>
        <w:rPr>
          <w:rFonts w:hint="eastAsia"/>
        </w:rPr>
        <w:t>раз</w:t>
      </w:r>
      <w:r>
        <w:t>.</w:t>
      </w:r>
    </w:p>
    <w:p w14:paraId="2D346D9F" w14:textId="77777777" w:rsidR="00523586" w:rsidRPr="00523586" w:rsidRDefault="00523586" w:rsidP="00523586"/>
    <w:sectPr w:rsidR="00523586" w:rsidRPr="005235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48EA" w14:textId="77777777" w:rsidR="00074A7A" w:rsidRDefault="00074A7A">
      <w:pPr>
        <w:spacing w:after="0" w:line="240" w:lineRule="auto"/>
      </w:pPr>
      <w:r>
        <w:separator/>
      </w:r>
    </w:p>
  </w:endnote>
  <w:endnote w:type="continuationSeparator" w:id="0">
    <w:p w14:paraId="2873F11E" w14:textId="77777777" w:rsidR="00074A7A" w:rsidRDefault="0007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111A" w14:textId="77777777" w:rsidR="00074A7A" w:rsidRDefault="00074A7A"/>
    <w:p w14:paraId="27CC0503" w14:textId="77777777" w:rsidR="00074A7A" w:rsidRDefault="00074A7A"/>
    <w:p w14:paraId="58E91383" w14:textId="77777777" w:rsidR="00074A7A" w:rsidRDefault="00074A7A"/>
    <w:p w14:paraId="009E771D" w14:textId="77777777" w:rsidR="00074A7A" w:rsidRDefault="00074A7A"/>
    <w:p w14:paraId="5A4C43F0" w14:textId="77777777" w:rsidR="00074A7A" w:rsidRDefault="00074A7A"/>
    <w:p w14:paraId="3AD73511" w14:textId="77777777" w:rsidR="00074A7A" w:rsidRDefault="00074A7A"/>
    <w:p w14:paraId="6D1B9B2C" w14:textId="77777777" w:rsidR="00074A7A" w:rsidRDefault="00074A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6859E2" wp14:editId="124D0E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2D23" w14:textId="77777777" w:rsidR="00074A7A" w:rsidRDefault="00074A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6859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D02D23" w14:textId="77777777" w:rsidR="00074A7A" w:rsidRDefault="00074A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1CEA8F" w14:textId="77777777" w:rsidR="00074A7A" w:rsidRDefault="00074A7A"/>
    <w:p w14:paraId="0B5F484B" w14:textId="77777777" w:rsidR="00074A7A" w:rsidRDefault="00074A7A"/>
    <w:p w14:paraId="61651EA4" w14:textId="77777777" w:rsidR="00074A7A" w:rsidRDefault="00074A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32A882" wp14:editId="7F7752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C9FBC" w14:textId="77777777" w:rsidR="00074A7A" w:rsidRDefault="00074A7A"/>
                          <w:p w14:paraId="6898F86A" w14:textId="77777777" w:rsidR="00074A7A" w:rsidRDefault="00074A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2A8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4C9FBC" w14:textId="77777777" w:rsidR="00074A7A" w:rsidRDefault="00074A7A"/>
                    <w:p w14:paraId="6898F86A" w14:textId="77777777" w:rsidR="00074A7A" w:rsidRDefault="00074A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5558A9" w14:textId="77777777" w:rsidR="00074A7A" w:rsidRDefault="00074A7A"/>
    <w:p w14:paraId="0837387E" w14:textId="77777777" w:rsidR="00074A7A" w:rsidRDefault="00074A7A">
      <w:pPr>
        <w:rPr>
          <w:sz w:val="2"/>
          <w:szCs w:val="2"/>
        </w:rPr>
      </w:pPr>
    </w:p>
    <w:p w14:paraId="497EFF3B" w14:textId="77777777" w:rsidR="00074A7A" w:rsidRDefault="00074A7A"/>
    <w:p w14:paraId="281262E3" w14:textId="77777777" w:rsidR="00074A7A" w:rsidRDefault="00074A7A">
      <w:pPr>
        <w:spacing w:after="0" w:line="240" w:lineRule="auto"/>
      </w:pPr>
    </w:p>
  </w:footnote>
  <w:footnote w:type="continuationSeparator" w:id="0">
    <w:p w14:paraId="4B428146" w14:textId="77777777" w:rsidR="00074A7A" w:rsidRDefault="0007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A7A"/>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8</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cp:revision>
  <cp:lastPrinted>2009-02-06T05:36:00Z</cp:lastPrinted>
  <dcterms:created xsi:type="dcterms:W3CDTF">2025-11-25T20:19:00Z</dcterms:created>
  <dcterms:modified xsi:type="dcterms:W3CDTF">2025-12-01T10:25:00Z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