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0225" w14:textId="654C0852" w:rsidR="00785051" w:rsidRDefault="00B33541" w:rsidP="00B33541">
      <w:pPr>
        <w:rPr>
          <w:rFonts w:ascii="Times New Roman" w:eastAsia="Arial Unicode MS" w:hAnsi="Times New Roman" w:cs="Times New Roman"/>
          <w:b/>
          <w:bCs/>
          <w:color w:val="000000"/>
          <w:kern w:val="0"/>
          <w:sz w:val="28"/>
          <w:szCs w:val="28"/>
          <w:lang w:eastAsia="ru-RU" w:bidi="uk-UA"/>
        </w:rPr>
      </w:pPr>
      <w:r w:rsidRPr="00B33541">
        <w:rPr>
          <w:rFonts w:ascii="Times New Roman" w:eastAsia="Arial Unicode MS" w:hAnsi="Times New Roman" w:cs="Times New Roman" w:hint="eastAsia"/>
          <w:b/>
          <w:bCs/>
          <w:color w:val="000000"/>
          <w:kern w:val="0"/>
          <w:sz w:val="28"/>
          <w:szCs w:val="28"/>
          <w:lang w:eastAsia="ru-RU" w:bidi="uk-UA"/>
        </w:rPr>
        <w:t>Малафеев</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Илья</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Теплонасосные</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установки</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для</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систем</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вакуумной</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дистилляции</w:t>
      </w:r>
      <w:r w:rsidRPr="00B33541">
        <w:rPr>
          <w:rFonts w:ascii="Times New Roman" w:eastAsia="Arial Unicode MS" w:hAnsi="Times New Roman" w:cs="Times New Roman"/>
          <w:b/>
          <w:bCs/>
          <w:color w:val="000000"/>
          <w:kern w:val="0"/>
          <w:sz w:val="28"/>
          <w:szCs w:val="28"/>
          <w:lang w:eastAsia="ru-RU" w:bidi="uk-UA"/>
        </w:rPr>
        <w:t xml:space="preserve"> </w:t>
      </w:r>
      <w:r w:rsidRPr="00B33541">
        <w:rPr>
          <w:rFonts w:ascii="Times New Roman" w:eastAsia="Arial Unicode MS" w:hAnsi="Times New Roman" w:cs="Times New Roman" w:hint="eastAsia"/>
          <w:b/>
          <w:bCs/>
          <w:color w:val="000000"/>
          <w:kern w:val="0"/>
          <w:sz w:val="28"/>
          <w:szCs w:val="28"/>
          <w:lang w:eastAsia="ru-RU" w:bidi="uk-UA"/>
        </w:rPr>
        <w:t>воды</w:t>
      </w:r>
    </w:p>
    <w:p w14:paraId="1F30D1EB" w14:textId="77777777" w:rsidR="00B33541" w:rsidRDefault="00B33541" w:rsidP="00B33541">
      <w:r>
        <w:rPr>
          <w:rFonts w:hint="eastAsia"/>
        </w:rPr>
        <w:t>ОГЛАВЛЕНИЕ</w:t>
      </w:r>
      <w:r>
        <w:t xml:space="preserve"> </w:t>
      </w:r>
      <w:r>
        <w:rPr>
          <w:rFonts w:hint="eastAsia"/>
        </w:rPr>
        <w:t>ДИССЕРТАЦИИ</w:t>
      </w:r>
    </w:p>
    <w:p w14:paraId="2EF1F7B1" w14:textId="77777777" w:rsidR="00B33541" w:rsidRDefault="00B33541" w:rsidP="00B33541">
      <w:r>
        <w:rPr>
          <w:rFonts w:hint="eastAsia"/>
        </w:rPr>
        <w:t>кандидат</w:t>
      </w:r>
      <w:r>
        <w:t xml:space="preserve"> </w:t>
      </w:r>
      <w:r>
        <w:rPr>
          <w:rFonts w:hint="eastAsia"/>
        </w:rPr>
        <w:t>наук</w:t>
      </w:r>
      <w:r>
        <w:t xml:space="preserve"> </w:t>
      </w:r>
      <w:r>
        <w:rPr>
          <w:rFonts w:hint="eastAsia"/>
        </w:rPr>
        <w:t>Малафеев</w:t>
      </w:r>
      <w:r>
        <w:t xml:space="preserve"> </w:t>
      </w:r>
      <w:r>
        <w:rPr>
          <w:rFonts w:hint="eastAsia"/>
        </w:rPr>
        <w:t>Илья</w:t>
      </w:r>
      <w:r>
        <w:t xml:space="preserve"> </w:t>
      </w:r>
      <w:r>
        <w:rPr>
          <w:rFonts w:hint="eastAsia"/>
        </w:rPr>
        <w:t>Игоревич</w:t>
      </w:r>
    </w:p>
    <w:p w14:paraId="13B81A8B" w14:textId="77777777" w:rsidR="00B33541" w:rsidRDefault="00B33541" w:rsidP="00B33541">
      <w:r>
        <w:rPr>
          <w:rFonts w:hint="eastAsia"/>
        </w:rPr>
        <w:t>Оглавление</w:t>
      </w:r>
    </w:p>
    <w:p w14:paraId="18DF06CA" w14:textId="77777777" w:rsidR="00B33541" w:rsidRDefault="00B33541" w:rsidP="00B33541"/>
    <w:p w14:paraId="3F142104" w14:textId="77777777" w:rsidR="00B33541" w:rsidRDefault="00B33541" w:rsidP="00B33541">
      <w:r>
        <w:rPr>
          <w:rFonts w:hint="eastAsia"/>
        </w:rPr>
        <w:t>Введение</w:t>
      </w:r>
    </w:p>
    <w:p w14:paraId="024361AF" w14:textId="77777777" w:rsidR="00B33541" w:rsidRDefault="00B33541" w:rsidP="00B33541"/>
    <w:p w14:paraId="6E073822" w14:textId="77777777" w:rsidR="00B33541" w:rsidRDefault="00B33541" w:rsidP="00B33541">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26016E16" w14:textId="77777777" w:rsidR="00B33541" w:rsidRDefault="00B33541" w:rsidP="00B33541"/>
    <w:p w14:paraId="1FE9049B" w14:textId="77777777" w:rsidR="00B33541" w:rsidRDefault="00B33541" w:rsidP="00B33541">
      <w:r>
        <w:t xml:space="preserve">1.1 </w:t>
      </w:r>
      <w:r>
        <w:rPr>
          <w:rFonts w:hint="eastAsia"/>
        </w:rPr>
        <w:t>Тепловой</w:t>
      </w:r>
      <w:r>
        <w:t xml:space="preserve"> </w:t>
      </w:r>
      <w:r>
        <w:rPr>
          <w:rFonts w:hint="eastAsia"/>
        </w:rPr>
        <w:t>насос</w:t>
      </w:r>
      <w:r>
        <w:t xml:space="preserve"> </w:t>
      </w:r>
      <w:r>
        <w:rPr>
          <w:rFonts w:hint="eastAsia"/>
        </w:rPr>
        <w:t>как</w:t>
      </w:r>
      <w:r>
        <w:t xml:space="preserve"> </w:t>
      </w:r>
      <w:r>
        <w:rPr>
          <w:rFonts w:hint="eastAsia"/>
        </w:rPr>
        <w:t>инструмент</w:t>
      </w:r>
      <w:r>
        <w:t xml:space="preserve"> </w:t>
      </w:r>
      <w:r>
        <w:rPr>
          <w:rFonts w:hint="eastAsia"/>
        </w:rPr>
        <w:t>энергосбережения</w:t>
      </w:r>
      <w:r>
        <w:t xml:space="preserve"> </w:t>
      </w:r>
      <w:r>
        <w:rPr>
          <w:rFonts w:hint="eastAsia"/>
        </w:rPr>
        <w:t>и</w:t>
      </w:r>
      <w:r>
        <w:t xml:space="preserve"> </w:t>
      </w:r>
      <w:r>
        <w:rPr>
          <w:rFonts w:hint="eastAsia"/>
        </w:rPr>
        <w:t>сохранения</w:t>
      </w:r>
      <w:r>
        <w:t xml:space="preserve"> </w:t>
      </w:r>
      <w:r>
        <w:rPr>
          <w:rFonts w:hint="eastAsia"/>
        </w:rPr>
        <w:t>окружающей</w:t>
      </w:r>
      <w:r>
        <w:t xml:space="preserve"> </w:t>
      </w:r>
      <w:r>
        <w:rPr>
          <w:rFonts w:hint="eastAsia"/>
        </w:rPr>
        <w:t>среды</w:t>
      </w:r>
    </w:p>
    <w:p w14:paraId="49627424" w14:textId="77777777" w:rsidR="00B33541" w:rsidRDefault="00B33541" w:rsidP="00B33541"/>
    <w:p w14:paraId="610E6E01" w14:textId="77777777" w:rsidR="00B33541" w:rsidRDefault="00B33541" w:rsidP="00B33541">
      <w:r>
        <w:t xml:space="preserve">1.2 </w:t>
      </w:r>
      <w:r>
        <w:rPr>
          <w:rFonts w:hint="eastAsia"/>
        </w:rPr>
        <w:t>Мировая</w:t>
      </w:r>
      <w:r>
        <w:t xml:space="preserve"> </w:t>
      </w:r>
      <w:r>
        <w:rPr>
          <w:rFonts w:hint="eastAsia"/>
        </w:rPr>
        <w:t>потребность</w:t>
      </w:r>
      <w:r>
        <w:t xml:space="preserve"> </w:t>
      </w:r>
      <w:r>
        <w:rPr>
          <w:rFonts w:hint="eastAsia"/>
        </w:rPr>
        <w:t>в</w:t>
      </w:r>
      <w:r>
        <w:t xml:space="preserve"> </w:t>
      </w:r>
      <w:r>
        <w:rPr>
          <w:rFonts w:hint="eastAsia"/>
        </w:rPr>
        <w:t>системах</w:t>
      </w:r>
      <w:r>
        <w:t xml:space="preserve"> </w:t>
      </w:r>
      <w:r>
        <w:rPr>
          <w:rFonts w:hint="eastAsia"/>
        </w:rPr>
        <w:t>очистки</w:t>
      </w:r>
      <w:r>
        <w:t xml:space="preserve"> </w:t>
      </w:r>
      <w:r>
        <w:rPr>
          <w:rFonts w:hint="eastAsia"/>
        </w:rPr>
        <w:t>воды</w:t>
      </w:r>
    </w:p>
    <w:p w14:paraId="019F0FE8" w14:textId="77777777" w:rsidR="00B33541" w:rsidRDefault="00B33541" w:rsidP="00B33541"/>
    <w:p w14:paraId="4E31EE34" w14:textId="77777777" w:rsidR="00B33541" w:rsidRDefault="00B33541" w:rsidP="00B33541">
      <w:r>
        <w:t xml:space="preserve">1.3 </w:t>
      </w:r>
      <w:r>
        <w:rPr>
          <w:rFonts w:hint="eastAsia"/>
        </w:rPr>
        <w:t>Варианты</w:t>
      </w:r>
      <w:r>
        <w:t xml:space="preserve"> </w:t>
      </w:r>
      <w:r>
        <w:rPr>
          <w:rFonts w:hint="eastAsia"/>
        </w:rPr>
        <w:t>применения</w:t>
      </w:r>
      <w:r>
        <w:t xml:space="preserve"> </w:t>
      </w:r>
      <w:r>
        <w:rPr>
          <w:rFonts w:hint="eastAsia"/>
        </w:rPr>
        <w:t>тепловых</w:t>
      </w:r>
      <w:r>
        <w:t xml:space="preserve"> </w:t>
      </w:r>
      <w:r>
        <w:rPr>
          <w:rFonts w:hint="eastAsia"/>
        </w:rPr>
        <w:t>насосов</w:t>
      </w:r>
      <w:r>
        <w:t xml:space="preserve"> </w:t>
      </w:r>
      <w:r>
        <w:rPr>
          <w:rFonts w:hint="eastAsia"/>
        </w:rPr>
        <w:t>в</w:t>
      </w:r>
      <w:r>
        <w:t xml:space="preserve"> </w:t>
      </w:r>
      <w:r>
        <w:rPr>
          <w:rFonts w:hint="eastAsia"/>
        </w:rPr>
        <w:t>системах</w:t>
      </w:r>
      <w:r>
        <w:t xml:space="preserve"> </w:t>
      </w:r>
      <w:r>
        <w:rPr>
          <w:rFonts w:hint="eastAsia"/>
        </w:rPr>
        <w:t>обессоливания</w:t>
      </w:r>
      <w:r>
        <w:t xml:space="preserve"> </w:t>
      </w:r>
      <w:r>
        <w:rPr>
          <w:rFonts w:hint="eastAsia"/>
        </w:rPr>
        <w:t>воды</w:t>
      </w:r>
    </w:p>
    <w:p w14:paraId="6C8C2033" w14:textId="77777777" w:rsidR="00B33541" w:rsidRDefault="00B33541" w:rsidP="00B33541"/>
    <w:p w14:paraId="56BC2BA1" w14:textId="77777777" w:rsidR="00B33541" w:rsidRDefault="00B33541" w:rsidP="00B33541">
      <w:r>
        <w:t xml:space="preserve">1.4 </w:t>
      </w:r>
      <w:r>
        <w:rPr>
          <w:rFonts w:hint="eastAsia"/>
        </w:rPr>
        <w:t>Направления</w:t>
      </w:r>
      <w:r>
        <w:t xml:space="preserve"> </w:t>
      </w:r>
      <w:r>
        <w:rPr>
          <w:rFonts w:hint="eastAsia"/>
        </w:rPr>
        <w:t>развития</w:t>
      </w:r>
      <w:r>
        <w:t xml:space="preserve"> </w:t>
      </w:r>
      <w:r>
        <w:rPr>
          <w:rFonts w:hint="eastAsia"/>
        </w:rPr>
        <w:t>малотоннажных</w:t>
      </w:r>
      <w:r>
        <w:t xml:space="preserve"> </w:t>
      </w:r>
      <w:r>
        <w:rPr>
          <w:rFonts w:hint="eastAsia"/>
        </w:rPr>
        <w:t>теплонасосных</w:t>
      </w:r>
      <w:r>
        <w:t xml:space="preserve"> </w:t>
      </w:r>
      <w:r>
        <w:rPr>
          <w:rFonts w:hint="eastAsia"/>
        </w:rPr>
        <w:t>дистилляционных</w:t>
      </w:r>
      <w:r>
        <w:t xml:space="preserve"> </w:t>
      </w:r>
      <w:r>
        <w:rPr>
          <w:rFonts w:hint="eastAsia"/>
        </w:rPr>
        <w:t>установок</w:t>
      </w:r>
      <w:r>
        <w:t xml:space="preserve"> </w:t>
      </w:r>
      <w:r>
        <w:rPr>
          <w:rFonts w:hint="eastAsia"/>
        </w:rPr>
        <w:t>с</w:t>
      </w:r>
      <w:r>
        <w:t xml:space="preserve"> </w:t>
      </w:r>
      <w:r>
        <w:rPr>
          <w:rFonts w:hint="eastAsia"/>
        </w:rPr>
        <w:t>механической</w:t>
      </w:r>
      <w:r>
        <w:t xml:space="preserve"> </w:t>
      </w:r>
      <w:r>
        <w:rPr>
          <w:rFonts w:hint="eastAsia"/>
        </w:rPr>
        <w:t>компрессией</w:t>
      </w:r>
      <w:r>
        <w:t xml:space="preserve"> </w:t>
      </w:r>
      <w:r>
        <w:rPr>
          <w:rFonts w:hint="eastAsia"/>
        </w:rPr>
        <w:t>водяного</w:t>
      </w:r>
      <w:r>
        <w:t xml:space="preserve"> </w:t>
      </w:r>
      <w:r>
        <w:rPr>
          <w:rFonts w:hint="eastAsia"/>
        </w:rPr>
        <w:t>пара</w:t>
      </w:r>
    </w:p>
    <w:p w14:paraId="0BE296EF" w14:textId="77777777" w:rsidR="00B33541" w:rsidRDefault="00B33541" w:rsidP="00B33541"/>
    <w:p w14:paraId="0EC50154" w14:textId="77777777" w:rsidR="00B33541" w:rsidRDefault="00B33541" w:rsidP="00B33541">
      <w:r>
        <w:t xml:space="preserve">1.5 </w:t>
      </w:r>
      <w:r>
        <w:rPr>
          <w:rFonts w:hint="eastAsia"/>
        </w:rPr>
        <w:t>Выводы</w:t>
      </w:r>
      <w:r>
        <w:t xml:space="preserve"> </w:t>
      </w:r>
      <w:r>
        <w:rPr>
          <w:rFonts w:hint="eastAsia"/>
        </w:rPr>
        <w:t>по</w:t>
      </w:r>
      <w:r>
        <w:t xml:space="preserve"> </w:t>
      </w:r>
      <w:r>
        <w:rPr>
          <w:rFonts w:hint="eastAsia"/>
        </w:rPr>
        <w:t>главе</w:t>
      </w:r>
    </w:p>
    <w:p w14:paraId="36D0B754" w14:textId="77777777" w:rsidR="00B33541" w:rsidRDefault="00B33541" w:rsidP="00B33541"/>
    <w:p w14:paraId="0015D3C2" w14:textId="77777777" w:rsidR="00B33541" w:rsidRDefault="00B33541" w:rsidP="00B33541">
      <w:r>
        <w:rPr>
          <w:rFonts w:hint="eastAsia"/>
        </w:rPr>
        <w:t>ГЛАВА</w:t>
      </w:r>
      <w:r>
        <w:t xml:space="preserve"> 2. </w:t>
      </w:r>
      <w:r>
        <w:rPr>
          <w:rFonts w:hint="eastAsia"/>
        </w:rPr>
        <w:t>Расчетно</w:t>
      </w:r>
      <w:r>
        <w:t>-</w:t>
      </w:r>
      <w:r>
        <w:rPr>
          <w:rFonts w:hint="eastAsia"/>
        </w:rPr>
        <w:t>теоретическое</w:t>
      </w:r>
      <w:r>
        <w:t xml:space="preserve"> </w:t>
      </w:r>
      <w:r>
        <w:rPr>
          <w:rFonts w:hint="eastAsia"/>
        </w:rPr>
        <w:t>исследование</w:t>
      </w:r>
    </w:p>
    <w:p w14:paraId="60695C77" w14:textId="77777777" w:rsidR="00B33541" w:rsidRDefault="00B33541" w:rsidP="00B33541"/>
    <w:p w14:paraId="450D3AC4" w14:textId="77777777" w:rsidR="00B33541" w:rsidRDefault="00B33541" w:rsidP="00B33541">
      <w:r>
        <w:t xml:space="preserve">2.1 </w:t>
      </w:r>
      <w:r>
        <w:rPr>
          <w:rFonts w:hint="eastAsia"/>
        </w:rPr>
        <w:t>Принципиальное</w:t>
      </w:r>
      <w:r>
        <w:t xml:space="preserve"> </w:t>
      </w:r>
      <w:r>
        <w:rPr>
          <w:rFonts w:hint="eastAsia"/>
        </w:rPr>
        <w:t>техническое</w:t>
      </w:r>
      <w:r>
        <w:t xml:space="preserve"> </w:t>
      </w:r>
      <w:r>
        <w:rPr>
          <w:rFonts w:hint="eastAsia"/>
        </w:rPr>
        <w:t>решение</w:t>
      </w:r>
      <w:r>
        <w:t xml:space="preserve"> </w:t>
      </w:r>
      <w:r>
        <w:rPr>
          <w:rFonts w:hint="eastAsia"/>
        </w:rPr>
        <w:t>мобильного</w:t>
      </w:r>
      <w:r>
        <w:t xml:space="preserve"> </w:t>
      </w:r>
      <w:r>
        <w:rPr>
          <w:rFonts w:hint="eastAsia"/>
        </w:rPr>
        <w:t>теплового</w:t>
      </w:r>
      <w:r>
        <w:t xml:space="preserve"> </w:t>
      </w:r>
      <w:r>
        <w:rPr>
          <w:rFonts w:hint="eastAsia"/>
        </w:rPr>
        <w:t>насоса</w:t>
      </w:r>
      <w:r>
        <w:t xml:space="preserve"> </w:t>
      </w:r>
      <w:r>
        <w:rPr>
          <w:rFonts w:hint="eastAsia"/>
        </w:rPr>
        <w:t>для</w:t>
      </w:r>
      <w:r>
        <w:t xml:space="preserve"> </w:t>
      </w:r>
      <w:r>
        <w:rPr>
          <w:rFonts w:hint="eastAsia"/>
        </w:rPr>
        <w:t>систем</w:t>
      </w:r>
      <w:r>
        <w:t xml:space="preserve"> </w:t>
      </w:r>
      <w:r>
        <w:rPr>
          <w:rFonts w:hint="eastAsia"/>
        </w:rPr>
        <w:t>вакуумной</w:t>
      </w:r>
      <w:r>
        <w:t xml:space="preserve"> </w:t>
      </w:r>
      <w:r>
        <w:rPr>
          <w:rFonts w:hint="eastAsia"/>
        </w:rPr>
        <w:t>дистилляции</w:t>
      </w:r>
      <w:r>
        <w:t xml:space="preserve"> </w:t>
      </w:r>
      <w:r>
        <w:rPr>
          <w:rFonts w:hint="eastAsia"/>
        </w:rPr>
        <w:t>воды</w:t>
      </w:r>
    </w:p>
    <w:p w14:paraId="27944A25" w14:textId="77777777" w:rsidR="00B33541" w:rsidRDefault="00B33541" w:rsidP="00B33541"/>
    <w:p w14:paraId="7EED3837" w14:textId="77777777" w:rsidR="00B33541" w:rsidRDefault="00B33541" w:rsidP="00B33541">
      <w:r>
        <w:t xml:space="preserve">2.2 </w:t>
      </w:r>
      <w:r>
        <w:rPr>
          <w:rFonts w:hint="eastAsia"/>
        </w:rPr>
        <w:t>Энергетический</w:t>
      </w:r>
      <w:r>
        <w:t xml:space="preserve"> </w:t>
      </w:r>
      <w:r>
        <w:rPr>
          <w:rFonts w:hint="eastAsia"/>
        </w:rPr>
        <w:t>баланс</w:t>
      </w:r>
      <w:r>
        <w:t xml:space="preserve"> </w:t>
      </w:r>
      <w:r>
        <w:rPr>
          <w:rFonts w:hint="eastAsia"/>
        </w:rPr>
        <w:t>теплонасосного</w:t>
      </w:r>
      <w:r>
        <w:t xml:space="preserve"> </w:t>
      </w:r>
      <w:r>
        <w:rPr>
          <w:rFonts w:hint="eastAsia"/>
        </w:rPr>
        <w:t>дистиллятора</w:t>
      </w:r>
    </w:p>
    <w:p w14:paraId="6D92A0D2" w14:textId="77777777" w:rsidR="00B33541" w:rsidRDefault="00B33541" w:rsidP="00B33541"/>
    <w:p w14:paraId="2D308875" w14:textId="77777777" w:rsidR="00B33541" w:rsidRDefault="00B33541" w:rsidP="00B33541">
      <w:r>
        <w:t xml:space="preserve">2.3 </w:t>
      </w:r>
      <w:r>
        <w:rPr>
          <w:rFonts w:hint="eastAsia"/>
        </w:rPr>
        <w:t>Теплоотдача</w:t>
      </w:r>
      <w:r>
        <w:t xml:space="preserve"> </w:t>
      </w:r>
      <w:r>
        <w:rPr>
          <w:rFonts w:hint="eastAsia"/>
        </w:rPr>
        <w:t>при</w:t>
      </w:r>
      <w:r>
        <w:t xml:space="preserve"> </w:t>
      </w:r>
      <w:r>
        <w:rPr>
          <w:rFonts w:hint="eastAsia"/>
        </w:rPr>
        <w:t>фазовых</w:t>
      </w:r>
      <w:r>
        <w:t xml:space="preserve"> </w:t>
      </w:r>
      <w:r>
        <w:rPr>
          <w:rFonts w:hint="eastAsia"/>
        </w:rPr>
        <w:t>превращениях</w:t>
      </w:r>
      <w:r>
        <w:t xml:space="preserve"> </w:t>
      </w:r>
      <w:r>
        <w:rPr>
          <w:rFonts w:hint="eastAsia"/>
        </w:rPr>
        <w:t>воды</w:t>
      </w:r>
      <w:r>
        <w:t xml:space="preserve"> </w:t>
      </w:r>
      <w:r>
        <w:rPr>
          <w:rFonts w:hint="eastAsia"/>
        </w:rPr>
        <w:t>в</w:t>
      </w:r>
      <w:r>
        <w:t xml:space="preserve"> </w:t>
      </w:r>
      <w:r>
        <w:rPr>
          <w:rFonts w:hint="eastAsia"/>
        </w:rPr>
        <w:t>условиях</w:t>
      </w:r>
      <w:r>
        <w:t xml:space="preserve"> </w:t>
      </w:r>
      <w:r>
        <w:rPr>
          <w:rFonts w:hint="eastAsia"/>
        </w:rPr>
        <w:t>разрежения</w:t>
      </w:r>
      <w:r>
        <w:t xml:space="preserve"> </w:t>
      </w:r>
      <w:r>
        <w:rPr>
          <w:rFonts w:hint="eastAsia"/>
        </w:rPr>
        <w:t>парового</w:t>
      </w:r>
      <w:r>
        <w:t xml:space="preserve"> </w:t>
      </w:r>
      <w:r>
        <w:rPr>
          <w:rFonts w:hint="eastAsia"/>
        </w:rPr>
        <w:t>пространства</w:t>
      </w:r>
    </w:p>
    <w:p w14:paraId="39EFC732" w14:textId="77777777" w:rsidR="00B33541" w:rsidRDefault="00B33541" w:rsidP="00B33541"/>
    <w:p w14:paraId="3EB9A913" w14:textId="77777777" w:rsidR="00B33541" w:rsidRDefault="00B33541" w:rsidP="00B33541">
      <w:r>
        <w:t xml:space="preserve">2.4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выхода</w:t>
      </w:r>
      <w:r>
        <w:t xml:space="preserve"> </w:t>
      </w:r>
      <w:r>
        <w:rPr>
          <w:rFonts w:hint="eastAsia"/>
        </w:rPr>
        <w:t>теплонасосного</w:t>
      </w:r>
      <w:r>
        <w:t xml:space="preserve"> </w:t>
      </w:r>
      <w:r>
        <w:rPr>
          <w:rFonts w:hint="eastAsia"/>
        </w:rPr>
        <w:t>дистиллятора</w:t>
      </w:r>
      <w:r>
        <w:t xml:space="preserve"> </w:t>
      </w:r>
      <w:r>
        <w:rPr>
          <w:rFonts w:hint="eastAsia"/>
        </w:rPr>
        <w:t>на</w:t>
      </w:r>
      <w:r>
        <w:t xml:space="preserve"> </w:t>
      </w:r>
      <w:r>
        <w:rPr>
          <w:rFonts w:hint="eastAsia"/>
        </w:rPr>
        <w:t>установившийся</w:t>
      </w:r>
      <w:r>
        <w:t xml:space="preserve"> </w:t>
      </w:r>
      <w:r>
        <w:rPr>
          <w:rFonts w:hint="eastAsia"/>
        </w:rPr>
        <w:t>режим</w:t>
      </w:r>
      <w:r>
        <w:t xml:space="preserve"> </w:t>
      </w:r>
      <w:r>
        <w:rPr>
          <w:rFonts w:hint="eastAsia"/>
        </w:rPr>
        <w:t>работы</w:t>
      </w:r>
    </w:p>
    <w:p w14:paraId="7398048F" w14:textId="77777777" w:rsidR="00B33541" w:rsidRDefault="00B33541" w:rsidP="00B33541"/>
    <w:p w14:paraId="29F3C6CE" w14:textId="77777777" w:rsidR="00B33541" w:rsidRDefault="00B33541" w:rsidP="00B33541">
      <w:r>
        <w:t xml:space="preserve">2.5 </w:t>
      </w:r>
      <w:r>
        <w:rPr>
          <w:rFonts w:hint="eastAsia"/>
        </w:rPr>
        <w:t>Выводы</w:t>
      </w:r>
      <w:r>
        <w:t xml:space="preserve"> </w:t>
      </w:r>
      <w:r>
        <w:rPr>
          <w:rFonts w:hint="eastAsia"/>
        </w:rPr>
        <w:t>по</w:t>
      </w:r>
      <w:r>
        <w:t xml:space="preserve"> </w:t>
      </w:r>
      <w:r>
        <w:rPr>
          <w:rFonts w:hint="eastAsia"/>
        </w:rPr>
        <w:t>главе</w:t>
      </w:r>
    </w:p>
    <w:p w14:paraId="081E9333" w14:textId="77777777" w:rsidR="00B33541" w:rsidRDefault="00B33541" w:rsidP="00B33541"/>
    <w:p w14:paraId="1801AE26" w14:textId="77777777" w:rsidR="00B33541" w:rsidRDefault="00B33541" w:rsidP="00B33541">
      <w:r>
        <w:rPr>
          <w:rFonts w:hint="eastAsia"/>
        </w:rPr>
        <w:t>ГЛАВА</w:t>
      </w:r>
      <w:r>
        <w:t xml:space="preserve"> 3. </w:t>
      </w:r>
      <w:r>
        <w:rPr>
          <w:rFonts w:hint="eastAsia"/>
        </w:rPr>
        <w:t>Экспериментальное</w:t>
      </w:r>
      <w:r>
        <w:t xml:space="preserve"> </w:t>
      </w:r>
      <w:r>
        <w:rPr>
          <w:rFonts w:hint="eastAsia"/>
        </w:rPr>
        <w:t>исследование</w:t>
      </w:r>
    </w:p>
    <w:p w14:paraId="13829823" w14:textId="77777777" w:rsidR="00B33541" w:rsidRDefault="00B33541" w:rsidP="00B33541"/>
    <w:p w14:paraId="14133043" w14:textId="77777777" w:rsidR="00B33541" w:rsidRDefault="00B33541" w:rsidP="00B33541">
      <w:r>
        <w:t xml:space="preserve">3.1 </w:t>
      </w:r>
      <w:r>
        <w:rPr>
          <w:rFonts w:hint="eastAsia"/>
        </w:rPr>
        <w:t>Разработка</w:t>
      </w:r>
      <w:r>
        <w:t xml:space="preserve"> </w:t>
      </w:r>
      <w:r>
        <w:rPr>
          <w:rFonts w:hint="eastAsia"/>
        </w:rPr>
        <w:t>и</w:t>
      </w:r>
      <w:r>
        <w:t xml:space="preserve"> </w:t>
      </w:r>
      <w:r>
        <w:rPr>
          <w:rFonts w:hint="eastAsia"/>
        </w:rPr>
        <w:t>создание</w:t>
      </w:r>
      <w:r>
        <w:t xml:space="preserve"> </w:t>
      </w:r>
      <w:r>
        <w:rPr>
          <w:rFonts w:hint="eastAsia"/>
        </w:rPr>
        <w:t>экспериментального</w:t>
      </w:r>
      <w:r>
        <w:t xml:space="preserve"> </w:t>
      </w:r>
      <w:r>
        <w:rPr>
          <w:rFonts w:hint="eastAsia"/>
        </w:rPr>
        <w:t>стенда</w:t>
      </w:r>
    </w:p>
    <w:p w14:paraId="3F2F40FF" w14:textId="77777777" w:rsidR="00B33541" w:rsidRDefault="00B33541" w:rsidP="00B33541"/>
    <w:p w14:paraId="12DD5B7E" w14:textId="77777777" w:rsidR="00B33541" w:rsidRDefault="00B33541" w:rsidP="00B33541">
      <w:r>
        <w:t xml:space="preserve">3.2 </w:t>
      </w:r>
      <w:r>
        <w:rPr>
          <w:rFonts w:hint="eastAsia"/>
        </w:rPr>
        <w:t>Методика</w:t>
      </w:r>
      <w:r>
        <w:t xml:space="preserve"> </w:t>
      </w:r>
      <w:r>
        <w:rPr>
          <w:rFonts w:hint="eastAsia"/>
        </w:rPr>
        <w:t>проведения</w:t>
      </w:r>
      <w:r>
        <w:t xml:space="preserve"> </w:t>
      </w:r>
      <w:r>
        <w:rPr>
          <w:rFonts w:hint="eastAsia"/>
        </w:rPr>
        <w:t>эксперимента</w:t>
      </w:r>
    </w:p>
    <w:p w14:paraId="510BB6FB" w14:textId="77777777" w:rsidR="00B33541" w:rsidRDefault="00B33541" w:rsidP="00B33541"/>
    <w:p w14:paraId="49779C97" w14:textId="77777777" w:rsidR="00B33541" w:rsidRDefault="00B33541" w:rsidP="00B33541">
      <w:r>
        <w:t xml:space="preserve">3.3 </w:t>
      </w:r>
      <w:r>
        <w:rPr>
          <w:rFonts w:hint="eastAsia"/>
        </w:rPr>
        <w:t>Энергетические</w:t>
      </w:r>
      <w:r>
        <w:t xml:space="preserve"> </w:t>
      </w:r>
      <w:r>
        <w:rPr>
          <w:rFonts w:hint="eastAsia"/>
        </w:rPr>
        <w:t>характеристики</w:t>
      </w:r>
      <w:r>
        <w:t xml:space="preserve"> </w:t>
      </w:r>
      <w:r>
        <w:rPr>
          <w:rFonts w:hint="eastAsia"/>
        </w:rPr>
        <w:t>экспериментального</w:t>
      </w:r>
      <w:r>
        <w:t xml:space="preserve"> </w:t>
      </w:r>
      <w:r>
        <w:rPr>
          <w:rFonts w:hint="eastAsia"/>
        </w:rPr>
        <w:t>стенда</w:t>
      </w:r>
    </w:p>
    <w:p w14:paraId="0CBF2BCB" w14:textId="77777777" w:rsidR="00B33541" w:rsidRDefault="00B33541" w:rsidP="00B33541"/>
    <w:p w14:paraId="1CFFC38B" w14:textId="77777777" w:rsidR="00B33541" w:rsidRDefault="00B33541" w:rsidP="00B33541">
      <w:r>
        <w:t xml:space="preserve">3.4 </w:t>
      </w:r>
      <w:r>
        <w:rPr>
          <w:rFonts w:hint="eastAsia"/>
        </w:rPr>
        <w:t>Характеристики</w:t>
      </w:r>
      <w:r>
        <w:t xml:space="preserve"> </w:t>
      </w:r>
      <w:r>
        <w:rPr>
          <w:rFonts w:hint="eastAsia"/>
        </w:rPr>
        <w:t>двухроторного</w:t>
      </w:r>
      <w:r>
        <w:t xml:space="preserve"> </w:t>
      </w:r>
      <w:r>
        <w:rPr>
          <w:rFonts w:hint="eastAsia"/>
        </w:rPr>
        <w:t>вакуумного</w:t>
      </w:r>
      <w:r>
        <w:t xml:space="preserve"> </w:t>
      </w:r>
      <w:r>
        <w:rPr>
          <w:rFonts w:hint="eastAsia"/>
        </w:rPr>
        <w:t>насос</w:t>
      </w:r>
      <w:r>
        <w:t>-</w:t>
      </w:r>
      <w:r>
        <w:rPr>
          <w:rFonts w:hint="eastAsia"/>
        </w:rPr>
        <w:t>компрессора</w:t>
      </w:r>
      <w:r>
        <w:t xml:space="preserve"> </w:t>
      </w:r>
      <w:r>
        <w:rPr>
          <w:rFonts w:hint="eastAsia"/>
        </w:rPr>
        <w:t>при</w:t>
      </w:r>
      <w:r>
        <w:t xml:space="preserve"> </w:t>
      </w:r>
      <w:r>
        <w:rPr>
          <w:rFonts w:hint="eastAsia"/>
        </w:rPr>
        <w:t>работе</w:t>
      </w:r>
      <w:r>
        <w:t xml:space="preserve"> </w:t>
      </w:r>
      <w:r>
        <w:rPr>
          <w:rFonts w:hint="eastAsia"/>
        </w:rPr>
        <w:t>в</w:t>
      </w:r>
    </w:p>
    <w:p w14:paraId="1AFD7933" w14:textId="77777777" w:rsidR="00B33541" w:rsidRDefault="00B33541" w:rsidP="00B33541"/>
    <w:p w14:paraId="091F5ADE" w14:textId="77777777" w:rsidR="00B33541" w:rsidRDefault="00B33541" w:rsidP="00B33541">
      <w:r>
        <w:rPr>
          <w:rFonts w:hint="eastAsia"/>
        </w:rPr>
        <w:t>составе</w:t>
      </w:r>
      <w:r>
        <w:t xml:space="preserve"> </w:t>
      </w:r>
      <w:r>
        <w:rPr>
          <w:rFonts w:hint="eastAsia"/>
        </w:rPr>
        <w:t>теплового</w:t>
      </w:r>
      <w:r>
        <w:t xml:space="preserve"> </w:t>
      </w:r>
      <w:r>
        <w:rPr>
          <w:rFonts w:hint="eastAsia"/>
        </w:rPr>
        <w:t>насоса</w:t>
      </w:r>
    </w:p>
    <w:p w14:paraId="12EDB91D" w14:textId="77777777" w:rsidR="00B33541" w:rsidRDefault="00B33541" w:rsidP="00B33541"/>
    <w:p w14:paraId="44E3456F" w14:textId="77777777" w:rsidR="00B33541" w:rsidRDefault="00B33541" w:rsidP="00B33541">
      <w:r>
        <w:t xml:space="preserve">3.5 </w:t>
      </w:r>
      <w:r>
        <w:rPr>
          <w:rFonts w:hint="eastAsia"/>
        </w:rPr>
        <w:t>Теплоотдача</w:t>
      </w:r>
      <w:r>
        <w:t xml:space="preserve"> </w:t>
      </w:r>
      <w:r>
        <w:rPr>
          <w:rFonts w:hint="eastAsia"/>
        </w:rPr>
        <w:t>при</w:t>
      </w:r>
      <w:r>
        <w:t xml:space="preserve"> </w:t>
      </w:r>
      <w:r>
        <w:rPr>
          <w:rFonts w:hint="eastAsia"/>
        </w:rPr>
        <w:t>прогреве</w:t>
      </w:r>
      <w:r>
        <w:t xml:space="preserve"> </w:t>
      </w:r>
      <w:r>
        <w:rPr>
          <w:rFonts w:hint="eastAsia"/>
        </w:rPr>
        <w:t>массы</w:t>
      </w:r>
      <w:r>
        <w:t xml:space="preserve"> </w:t>
      </w:r>
      <w:r>
        <w:rPr>
          <w:rFonts w:hint="eastAsia"/>
        </w:rPr>
        <w:t>воды</w:t>
      </w:r>
      <w:r>
        <w:t xml:space="preserve"> </w:t>
      </w:r>
      <w:r>
        <w:rPr>
          <w:rFonts w:hint="eastAsia"/>
        </w:rPr>
        <w:t>в</w:t>
      </w:r>
      <w:r>
        <w:t xml:space="preserve"> </w:t>
      </w:r>
      <w:r>
        <w:rPr>
          <w:rFonts w:hint="eastAsia"/>
        </w:rPr>
        <w:t>свободном</w:t>
      </w:r>
      <w:r>
        <w:t xml:space="preserve"> </w:t>
      </w:r>
      <w:r>
        <w:rPr>
          <w:rFonts w:hint="eastAsia"/>
        </w:rPr>
        <w:t>объеме</w:t>
      </w:r>
      <w:r>
        <w:t xml:space="preserve"> </w:t>
      </w:r>
      <w:r>
        <w:rPr>
          <w:rFonts w:hint="eastAsia"/>
        </w:rPr>
        <w:t>на</w:t>
      </w:r>
      <w:r>
        <w:t xml:space="preserve"> </w:t>
      </w:r>
      <w:r>
        <w:rPr>
          <w:rFonts w:hint="eastAsia"/>
        </w:rPr>
        <w:t>вертикальных</w:t>
      </w:r>
      <w:r>
        <w:t xml:space="preserve"> </w:t>
      </w:r>
      <w:r>
        <w:rPr>
          <w:rFonts w:hint="eastAsia"/>
        </w:rPr>
        <w:t>трубах</w:t>
      </w:r>
      <w:r>
        <w:t xml:space="preserve"> </w:t>
      </w:r>
      <w:r>
        <w:rPr>
          <w:rFonts w:hint="eastAsia"/>
        </w:rPr>
        <w:t>в</w:t>
      </w:r>
      <w:r>
        <w:t xml:space="preserve"> </w:t>
      </w:r>
      <w:r>
        <w:rPr>
          <w:rFonts w:hint="eastAsia"/>
        </w:rPr>
        <w:t>условиях</w:t>
      </w:r>
      <w:r>
        <w:t xml:space="preserve"> </w:t>
      </w:r>
      <w:r>
        <w:rPr>
          <w:rFonts w:hint="eastAsia"/>
        </w:rPr>
        <w:t>вакуумирования</w:t>
      </w:r>
      <w:r>
        <w:t xml:space="preserve"> </w:t>
      </w:r>
      <w:r>
        <w:rPr>
          <w:rFonts w:hint="eastAsia"/>
        </w:rPr>
        <w:t>парового</w:t>
      </w:r>
      <w:r>
        <w:t xml:space="preserve"> </w:t>
      </w:r>
      <w:r>
        <w:rPr>
          <w:rFonts w:hint="eastAsia"/>
        </w:rPr>
        <w:t>пространства</w:t>
      </w:r>
    </w:p>
    <w:p w14:paraId="5DEB7A21" w14:textId="77777777" w:rsidR="00B33541" w:rsidRDefault="00B33541" w:rsidP="00B33541"/>
    <w:p w14:paraId="2DB936C8" w14:textId="77777777" w:rsidR="00B33541" w:rsidRDefault="00B33541" w:rsidP="00B33541">
      <w:r>
        <w:t xml:space="preserve">3.6 </w:t>
      </w:r>
      <w:r>
        <w:rPr>
          <w:rFonts w:hint="eastAsia"/>
        </w:rPr>
        <w:t>Выход</w:t>
      </w:r>
      <w:r>
        <w:t xml:space="preserve"> </w:t>
      </w:r>
      <w:r>
        <w:rPr>
          <w:rFonts w:hint="eastAsia"/>
        </w:rPr>
        <w:t>теплонасосного</w:t>
      </w:r>
      <w:r>
        <w:t xml:space="preserve"> </w:t>
      </w:r>
      <w:r>
        <w:rPr>
          <w:rFonts w:hint="eastAsia"/>
        </w:rPr>
        <w:t>дистиллятора</w:t>
      </w:r>
      <w:r>
        <w:t xml:space="preserve"> </w:t>
      </w:r>
      <w:r>
        <w:rPr>
          <w:rFonts w:hint="eastAsia"/>
        </w:rPr>
        <w:t>на</w:t>
      </w:r>
      <w:r>
        <w:t xml:space="preserve"> </w:t>
      </w:r>
      <w:r>
        <w:rPr>
          <w:rFonts w:hint="eastAsia"/>
        </w:rPr>
        <w:t>установившийся</w:t>
      </w:r>
      <w:r>
        <w:t xml:space="preserve"> </w:t>
      </w:r>
      <w:r>
        <w:rPr>
          <w:rFonts w:hint="eastAsia"/>
        </w:rPr>
        <w:t>режим</w:t>
      </w:r>
      <w:r>
        <w:t xml:space="preserve"> </w:t>
      </w:r>
      <w:r>
        <w:rPr>
          <w:rFonts w:hint="eastAsia"/>
        </w:rPr>
        <w:t>работы</w:t>
      </w:r>
    </w:p>
    <w:p w14:paraId="3577549F" w14:textId="77777777" w:rsidR="00B33541" w:rsidRDefault="00B33541" w:rsidP="00B33541"/>
    <w:p w14:paraId="3DF639EB" w14:textId="77777777" w:rsidR="00B33541" w:rsidRDefault="00B33541" w:rsidP="00B33541">
      <w:r>
        <w:t xml:space="preserve">3.7 </w:t>
      </w:r>
      <w:r>
        <w:rPr>
          <w:rFonts w:hint="eastAsia"/>
        </w:rPr>
        <w:t>Предложения</w:t>
      </w:r>
      <w:r>
        <w:t xml:space="preserve"> </w:t>
      </w:r>
      <w:r>
        <w:rPr>
          <w:rFonts w:hint="eastAsia"/>
        </w:rPr>
        <w:t>по</w:t>
      </w:r>
      <w:r>
        <w:t xml:space="preserve"> </w:t>
      </w:r>
      <w:r>
        <w:rPr>
          <w:rFonts w:hint="eastAsia"/>
        </w:rPr>
        <w:t>внедрению</w:t>
      </w:r>
      <w:r>
        <w:t xml:space="preserve"> </w:t>
      </w:r>
      <w:r>
        <w:rPr>
          <w:rFonts w:hint="eastAsia"/>
        </w:rPr>
        <w:t>результатов</w:t>
      </w:r>
      <w:r>
        <w:t xml:space="preserve"> </w:t>
      </w:r>
      <w:r>
        <w:rPr>
          <w:rFonts w:hint="eastAsia"/>
        </w:rPr>
        <w:t>исследования</w:t>
      </w:r>
    </w:p>
    <w:p w14:paraId="2A18C443" w14:textId="77777777" w:rsidR="00B33541" w:rsidRDefault="00B33541" w:rsidP="00B33541"/>
    <w:p w14:paraId="132E1AA8" w14:textId="77777777" w:rsidR="00B33541" w:rsidRDefault="00B33541" w:rsidP="00B33541">
      <w:r>
        <w:t xml:space="preserve">3.8 </w:t>
      </w:r>
      <w:r>
        <w:rPr>
          <w:rFonts w:hint="eastAsia"/>
        </w:rPr>
        <w:t>Оценка</w:t>
      </w:r>
      <w:r>
        <w:t xml:space="preserve"> </w:t>
      </w:r>
      <w:r>
        <w:rPr>
          <w:rFonts w:hint="eastAsia"/>
        </w:rPr>
        <w:t>погрешностей</w:t>
      </w:r>
      <w:r>
        <w:t xml:space="preserve"> </w:t>
      </w:r>
      <w:r>
        <w:rPr>
          <w:rFonts w:hint="eastAsia"/>
        </w:rPr>
        <w:t>результатов</w:t>
      </w:r>
      <w:r>
        <w:t xml:space="preserve"> </w:t>
      </w:r>
      <w:r>
        <w:rPr>
          <w:rFonts w:hint="eastAsia"/>
        </w:rPr>
        <w:t>эксперимента</w:t>
      </w:r>
    </w:p>
    <w:p w14:paraId="6AC14A1D" w14:textId="77777777" w:rsidR="00B33541" w:rsidRDefault="00B33541" w:rsidP="00B33541"/>
    <w:p w14:paraId="14452563" w14:textId="77777777" w:rsidR="00B33541" w:rsidRDefault="00B33541" w:rsidP="00B33541">
      <w:r>
        <w:t xml:space="preserve">3.9 </w:t>
      </w:r>
      <w:r>
        <w:rPr>
          <w:rFonts w:hint="eastAsia"/>
        </w:rPr>
        <w:t>Выводы</w:t>
      </w:r>
      <w:r>
        <w:t xml:space="preserve"> </w:t>
      </w:r>
      <w:r>
        <w:rPr>
          <w:rFonts w:hint="eastAsia"/>
        </w:rPr>
        <w:t>по</w:t>
      </w:r>
      <w:r>
        <w:t xml:space="preserve"> </w:t>
      </w:r>
      <w:r>
        <w:rPr>
          <w:rFonts w:hint="eastAsia"/>
        </w:rPr>
        <w:t>главе</w:t>
      </w:r>
    </w:p>
    <w:p w14:paraId="3BB7FB31" w14:textId="77777777" w:rsidR="00B33541" w:rsidRDefault="00B33541" w:rsidP="00B33541"/>
    <w:p w14:paraId="1C2C516F" w14:textId="77777777" w:rsidR="00B33541" w:rsidRDefault="00B33541" w:rsidP="00B33541">
      <w:r>
        <w:rPr>
          <w:rFonts w:hint="eastAsia"/>
        </w:rPr>
        <w:t>Заключение</w:t>
      </w:r>
    </w:p>
    <w:p w14:paraId="6B3CBF80" w14:textId="77777777" w:rsidR="00B33541" w:rsidRDefault="00B33541" w:rsidP="00B33541"/>
    <w:p w14:paraId="148B89D6" w14:textId="77777777" w:rsidR="00B33541" w:rsidRDefault="00B33541" w:rsidP="00B3354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833A5CB" w14:textId="77777777" w:rsidR="00B33541" w:rsidRDefault="00B33541" w:rsidP="00B33541"/>
    <w:p w14:paraId="56B3105E" w14:textId="006C286E" w:rsidR="00B33541" w:rsidRPr="00B33541" w:rsidRDefault="00B33541" w:rsidP="00B33541">
      <w:r>
        <w:rPr>
          <w:rFonts w:hint="eastAsia"/>
        </w:rPr>
        <w:t>Список</w:t>
      </w:r>
      <w:r>
        <w:t xml:space="preserve"> </w:t>
      </w:r>
      <w:r>
        <w:rPr>
          <w:rFonts w:hint="eastAsia"/>
        </w:rPr>
        <w:t>литературы</w:t>
      </w:r>
    </w:p>
    <w:sectPr w:rsidR="00B33541" w:rsidRPr="00B33541" w:rsidSect="00157B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2CC3" w14:textId="77777777" w:rsidR="00157B98" w:rsidRDefault="00157B98">
      <w:pPr>
        <w:spacing w:after="0" w:line="240" w:lineRule="auto"/>
      </w:pPr>
      <w:r>
        <w:separator/>
      </w:r>
    </w:p>
  </w:endnote>
  <w:endnote w:type="continuationSeparator" w:id="0">
    <w:p w14:paraId="6B422B9F" w14:textId="77777777" w:rsidR="00157B98" w:rsidRDefault="0015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B2B6" w14:textId="77777777" w:rsidR="00157B98" w:rsidRDefault="00157B98"/>
    <w:p w14:paraId="0332AAF1" w14:textId="77777777" w:rsidR="00157B98" w:rsidRDefault="00157B98"/>
    <w:p w14:paraId="49D48337" w14:textId="77777777" w:rsidR="00157B98" w:rsidRDefault="00157B98"/>
    <w:p w14:paraId="78BAC080" w14:textId="77777777" w:rsidR="00157B98" w:rsidRDefault="00157B98"/>
    <w:p w14:paraId="2F77F872" w14:textId="77777777" w:rsidR="00157B98" w:rsidRDefault="00157B98"/>
    <w:p w14:paraId="2882F054" w14:textId="77777777" w:rsidR="00157B98" w:rsidRDefault="00157B98"/>
    <w:p w14:paraId="424A81DC" w14:textId="77777777" w:rsidR="00157B98" w:rsidRDefault="00157B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7E77FB" wp14:editId="47CDA3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A3B23" w14:textId="77777777" w:rsidR="00157B98" w:rsidRDefault="00157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7E77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6A3B23" w14:textId="77777777" w:rsidR="00157B98" w:rsidRDefault="00157B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4A95E" w14:textId="77777777" w:rsidR="00157B98" w:rsidRDefault="00157B98"/>
    <w:p w14:paraId="13C249D3" w14:textId="77777777" w:rsidR="00157B98" w:rsidRDefault="00157B98"/>
    <w:p w14:paraId="1F96F2DB" w14:textId="77777777" w:rsidR="00157B98" w:rsidRDefault="00157B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89AD0" wp14:editId="6027EC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ED89E" w14:textId="77777777" w:rsidR="00157B98" w:rsidRDefault="00157B98"/>
                          <w:p w14:paraId="13090B87" w14:textId="77777777" w:rsidR="00157B98" w:rsidRDefault="00157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89A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3ED89E" w14:textId="77777777" w:rsidR="00157B98" w:rsidRDefault="00157B98"/>
                    <w:p w14:paraId="13090B87" w14:textId="77777777" w:rsidR="00157B98" w:rsidRDefault="00157B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EF6ECE" w14:textId="77777777" w:rsidR="00157B98" w:rsidRDefault="00157B98"/>
    <w:p w14:paraId="087ADE55" w14:textId="77777777" w:rsidR="00157B98" w:rsidRDefault="00157B98">
      <w:pPr>
        <w:rPr>
          <w:sz w:val="2"/>
          <w:szCs w:val="2"/>
        </w:rPr>
      </w:pPr>
    </w:p>
    <w:p w14:paraId="6CB02257" w14:textId="77777777" w:rsidR="00157B98" w:rsidRDefault="00157B98"/>
    <w:p w14:paraId="3C225E0A" w14:textId="77777777" w:rsidR="00157B98" w:rsidRDefault="00157B98">
      <w:pPr>
        <w:spacing w:after="0" w:line="240" w:lineRule="auto"/>
      </w:pPr>
    </w:p>
  </w:footnote>
  <w:footnote w:type="continuationSeparator" w:id="0">
    <w:p w14:paraId="5660B161" w14:textId="77777777" w:rsidR="00157B98" w:rsidRDefault="0015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98"/>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21657</TotalTime>
  <Pages>3</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2726</cp:revision>
  <cp:lastPrinted>2009-02-06T05:36:00Z</cp:lastPrinted>
  <dcterms:created xsi:type="dcterms:W3CDTF">2024-01-07T13:43:00Z</dcterms:created>
  <dcterms:modified xsi:type="dcterms:W3CDTF">2024-02-11T08:50:00Z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