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7AD2" w14:textId="77777777" w:rsidR="00121BB8" w:rsidRDefault="00121BB8" w:rsidP="00121BB8"/>
    <w:p w14:paraId="5AD04C7A" w14:textId="54965FC6" w:rsidR="00867591" w:rsidRDefault="00121BB8" w:rsidP="00121BB8">
      <w:r>
        <w:rPr>
          <w:rFonts w:hint="eastAsia"/>
        </w:rPr>
        <w:t>Матыцина</w:t>
      </w:r>
      <w:r>
        <w:t xml:space="preserve"> </w:t>
      </w:r>
      <w:r>
        <w:rPr>
          <w:rFonts w:hint="eastAsia"/>
        </w:rPr>
        <w:t>Ирина</w:t>
      </w:r>
      <w:r>
        <w:t xml:space="preserve"> </w:t>
      </w:r>
      <w:r>
        <w:rPr>
          <w:rFonts w:hint="eastAsia"/>
        </w:rPr>
        <w:t>Александровна</w:t>
      </w:r>
      <w:r>
        <w:rPr>
          <w:rFonts w:hint="cs"/>
        </w:rPr>
        <w:t xml:space="preserve"> </w:t>
      </w:r>
      <w:r w:rsidRPr="00121BB8">
        <w:rPr>
          <w:rFonts w:hint="eastAsia"/>
        </w:rPr>
        <w:t>Алгоритм</w:t>
      </w:r>
      <w:r w:rsidRPr="00121BB8">
        <w:t xml:space="preserve"> </w:t>
      </w:r>
      <w:r w:rsidRPr="00121BB8">
        <w:rPr>
          <w:rFonts w:hint="eastAsia"/>
        </w:rPr>
        <w:t>мониторирования</w:t>
      </w:r>
      <w:r w:rsidRPr="00121BB8">
        <w:t xml:space="preserve"> </w:t>
      </w:r>
      <w:r w:rsidRPr="00121BB8">
        <w:rPr>
          <w:rFonts w:hint="eastAsia"/>
        </w:rPr>
        <w:t>состояния</w:t>
      </w:r>
      <w:r w:rsidRPr="00121BB8">
        <w:t xml:space="preserve"> </w:t>
      </w:r>
      <w:r w:rsidRPr="00121BB8">
        <w:rPr>
          <w:rFonts w:hint="eastAsia"/>
        </w:rPr>
        <w:t>больных</w:t>
      </w:r>
      <w:r w:rsidRPr="00121BB8">
        <w:t xml:space="preserve"> </w:t>
      </w:r>
      <w:r w:rsidRPr="00121BB8">
        <w:rPr>
          <w:rFonts w:hint="eastAsia"/>
        </w:rPr>
        <w:t>легочными</w:t>
      </w:r>
      <w:r w:rsidRPr="00121BB8">
        <w:t xml:space="preserve"> </w:t>
      </w:r>
      <w:r w:rsidRPr="00121BB8">
        <w:rPr>
          <w:rFonts w:hint="eastAsia"/>
        </w:rPr>
        <w:t>заболеваниями</w:t>
      </w:r>
      <w:r w:rsidRPr="00121BB8">
        <w:t xml:space="preserve"> </w:t>
      </w:r>
      <w:r w:rsidRPr="00121BB8">
        <w:rPr>
          <w:rFonts w:hint="eastAsia"/>
        </w:rPr>
        <w:t>для</w:t>
      </w:r>
      <w:r w:rsidRPr="00121BB8">
        <w:t xml:space="preserve"> </w:t>
      </w:r>
      <w:r w:rsidRPr="00121BB8">
        <w:rPr>
          <w:rFonts w:hint="eastAsia"/>
        </w:rPr>
        <w:t>поддержки</w:t>
      </w:r>
      <w:r w:rsidRPr="00121BB8">
        <w:t xml:space="preserve"> </w:t>
      </w:r>
      <w:r w:rsidRPr="00121BB8">
        <w:rPr>
          <w:rFonts w:hint="eastAsia"/>
        </w:rPr>
        <w:t>диагностических</w:t>
      </w:r>
      <w:r w:rsidRPr="00121BB8">
        <w:t xml:space="preserve"> </w:t>
      </w:r>
      <w:r w:rsidRPr="00121BB8">
        <w:rPr>
          <w:rFonts w:hint="eastAsia"/>
        </w:rPr>
        <w:t>решений</w:t>
      </w:r>
    </w:p>
    <w:p w14:paraId="0A6E73C8" w14:textId="77777777" w:rsidR="00121BB8" w:rsidRDefault="00121BB8" w:rsidP="00121BB8">
      <w:r>
        <w:rPr>
          <w:rFonts w:hint="eastAsia"/>
        </w:rPr>
        <w:t>ОГЛАВЛЕНИЕ</w:t>
      </w:r>
      <w:r>
        <w:t xml:space="preserve"> </w:t>
      </w:r>
      <w:r>
        <w:rPr>
          <w:rFonts w:hint="eastAsia"/>
        </w:rPr>
        <w:t>ДИССЕРТАЦИИ</w:t>
      </w:r>
    </w:p>
    <w:p w14:paraId="4A5C87BD" w14:textId="77777777" w:rsidR="00121BB8" w:rsidRDefault="00121BB8" w:rsidP="00121BB8">
      <w:r>
        <w:rPr>
          <w:rFonts w:hint="eastAsia"/>
        </w:rPr>
        <w:t>кандидат</w:t>
      </w:r>
      <w:r>
        <w:t xml:space="preserve"> </w:t>
      </w:r>
      <w:r>
        <w:rPr>
          <w:rFonts w:hint="eastAsia"/>
        </w:rPr>
        <w:t>наук</w:t>
      </w:r>
      <w:r>
        <w:t xml:space="preserve"> </w:t>
      </w:r>
      <w:r>
        <w:rPr>
          <w:rFonts w:hint="eastAsia"/>
        </w:rPr>
        <w:t>Матыцина</w:t>
      </w:r>
      <w:r>
        <w:t xml:space="preserve"> </w:t>
      </w:r>
      <w:r>
        <w:rPr>
          <w:rFonts w:hint="eastAsia"/>
        </w:rPr>
        <w:t>Ирина</w:t>
      </w:r>
      <w:r>
        <w:t xml:space="preserve"> </w:t>
      </w:r>
      <w:r>
        <w:rPr>
          <w:rFonts w:hint="eastAsia"/>
        </w:rPr>
        <w:t>Александровна</w:t>
      </w:r>
    </w:p>
    <w:p w14:paraId="5AD02D75" w14:textId="77777777" w:rsidR="00121BB8" w:rsidRDefault="00121BB8" w:rsidP="00121BB8">
      <w:r>
        <w:rPr>
          <w:rFonts w:hint="eastAsia"/>
        </w:rPr>
        <w:t>ВВЕДЕНИЕ</w:t>
      </w:r>
    </w:p>
    <w:p w14:paraId="7F6CCC7F" w14:textId="77777777" w:rsidR="00121BB8" w:rsidRDefault="00121BB8" w:rsidP="00121BB8"/>
    <w:p w14:paraId="0BEE3307" w14:textId="77777777" w:rsidR="00121BB8" w:rsidRDefault="00121BB8" w:rsidP="00121BB8">
      <w:r>
        <w:t xml:space="preserve">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ВОПРОСОВ</w:t>
      </w:r>
      <w:r>
        <w:t xml:space="preserve"> </w:t>
      </w:r>
      <w:r>
        <w:rPr>
          <w:rFonts w:hint="eastAsia"/>
        </w:rPr>
        <w:t>РАЗРАБОТКИ</w:t>
      </w:r>
      <w:r>
        <w:t xml:space="preserve"> </w:t>
      </w:r>
      <w:r>
        <w:rPr>
          <w:rFonts w:hint="eastAsia"/>
        </w:rPr>
        <w:t>МЕДИЦИНСКИХ</w:t>
      </w:r>
      <w:r>
        <w:t xml:space="preserve"> </w:t>
      </w:r>
      <w:r>
        <w:rPr>
          <w:rFonts w:hint="eastAsia"/>
        </w:rPr>
        <w:t>СИСТЕМ</w:t>
      </w:r>
      <w:r>
        <w:t xml:space="preserve"> </w:t>
      </w:r>
      <w:r>
        <w:rPr>
          <w:rFonts w:hint="eastAsia"/>
        </w:rPr>
        <w:t>ДИАГНОСТИКИ</w:t>
      </w:r>
      <w:r>
        <w:t xml:space="preserve"> </w:t>
      </w:r>
      <w:r>
        <w:rPr>
          <w:rFonts w:hint="eastAsia"/>
        </w:rPr>
        <w:t>ЛЕГОЧНЫХ</w:t>
      </w:r>
      <w:r>
        <w:t xml:space="preserve"> </w:t>
      </w:r>
      <w:r>
        <w:rPr>
          <w:rFonts w:hint="eastAsia"/>
        </w:rPr>
        <w:t>ЗАБОЛЕВАНИЙ</w:t>
      </w:r>
    </w:p>
    <w:p w14:paraId="4C285601" w14:textId="77777777" w:rsidR="00121BB8" w:rsidRDefault="00121BB8" w:rsidP="00121BB8"/>
    <w:p w14:paraId="427842A0" w14:textId="77777777" w:rsidR="00121BB8" w:rsidRDefault="00121BB8" w:rsidP="00121BB8">
      <w:r>
        <w:t xml:space="preserve">1.1 </w:t>
      </w:r>
      <w:r>
        <w:rPr>
          <w:rFonts w:hint="eastAsia"/>
        </w:rPr>
        <w:t>Анализ</w:t>
      </w:r>
      <w:r>
        <w:t xml:space="preserve"> </w:t>
      </w:r>
      <w:r>
        <w:rPr>
          <w:rFonts w:hint="eastAsia"/>
        </w:rPr>
        <w:t>кашлевых</w:t>
      </w:r>
      <w:r>
        <w:t xml:space="preserve"> </w:t>
      </w:r>
      <w:r>
        <w:rPr>
          <w:rFonts w:hint="eastAsia"/>
        </w:rPr>
        <w:t>толчков</w:t>
      </w:r>
    </w:p>
    <w:p w14:paraId="1AA0BAEF" w14:textId="77777777" w:rsidR="00121BB8" w:rsidRDefault="00121BB8" w:rsidP="00121BB8"/>
    <w:p w14:paraId="23302F41" w14:textId="77777777" w:rsidR="00121BB8" w:rsidRDefault="00121BB8" w:rsidP="00121BB8">
      <w:r>
        <w:t xml:space="preserve">1.1.1 </w:t>
      </w:r>
      <w:r>
        <w:rPr>
          <w:rFonts w:hint="eastAsia"/>
        </w:rPr>
        <w:t>Структура</w:t>
      </w:r>
      <w:r>
        <w:t xml:space="preserve"> </w:t>
      </w:r>
      <w:r>
        <w:rPr>
          <w:rFonts w:hint="eastAsia"/>
        </w:rPr>
        <w:t>кашлевых</w:t>
      </w:r>
      <w:r>
        <w:t xml:space="preserve"> </w:t>
      </w:r>
      <w:r>
        <w:rPr>
          <w:rFonts w:hint="eastAsia"/>
        </w:rPr>
        <w:t>фрагментов</w:t>
      </w:r>
    </w:p>
    <w:p w14:paraId="0A918E95" w14:textId="77777777" w:rsidR="00121BB8" w:rsidRDefault="00121BB8" w:rsidP="00121BB8"/>
    <w:p w14:paraId="0D17A5ED" w14:textId="77777777" w:rsidR="00121BB8" w:rsidRDefault="00121BB8" w:rsidP="00121BB8">
      <w:r>
        <w:t xml:space="preserve">1.1.2 </w:t>
      </w:r>
      <w:r>
        <w:rPr>
          <w:rFonts w:hint="eastAsia"/>
        </w:rPr>
        <w:t>Классификация</w:t>
      </w:r>
      <w:r>
        <w:t xml:space="preserve"> </w:t>
      </w:r>
      <w:r>
        <w:rPr>
          <w:rFonts w:hint="eastAsia"/>
        </w:rPr>
        <w:t>кашлевых</w:t>
      </w:r>
      <w:r>
        <w:t xml:space="preserve"> </w:t>
      </w:r>
      <w:r>
        <w:rPr>
          <w:rFonts w:hint="eastAsia"/>
        </w:rPr>
        <w:t>фрагментов</w:t>
      </w:r>
    </w:p>
    <w:p w14:paraId="5F4526A0" w14:textId="77777777" w:rsidR="00121BB8" w:rsidRDefault="00121BB8" w:rsidP="00121BB8"/>
    <w:p w14:paraId="7AE7A46F" w14:textId="77777777" w:rsidR="00121BB8" w:rsidRDefault="00121BB8" w:rsidP="00121BB8">
      <w:r>
        <w:t xml:space="preserve">1.2 </w:t>
      </w:r>
      <w:r>
        <w:rPr>
          <w:rFonts w:hint="eastAsia"/>
        </w:rPr>
        <w:t>Информационные</w:t>
      </w:r>
      <w:r>
        <w:t xml:space="preserve"> </w:t>
      </w:r>
      <w:r>
        <w:rPr>
          <w:rFonts w:hint="eastAsia"/>
        </w:rPr>
        <w:t>технологии</w:t>
      </w:r>
      <w:r>
        <w:t xml:space="preserve"> </w:t>
      </w:r>
      <w:r>
        <w:rPr>
          <w:rFonts w:hint="eastAsia"/>
        </w:rPr>
        <w:t>для</w:t>
      </w:r>
      <w:r>
        <w:t xml:space="preserve"> </w:t>
      </w:r>
      <w:r>
        <w:rPr>
          <w:rFonts w:hint="eastAsia"/>
        </w:rPr>
        <w:t>диагностики</w:t>
      </w:r>
      <w:r>
        <w:t xml:space="preserve"> </w:t>
      </w:r>
      <w:r>
        <w:rPr>
          <w:rFonts w:hint="eastAsia"/>
        </w:rPr>
        <w:t>легочных</w:t>
      </w:r>
      <w:r>
        <w:t xml:space="preserve"> </w:t>
      </w:r>
      <w:r>
        <w:rPr>
          <w:rFonts w:hint="eastAsia"/>
        </w:rPr>
        <w:t>заболеваний</w:t>
      </w:r>
    </w:p>
    <w:p w14:paraId="239C2E23" w14:textId="77777777" w:rsidR="00121BB8" w:rsidRDefault="00121BB8" w:rsidP="00121BB8"/>
    <w:p w14:paraId="39A2B946" w14:textId="77777777" w:rsidR="00121BB8" w:rsidRDefault="00121BB8" w:rsidP="00121BB8">
      <w:r>
        <w:t xml:space="preserve">1.2.1 </w:t>
      </w:r>
      <w:r>
        <w:rPr>
          <w:rFonts w:hint="eastAsia"/>
        </w:rPr>
        <w:t>Развитие</w:t>
      </w:r>
      <w:r>
        <w:t xml:space="preserve"> </w:t>
      </w:r>
      <w:r>
        <w:rPr>
          <w:rFonts w:hint="eastAsia"/>
        </w:rPr>
        <w:t>информационных</w:t>
      </w:r>
      <w:r>
        <w:t xml:space="preserve"> </w:t>
      </w:r>
      <w:r>
        <w:rPr>
          <w:rFonts w:hint="eastAsia"/>
        </w:rPr>
        <w:t>технологий</w:t>
      </w:r>
      <w:r>
        <w:t xml:space="preserve"> </w:t>
      </w:r>
      <w:r>
        <w:rPr>
          <w:rFonts w:hint="eastAsia"/>
        </w:rPr>
        <w:t>и</w:t>
      </w:r>
      <w:r>
        <w:t xml:space="preserve"> </w:t>
      </w:r>
      <w:r>
        <w:rPr>
          <w:rFonts w:hint="eastAsia"/>
        </w:rPr>
        <w:t>баз</w:t>
      </w:r>
      <w:r>
        <w:t xml:space="preserve"> </w:t>
      </w:r>
      <w:r>
        <w:rPr>
          <w:rFonts w:hint="eastAsia"/>
        </w:rPr>
        <w:t>данных</w:t>
      </w:r>
      <w:r>
        <w:t xml:space="preserve"> </w:t>
      </w:r>
      <w:r>
        <w:rPr>
          <w:rFonts w:hint="eastAsia"/>
        </w:rPr>
        <w:t>при</w:t>
      </w:r>
      <w:r>
        <w:t xml:space="preserve"> </w:t>
      </w:r>
      <w:r>
        <w:rPr>
          <w:rFonts w:hint="eastAsia"/>
        </w:rPr>
        <w:t>диагностике</w:t>
      </w:r>
      <w:r>
        <w:t xml:space="preserve"> </w:t>
      </w:r>
      <w:r>
        <w:rPr>
          <w:rFonts w:hint="eastAsia"/>
        </w:rPr>
        <w:t>легочных</w:t>
      </w:r>
      <w:r>
        <w:t xml:space="preserve"> </w:t>
      </w:r>
      <w:r>
        <w:rPr>
          <w:rFonts w:hint="eastAsia"/>
        </w:rPr>
        <w:t>заболеваний</w:t>
      </w:r>
    </w:p>
    <w:p w14:paraId="32AA93FD" w14:textId="77777777" w:rsidR="00121BB8" w:rsidRDefault="00121BB8" w:rsidP="00121BB8"/>
    <w:p w14:paraId="54FC176B" w14:textId="77777777" w:rsidR="00121BB8" w:rsidRDefault="00121BB8" w:rsidP="00121BB8">
      <w:r>
        <w:t xml:space="preserve">1.2.2 </w:t>
      </w:r>
      <w:r>
        <w:rPr>
          <w:rFonts w:hint="eastAsia"/>
        </w:rPr>
        <w:t>Проблемы</w:t>
      </w:r>
      <w:r>
        <w:t xml:space="preserve"> </w:t>
      </w:r>
      <w:r>
        <w:rPr>
          <w:rFonts w:hint="eastAsia"/>
        </w:rPr>
        <w:t>диагностики</w:t>
      </w:r>
      <w:r>
        <w:t xml:space="preserve"> </w:t>
      </w:r>
      <w:r>
        <w:rPr>
          <w:rFonts w:hint="eastAsia"/>
        </w:rPr>
        <w:t>легочных</w:t>
      </w:r>
      <w:r>
        <w:t xml:space="preserve"> </w:t>
      </w:r>
      <w:r>
        <w:rPr>
          <w:rFonts w:hint="eastAsia"/>
        </w:rPr>
        <w:t>заболеваний</w:t>
      </w:r>
    </w:p>
    <w:p w14:paraId="661B3AC9" w14:textId="77777777" w:rsidR="00121BB8" w:rsidRDefault="00121BB8" w:rsidP="00121BB8"/>
    <w:p w14:paraId="3DAB25D5" w14:textId="77777777" w:rsidR="00121BB8" w:rsidRDefault="00121BB8" w:rsidP="00121BB8">
      <w:r>
        <w:t xml:space="preserve">1.2.3 </w:t>
      </w:r>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исследования</w:t>
      </w:r>
    </w:p>
    <w:p w14:paraId="69D73D09" w14:textId="77777777" w:rsidR="00121BB8" w:rsidRDefault="00121BB8" w:rsidP="00121BB8"/>
    <w:p w14:paraId="014D6840" w14:textId="77777777" w:rsidR="00121BB8" w:rsidRDefault="00121BB8" w:rsidP="00121BB8">
      <w:r>
        <w:t xml:space="preserve">1.3 </w:t>
      </w:r>
      <w:r>
        <w:rPr>
          <w:rFonts w:hint="eastAsia"/>
        </w:rPr>
        <w:t>Существующие</w:t>
      </w:r>
      <w:r>
        <w:t xml:space="preserve"> </w:t>
      </w:r>
      <w:r>
        <w:rPr>
          <w:rFonts w:hint="eastAsia"/>
        </w:rPr>
        <w:t>методы</w:t>
      </w:r>
      <w:r>
        <w:t xml:space="preserve"> </w:t>
      </w:r>
      <w:r>
        <w:rPr>
          <w:rFonts w:hint="eastAsia"/>
        </w:rPr>
        <w:t>анализа</w:t>
      </w:r>
      <w:r>
        <w:t xml:space="preserve"> </w:t>
      </w:r>
      <w:r>
        <w:rPr>
          <w:rFonts w:hint="eastAsia"/>
        </w:rPr>
        <w:t>и</w:t>
      </w:r>
      <w:r>
        <w:t xml:space="preserve"> </w:t>
      </w:r>
      <w:r>
        <w:rPr>
          <w:rFonts w:hint="eastAsia"/>
        </w:rPr>
        <w:t>распознавания</w:t>
      </w:r>
      <w:r>
        <w:t xml:space="preserve"> </w:t>
      </w:r>
      <w:r>
        <w:rPr>
          <w:rFonts w:hint="eastAsia"/>
        </w:rPr>
        <w:t>звуковых</w:t>
      </w:r>
      <w:r>
        <w:t xml:space="preserve"> </w:t>
      </w:r>
      <w:r>
        <w:rPr>
          <w:rFonts w:hint="eastAsia"/>
        </w:rPr>
        <w:t>элементов</w:t>
      </w:r>
    </w:p>
    <w:p w14:paraId="11A51AE5" w14:textId="77777777" w:rsidR="00121BB8" w:rsidRDefault="00121BB8" w:rsidP="00121BB8"/>
    <w:p w14:paraId="06058D27" w14:textId="77777777" w:rsidR="00121BB8" w:rsidRDefault="00121BB8" w:rsidP="00121BB8">
      <w:r>
        <w:t xml:space="preserve">1.4 </w:t>
      </w:r>
      <w:r>
        <w:rPr>
          <w:rFonts w:hint="eastAsia"/>
        </w:rPr>
        <w:t>Методы</w:t>
      </w:r>
      <w:r>
        <w:t xml:space="preserve"> </w:t>
      </w:r>
      <w:r>
        <w:rPr>
          <w:rFonts w:hint="eastAsia"/>
        </w:rPr>
        <w:t>распознания</w:t>
      </w:r>
      <w:r>
        <w:t xml:space="preserve"> </w:t>
      </w:r>
      <w:r>
        <w:rPr>
          <w:rFonts w:hint="eastAsia"/>
        </w:rPr>
        <w:t>речи</w:t>
      </w:r>
    </w:p>
    <w:p w14:paraId="1E04B480" w14:textId="77777777" w:rsidR="00121BB8" w:rsidRDefault="00121BB8" w:rsidP="00121BB8"/>
    <w:p w14:paraId="358D4B7C" w14:textId="77777777" w:rsidR="00121BB8" w:rsidRDefault="00121BB8" w:rsidP="00121BB8">
      <w:r>
        <w:lastRenderedPageBreak/>
        <w:t xml:space="preserve">1.5 </w:t>
      </w:r>
      <w:r>
        <w:rPr>
          <w:rFonts w:hint="eastAsia"/>
        </w:rPr>
        <w:t>Логико</w:t>
      </w:r>
      <w:r>
        <w:t>-</w:t>
      </w:r>
      <w:r>
        <w:rPr>
          <w:rFonts w:hint="eastAsia"/>
        </w:rPr>
        <w:t>лингвистическое</w:t>
      </w:r>
      <w:r>
        <w:t xml:space="preserve"> </w:t>
      </w:r>
      <w:r>
        <w:rPr>
          <w:rFonts w:hint="eastAsia"/>
        </w:rPr>
        <w:t>моделирование</w:t>
      </w:r>
    </w:p>
    <w:p w14:paraId="08959FFE" w14:textId="77777777" w:rsidR="00121BB8" w:rsidRDefault="00121BB8" w:rsidP="00121BB8"/>
    <w:p w14:paraId="6F277716" w14:textId="77777777" w:rsidR="00121BB8" w:rsidRDefault="00121BB8" w:rsidP="00121BB8">
      <w:r>
        <w:t xml:space="preserve">1.5.1 </w:t>
      </w:r>
      <w:r>
        <w:rPr>
          <w:rFonts w:hint="eastAsia"/>
        </w:rPr>
        <w:t>Особенности</w:t>
      </w:r>
      <w:r>
        <w:t xml:space="preserve"> </w:t>
      </w:r>
      <w:r>
        <w:rPr>
          <w:rFonts w:hint="eastAsia"/>
        </w:rPr>
        <w:t>нечетких</w:t>
      </w:r>
      <w:r>
        <w:t xml:space="preserve"> </w:t>
      </w:r>
      <w:r>
        <w:rPr>
          <w:rFonts w:hint="eastAsia"/>
        </w:rPr>
        <w:t>систем</w:t>
      </w:r>
    </w:p>
    <w:p w14:paraId="58108073" w14:textId="77777777" w:rsidR="00121BB8" w:rsidRDefault="00121BB8" w:rsidP="00121BB8"/>
    <w:p w14:paraId="0C1CA68E" w14:textId="77777777" w:rsidR="00121BB8" w:rsidRDefault="00121BB8" w:rsidP="00121BB8">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22E42D8" w14:textId="77777777" w:rsidR="00121BB8" w:rsidRDefault="00121BB8" w:rsidP="00121BB8"/>
    <w:p w14:paraId="03C72739" w14:textId="77777777" w:rsidR="00121BB8" w:rsidRDefault="00121BB8" w:rsidP="00121BB8">
      <w:r>
        <w:t xml:space="preserve">2 </w:t>
      </w:r>
      <w:r>
        <w:rPr>
          <w:rFonts w:hint="eastAsia"/>
        </w:rPr>
        <w:t>РАЗРАБОТКА</w:t>
      </w:r>
      <w:r>
        <w:t xml:space="preserve"> </w:t>
      </w:r>
      <w:r>
        <w:rPr>
          <w:rFonts w:hint="eastAsia"/>
        </w:rPr>
        <w:t>АЛГОРИТМА</w:t>
      </w:r>
      <w:r>
        <w:t xml:space="preserve"> </w:t>
      </w:r>
      <w:r>
        <w:rPr>
          <w:rFonts w:hint="eastAsia"/>
        </w:rPr>
        <w:t>ОБРАБОТКИ</w:t>
      </w:r>
      <w:r>
        <w:t xml:space="preserve"> </w:t>
      </w:r>
      <w:r>
        <w:rPr>
          <w:rFonts w:hint="eastAsia"/>
        </w:rPr>
        <w:t>ИНФОРМАЦИИ</w:t>
      </w:r>
    </w:p>
    <w:p w14:paraId="0A386584" w14:textId="77777777" w:rsidR="00121BB8" w:rsidRDefault="00121BB8" w:rsidP="00121BB8"/>
    <w:p w14:paraId="309B2816" w14:textId="77777777" w:rsidR="00121BB8" w:rsidRDefault="00121BB8" w:rsidP="00121BB8">
      <w:r>
        <w:t xml:space="preserve">2.1 </w:t>
      </w:r>
      <w:r>
        <w:rPr>
          <w:rFonts w:hint="eastAsia"/>
        </w:rPr>
        <w:t>Описание</w:t>
      </w:r>
      <w:r>
        <w:t xml:space="preserve"> </w:t>
      </w:r>
      <w:r>
        <w:rPr>
          <w:rFonts w:hint="eastAsia"/>
        </w:rPr>
        <w:t>информационных</w:t>
      </w:r>
      <w:r>
        <w:t xml:space="preserve"> </w:t>
      </w:r>
      <w:r>
        <w:rPr>
          <w:rFonts w:hint="eastAsia"/>
        </w:rPr>
        <w:t>потоков</w:t>
      </w:r>
      <w:r>
        <w:t xml:space="preserve"> </w:t>
      </w:r>
      <w:r>
        <w:rPr>
          <w:rFonts w:hint="eastAsia"/>
        </w:rPr>
        <w:t>системы</w:t>
      </w:r>
    </w:p>
    <w:p w14:paraId="4B5D9122" w14:textId="77777777" w:rsidR="00121BB8" w:rsidRDefault="00121BB8" w:rsidP="00121BB8"/>
    <w:p w14:paraId="5F95A795" w14:textId="77777777" w:rsidR="00121BB8" w:rsidRDefault="00121BB8" w:rsidP="00121BB8">
      <w:r>
        <w:t xml:space="preserve">2.1.1 </w:t>
      </w:r>
      <w:r>
        <w:rPr>
          <w:rFonts w:hint="eastAsia"/>
        </w:rPr>
        <w:t>«</w:t>
      </w:r>
      <w:r>
        <w:rPr>
          <w:rFonts w:hint="eastAsia"/>
        </w:rPr>
        <w:t>Маршрут</w:t>
      </w:r>
      <w:r>
        <w:rPr>
          <w:rFonts w:hint="eastAsia"/>
        </w:rPr>
        <w:t>»</w:t>
      </w:r>
      <w:r>
        <w:t xml:space="preserve"> </w:t>
      </w:r>
      <w:r>
        <w:rPr>
          <w:rFonts w:hint="eastAsia"/>
        </w:rPr>
        <w:t>пациента</w:t>
      </w:r>
    </w:p>
    <w:p w14:paraId="0B4ADDFE" w14:textId="77777777" w:rsidR="00121BB8" w:rsidRDefault="00121BB8" w:rsidP="00121BB8"/>
    <w:p w14:paraId="52330B1A" w14:textId="77777777" w:rsidR="00121BB8" w:rsidRDefault="00121BB8" w:rsidP="00121BB8">
      <w:r>
        <w:t xml:space="preserve">2.2 </w:t>
      </w:r>
      <w:r>
        <w:rPr>
          <w:rFonts w:hint="eastAsia"/>
        </w:rPr>
        <w:t>Предварительная</w:t>
      </w:r>
      <w:r>
        <w:t xml:space="preserve"> </w:t>
      </w:r>
      <w:r>
        <w:rPr>
          <w:rFonts w:hint="eastAsia"/>
        </w:rPr>
        <w:t>обработкамониторинговой</w:t>
      </w:r>
      <w:r>
        <w:t xml:space="preserve"> </w:t>
      </w:r>
      <w:r>
        <w:rPr>
          <w:rFonts w:hint="eastAsia"/>
        </w:rPr>
        <w:t>записи</w:t>
      </w:r>
    </w:p>
    <w:p w14:paraId="0B3DB645" w14:textId="77777777" w:rsidR="00121BB8" w:rsidRDefault="00121BB8" w:rsidP="00121BB8"/>
    <w:p w14:paraId="59863607" w14:textId="77777777" w:rsidR="00121BB8" w:rsidRDefault="00121BB8" w:rsidP="00121BB8">
      <w:r>
        <w:t xml:space="preserve">2.3 </w:t>
      </w:r>
      <w:r>
        <w:rPr>
          <w:rFonts w:hint="eastAsia"/>
        </w:rPr>
        <w:t>Исследование</w:t>
      </w:r>
      <w:r>
        <w:t xml:space="preserve"> </w:t>
      </w:r>
      <w:r>
        <w:rPr>
          <w:rFonts w:hint="eastAsia"/>
        </w:rPr>
        <w:t>параметров</w:t>
      </w:r>
      <w:r>
        <w:t xml:space="preserve"> </w:t>
      </w:r>
      <w:r>
        <w:rPr>
          <w:rFonts w:hint="eastAsia"/>
        </w:rPr>
        <w:t>звукового</w:t>
      </w:r>
      <w:r>
        <w:t xml:space="preserve"> </w:t>
      </w:r>
      <w:r>
        <w:rPr>
          <w:rFonts w:hint="eastAsia"/>
        </w:rPr>
        <w:t>сигнала</w:t>
      </w:r>
      <w:r>
        <w:t xml:space="preserve">, </w:t>
      </w:r>
      <w:r>
        <w:rPr>
          <w:rFonts w:hint="eastAsia"/>
        </w:rPr>
        <w:t>характеризующих</w:t>
      </w:r>
      <w:r>
        <w:t xml:space="preserve"> </w:t>
      </w:r>
      <w:r>
        <w:rPr>
          <w:rFonts w:hint="eastAsia"/>
        </w:rPr>
        <w:t>кашель</w:t>
      </w:r>
    </w:p>
    <w:p w14:paraId="0CD396E5" w14:textId="77777777" w:rsidR="00121BB8" w:rsidRDefault="00121BB8" w:rsidP="00121BB8"/>
    <w:p w14:paraId="2C507555" w14:textId="77777777" w:rsidR="00121BB8" w:rsidRDefault="00121BB8" w:rsidP="00121BB8">
      <w:r>
        <w:t xml:space="preserve">2.3.1 </w:t>
      </w:r>
      <w:r>
        <w:rPr>
          <w:rFonts w:hint="eastAsia"/>
        </w:rPr>
        <w:t>Анализ</w:t>
      </w:r>
      <w:r>
        <w:t xml:space="preserve"> </w:t>
      </w:r>
      <w:r>
        <w:rPr>
          <w:rFonts w:hint="eastAsia"/>
        </w:rPr>
        <w:t>временной</w:t>
      </w:r>
      <w:r>
        <w:t xml:space="preserve"> </w:t>
      </w:r>
      <w:r>
        <w:rPr>
          <w:rFonts w:hint="eastAsia"/>
        </w:rPr>
        <w:t>области</w:t>
      </w:r>
      <w:r>
        <w:t xml:space="preserve"> </w:t>
      </w:r>
      <w:r>
        <w:rPr>
          <w:rFonts w:hint="eastAsia"/>
        </w:rPr>
        <w:t>сигнала</w:t>
      </w:r>
    </w:p>
    <w:p w14:paraId="25B202D1" w14:textId="77777777" w:rsidR="00121BB8" w:rsidRDefault="00121BB8" w:rsidP="00121BB8"/>
    <w:p w14:paraId="3922C399" w14:textId="77777777" w:rsidR="00121BB8" w:rsidRDefault="00121BB8" w:rsidP="00121BB8">
      <w:r>
        <w:t xml:space="preserve">2.3.1.1 </w:t>
      </w:r>
      <w:r>
        <w:rPr>
          <w:rFonts w:hint="eastAsia"/>
        </w:rPr>
        <w:t>Коэффициент</w:t>
      </w:r>
      <w:r>
        <w:t xml:space="preserve"> </w:t>
      </w:r>
      <w:r>
        <w:rPr>
          <w:rFonts w:hint="eastAsia"/>
        </w:rPr>
        <w:t>корреляции</w:t>
      </w:r>
      <w:r>
        <w:t xml:space="preserve"> </w:t>
      </w:r>
      <w:r>
        <w:rPr>
          <w:rFonts w:hint="eastAsia"/>
        </w:rPr>
        <w:t>позитивной</w:t>
      </w:r>
      <w:r>
        <w:t xml:space="preserve"> </w:t>
      </w:r>
      <w:r>
        <w:rPr>
          <w:rFonts w:hint="eastAsia"/>
        </w:rPr>
        <w:t>части</w:t>
      </w:r>
      <w:r>
        <w:t xml:space="preserve"> </w:t>
      </w:r>
      <w:r>
        <w:rPr>
          <w:rFonts w:hint="eastAsia"/>
        </w:rPr>
        <w:t>огибающей</w:t>
      </w:r>
      <w:r>
        <w:t xml:space="preserve"> </w:t>
      </w:r>
      <w:r>
        <w:rPr>
          <w:rFonts w:hint="eastAsia"/>
        </w:rPr>
        <w:t>с</w:t>
      </w:r>
      <w:r>
        <w:t xml:space="preserve"> </w:t>
      </w:r>
      <w:r>
        <w:rPr>
          <w:rFonts w:hint="eastAsia"/>
        </w:rPr>
        <w:t>эталоном</w:t>
      </w:r>
    </w:p>
    <w:p w14:paraId="05B69CDA" w14:textId="77777777" w:rsidR="00121BB8" w:rsidRDefault="00121BB8" w:rsidP="00121BB8"/>
    <w:p w14:paraId="49AC099F" w14:textId="77777777" w:rsidR="00121BB8" w:rsidRDefault="00121BB8" w:rsidP="00121BB8">
      <w:r>
        <w:t xml:space="preserve">2.3.1.2 </w:t>
      </w:r>
      <w:r>
        <w:rPr>
          <w:rFonts w:hint="eastAsia"/>
        </w:rPr>
        <w:t>Интегральная</w:t>
      </w:r>
      <w:r>
        <w:t xml:space="preserve"> </w:t>
      </w:r>
      <w:r>
        <w:rPr>
          <w:rFonts w:hint="eastAsia"/>
        </w:rPr>
        <w:t>ошибка</w:t>
      </w:r>
      <w:r>
        <w:t xml:space="preserve"> </w:t>
      </w:r>
      <w:r>
        <w:rPr>
          <w:rFonts w:hint="eastAsia"/>
        </w:rPr>
        <w:t>между</w:t>
      </w:r>
      <w:r>
        <w:t xml:space="preserve"> </w:t>
      </w:r>
      <w:r>
        <w:rPr>
          <w:rFonts w:hint="eastAsia"/>
        </w:rPr>
        <w:t>позитивной</w:t>
      </w:r>
      <w:r>
        <w:t xml:space="preserve"> </w:t>
      </w:r>
      <w:r>
        <w:rPr>
          <w:rFonts w:hint="eastAsia"/>
        </w:rPr>
        <w:t>и</w:t>
      </w:r>
      <w:r>
        <w:t xml:space="preserve"> </w:t>
      </w:r>
      <w:r>
        <w:rPr>
          <w:rFonts w:hint="eastAsia"/>
        </w:rPr>
        <w:t>негативной</w:t>
      </w:r>
      <w:r>
        <w:t xml:space="preserve"> </w:t>
      </w:r>
      <w:r>
        <w:rPr>
          <w:rFonts w:hint="eastAsia"/>
        </w:rPr>
        <w:t>огибающими</w:t>
      </w:r>
    </w:p>
    <w:p w14:paraId="67F9FBF7" w14:textId="77777777" w:rsidR="00121BB8" w:rsidRDefault="00121BB8" w:rsidP="00121BB8"/>
    <w:p w14:paraId="7C441F73" w14:textId="77777777" w:rsidR="00121BB8" w:rsidRDefault="00121BB8" w:rsidP="00121BB8">
      <w:r>
        <w:t xml:space="preserve">2.3.2 </w:t>
      </w:r>
      <w:r>
        <w:rPr>
          <w:rFonts w:hint="eastAsia"/>
        </w:rPr>
        <w:t>Анализ</w:t>
      </w:r>
      <w:r>
        <w:t xml:space="preserve"> </w:t>
      </w:r>
      <w:r>
        <w:rPr>
          <w:rFonts w:hint="eastAsia"/>
        </w:rPr>
        <w:t>спектрограммы</w:t>
      </w:r>
      <w:r>
        <w:t xml:space="preserve"> </w:t>
      </w:r>
      <w:r>
        <w:rPr>
          <w:rFonts w:hint="eastAsia"/>
        </w:rPr>
        <w:t>сигнала</w:t>
      </w:r>
    </w:p>
    <w:p w14:paraId="5C776E1F" w14:textId="77777777" w:rsidR="00121BB8" w:rsidRDefault="00121BB8" w:rsidP="00121BB8"/>
    <w:p w14:paraId="6CC8721A" w14:textId="77777777" w:rsidR="00121BB8" w:rsidRDefault="00121BB8" w:rsidP="00121BB8">
      <w:r>
        <w:t xml:space="preserve">2.3.2.1 </w:t>
      </w:r>
      <w:r>
        <w:rPr>
          <w:rFonts w:hint="eastAsia"/>
        </w:rPr>
        <w:t>Коэффициент</w:t>
      </w:r>
      <w:r>
        <w:t xml:space="preserve"> </w:t>
      </w:r>
      <w:r>
        <w:rPr>
          <w:rFonts w:hint="eastAsia"/>
        </w:rPr>
        <w:t>корреляции</w:t>
      </w:r>
      <w:r>
        <w:t xml:space="preserve"> </w:t>
      </w:r>
      <w:r>
        <w:rPr>
          <w:rFonts w:hint="eastAsia"/>
        </w:rPr>
        <w:t>с</w:t>
      </w:r>
      <w:r>
        <w:t xml:space="preserve"> </w:t>
      </w:r>
      <w:r>
        <w:rPr>
          <w:rFonts w:hint="eastAsia"/>
        </w:rPr>
        <w:t>эталоном</w:t>
      </w:r>
      <w:r>
        <w:t xml:space="preserve"> </w:t>
      </w:r>
      <w:r>
        <w:rPr>
          <w:rFonts w:hint="eastAsia"/>
        </w:rPr>
        <w:t>на</w:t>
      </w:r>
      <w:r>
        <w:t xml:space="preserve"> </w:t>
      </w:r>
      <w:r>
        <w:rPr>
          <w:rFonts w:hint="eastAsia"/>
        </w:rPr>
        <w:t>характерной</w:t>
      </w:r>
      <w:r>
        <w:t xml:space="preserve"> </w:t>
      </w:r>
      <w:r>
        <w:rPr>
          <w:rFonts w:hint="eastAsia"/>
        </w:rPr>
        <w:t>частоте</w:t>
      </w:r>
    </w:p>
    <w:p w14:paraId="60CE3D4A" w14:textId="77777777" w:rsidR="00121BB8" w:rsidRDefault="00121BB8" w:rsidP="00121BB8"/>
    <w:p w14:paraId="631224CF" w14:textId="77777777" w:rsidR="00121BB8" w:rsidRDefault="00121BB8" w:rsidP="00121BB8">
      <w:r>
        <w:t xml:space="preserve">2.3.2.2 </w:t>
      </w:r>
      <w:r>
        <w:rPr>
          <w:rFonts w:hint="eastAsia"/>
        </w:rPr>
        <w:t>Среднее</w:t>
      </w:r>
      <w:r>
        <w:t xml:space="preserve"> </w:t>
      </w:r>
      <w:r>
        <w:rPr>
          <w:rFonts w:hint="eastAsia"/>
        </w:rPr>
        <w:t>значение</w:t>
      </w:r>
      <w:r>
        <w:t xml:space="preserve"> </w:t>
      </w:r>
      <w:r>
        <w:rPr>
          <w:rFonts w:hint="eastAsia"/>
        </w:rPr>
        <w:t>по</w:t>
      </w:r>
      <w:r>
        <w:t xml:space="preserve"> </w:t>
      </w:r>
      <w:r>
        <w:rPr>
          <w:rFonts w:hint="eastAsia"/>
        </w:rPr>
        <w:t>окну</w:t>
      </w:r>
      <w:r>
        <w:t xml:space="preserve"> </w:t>
      </w:r>
      <w:r>
        <w:rPr>
          <w:rFonts w:hint="eastAsia"/>
        </w:rPr>
        <w:t>спектрограммы</w:t>
      </w:r>
    </w:p>
    <w:p w14:paraId="4A1B0CBD" w14:textId="77777777" w:rsidR="00121BB8" w:rsidRDefault="00121BB8" w:rsidP="00121BB8"/>
    <w:p w14:paraId="0AC48BF3" w14:textId="77777777" w:rsidR="00121BB8" w:rsidRDefault="00121BB8" w:rsidP="00121BB8">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139A239" w14:textId="77777777" w:rsidR="00121BB8" w:rsidRDefault="00121BB8" w:rsidP="00121BB8"/>
    <w:p w14:paraId="0B114059" w14:textId="77777777" w:rsidR="00121BB8" w:rsidRDefault="00121BB8" w:rsidP="00121BB8">
      <w:r>
        <w:t xml:space="preserve">3 </w:t>
      </w:r>
      <w:r>
        <w:rPr>
          <w:rFonts w:hint="eastAsia"/>
        </w:rPr>
        <w:t>РАЗРАБОТКА</w:t>
      </w:r>
      <w:r>
        <w:t xml:space="preserve"> </w:t>
      </w:r>
      <w:r>
        <w:rPr>
          <w:rFonts w:hint="eastAsia"/>
        </w:rPr>
        <w:t>АЛГОРИТМА</w:t>
      </w:r>
      <w:r>
        <w:t xml:space="preserve"> </w:t>
      </w:r>
      <w:r>
        <w:rPr>
          <w:rFonts w:hint="eastAsia"/>
        </w:rPr>
        <w:t>КЛАССИФИКАЦИИ</w:t>
      </w:r>
      <w:r>
        <w:t xml:space="preserve"> </w:t>
      </w:r>
      <w:r>
        <w:rPr>
          <w:rFonts w:hint="eastAsia"/>
        </w:rPr>
        <w:t>ВЫДЕЛЕННЫХ</w:t>
      </w:r>
      <w:r>
        <w:t xml:space="preserve"> </w:t>
      </w:r>
      <w:r>
        <w:rPr>
          <w:rFonts w:hint="eastAsia"/>
        </w:rPr>
        <w:t>ФРАГМЕНТОВМОНИТОРИНГОВОЙ</w:t>
      </w:r>
      <w:r>
        <w:t xml:space="preserve"> </w:t>
      </w:r>
      <w:r>
        <w:rPr>
          <w:rFonts w:hint="eastAsia"/>
        </w:rPr>
        <w:t>ЗАПИСИ</w:t>
      </w:r>
    </w:p>
    <w:p w14:paraId="2FDE4F6E" w14:textId="77777777" w:rsidR="00121BB8" w:rsidRDefault="00121BB8" w:rsidP="00121BB8"/>
    <w:p w14:paraId="7E99F22B" w14:textId="77777777" w:rsidR="00121BB8" w:rsidRDefault="00121BB8" w:rsidP="00121BB8">
      <w:r>
        <w:t xml:space="preserve">3.1 </w:t>
      </w:r>
      <w:r>
        <w:rPr>
          <w:rFonts w:hint="eastAsia"/>
        </w:rPr>
        <w:t>Разработка</w:t>
      </w:r>
      <w:r>
        <w:t xml:space="preserve"> </w:t>
      </w:r>
      <w:r>
        <w:rPr>
          <w:rFonts w:hint="eastAsia"/>
        </w:rPr>
        <w:t>алгоритма</w:t>
      </w:r>
      <w:r>
        <w:t xml:space="preserve"> </w:t>
      </w:r>
      <w:r>
        <w:rPr>
          <w:rFonts w:hint="eastAsia"/>
        </w:rPr>
        <w:t>обработки</w:t>
      </w:r>
    </w:p>
    <w:p w14:paraId="72EC5933" w14:textId="77777777" w:rsidR="00121BB8" w:rsidRDefault="00121BB8" w:rsidP="00121BB8"/>
    <w:p w14:paraId="7026E3D9" w14:textId="77777777" w:rsidR="00121BB8" w:rsidRDefault="00121BB8" w:rsidP="00121BB8">
      <w:r>
        <w:t xml:space="preserve">3.2 </w:t>
      </w:r>
      <w:r>
        <w:rPr>
          <w:rFonts w:hint="eastAsia"/>
        </w:rPr>
        <w:t>Использование</w:t>
      </w:r>
      <w:r>
        <w:t xml:space="preserve"> </w:t>
      </w:r>
      <w:r>
        <w:rPr>
          <w:rFonts w:hint="eastAsia"/>
        </w:rPr>
        <w:t>нечеткой</w:t>
      </w:r>
      <w:r>
        <w:t xml:space="preserve"> </w:t>
      </w:r>
      <w:r>
        <w:rPr>
          <w:rFonts w:hint="eastAsia"/>
        </w:rPr>
        <w:t>логики</w:t>
      </w:r>
      <w:r>
        <w:t xml:space="preserve"> </w:t>
      </w:r>
      <w:r>
        <w:rPr>
          <w:rFonts w:hint="eastAsia"/>
        </w:rPr>
        <w:t>для</w:t>
      </w:r>
      <w:r>
        <w:t xml:space="preserve"> </w:t>
      </w:r>
      <w:r>
        <w:rPr>
          <w:rFonts w:hint="eastAsia"/>
        </w:rPr>
        <w:t>классификации</w:t>
      </w:r>
    </w:p>
    <w:p w14:paraId="1EFFF272" w14:textId="77777777" w:rsidR="00121BB8" w:rsidRDefault="00121BB8" w:rsidP="00121BB8"/>
    <w:p w14:paraId="5C04C792" w14:textId="77777777" w:rsidR="00121BB8" w:rsidRDefault="00121BB8" w:rsidP="00121BB8">
      <w:r>
        <w:t xml:space="preserve">3.3 </w:t>
      </w:r>
      <w:r>
        <w:rPr>
          <w:rFonts w:hint="eastAsia"/>
        </w:rPr>
        <w:t>Построение</w:t>
      </w:r>
      <w:r>
        <w:t xml:space="preserve"> </w:t>
      </w:r>
      <w:r>
        <w:rPr>
          <w:rFonts w:hint="eastAsia"/>
        </w:rPr>
        <w:t>функций</w:t>
      </w:r>
      <w:r>
        <w:t xml:space="preserve"> </w:t>
      </w:r>
      <w:r>
        <w:rPr>
          <w:rFonts w:hint="eastAsia"/>
        </w:rPr>
        <w:t>принадлежности</w:t>
      </w:r>
    </w:p>
    <w:p w14:paraId="3E6902CE" w14:textId="77777777" w:rsidR="00121BB8" w:rsidRDefault="00121BB8" w:rsidP="00121BB8"/>
    <w:p w14:paraId="5D9D7FB6" w14:textId="77777777" w:rsidR="00121BB8" w:rsidRDefault="00121BB8" w:rsidP="00121BB8">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E395203" w14:textId="77777777" w:rsidR="00121BB8" w:rsidRDefault="00121BB8" w:rsidP="00121BB8"/>
    <w:p w14:paraId="780C48AE" w14:textId="77777777" w:rsidR="00121BB8" w:rsidRDefault="00121BB8" w:rsidP="00121BB8">
      <w:r>
        <w:t xml:space="preserve">4 </w:t>
      </w:r>
      <w:r>
        <w:rPr>
          <w:rFonts w:hint="eastAsia"/>
        </w:rPr>
        <w:t>МЕТОДИКА</w:t>
      </w:r>
      <w:r>
        <w:t xml:space="preserve"> </w:t>
      </w:r>
      <w:r>
        <w:rPr>
          <w:rFonts w:hint="eastAsia"/>
        </w:rPr>
        <w:t>И</w:t>
      </w:r>
      <w:r>
        <w:t xml:space="preserve"> </w:t>
      </w:r>
      <w:r>
        <w:rPr>
          <w:rFonts w:hint="eastAsia"/>
        </w:rPr>
        <w:t>ТЕХНИКА</w:t>
      </w:r>
      <w:r>
        <w:t xml:space="preserve"> </w:t>
      </w:r>
      <w:r>
        <w:rPr>
          <w:rFonts w:hint="eastAsia"/>
        </w:rPr>
        <w:t>ЭКСПЕРИМЕНТА</w:t>
      </w:r>
    </w:p>
    <w:p w14:paraId="0A4D2457" w14:textId="77777777" w:rsidR="00121BB8" w:rsidRDefault="00121BB8" w:rsidP="00121BB8"/>
    <w:p w14:paraId="4C77CB16" w14:textId="77777777" w:rsidR="00121BB8" w:rsidRDefault="00121BB8" w:rsidP="00121BB8">
      <w:r>
        <w:t xml:space="preserve">4.1 </w:t>
      </w:r>
      <w:r>
        <w:rPr>
          <w:rFonts w:hint="eastAsia"/>
        </w:rPr>
        <w:t>Техника</w:t>
      </w:r>
      <w:r>
        <w:t xml:space="preserve"> </w:t>
      </w:r>
      <w:r>
        <w:rPr>
          <w:rFonts w:hint="eastAsia"/>
        </w:rPr>
        <w:t>эксперимента</w:t>
      </w:r>
    </w:p>
    <w:p w14:paraId="2AB6EEA6" w14:textId="77777777" w:rsidR="00121BB8" w:rsidRDefault="00121BB8" w:rsidP="00121BB8"/>
    <w:p w14:paraId="46EE201C" w14:textId="77777777" w:rsidR="00121BB8" w:rsidRDefault="00121BB8" w:rsidP="00121BB8">
      <w:r>
        <w:t xml:space="preserve">4.2 </w:t>
      </w:r>
      <w:r>
        <w:rPr>
          <w:rFonts w:hint="eastAsia"/>
        </w:rPr>
        <w:t>Методы</w:t>
      </w:r>
      <w:r>
        <w:t xml:space="preserve"> </w:t>
      </w:r>
      <w:r>
        <w:rPr>
          <w:rFonts w:hint="eastAsia"/>
        </w:rPr>
        <w:t>экспериментов</w:t>
      </w:r>
      <w:r>
        <w:t xml:space="preserve"> </w:t>
      </w:r>
      <w:r>
        <w:rPr>
          <w:rFonts w:hint="eastAsia"/>
        </w:rPr>
        <w:t>и</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3852A8CA" w14:textId="77777777" w:rsidR="00121BB8" w:rsidRDefault="00121BB8" w:rsidP="00121BB8"/>
    <w:p w14:paraId="56222652" w14:textId="77777777" w:rsidR="00121BB8" w:rsidRDefault="00121BB8" w:rsidP="00121BB8">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72508EE" w14:textId="77777777" w:rsidR="00121BB8" w:rsidRDefault="00121BB8" w:rsidP="00121BB8"/>
    <w:p w14:paraId="62D476F0" w14:textId="77777777" w:rsidR="00121BB8" w:rsidRDefault="00121BB8" w:rsidP="00121BB8">
      <w:r>
        <w:t xml:space="preserve">5 </w:t>
      </w:r>
      <w:r>
        <w:rPr>
          <w:rFonts w:hint="eastAsia"/>
        </w:rPr>
        <w:t>РАЗРАБОТКА</w:t>
      </w:r>
      <w:r>
        <w:t xml:space="preserve"> </w:t>
      </w:r>
      <w:r>
        <w:rPr>
          <w:rFonts w:hint="eastAsia"/>
        </w:rPr>
        <w:t>ЭЛЕМЕНТОВ</w:t>
      </w:r>
      <w:r>
        <w:t xml:space="preserve"> </w:t>
      </w:r>
      <w:r>
        <w:rPr>
          <w:rFonts w:hint="eastAsia"/>
        </w:rPr>
        <w:t>ИНФОРМАЦИОННОЙ</w:t>
      </w:r>
      <w:r>
        <w:t xml:space="preserve"> </w:t>
      </w:r>
      <w:r>
        <w:rPr>
          <w:rFonts w:hint="eastAsia"/>
        </w:rPr>
        <w:t>СИСТЕМЫ</w:t>
      </w:r>
      <w:r>
        <w:t xml:space="preserve"> </w:t>
      </w:r>
      <w:r>
        <w:rPr>
          <w:rFonts w:hint="eastAsia"/>
        </w:rPr>
        <w:t>МЕДИЦИНСКОГО</w:t>
      </w:r>
      <w:r>
        <w:t xml:space="preserve"> </w:t>
      </w:r>
      <w:r>
        <w:rPr>
          <w:rFonts w:hint="eastAsia"/>
        </w:rPr>
        <w:t>НАЗНАЧЕНИЯ</w:t>
      </w:r>
      <w:r>
        <w:t xml:space="preserve"> </w:t>
      </w:r>
      <w:r>
        <w:rPr>
          <w:rFonts w:hint="eastAsia"/>
        </w:rPr>
        <w:t>ДИАГНОСТИКИ</w:t>
      </w:r>
      <w:r>
        <w:t xml:space="preserve"> </w:t>
      </w:r>
      <w:r>
        <w:rPr>
          <w:rFonts w:hint="eastAsia"/>
        </w:rPr>
        <w:t>ЛЕГОЧНЫХ</w:t>
      </w:r>
      <w:r>
        <w:t xml:space="preserve"> </w:t>
      </w:r>
      <w:r>
        <w:rPr>
          <w:rFonts w:hint="eastAsia"/>
        </w:rPr>
        <w:t>ЗАБОЛЕВАНИЙ</w:t>
      </w:r>
    </w:p>
    <w:p w14:paraId="0BE3C55C" w14:textId="77777777" w:rsidR="00121BB8" w:rsidRDefault="00121BB8" w:rsidP="00121BB8"/>
    <w:p w14:paraId="3C170AAD" w14:textId="77777777" w:rsidR="00121BB8" w:rsidRDefault="00121BB8" w:rsidP="00121BB8">
      <w:r>
        <w:t xml:space="preserve">5.1 </w:t>
      </w:r>
      <w:r>
        <w:rPr>
          <w:rFonts w:hint="eastAsia"/>
        </w:rPr>
        <w:t>Проектирование</w:t>
      </w:r>
      <w:r>
        <w:t xml:space="preserve"> </w:t>
      </w:r>
      <w:r>
        <w:rPr>
          <w:rFonts w:hint="eastAsia"/>
        </w:rPr>
        <w:t>ИС</w:t>
      </w:r>
    </w:p>
    <w:p w14:paraId="5B0167C9" w14:textId="77777777" w:rsidR="00121BB8" w:rsidRDefault="00121BB8" w:rsidP="00121BB8"/>
    <w:p w14:paraId="5FF77B29" w14:textId="77777777" w:rsidR="00121BB8" w:rsidRDefault="00121BB8" w:rsidP="00121BB8">
      <w:r>
        <w:t xml:space="preserve">5.2 </w:t>
      </w:r>
      <w:r>
        <w:rPr>
          <w:rFonts w:hint="eastAsia"/>
        </w:rPr>
        <w:t>Выбор</w:t>
      </w:r>
      <w:r>
        <w:t xml:space="preserve"> </w:t>
      </w:r>
      <w:r>
        <w:rPr>
          <w:rFonts w:hint="eastAsia"/>
        </w:rPr>
        <w:t>средства</w:t>
      </w:r>
      <w:r>
        <w:t xml:space="preserve"> </w:t>
      </w:r>
      <w:r>
        <w:rPr>
          <w:rFonts w:hint="eastAsia"/>
        </w:rPr>
        <w:t>реализации</w:t>
      </w:r>
      <w:r>
        <w:t xml:space="preserve"> </w:t>
      </w:r>
      <w:r>
        <w:rPr>
          <w:rFonts w:hint="eastAsia"/>
        </w:rPr>
        <w:t>программного</w:t>
      </w:r>
      <w:r>
        <w:t xml:space="preserve"> </w:t>
      </w:r>
      <w:r>
        <w:rPr>
          <w:rFonts w:hint="eastAsia"/>
        </w:rPr>
        <w:t>продукта</w:t>
      </w:r>
    </w:p>
    <w:p w14:paraId="343CB860" w14:textId="77777777" w:rsidR="00121BB8" w:rsidRDefault="00121BB8" w:rsidP="00121BB8"/>
    <w:p w14:paraId="187A049B" w14:textId="77777777" w:rsidR="00121BB8" w:rsidRDefault="00121BB8" w:rsidP="00121BB8">
      <w:r>
        <w:lastRenderedPageBreak/>
        <w:t xml:space="preserve">5.3 </w:t>
      </w:r>
      <w:r>
        <w:rPr>
          <w:rFonts w:hint="eastAsia"/>
        </w:rPr>
        <w:t>Критерии</w:t>
      </w:r>
      <w:r>
        <w:t xml:space="preserve"> </w:t>
      </w:r>
      <w:r>
        <w:rPr>
          <w:rFonts w:hint="eastAsia"/>
        </w:rPr>
        <w:t>распознавания</w:t>
      </w:r>
      <w:r>
        <w:t xml:space="preserve"> </w:t>
      </w:r>
      <w:r>
        <w:rPr>
          <w:rFonts w:hint="eastAsia"/>
        </w:rPr>
        <w:t>звуковых</w:t>
      </w:r>
      <w:r>
        <w:t xml:space="preserve"> </w:t>
      </w:r>
      <w:r>
        <w:rPr>
          <w:rFonts w:hint="eastAsia"/>
        </w:rPr>
        <w:t>сигналов</w:t>
      </w:r>
      <w:r>
        <w:t xml:space="preserve"> </w:t>
      </w:r>
      <w:r>
        <w:rPr>
          <w:rFonts w:hint="eastAsia"/>
        </w:rPr>
        <w:t>кашля</w:t>
      </w:r>
      <w:r>
        <w:t xml:space="preserve"> </w:t>
      </w:r>
      <w:r>
        <w:rPr>
          <w:rFonts w:hint="eastAsia"/>
        </w:rPr>
        <w:t>и</w:t>
      </w:r>
      <w:r>
        <w:t xml:space="preserve"> </w:t>
      </w:r>
      <w:r>
        <w:rPr>
          <w:rFonts w:hint="eastAsia"/>
        </w:rPr>
        <w:t>их</w:t>
      </w:r>
      <w:r>
        <w:t xml:space="preserve"> </w:t>
      </w:r>
      <w:r>
        <w:rPr>
          <w:rFonts w:hint="eastAsia"/>
        </w:rPr>
        <w:t>параметры</w:t>
      </w:r>
    </w:p>
    <w:p w14:paraId="1C0F7DF6" w14:textId="77777777" w:rsidR="00121BB8" w:rsidRDefault="00121BB8" w:rsidP="00121BB8"/>
    <w:p w14:paraId="195FFD11" w14:textId="77777777" w:rsidR="00121BB8" w:rsidRDefault="00121BB8" w:rsidP="00121BB8">
      <w:r>
        <w:t xml:space="preserve">5.3.1 </w:t>
      </w:r>
      <w:r>
        <w:rPr>
          <w:rFonts w:hint="eastAsia"/>
        </w:rPr>
        <w:t>Программное</w:t>
      </w:r>
      <w:r>
        <w:t xml:space="preserve"> </w:t>
      </w:r>
      <w:r>
        <w:rPr>
          <w:rFonts w:hint="eastAsia"/>
        </w:rPr>
        <w:t>представление</w:t>
      </w:r>
      <w:r>
        <w:t xml:space="preserve"> </w:t>
      </w:r>
      <w:r>
        <w:rPr>
          <w:rFonts w:hint="eastAsia"/>
        </w:rPr>
        <w:t>критерия</w:t>
      </w:r>
      <w:r>
        <w:t xml:space="preserve"> </w:t>
      </w:r>
      <w:r>
        <w:rPr>
          <w:rFonts w:hint="eastAsia"/>
        </w:rPr>
        <w:t>корреляции</w:t>
      </w:r>
      <w:r>
        <w:t xml:space="preserve"> </w:t>
      </w:r>
      <w:r>
        <w:rPr>
          <w:rFonts w:hint="eastAsia"/>
        </w:rPr>
        <w:t>положительной</w:t>
      </w:r>
      <w:r>
        <w:t xml:space="preserve"> </w:t>
      </w:r>
      <w:r>
        <w:rPr>
          <w:rFonts w:hint="eastAsia"/>
        </w:rPr>
        <w:t>части</w:t>
      </w:r>
      <w:r>
        <w:t xml:space="preserve"> </w:t>
      </w:r>
      <w:r>
        <w:rPr>
          <w:rFonts w:hint="eastAsia"/>
        </w:rPr>
        <w:t>совмещенных</w:t>
      </w:r>
      <w:r>
        <w:t xml:space="preserve"> </w:t>
      </w:r>
      <w:r>
        <w:rPr>
          <w:rFonts w:hint="eastAsia"/>
        </w:rPr>
        <w:t>огибающих</w:t>
      </w:r>
    </w:p>
    <w:p w14:paraId="127C3F95" w14:textId="77777777" w:rsidR="00121BB8" w:rsidRDefault="00121BB8" w:rsidP="00121BB8"/>
    <w:p w14:paraId="439FF8C4" w14:textId="77777777" w:rsidR="00121BB8" w:rsidRDefault="00121BB8" w:rsidP="00121BB8">
      <w:r>
        <w:t xml:space="preserve">5.3.2 </w:t>
      </w:r>
      <w:r>
        <w:rPr>
          <w:rFonts w:hint="eastAsia"/>
        </w:rPr>
        <w:t>Программное</w:t>
      </w:r>
      <w:r>
        <w:t xml:space="preserve"> </w:t>
      </w:r>
      <w:r>
        <w:rPr>
          <w:rFonts w:hint="eastAsia"/>
        </w:rPr>
        <w:t>представление</w:t>
      </w:r>
      <w:r>
        <w:t xml:space="preserve"> </w:t>
      </w:r>
      <w:r>
        <w:rPr>
          <w:rFonts w:hint="eastAsia"/>
        </w:rPr>
        <w:t>критерия</w:t>
      </w:r>
      <w:r>
        <w:t xml:space="preserve"> </w:t>
      </w:r>
      <w:r>
        <w:rPr>
          <w:rFonts w:hint="eastAsia"/>
        </w:rPr>
        <w:t>корреляции</w:t>
      </w:r>
      <w:r>
        <w:t xml:space="preserve"> </w:t>
      </w:r>
      <w:r>
        <w:rPr>
          <w:rFonts w:hint="eastAsia"/>
        </w:rPr>
        <w:t>по</w:t>
      </w:r>
      <w:r>
        <w:t xml:space="preserve"> </w:t>
      </w:r>
      <w:r>
        <w:rPr>
          <w:rFonts w:hint="eastAsia"/>
        </w:rPr>
        <w:t>амплитуде</w:t>
      </w:r>
    </w:p>
    <w:p w14:paraId="6B175589" w14:textId="77777777" w:rsidR="00121BB8" w:rsidRDefault="00121BB8" w:rsidP="00121BB8"/>
    <w:p w14:paraId="79395CE8" w14:textId="77777777" w:rsidR="00121BB8" w:rsidRDefault="00121BB8" w:rsidP="00121BB8">
      <w:r>
        <w:t xml:space="preserve">5.3.3 </w:t>
      </w:r>
      <w:r>
        <w:rPr>
          <w:rFonts w:hint="eastAsia"/>
        </w:rPr>
        <w:t>Программное</w:t>
      </w:r>
      <w:r>
        <w:t xml:space="preserve"> </w:t>
      </w:r>
      <w:r>
        <w:rPr>
          <w:rFonts w:hint="eastAsia"/>
        </w:rPr>
        <w:t>представление</w:t>
      </w:r>
      <w:r>
        <w:t xml:space="preserve"> </w:t>
      </w:r>
      <w:r>
        <w:rPr>
          <w:rFonts w:hint="eastAsia"/>
        </w:rPr>
        <w:t>критерия</w:t>
      </w:r>
      <w:r>
        <w:t xml:space="preserve"> </w:t>
      </w:r>
      <w:r>
        <w:rPr>
          <w:rFonts w:hint="eastAsia"/>
        </w:rPr>
        <w:t>суммы</w:t>
      </w:r>
      <w:r>
        <w:t xml:space="preserve"> </w:t>
      </w:r>
      <w:r>
        <w:rPr>
          <w:rFonts w:hint="eastAsia"/>
        </w:rPr>
        <w:t>окна</w:t>
      </w:r>
      <w:r>
        <w:t xml:space="preserve"> </w:t>
      </w:r>
      <w:r>
        <w:rPr>
          <w:rFonts w:hint="eastAsia"/>
        </w:rPr>
        <w:t>спектрограммы</w:t>
      </w:r>
    </w:p>
    <w:p w14:paraId="28AE1F1A" w14:textId="77777777" w:rsidR="00121BB8" w:rsidRDefault="00121BB8" w:rsidP="00121BB8"/>
    <w:p w14:paraId="3AEBF4CC" w14:textId="77777777" w:rsidR="00121BB8" w:rsidRDefault="00121BB8" w:rsidP="00121BB8">
      <w:r>
        <w:t xml:space="preserve">5.3.4 </w:t>
      </w:r>
      <w:r>
        <w:rPr>
          <w:rFonts w:hint="eastAsia"/>
        </w:rPr>
        <w:t>Программное</w:t>
      </w:r>
      <w:r>
        <w:t xml:space="preserve"> </w:t>
      </w:r>
      <w:r>
        <w:rPr>
          <w:rFonts w:hint="eastAsia"/>
        </w:rPr>
        <w:t>представление</w:t>
      </w:r>
      <w:r>
        <w:t xml:space="preserve"> </w:t>
      </w:r>
      <w:r>
        <w:rPr>
          <w:rFonts w:hint="eastAsia"/>
        </w:rPr>
        <w:t>критерия</w:t>
      </w:r>
      <w:r>
        <w:t xml:space="preserve"> </w:t>
      </w:r>
      <w:r>
        <w:rPr>
          <w:rFonts w:hint="eastAsia"/>
        </w:rPr>
        <w:t>суммы</w:t>
      </w:r>
      <w:r>
        <w:t xml:space="preserve"> </w:t>
      </w:r>
      <w:r>
        <w:rPr>
          <w:rFonts w:hint="eastAsia"/>
        </w:rPr>
        <w:t>окна</w:t>
      </w:r>
      <w:r>
        <w:t xml:space="preserve"> </w:t>
      </w:r>
      <w:r>
        <w:rPr>
          <w:rFonts w:hint="eastAsia"/>
        </w:rPr>
        <w:t>спектрограммы</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эталоном</w:t>
      </w:r>
    </w:p>
    <w:p w14:paraId="091B1379" w14:textId="77777777" w:rsidR="00121BB8" w:rsidRDefault="00121BB8" w:rsidP="00121BB8"/>
    <w:p w14:paraId="6EC6C8DE" w14:textId="77777777" w:rsidR="00121BB8" w:rsidRDefault="00121BB8" w:rsidP="00121BB8">
      <w:r>
        <w:t xml:space="preserve">5.3.5 </w:t>
      </w:r>
      <w:r>
        <w:rPr>
          <w:rFonts w:hint="eastAsia"/>
        </w:rPr>
        <w:t>Программное</w:t>
      </w:r>
      <w:r>
        <w:t xml:space="preserve"> </w:t>
      </w:r>
      <w:r>
        <w:rPr>
          <w:rFonts w:hint="eastAsia"/>
        </w:rPr>
        <w:t>представление</w:t>
      </w:r>
      <w:r>
        <w:t xml:space="preserve"> </w:t>
      </w:r>
      <w:r>
        <w:rPr>
          <w:rFonts w:hint="eastAsia"/>
        </w:rPr>
        <w:t>критерия</w:t>
      </w:r>
      <w:r>
        <w:t xml:space="preserve"> </w:t>
      </w:r>
      <w:r>
        <w:rPr>
          <w:rFonts w:hint="eastAsia"/>
        </w:rPr>
        <w:t>интегральной</w:t>
      </w:r>
      <w:r>
        <w:t xml:space="preserve"> </w:t>
      </w:r>
      <w:r>
        <w:rPr>
          <w:rFonts w:hint="eastAsia"/>
        </w:rPr>
        <w:t>ошибки</w:t>
      </w:r>
      <w:r>
        <w:t xml:space="preserve"> </w:t>
      </w:r>
      <w:r>
        <w:rPr>
          <w:rFonts w:hint="eastAsia"/>
        </w:rPr>
        <w:t>между</w:t>
      </w:r>
      <w:r>
        <w:t xml:space="preserve"> </w:t>
      </w:r>
      <w:r>
        <w:rPr>
          <w:rFonts w:hint="eastAsia"/>
        </w:rPr>
        <w:t>позитивной</w:t>
      </w:r>
      <w:r>
        <w:t xml:space="preserve"> </w:t>
      </w:r>
      <w:r>
        <w:rPr>
          <w:rFonts w:hint="eastAsia"/>
        </w:rPr>
        <w:t>и</w:t>
      </w:r>
      <w:r>
        <w:t xml:space="preserve"> </w:t>
      </w:r>
      <w:r>
        <w:rPr>
          <w:rFonts w:hint="eastAsia"/>
        </w:rPr>
        <w:t>негативной</w:t>
      </w:r>
      <w:r>
        <w:t xml:space="preserve"> </w:t>
      </w:r>
      <w:r>
        <w:rPr>
          <w:rFonts w:hint="eastAsia"/>
        </w:rPr>
        <w:t>огибающими</w:t>
      </w:r>
    </w:p>
    <w:p w14:paraId="5B14EA87" w14:textId="77777777" w:rsidR="00121BB8" w:rsidRDefault="00121BB8" w:rsidP="00121BB8"/>
    <w:p w14:paraId="4C761CE0" w14:textId="77777777" w:rsidR="00121BB8" w:rsidRDefault="00121BB8" w:rsidP="00121BB8">
      <w:r>
        <w:t xml:space="preserve">5.4 </w:t>
      </w:r>
      <w:r>
        <w:rPr>
          <w:rFonts w:hint="eastAsia"/>
        </w:rPr>
        <w:t>Разработка</w:t>
      </w:r>
      <w:r>
        <w:t xml:space="preserve"> </w:t>
      </w:r>
      <w:r>
        <w:rPr>
          <w:rFonts w:hint="eastAsia"/>
        </w:rPr>
        <w:t>ИС</w:t>
      </w:r>
      <w:r>
        <w:t xml:space="preserve"> </w:t>
      </w:r>
      <w:r>
        <w:rPr>
          <w:rFonts w:hint="eastAsia"/>
        </w:rPr>
        <w:t>распознавания</w:t>
      </w:r>
      <w:r>
        <w:t xml:space="preserve"> </w:t>
      </w:r>
      <w:r>
        <w:rPr>
          <w:rFonts w:hint="eastAsia"/>
        </w:rPr>
        <w:t>звуковых</w:t>
      </w:r>
      <w:r>
        <w:t xml:space="preserve"> </w:t>
      </w:r>
      <w:r>
        <w:rPr>
          <w:rFonts w:hint="eastAsia"/>
        </w:rPr>
        <w:t>сигналов</w:t>
      </w:r>
      <w:r>
        <w:t xml:space="preserve"> </w:t>
      </w:r>
      <w:r>
        <w:rPr>
          <w:rFonts w:hint="eastAsia"/>
        </w:rPr>
        <w:t>кашля</w:t>
      </w:r>
      <w:r>
        <w:t xml:space="preserve"> </w:t>
      </w:r>
      <w:r>
        <w:rPr>
          <w:rFonts w:hint="eastAsia"/>
        </w:rPr>
        <w:t>поддержки</w:t>
      </w:r>
      <w:r>
        <w:t xml:space="preserve"> </w:t>
      </w:r>
      <w:r>
        <w:rPr>
          <w:rFonts w:hint="eastAsia"/>
        </w:rPr>
        <w:t>принятия</w:t>
      </w:r>
      <w:r>
        <w:t xml:space="preserve"> </w:t>
      </w:r>
      <w:r>
        <w:rPr>
          <w:rFonts w:hint="eastAsia"/>
        </w:rPr>
        <w:t>решения</w:t>
      </w:r>
      <w:r>
        <w:t xml:space="preserve"> </w:t>
      </w:r>
      <w:r>
        <w:rPr>
          <w:rFonts w:hint="eastAsia"/>
        </w:rPr>
        <w:t>лечащему</w:t>
      </w:r>
      <w:r>
        <w:t xml:space="preserve"> </w:t>
      </w:r>
      <w:r>
        <w:rPr>
          <w:rFonts w:hint="eastAsia"/>
        </w:rPr>
        <w:t>врачу</w:t>
      </w:r>
    </w:p>
    <w:p w14:paraId="6A3EA36D" w14:textId="77777777" w:rsidR="00121BB8" w:rsidRDefault="00121BB8" w:rsidP="00121BB8"/>
    <w:p w14:paraId="00107594" w14:textId="77777777" w:rsidR="00121BB8" w:rsidRDefault="00121BB8" w:rsidP="00121BB8">
      <w:r>
        <w:t xml:space="preserve">5.5 </w:t>
      </w:r>
      <w:r>
        <w:rPr>
          <w:rFonts w:hint="eastAsia"/>
        </w:rPr>
        <w:t>Анализ</w:t>
      </w:r>
      <w:r>
        <w:t xml:space="preserve"> </w:t>
      </w:r>
      <w:r>
        <w:rPr>
          <w:rFonts w:hint="eastAsia"/>
        </w:rPr>
        <w:t>результатов</w:t>
      </w:r>
      <w:r>
        <w:t xml:space="preserve"> </w:t>
      </w:r>
      <w:r>
        <w:rPr>
          <w:rFonts w:hint="eastAsia"/>
        </w:rPr>
        <w:t>обработки</w:t>
      </w:r>
    </w:p>
    <w:p w14:paraId="127B4E3D" w14:textId="77777777" w:rsidR="00121BB8" w:rsidRDefault="00121BB8" w:rsidP="00121BB8"/>
    <w:p w14:paraId="1F7538BB" w14:textId="77777777" w:rsidR="00121BB8" w:rsidRDefault="00121BB8" w:rsidP="00121BB8">
      <w:r>
        <w:t xml:space="preserve">5.6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F0E1266" w14:textId="77777777" w:rsidR="00121BB8" w:rsidRDefault="00121BB8" w:rsidP="00121BB8"/>
    <w:p w14:paraId="09E4D116" w14:textId="77777777" w:rsidR="00121BB8" w:rsidRDefault="00121BB8" w:rsidP="00121BB8">
      <w:r>
        <w:rPr>
          <w:rFonts w:hint="eastAsia"/>
        </w:rPr>
        <w:t>ЗАКЛЮЧЕНИЕ</w:t>
      </w:r>
    </w:p>
    <w:p w14:paraId="2A36008D" w14:textId="77777777" w:rsidR="00121BB8" w:rsidRDefault="00121BB8" w:rsidP="00121BB8"/>
    <w:p w14:paraId="74BFE69A" w14:textId="77777777" w:rsidR="00121BB8" w:rsidRDefault="00121BB8" w:rsidP="00121BB8">
      <w:r>
        <w:rPr>
          <w:rFonts w:hint="eastAsia"/>
        </w:rPr>
        <w:t>СПИСОК</w:t>
      </w:r>
      <w:r>
        <w:t xml:space="preserve"> </w:t>
      </w:r>
      <w:r>
        <w:rPr>
          <w:rFonts w:hint="eastAsia"/>
        </w:rPr>
        <w:t>ИСПОЛЬЗУЕМЫХ</w:t>
      </w:r>
      <w:r>
        <w:t xml:space="preserve"> </w:t>
      </w:r>
      <w:r>
        <w:rPr>
          <w:rFonts w:hint="eastAsia"/>
        </w:rPr>
        <w:t>ИСТОЧНИКОВ</w:t>
      </w:r>
    </w:p>
    <w:p w14:paraId="00FEA9CB" w14:textId="77777777" w:rsidR="00121BB8" w:rsidRDefault="00121BB8" w:rsidP="00121BB8"/>
    <w:p w14:paraId="44C4905C" w14:textId="77777777" w:rsidR="00121BB8" w:rsidRDefault="00121BB8" w:rsidP="00121BB8">
      <w:r>
        <w:rPr>
          <w:rFonts w:hint="eastAsia"/>
        </w:rPr>
        <w:t>ПРИЛОЖЕНИЕ</w:t>
      </w:r>
    </w:p>
    <w:p w14:paraId="43E2FB6E" w14:textId="77777777" w:rsidR="00121BB8" w:rsidRDefault="00121BB8" w:rsidP="00121BB8"/>
    <w:p w14:paraId="75D48060" w14:textId="77777777" w:rsidR="00121BB8" w:rsidRDefault="00121BB8" w:rsidP="00121BB8">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сокращений</w:t>
      </w:r>
      <w:r>
        <w:t xml:space="preserve">, </w:t>
      </w:r>
      <w:r>
        <w:rPr>
          <w:rFonts w:hint="eastAsia"/>
        </w:rPr>
        <w:t>аббревиатур</w:t>
      </w:r>
      <w:r>
        <w:t xml:space="preserve">, </w:t>
      </w:r>
      <w:r>
        <w:rPr>
          <w:rFonts w:hint="eastAsia"/>
        </w:rPr>
        <w:t>условных</w:t>
      </w:r>
      <w:r>
        <w:t xml:space="preserve"> </w:t>
      </w:r>
      <w:r>
        <w:rPr>
          <w:rFonts w:hint="eastAsia"/>
        </w:rPr>
        <w:t>обозначений</w:t>
      </w:r>
    </w:p>
    <w:p w14:paraId="744DE5C6" w14:textId="77777777" w:rsidR="00121BB8" w:rsidRDefault="00121BB8" w:rsidP="00121BB8"/>
    <w:p w14:paraId="6B74C35B" w14:textId="77777777" w:rsidR="00121BB8" w:rsidRDefault="00121BB8" w:rsidP="00121BB8">
      <w:r>
        <w:rPr>
          <w:rFonts w:hint="eastAsia"/>
        </w:rPr>
        <w:t>Приложение</w:t>
      </w:r>
      <w:r>
        <w:t xml:space="preserve"> </w:t>
      </w:r>
      <w:r>
        <w:rPr>
          <w:rFonts w:hint="eastAsia"/>
        </w:rPr>
        <w:t>Б</w:t>
      </w:r>
      <w:r>
        <w:t xml:space="preserve">. </w:t>
      </w:r>
      <w:r>
        <w:rPr>
          <w:rFonts w:hint="eastAsia"/>
        </w:rPr>
        <w:t>Листинг</w:t>
      </w:r>
      <w:r>
        <w:t xml:space="preserve"> </w:t>
      </w:r>
      <w:r>
        <w:rPr>
          <w:rFonts w:hint="eastAsia"/>
        </w:rPr>
        <w:t>программы</w:t>
      </w:r>
    </w:p>
    <w:p w14:paraId="79775F95" w14:textId="77777777" w:rsidR="00121BB8" w:rsidRDefault="00121BB8" w:rsidP="00121BB8"/>
    <w:p w14:paraId="739ADC20" w14:textId="77777777" w:rsidR="00121BB8" w:rsidRDefault="00121BB8" w:rsidP="00121BB8">
      <w:r>
        <w:rPr>
          <w:rFonts w:hint="eastAsia"/>
        </w:rPr>
        <w:t>Приложение</w:t>
      </w:r>
      <w:r>
        <w:t xml:space="preserve"> </w:t>
      </w:r>
      <w:r>
        <w:rPr>
          <w:rFonts w:hint="eastAsia"/>
        </w:rPr>
        <w:t>В</w:t>
      </w:r>
      <w:r>
        <w:t xml:space="preserve">. </w:t>
      </w:r>
      <w:r>
        <w:rPr>
          <w:rFonts w:hint="eastAsia"/>
        </w:rPr>
        <w:t>Таблица</w:t>
      </w:r>
      <w:r>
        <w:t xml:space="preserve"> </w:t>
      </w:r>
      <w:r>
        <w:rPr>
          <w:rFonts w:hint="eastAsia"/>
        </w:rPr>
        <w:t>Методики</w:t>
      </w:r>
      <w:r>
        <w:t xml:space="preserve"> </w:t>
      </w:r>
      <w:r>
        <w:rPr>
          <w:rFonts w:hint="eastAsia"/>
        </w:rPr>
        <w:t>и</w:t>
      </w:r>
      <w:r>
        <w:t xml:space="preserve"> </w:t>
      </w:r>
      <w:r>
        <w:rPr>
          <w:rFonts w:hint="eastAsia"/>
        </w:rPr>
        <w:t>приборы</w:t>
      </w:r>
      <w:r>
        <w:t xml:space="preserve"> </w:t>
      </w:r>
      <w:r>
        <w:rPr>
          <w:rFonts w:hint="eastAsia"/>
        </w:rPr>
        <w:t>диагностики</w:t>
      </w:r>
      <w:r>
        <w:t xml:space="preserve"> </w:t>
      </w:r>
      <w:r>
        <w:rPr>
          <w:rFonts w:hint="eastAsia"/>
        </w:rPr>
        <w:t>при</w:t>
      </w:r>
      <w:r>
        <w:t xml:space="preserve"> </w:t>
      </w:r>
      <w:r>
        <w:rPr>
          <w:rFonts w:hint="eastAsia"/>
        </w:rPr>
        <w:t>легочных</w:t>
      </w:r>
    </w:p>
    <w:p w14:paraId="16FBA15A" w14:textId="77777777" w:rsidR="00121BB8" w:rsidRDefault="00121BB8" w:rsidP="00121BB8"/>
    <w:p w14:paraId="4E69B88F" w14:textId="77777777" w:rsidR="00121BB8" w:rsidRDefault="00121BB8" w:rsidP="00121BB8">
      <w:r>
        <w:rPr>
          <w:rFonts w:hint="eastAsia"/>
        </w:rPr>
        <w:t>заболеваниях</w:t>
      </w:r>
    </w:p>
    <w:p w14:paraId="48DA2F00" w14:textId="77777777" w:rsidR="00121BB8" w:rsidRDefault="00121BB8" w:rsidP="00121BB8"/>
    <w:p w14:paraId="7549DFCC" w14:textId="77777777" w:rsidR="00121BB8" w:rsidRDefault="00121BB8" w:rsidP="00121BB8">
      <w:r>
        <w:rPr>
          <w:rFonts w:hint="eastAsia"/>
        </w:rPr>
        <w:t>Приложение</w:t>
      </w:r>
      <w:r>
        <w:t xml:space="preserve"> </w:t>
      </w:r>
      <w:r>
        <w:rPr>
          <w:rFonts w:hint="eastAsia"/>
        </w:rPr>
        <w:t>Г</w:t>
      </w:r>
      <w:r>
        <w:t xml:space="preserve">. </w:t>
      </w:r>
      <w:r>
        <w:rPr>
          <w:rFonts w:hint="eastAsia"/>
        </w:rPr>
        <w:t>Результат</w:t>
      </w:r>
      <w:r>
        <w:t xml:space="preserve"> </w:t>
      </w:r>
      <w:r>
        <w:rPr>
          <w:rFonts w:hint="eastAsia"/>
        </w:rPr>
        <w:t>обработки</w:t>
      </w:r>
      <w:r>
        <w:t xml:space="preserve"> 40 </w:t>
      </w:r>
      <w:r>
        <w:rPr>
          <w:rFonts w:hint="eastAsia"/>
        </w:rPr>
        <w:t>минутной</w:t>
      </w:r>
      <w:r>
        <w:t xml:space="preserve"> </w:t>
      </w:r>
      <w:r>
        <w:rPr>
          <w:rFonts w:hint="eastAsia"/>
        </w:rPr>
        <w:t>звуковой</w:t>
      </w:r>
      <w:r>
        <w:t xml:space="preserve"> </w:t>
      </w:r>
      <w:r>
        <w:rPr>
          <w:rFonts w:hint="eastAsia"/>
        </w:rPr>
        <w:t>записи</w:t>
      </w:r>
    </w:p>
    <w:p w14:paraId="2E1B9C48" w14:textId="77777777" w:rsidR="00121BB8" w:rsidRDefault="00121BB8" w:rsidP="00121BB8"/>
    <w:p w14:paraId="744743B4" w14:textId="77777777" w:rsidR="00121BB8" w:rsidRDefault="00121BB8" w:rsidP="00121BB8">
      <w:r>
        <w:rPr>
          <w:rFonts w:hint="eastAsia"/>
        </w:rPr>
        <w:t>Приложение</w:t>
      </w:r>
      <w:r>
        <w:t xml:space="preserve"> </w:t>
      </w:r>
      <w:r>
        <w:rPr>
          <w:rFonts w:hint="eastAsia"/>
        </w:rPr>
        <w:t>Д</w:t>
      </w:r>
      <w:r>
        <w:t xml:space="preserve">. </w:t>
      </w:r>
      <w:r>
        <w:rPr>
          <w:rFonts w:hint="eastAsia"/>
        </w:rPr>
        <w:t>Результат</w:t>
      </w:r>
      <w:r>
        <w:t xml:space="preserve"> </w:t>
      </w:r>
      <w:r>
        <w:rPr>
          <w:rFonts w:hint="eastAsia"/>
        </w:rPr>
        <w:t>обработки</w:t>
      </w:r>
      <w:r>
        <w:t xml:space="preserve"> 52 </w:t>
      </w:r>
      <w:r>
        <w:rPr>
          <w:rFonts w:hint="eastAsia"/>
        </w:rPr>
        <w:t>минутной</w:t>
      </w:r>
      <w:r>
        <w:t xml:space="preserve"> </w:t>
      </w:r>
      <w:r>
        <w:rPr>
          <w:rFonts w:hint="eastAsia"/>
        </w:rPr>
        <w:t>звуковой</w:t>
      </w:r>
      <w:r>
        <w:t xml:space="preserve"> </w:t>
      </w:r>
      <w:r>
        <w:rPr>
          <w:rFonts w:hint="eastAsia"/>
        </w:rPr>
        <w:t>записи</w:t>
      </w:r>
    </w:p>
    <w:p w14:paraId="6CFD5084" w14:textId="77777777" w:rsidR="00121BB8" w:rsidRDefault="00121BB8" w:rsidP="00121BB8"/>
    <w:p w14:paraId="4D06C92B" w14:textId="77777777" w:rsidR="00121BB8" w:rsidRDefault="00121BB8" w:rsidP="00121BB8">
      <w:r>
        <w:rPr>
          <w:rFonts w:hint="eastAsia"/>
        </w:rPr>
        <w:t>Приложение</w:t>
      </w:r>
      <w:r>
        <w:t xml:space="preserve"> </w:t>
      </w:r>
      <w:r>
        <w:rPr>
          <w:rFonts w:hint="eastAsia"/>
        </w:rPr>
        <w:t>Е</w:t>
      </w:r>
      <w:r>
        <w:t xml:space="preserve">. </w:t>
      </w:r>
      <w:r>
        <w:rPr>
          <w:rFonts w:hint="eastAsia"/>
        </w:rPr>
        <w:t>Результат</w:t>
      </w:r>
      <w:r>
        <w:t xml:space="preserve"> </w:t>
      </w:r>
      <w:r>
        <w:rPr>
          <w:rFonts w:hint="eastAsia"/>
        </w:rPr>
        <w:t>обработки</w:t>
      </w:r>
      <w:r>
        <w:t xml:space="preserve"> 160 </w:t>
      </w:r>
      <w:r>
        <w:rPr>
          <w:rFonts w:hint="eastAsia"/>
        </w:rPr>
        <w:t>минутной</w:t>
      </w:r>
      <w:r>
        <w:t xml:space="preserve"> </w:t>
      </w:r>
      <w:r>
        <w:rPr>
          <w:rFonts w:hint="eastAsia"/>
        </w:rPr>
        <w:t>звуковой</w:t>
      </w:r>
      <w:r>
        <w:t xml:space="preserve"> </w:t>
      </w:r>
      <w:r>
        <w:rPr>
          <w:rFonts w:hint="eastAsia"/>
        </w:rPr>
        <w:t>записи</w:t>
      </w:r>
    </w:p>
    <w:p w14:paraId="18606225" w14:textId="77777777" w:rsidR="00121BB8" w:rsidRDefault="00121BB8" w:rsidP="00121BB8"/>
    <w:p w14:paraId="44A1F205" w14:textId="77777777" w:rsidR="00121BB8" w:rsidRDefault="00121BB8" w:rsidP="00121BB8">
      <w:r>
        <w:rPr>
          <w:rFonts w:hint="eastAsia"/>
        </w:rPr>
        <w:t>Приложение</w:t>
      </w:r>
      <w:r>
        <w:t xml:space="preserve"> </w:t>
      </w:r>
      <w:r>
        <w:rPr>
          <w:rFonts w:hint="eastAsia"/>
        </w:rPr>
        <w:t>Ж</w:t>
      </w:r>
      <w:r>
        <w:t xml:space="preserve">. </w:t>
      </w:r>
      <w:r>
        <w:rPr>
          <w:rFonts w:hint="eastAsia"/>
        </w:rPr>
        <w:t>Свидетельстов</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p>
    <w:p w14:paraId="13CE75B9" w14:textId="77777777" w:rsidR="00121BB8" w:rsidRDefault="00121BB8" w:rsidP="00121BB8"/>
    <w:p w14:paraId="7286EDC1" w14:textId="77777777" w:rsidR="00121BB8" w:rsidRDefault="00121BB8" w:rsidP="00121BB8">
      <w:r>
        <w:rPr>
          <w:rFonts w:hint="eastAsia"/>
        </w:rPr>
        <w:t>для</w:t>
      </w:r>
      <w:r>
        <w:t xml:space="preserve"> </w:t>
      </w:r>
      <w:r>
        <w:rPr>
          <w:rFonts w:hint="eastAsia"/>
        </w:rPr>
        <w:t>ЭВМ</w:t>
      </w:r>
    </w:p>
    <w:p w14:paraId="3D5C041E" w14:textId="77777777" w:rsidR="00121BB8" w:rsidRDefault="00121BB8" w:rsidP="00121BB8"/>
    <w:p w14:paraId="0E16C83F" w14:textId="77777777" w:rsidR="00121BB8" w:rsidRDefault="00121BB8" w:rsidP="00121BB8">
      <w:r>
        <w:rPr>
          <w:rFonts w:hint="eastAsia"/>
        </w:rPr>
        <w:t>Приложение</w:t>
      </w:r>
      <w:r>
        <w:t xml:space="preserve"> </w:t>
      </w:r>
      <w:r>
        <w:rPr>
          <w:rFonts w:hint="eastAsia"/>
        </w:rPr>
        <w:t>И</w:t>
      </w:r>
      <w:r>
        <w:t xml:space="preserve">. </w:t>
      </w:r>
      <w:r>
        <w:rPr>
          <w:rFonts w:hint="eastAsia"/>
        </w:rPr>
        <w:t>Акт</w:t>
      </w:r>
      <w:r>
        <w:t xml:space="preserve"> </w:t>
      </w:r>
      <w:r>
        <w:rPr>
          <w:rFonts w:hint="eastAsia"/>
        </w:rPr>
        <w:t>внедрения</w:t>
      </w:r>
      <w:r>
        <w:t xml:space="preserve"> </w:t>
      </w:r>
      <w:r>
        <w:rPr>
          <w:rFonts w:hint="eastAsia"/>
        </w:rPr>
        <w:t>лечебную</w:t>
      </w:r>
      <w:r>
        <w:t xml:space="preserve"> </w:t>
      </w:r>
      <w:r>
        <w:rPr>
          <w:rFonts w:hint="eastAsia"/>
        </w:rPr>
        <w:t>работу</w:t>
      </w:r>
      <w:r>
        <w:t xml:space="preserve"> </w:t>
      </w:r>
      <w:r>
        <w:rPr>
          <w:rFonts w:hint="eastAsia"/>
        </w:rPr>
        <w:t>БУЗ</w:t>
      </w:r>
      <w:r>
        <w:t xml:space="preserve"> </w:t>
      </w:r>
      <w:r>
        <w:rPr>
          <w:rFonts w:hint="eastAsia"/>
        </w:rPr>
        <w:t>ВО</w:t>
      </w:r>
      <w:r>
        <w:t xml:space="preserve"> </w:t>
      </w:r>
      <w:r>
        <w:rPr>
          <w:rFonts w:hint="eastAsia"/>
        </w:rPr>
        <w:t>«</w:t>
      </w:r>
      <w:r>
        <w:rPr>
          <w:rFonts w:hint="eastAsia"/>
        </w:rPr>
        <w:t>ВГКБСМП</w:t>
      </w:r>
      <w:r>
        <w:t xml:space="preserve"> </w:t>
      </w:r>
      <w:r>
        <w:rPr>
          <w:rFonts w:hint="eastAsia"/>
        </w:rPr>
        <w:t>№</w:t>
      </w:r>
      <w:r>
        <w:t>1</w:t>
      </w:r>
      <w:r>
        <w:rPr>
          <w:rFonts w:hint="eastAsia"/>
        </w:rPr>
        <w:t>»</w:t>
      </w:r>
    </w:p>
    <w:p w14:paraId="1B0CC818" w14:textId="77777777" w:rsidR="00121BB8" w:rsidRDefault="00121BB8" w:rsidP="00121BB8"/>
    <w:p w14:paraId="546504D4" w14:textId="77777777" w:rsidR="00121BB8" w:rsidRDefault="00121BB8" w:rsidP="00121BB8">
      <w:r>
        <w:rPr>
          <w:rFonts w:hint="eastAsia"/>
        </w:rPr>
        <w:t>Приложение</w:t>
      </w:r>
      <w:r>
        <w:t xml:space="preserve"> </w:t>
      </w:r>
      <w:r>
        <w:rPr>
          <w:rFonts w:hint="eastAsia"/>
        </w:rPr>
        <w:t>К</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образовательный</w:t>
      </w:r>
      <w:r>
        <w:t xml:space="preserve"> </w:t>
      </w:r>
      <w:r>
        <w:rPr>
          <w:rFonts w:hint="eastAsia"/>
        </w:rPr>
        <w:t>процесс</w:t>
      </w:r>
      <w:r>
        <w:t xml:space="preserve"> </w:t>
      </w:r>
      <w:r>
        <w:rPr>
          <w:rFonts w:hint="eastAsia"/>
        </w:rPr>
        <w:t>кафедры</w:t>
      </w:r>
    </w:p>
    <w:p w14:paraId="42771720" w14:textId="77777777" w:rsidR="00121BB8" w:rsidRDefault="00121BB8" w:rsidP="00121BB8"/>
    <w:p w14:paraId="6DBF05DB" w14:textId="77777777" w:rsidR="00121BB8" w:rsidRDefault="00121BB8" w:rsidP="00121BB8">
      <w:r>
        <w:rPr>
          <w:rFonts w:hint="eastAsia"/>
        </w:rPr>
        <w:t>«</w:t>
      </w:r>
      <w:r>
        <w:rPr>
          <w:rFonts w:hint="eastAsia"/>
        </w:rPr>
        <w:t>Факультетской</w:t>
      </w:r>
      <w:r>
        <w:t xml:space="preserve"> </w:t>
      </w:r>
      <w:r>
        <w:rPr>
          <w:rFonts w:hint="eastAsia"/>
        </w:rPr>
        <w:t>терапии</w:t>
      </w:r>
      <w:r>
        <w:rPr>
          <w:rFonts w:hint="eastAsia"/>
        </w:rPr>
        <w:t>»</w:t>
      </w:r>
      <w:r>
        <w:t xml:space="preserve"> </w:t>
      </w:r>
      <w:r>
        <w:rPr>
          <w:rFonts w:hint="eastAsia"/>
        </w:rPr>
        <w:t>ФГБОУ</w:t>
      </w:r>
      <w:r>
        <w:t xml:space="preserve"> </w:t>
      </w:r>
      <w:r>
        <w:rPr>
          <w:rFonts w:hint="eastAsia"/>
        </w:rPr>
        <w:t>ВО</w:t>
      </w:r>
      <w:r>
        <w:t xml:space="preserve"> </w:t>
      </w:r>
      <w:r>
        <w:rPr>
          <w:rFonts w:hint="eastAsia"/>
        </w:rPr>
        <w:t>«</w:t>
      </w:r>
      <w:r>
        <w:rPr>
          <w:rFonts w:hint="eastAsia"/>
        </w:rPr>
        <w:t>ВГМУ</w:t>
      </w:r>
      <w:r>
        <w:t xml:space="preserve"> </w:t>
      </w:r>
      <w:r>
        <w:rPr>
          <w:rFonts w:hint="eastAsia"/>
        </w:rPr>
        <w:t>им</w:t>
      </w:r>
      <w:r>
        <w:t xml:space="preserve">. </w:t>
      </w:r>
      <w:r>
        <w:rPr>
          <w:rFonts w:hint="eastAsia"/>
        </w:rPr>
        <w:t>Н</w:t>
      </w:r>
      <w:r>
        <w:t>.</w:t>
      </w:r>
      <w:r>
        <w:rPr>
          <w:rFonts w:hint="eastAsia"/>
        </w:rPr>
        <w:t>Н</w:t>
      </w:r>
      <w:r>
        <w:t xml:space="preserve">. </w:t>
      </w:r>
      <w:r>
        <w:rPr>
          <w:rFonts w:hint="eastAsia"/>
        </w:rPr>
        <w:t>Бурденко</w:t>
      </w:r>
      <w:r>
        <w:rPr>
          <w:rFonts w:hint="eastAsia"/>
        </w:rPr>
        <w:t>»</w:t>
      </w:r>
    </w:p>
    <w:p w14:paraId="54509D97" w14:textId="77777777" w:rsidR="00121BB8" w:rsidRDefault="00121BB8" w:rsidP="00121BB8"/>
    <w:p w14:paraId="33BA8D96" w14:textId="77777777" w:rsidR="00121BB8" w:rsidRDefault="00121BB8" w:rsidP="00121BB8">
      <w:r>
        <w:rPr>
          <w:rFonts w:hint="eastAsia"/>
        </w:rPr>
        <w:t>Приложение</w:t>
      </w:r>
      <w:r>
        <w:t xml:space="preserve"> </w:t>
      </w:r>
      <w:r>
        <w:rPr>
          <w:rFonts w:hint="eastAsia"/>
        </w:rPr>
        <w:t>Л</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образовательный</w:t>
      </w:r>
      <w:r>
        <w:t xml:space="preserve"> </w:t>
      </w:r>
      <w:r>
        <w:rPr>
          <w:rFonts w:hint="eastAsia"/>
        </w:rPr>
        <w:t>процесс</w:t>
      </w:r>
      <w:r>
        <w:t xml:space="preserve"> </w:t>
      </w:r>
      <w:r>
        <w:rPr>
          <w:rFonts w:hint="eastAsia"/>
        </w:rPr>
        <w:t>кафедры</w:t>
      </w:r>
      <w:r>
        <w:t xml:space="preserve"> </w:t>
      </w:r>
      <w:r>
        <w:rPr>
          <w:rFonts w:hint="eastAsia"/>
        </w:rPr>
        <w:t>«</w:t>
      </w:r>
      <w:r>
        <w:rPr>
          <w:rFonts w:hint="eastAsia"/>
        </w:rPr>
        <w:t>Высшей</w:t>
      </w:r>
    </w:p>
    <w:p w14:paraId="16D68445" w14:textId="77777777" w:rsidR="00121BB8" w:rsidRDefault="00121BB8" w:rsidP="00121BB8"/>
    <w:p w14:paraId="3E9CF733" w14:textId="77777777" w:rsidR="00121BB8" w:rsidRDefault="00121BB8" w:rsidP="00121BB8">
      <w:r>
        <w:rPr>
          <w:rFonts w:hint="eastAsia"/>
        </w:rPr>
        <w:lastRenderedPageBreak/>
        <w:t>математики</w:t>
      </w:r>
      <w:r>
        <w:t xml:space="preserve"> </w:t>
      </w:r>
      <w:r>
        <w:rPr>
          <w:rFonts w:hint="eastAsia"/>
        </w:rPr>
        <w:t>и</w:t>
      </w:r>
      <w:r>
        <w:t xml:space="preserve"> </w:t>
      </w:r>
      <w:r>
        <w:rPr>
          <w:rFonts w:hint="eastAsia"/>
        </w:rPr>
        <w:t>информаФГБОУ</w:t>
      </w:r>
      <w:r>
        <w:t xml:space="preserve"> </w:t>
      </w:r>
      <w:r>
        <w:rPr>
          <w:rFonts w:hint="eastAsia"/>
        </w:rPr>
        <w:t>ВО</w:t>
      </w:r>
      <w:r>
        <w:t xml:space="preserve"> </w:t>
      </w:r>
      <w:r>
        <w:rPr>
          <w:rFonts w:hint="eastAsia"/>
        </w:rPr>
        <w:t>«</w:t>
      </w:r>
      <w:r>
        <w:rPr>
          <w:rFonts w:hint="eastAsia"/>
        </w:rPr>
        <w:t>ВГУИТ</w:t>
      </w:r>
      <w:r>
        <w:rPr>
          <w:rFonts w:hint="eastAsia"/>
        </w:rPr>
        <w:t>»</w:t>
      </w:r>
    </w:p>
    <w:p w14:paraId="26C438D8" w14:textId="77777777" w:rsidR="00121BB8" w:rsidRDefault="00121BB8" w:rsidP="00121BB8"/>
    <w:p w14:paraId="1A76E941" w14:textId="50C57DBA" w:rsidR="00121BB8" w:rsidRPr="00121BB8" w:rsidRDefault="00121BB8" w:rsidP="00121BB8">
      <w:r>
        <w:rPr>
          <w:rFonts w:hint="eastAsia"/>
        </w:rPr>
        <w:t>Приложение</w:t>
      </w:r>
      <w:r>
        <w:t xml:space="preserve"> </w:t>
      </w:r>
      <w:r>
        <w:rPr>
          <w:rFonts w:hint="eastAsia"/>
        </w:rPr>
        <w:t>М</w:t>
      </w:r>
      <w:r>
        <w:t xml:space="preserve">. </w:t>
      </w:r>
      <w:r>
        <w:rPr>
          <w:rFonts w:hint="eastAsia"/>
        </w:rPr>
        <w:t>Результаты</w:t>
      </w:r>
      <w:r>
        <w:t xml:space="preserve"> </w:t>
      </w:r>
      <w:r>
        <w:rPr>
          <w:rFonts w:hint="eastAsia"/>
        </w:rPr>
        <w:t>апробации</w:t>
      </w:r>
      <w:r>
        <w:t xml:space="preserve"> </w:t>
      </w:r>
      <w:r>
        <w:rPr>
          <w:rFonts w:hint="eastAsia"/>
        </w:rPr>
        <w:t>работы</w:t>
      </w:r>
    </w:p>
    <w:sectPr w:rsidR="00121BB8" w:rsidRPr="00121BB8" w:rsidSect="00496A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0533" w14:textId="77777777" w:rsidR="00496A51" w:rsidRDefault="00496A51">
      <w:pPr>
        <w:spacing w:after="0" w:line="240" w:lineRule="auto"/>
      </w:pPr>
      <w:r>
        <w:separator/>
      </w:r>
    </w:p>
  </w:endnote>
  <w:endnote w:type="continuationSeparator" w:id="0">
    <w:p w14:paraId="07E31E80" w14:textId="77777777" w:rsidR="00496A51" w:rsidRDefault="0049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C680" w14:textId="77777777" w:rsidR="00496A51" w:rsidRDefault="00496A51"/>
    <w:p w14:paraId="61D6F969" w14:textId="77777777" w:rsidR="00496A51" w:rsidRDefault="00496A51"/>
    <w:p w14:paraId="0F2B13FA" w14:textId="77777777" w:rsidR="00496A51" w:rsidRDefault="00496A51"/>
    <w:p w14:paraId="02AA27B4" w14:textId="77777777" w:rsidR="00496A51" w:rsidRDefault="00496A51"/>
    <w:p w14:paraId="54C1DB9D" w14:textId="77777777" w:rsidR="00496A51" w:rsidRDefault="00496A51"/>
    <w:p w14:paraId="2C12EADC" w14:textId="77777777" w:rsidR="00496A51" w:rsidRDefault="00496A51"/>
    <w:p w14:paraId="6CC8B5B6" w14:textId="77777777" w:rsidR="00496A51" w:rsidRDefault="00496A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0CF216" wp14:editId="7EAFF5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F0C8C" w14:textId="77777777" w:rsidR="00496A51" w:rsidRDefault="00496A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CF2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5F0C8C" w14:textId="77777777" w:rsidR="00496A51" w:rsidRDefault="00496A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F0055E" w14:textId="77777777" w:rsidR="00496A51" w:rsidRDefault="00496A51"/>
    <w:p w14:paraId="150AE9E7" w14:textId="77777777" w:rsidR="00496A51" w:rsidRDefault="00496A51"/>
    <w:p w14:paraId="5EBBF50B" w14:textId="77777777" w:rsidR="00496A51" w:rsidRDefault="00496A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6B3D72" wp14:editId="10210C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BCB3" w14:textId="77777777" w:rsidR="00496A51" w:rsidRDefault="00496A51"/>
                          <w:p w14:paraId="644E0B26" w14:textId="77777777" w:rsidR="00496A51" w:rsidRDefault="00496A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6B3D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42BCB3" w14:textId="77777777" w:rsidR="00496A51" w:rsidRDefault="00496A51"/>
                    <w:p w14:paraId="644E0B26" w14:textId="77777777" w:rsidR="00496A51" w:rsidRDefault="00496A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B494B0" w14:textId="77777777" w:rsidR="00496A51" w:rsidRDefault="00496A51"/>
    <w:p w14:paraId="09B92125" w14:textId="77777777" w:rsidR="00496A51" w:rsidRDefault="00496A51">
      <w:pPr>
        <w:rPr>
          <w:sz w:val="2"/>
          <w:szCs w:val="2"/>
        </w:rPr>
      </w:pPr>
    </w:p>
    <w:p w14:paraId="1E395000" w14:textId="77777777" w:rsidR="00496A51" w:rsidRDefault="00496A51"/>
    <w:p w14:paraId="17BED563" w14:textId="77777777" w:rsidR="00496A51" w:rsidRDefault="00496A51">
      <w:pPr>
        <w:spacing w:after="0" w:line="240" w:lineRule="auto"/>
      </w:pPr>
    </w:p>
  </w:footnote>
  <w:footnote w:type="continuationSeparator" w:id="0">
    <w:p w14:paraId="194F0DF8" w14:textId="77777777" w:rsidR="00496A51" w:rsidRDefault="0049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51"/>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32502</TotalTime>
  <Pages>6</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4230</cp:revision>
  <cp:lastPrinted>2009-02-06T05:36:00Z</cp:lastPrinted>
  <dcterms:created xsi:type="dcterms:W3CDTF">2024-01-07T13:43:00Z</dcterms:created>
  <dcterms:modified xsi:type="dcterms:W3CDTF">2024-03-01T09:51:00Z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