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9C8A25D" w:rsidR="00F37380" w:rsidRPr="00076291" w:rsidRDefault="00076291" w:rsidP="00076291">
      <w:r>
        <w:rPr>
          <w:rFonts w:ascii="Helvetica" w:hAnsi="Helvetica" w:cs="Helvetica"/>
          <w:b/>
          <w:bCs/>
          <w:color w:val="222222"/>
          <w:sz w:val="21"/>
          <w:szCs w:val="21"/>
          <w:shd w:val="clear" w:color="auto" w:fill="FFFFFF"/>
        </w:rPr>
        <w:t>Федорова-Кузнецова, Ирина Владимировна.</w:t>
      </w:r>
      <w:r>
        <w:rPr>
          <w:rFonts w:ascii="Helvetica" w:hAnsi="Helvetica" w:cs="Helvetica"/>
          <w:color w:val="222222"/>
          <w:sz w:val="21"/>
          <w:szCs w:val="21"/>
        </w:rPr>
        <w:br/>
      </w:r>
      <w:r>
        <w:rPr>
          <w:rFonts w:ascii="Helvetica" w:hAnsi="Helvetica" w:cs="Helvetica"/>
          <w:color w:val="222222"/>
          <w:sz w:val="21"/>
          <w:szCs w:val="21"/>
          <w:shd w:val="clear" w:color="auto" w:fill="FFFFFF"/>
        </w:rPr>
        <w:t>Монархия как институт политической власти : диссертация ... кандидата политических наук : 23.00.02. - Саратов, 1997. - 146 с.</w:t>
      </w:r>
    </w:p>
    <w:sectPr w:rsidR="00F37380" w:rsidRPr="000762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D990" w14:textId="77777777" w:rsidR="0016424F" w:rsidRDefault="0016424F">
      <w:pPr>
        <w:spacing w:after="0" w:line="240" w:lineRule="auto"/>
      </w:pPr>
      <w:r>
        <w:separator/>
      </w:r>
    </w:p>
  </w:endnote>
  <w:endnote w:type="continuationSeparator" w:id="0">
    <w:p w14:paraId="3F72AFDC" w14:textId="77777777" w:rsidR="0016424F" w:rsidRDefault="0016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6AEC" w14:textId="77777777" w:rsidR="0016424F" w:rsidRDefault="0016424F"/>
    <w:p w14:paraId="59D2DAD7" w14:textId="77777777" w:rsidR="0016424F" w:rsidRDefault="0016424F"/>
    <w:p w14:paraId="092254BB" w14:textId="77777777" w:rsidR="0016424F" w:rsidRDefault="0016424F"/>
    <w:p w14:paraId="05194F9F" w14:textId="77777777" w:rsidR="0016424F" w:rsidRDefault="0016424F"/>
    <w:p w14:paraId="37103764" w14:textId="77777777" w:rsidR="0016424F" w:rsidRDefault="0016424F"/>
    <w:p w14:paraId="0429CCC0" w14:textId="77777777" w:rsidR="0016424F" w:rsidRDefault="0016424F"/>
    <w:p w14:paraId="52A097EC" w14:textId="77777777" w:rsidR="0016424F" w:rsidRDefault="001642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922187" wp14:editId="241D234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9ECB" w14:textId="77777777" w:rsidR="0016424F" w:rsidRDefault="001642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221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199ECB" w14:textId="77777777" w:rsidR="0016424F" w:rsidRDefault="001642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F11F15" w14:textId="77777777" w:rsidR="0016424F" w:rsidRDefault="0016424F"/>
    <w:p w14:paraId="3E426D7A" w14:textId="77777777" w:rsidR="0016424F" w:rsidRDefault="0016424F"/>
    <w:p w14:paraId="156EBD1C" w14:textId="77777777" w:rsidR="0016424F" w:rsidRDefault="001642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DEBED9" wp14:editId="584C47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96C16" w14:textId="77777777" w:rsidR="0016424F" w:rsidRDefault="0016424F"/>
                          <w:p w14:paraId="01F45E8A" w14:textId="77777777" w:rsidR="0016424F" w:rsidRDefault="001642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EBE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396C16" w14:textId="77777777" w:rsidR="0016424F" w:rsidRDefault="0016424F"/>
                    <w:p w14:paraId="01F45E8A" w14:textId="77777777" w:rsidR="0016424F" w:rsidRDefault="001642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59A234" w14:textId="77777777" w:rsidR="0016424F" w:rsidRDefault="0016424F"/>
    <w:p w14:paraId="0DB0863A" w14:textId="77777777" w:rsidR="0016424F" w:rsidRDefault="0016424F">
      <w:pPr>
        <w:rPr>
          <w:sz w:val="2"/>
          <w:szCs w:val="2"/>
        </w:rPr>
      </w:pPr>
    </w:p>
    <w:p w14:paraId="481A10AC" w14:textId="77777777" w:rsidR="0016424F" w:rsidRDefault="0016424F"/>
    <w:p w14:paraId="2AFE79C4" w14:textId="77777777" w:rsidR="0016424F" w:rsidRDefault="0016424F">
      <w:pPr>
        <w:spacing w:after="0" w:line="240" w:lineRule="auto"/>
      </w:pPr>
    </w:p>
  </w:footnote>
  <w:footnote w:type="continuationSeparator" w:id="0">
    <w:p w14:paraId="30915404" w14:textId="77777777" w:rsidR="0016424F" w:rsidRDefault="0016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4F"/>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80121</TotalTime>
  <Pages>1</Pages>
  <Words>24</Words>
  <Characters>142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2633</cp:revision>
  <cp:lastPrinted>2009-02-06T05:36:00Z</cp:lastPrinted>
  <dcterms:created xsi:type="dcterms:W3CDTF">2024-01-07T13:43:00Z</dcterms:created>
  <dcterms:modified xsi:type="dcterms:W3CDTF">2025-04-23T16:14:00Z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