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35E1D" w:rsidRDefault="00C35E1D" w:rsidP="00C35E1D">
      <w:r w:rsidRPr="00B16312">
        <w:rPr>
          <w:rFonts w:ascii="Times New Roman" w:eastAsia="Times New Roman" w:hAnsi="Times New Roman" w:cs="Times New Roman"/>
          <w:b/>
          <w:sz w:val="24"/>
          <w:szCs w:val="24"/>
          <w:lang w:eastAsia="ru-RU"/>
        </w:rPr>
        <w:t>Гнатюк Тетяна Тарасівна</w:t>
      </w:r>
      <w:r w:rsidRPr="00B16312">
        <w:rPr>
          <w:rFonts w:ascii="Times New Roman" w:eastAsia="Times New Roman" w:hAnsi="Times New Roman" w:cs="Times New Roman"/>
          <w:sz w:val="24"/>
          <w:szCs w:val="24"/>
          <w:lang w:eastAsia="ru-RU"/>
        </w:rPr>
        <w:t xml:space="preserve">, молодший науковий співробітник відділу фітопатогенних бактерій Інституту мікробіології і вірусології імені Д.К. Заболотного НАН України. </w:t>
      </w:r>
      <w:r w:rsidRPr="00B16312">
        <w:rPr>
          <w:rFonts w:ascii="Times New Roman" w:eastAsia="Times New Roman" w:hAnsi="Times New Roman" w:cs="Times New Roman"/>
          <w:bCs/>
          <w:iCs/>
          <w:sz w:val="24"/>
          <w:szCs w:val="24"/>
          <w:lang w:eastAsia="ru-RU"/>
        </w:rPr>
        <w:t>Назва дисертації</w:t>
      </w:r>
      <w:r w:rsidRPr="00B16312">
        <w:rPr>
          <w:rFonts w:ascii="Times New Roman" w:eastAsia="Times New Roman" w:hAnsi="Times New Roman" w:cs="Times New Roman"/>
          <w:sz w:val="24"/>
          <w:szCs w:val="24"/>
          <w:lang w:eastAsia="ru-RU"/>
        </w:rPr>
        <w:t xml:space="preserve">: «Біологічні властивості і діагностика збудників бактеріальних хвороб сої». </w:t>
      </w:r>
      <w:r w:rsidRPr="00B16312">
        <w:rPr>
          <w:rFonts w:ascii="Times New Roman" w:eastAsia="Times New Roman" w:hAnsi="Times New Roman" w:cs="Times New Roman"/>
          <w:bCs/>
          <w:iCs/>
          <w:sz w:val="24"/>
          <w:szCs w:val="24"/>
          <w:lang w:eastAsia="ru-RU"/>
        </w:rPr>
        <w:t>Шифр та назва спеціальності</w:t>
      </w:r>
      <w:r w:rsidRPr="00B16312">
        <w:rPr>
          <w:rFonts w:ascii="Times New Roman" w:eastAsia="Times New Roman" w:hAnsi="Times New Roman" w:cs="Times New Roman"/>
          <w:sz w:val="24"/>
          <w:szCs w:val="24"/>
          <w:lang w:eastAsia="ru-RU"/>
        </w:rPr>
        <w:t xml:space="preserve"> – 03.00.07 </w:t>
      </w:r>
      <w:r w:rsidRPr="00B16312">
        <w:rPr>
          <w:rFonts w:ascii="Times New Roman" w:eastAsia="Times New Roman" w:hAnsi="Times New Roman" w:cs="Times New Roman"/>
          <w:sz w:val="24"/>
          <w:szCs w:val="24"/>
          <w:lang w:eastAsia="ru-RU"/>
        </w:rPr>
        <w:sym w:font="Symbol" w:char="F02D"/>
      </w:r>
      <w:r w:rsidRPr="00B16312">
        <w:rPr>
          <w:rFonts w:ascii="Times New Roman" w:eastAsia="Times New Roman" w:hAnsi="Times New Roman" w:cs="Times New Roman"/>
          <w:sz w:val="24"/>
          <w:szCs w:val="24"/>
          <w:lang w:eastAsia="ru-RU"/>
        </w:rPr>
        <w:t xml:space="preserve"> мікробіологія. Спецрада Д 26.233.01 Інституту мікробіології і вірусології імені Д.К. Заболотного</w:t>
      </w:r>
    </w:p>
    <w:sectPr w:rsidR="00925CD0" w:rsidRPr="00C35E1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2E4407">
    <w:pPr>
      <w:rPr>
        <w:sz w:val="2"/>
        <w:szCs w:val="2"/>
      </w:rPr>
    </w:pPr>
    <w:r w:rsidRPr="002E440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2E4407">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2E4407">
      <w:pPr>
        <w:rPr>
          <w:sz w:val="2"/>
          <w:szCs w:val="2"/>
        </w:rPr>
      </w:pPr>
      <w:r w:rsidRPr="002E440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2E4407">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2E4407">
      <w:pPr>
        <w:rPr>
          <w:sz w:val="2"/>
          <w:szCs w:val="2"/>
        </w:rPr>
      </w:pPr>
      <w:r w:rsidRPr="002E440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2E4407">
    <w:pPr>
      <w:rPr>
        <w:sz w:val="2"/>
        <w:szCs w:val="2"/>
      </w:rPr>
    </w:pPr>
    <w:r w:rsidRPr="002E440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2E4407">
    <w:pPr>
      <w:rPr>
        <w:sz w:val="2"/>
        <w:szCs w:val="2"/>
      </w:rPr>
    </w:pPr>
    <w:r w:rsidRPr="002E440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EEB3D-C75C-456E-B6CF-2F9FC47E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2020-07-11T20:42:00Z</dcterms:created>
  <dcterms:modified xsi:type="dcterms:W3CDTF">2020-07-17T19:03:00Z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