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501BF" w14:textId="2231F47D" w:rsidR="00E13EE8" w:rsidRDefault="00962181" w:rsidP="00962181">
      <w:r w:rsidRPr="00962181">
        <w:rPr>
          <w:rFonts w:hint="eastAsia"/>
        </w:rPr>
        <w:t>Биомикроскопия</w:t>
      </w:r>
      <w:r w:rsidRPr="00962181">
        <w:t xml:space="preserve"> </w:t>
      </w:r>
      <w:r w:rsidRPr="00962181">
        <w:rPr>
          <w:rFonts w:hint="eastAsia"/>
        </w:rPr>
        <w:t>сосудов</w:t>
      </w:r>
      <w:r w:rsidRPr="00962181">
        <w:t xml:space="preserve"> </w:t>
      </w:r>
      <w:r w:rsidRPr="00962181">
        <w:rPr>
          <w:rFonts w:hint="eastAsia"/>
        </w:rPr>
        <w:t>бульбарной</w:t>
      </w:r>
      <w:r w:rsidRPr="00962181">
        <w:t xml:space="preserve"> </w:t>
      </w:r>
      <w:r w:rsidRPr="00962181">
        <w:rPr>
          <w:rFonts w:hint="eastAsia"/>
        </w:rPr>
        <w:t>конъюнктивы</w:t>
      </w:r>
      <w:r w:rsidRPr="00962181">
        <w:t xml:space="preserve"> </w:t>
      </w:r>
      <w:r w:rsidRPr="00962181">
        <w:rPr>
          <w:rFonts w:hint="eastAsia"/>
        </w:rPr>
        <w:t>в</w:t>
      </w:r>
      <w:r w:rsidRPr="00962181">
        <w:t xml:space="preserve"> </w:t>
      </w:r>
      <w:r w:rsidRPr="00962181">
        <w:rPr>
          <w:rFonts w:hint="eastAsia"/>
        </w:rPr>
        <w:t>диагностике</w:t>
      </w:r>
      <w:r w:rsidRPr="00962181">
        <w:t xml:space="preserve"> </w:t>
      </w:r>
      <w:r w:rsidRPr="00962181">
        <w:rPr>
          <w:rFonts w:hint="eastAsia"/>
        </w:rPr>
        <w:t>плацентарных</w:t>
      </w:r>
      <w:r w:rsidRPr="00962181">
        <w:t xml:space="preserve"> </w:t>
      </w:r>
      <w:r w:rsidRPr="00962181">
        <w:rPr>
          <w:rFonts w:hint="eastAsia"/>
        </w:rPr>
        <w:t>нарушений</w:t>
      </w:r>
      <w:r w:rsidRPr="00962181">
        <w:t xml:space="preserve"> </w:t>
      </w:r>
      <w:r w:rsidRPr="00962181">
        <w:rPr>
          <w:rFonts w:hint="eastAsia"/>
        </w:rPr>
        <w:t>у</w:t>
      </w:r>
      <w:r w:rsidRPr="00962181">
        <w:t xml:space="preserve"> </w:t>
      </w:r>
      <w:r w:rsidRPr="00962181">
        <w:rPr>
          <w:rFonts w:hint="eastAsia"/>
        </w:rPr>
        <w:t>женщин</w:t>
      </w:r>
      <w:r w:rsidRPr="00962181">
        <w:t xml:space="preserve"> </w:t>
      </w:r>
      <w:r w:rsidRPr="00962181">
        <w:rPr>
          <w:rFonts w:hint="eastAsia"/>
        </w:rPr>
        <w:t>с</w:t>
      </w:r>
      <w:r w:rsidRPr="00962181">
        <w:t xml:space="preserve"> </w:t>
      </w:r>
      <w:r w:rsidRPr="00962181">
        <w:rPr>
          <w:rFonts w:hint="eastAsia"/>
        </w:rPr>
        <w:t>неблагоприятным</w:t>
      </w:r>
      <w:r w:rsidRPr="00962181">
        <w:t xml:space="preserve"> </w:t>
      </w:r>
      <w:r w:rsidRPr="00962181">
        <w:rPr>
          <w:rFonts w:hint="eastAsia"/>
        </w:rPr>
        <w:t>исходом</w:t>
      </w:r>
      <w:r w:rsidRPr="00962181">
        <w:t xml:space="preserve"> </w:t>
      </w:r>
      <w:r w:rsidRPr="00962181">
        <w:rPr>
          <w:rFonts w:hint="eastAsia"/>
        </w:rPr>
        <w:t>беременности</w:t>
      </w:r>
      <w:r w:rsidRPr="00962181">
        <w:t xml:space="preserve"> </w:t>
      </w:r>
      <w:r w:rsidRPr="00962181">
        <w:rPr>
          <w:rFonts w:hint="eastAsia"/>
        </w:rPr>
        <w:t>в</w:t>
      </w:r>
      <w:r w:rsidRPr="00962181">
        <w:t xml:space="preserve"> </w:t>
      </w:r>
      <w:r w:rsidRPr="00962181">
        <w:rPr>
          <w:rFonts w:hint="eastAsia"/>
        </w:rPr>
        <w:t>анамнезе</w:t>
      </w:r>
      <w:r w:rsidRPr="00962181">
        <w:t xml:space="preserve">, </w:t>
      </w:r>
      <w:r w:rsidRPr="00962181">
        <w:rPr>
          <w:rFonts w:hint="eastAsia"/>
        </w:rPr>
        <w:t>ассоциированным</w:t>
      </w:r>
      <w:r w:rsidRPr="00962181">
        <w:t xml:space="preserve"> </w:t>
      </w:r>
      <w:r w:rsidRPr="00962181">
        <w:rPr>
          <w:rFonts w:hint="eastAsia"/>
        </w:rPr>
        <w:t>с</w:t>
      </w:r>
      <w:r w:rsidRPr="00962181">
        <w:t xml:space="preserve"> </w:t>
      </w:r>
      <w:r w:rsidRPr="00962181">
        <w:rPr>
          <w:rFonts w:hint="eastAsia"/>
        </w:rPr>
        <w:t>тромботическим</w:t>
      </w:r>
      <w:r w:rsidRPr="00962181">
        <w:t xml:space="preserve"> </w:t>
      </w:r>
      <w:r w:rsidRPr="00962181">
        <w:rPr>
          <w:rFonts w:hint="eastAsia"/>
        </w:rPr>
        <w:t>риском</w:t>
      </w:r>
      <w:r>
        <w:t xml:space="preserve"> </w:t>
      </w:r>
      <w:r w:rsidRPr="00962181">
        <w:rPr>
          <w:rFonts w:hint="eastAsia"/>
        </w:rPr>
        <w:t>Блощинский</w:t>
      </w:r>
      <w:r w:rsidRPr="00962181">
        <w:t xml:space="preserve"> </w:t>
      </w:r>
      <w:r w:rsidRPr="00962181">
        <w:rPr>
          <w:rFonts w:hint="eastAsia"/>
        </w:rPr>
        <w:t>Степан</w:t>
      </w:r>
      <w:r w:rsidRPr="00962181">
        <w:t xml:space="preserve"> </w:t>
      </w:r>
      <w:r w:rsidRPr="00962181">
        <w:rPr>
          <w:rFonts w:hint="eastAsia"/>
        </w:rPr>
        <w:t>Андреевич</w:t>
      </w:r>
    </w:p>
    <w:p w14:paraId="3D1DF088" w14:textId="77777777" w:rsidR="00962181" w:rsidRDefault="00962181" w:rsidP="00962181">
      <w:r>
        <w:rPr>
          <w:rFonts w:hint="eastAsia"/>
        </w:rPr>
        <w:t>ОГЛАВЛЕНИЕ</w:t>
      </w:r>
      <w:r>
        <w:t xml:space="preserve"> </w:t>
      </w:r>
      <w:r>
        <w:rPr>
          <w:rFonts w:hint="eastAsia"/>
        </w:rPr>
        <w:t>ДИССЕРТАЦИИ</w:t>
      </w:r>
    </w:p>
    <w:p w14:paraId="40A162C7" w14:textId="77777777" w:rsidR="00962181" w:rsidRDefault="00962181" w:rsidP="00962181">
      <w:r>
        <w:rPr>
          <w:rFonts w:hint="eastAsia"/>
        </w:rPr>
        <w:t>кандидат</w:t>
      </w:r>
      <w:r>
        <w:t xml:space="preserve"> </w:t>
      </w:r>
      <w:r>
        <w:rPr>
          <w:rFonts w:hint="eastAsia"/>
        </w:rPr>
        <w:t>наук</w:t>
      </w:r>
      <w:r>
        <w:t xml:space="preserve"> </w:t>
      </w:r>
      <w:r>
        <w:rPr>
          <w:rFonts w:hint="eastAsia"/>
        </w:rPr>
        <w:t>Блощинский</w:t>
      </w:r>
      <w:r>
        <w:t xml:space="preserve"> </w:t>
      </w:r>
      <w:r>
        <w:rPr>
          <w:rFonts w:hint="eastAsia"/>
        </w:rPr>
        <w:t>Степан</w:t>
      </w:r>
      <w:r>
        <w:t xml:space="preserve"> </w:t>
      </w:r>
      <w:r>
        <w:rPr>
          <w:rFonts w:hint="eastAsia"/>
        </w:rPr>
        <w:t>Андреевич</w:t>
      </w:r>
    </w:p>
    <w:p w14:paraId="0A57502D" w14:textId="77777777" w:rsidR="00962181" w:rsidRDefault="00962181" w:rsidP="00962181">
      <w:r>
        <w:rPr>
          <w:rFonts w:hint="eastAsia"/>
        </w:rPr>
        <w:t>ВВЕДЕНИЕ</w:t>
      </w:r>
    </w:p>
    <w:p w14:paraId="52AB86B1" w14:textId="77777777" w:rsidR="00962181" w:rsidRDefault="00962181" w:rsidP="00962181"/>
    <w:p w14:paraId="195B24EC" w14:textId="77777777" w:rsidR="00962181" w:rsidRDefault="00962181" w:rsidP="00962181">
      <w:r>
        <w:rPr>
          <w:rFonts w:hint="eastAsia"/>
        </w:rPr>
        <w:t>ГЛАВА</w:t>
      </w:r>
      <w:r>
        <w:t xml:space="preserve"> 1 </w:t>
      </w:r>
      <w:r>
        <w:rPr>
          <w:rFonts w:hint="eastAsia"/>
        </w:rPr>
        <w:t>ОБЗОР</w:t>
      </w:r>
      <w:r>
        <w:t xml:space="preserve"> </w:t>
      </w:r>
      <w:r>
        <w:rPr>
          <w:rFonts w:hint="eastAsia"/>
        </w:rPr>
        <w:t>ЛИТЕРАТУРЫ</w:t>
      </w:r>
      <w:r>
        <w:t xml:space="preserve">. </w:t>
      </w:r>
      <w:r>
        <w:rPr>
          <w:rFonts w:hint="eastAsia"/>
        </w:rPr>
        <w:t>НАРУШЕНИЯ</w:t>
      </w:r>
      <w:r>
        <w:t xml:space="preserve"> </w:t>
      </w:r>
      <w:r>
        <w:rPr>
          <w:rFonts w:hint="eastAsia"/>
        </w:rPr>
        <w:t>МИКРОЦИРКУЛЯЦИИ</w:t>
      </w:r>
      <w:r>
        <w:t xml:space="preserve"> </w:t>
      </w:r>
      <w:r>
        <w:rPr>
          <w:rFonts w:hint="eastAsia"/>
        </w:rPr>
        <w:t>ПРИ</w:t>
      </w:r>
      <w:r>
        <w:t xml:space="preserve"> </w:t>
      </w:r>
      <w:r>
        <w:rPr>
          <w:rFonts w:hint="eastAsia"/>
        </w:rPr>
        <w:t>ПРОЯВЛЕНИЯХ</w:t>
      </w:r>
      <w:r>
        <w:t xml:space="preserve"> </w:t>
      </w:r>
      <w:r>
        <w:rPr>
          <w:rFonts w:hint="eastAsia"/>
        </w:rPr>
        <w:t>ПЛАЦЕНТАРНОЙ</w:t>
      </w:r>
      <w:r>
        <w:t xml:space="preserve"> </w:t>
      </w:r>
      <w:r>
        <w:rPr>
          <w:rFonts w:hint="eastAsia"/>
        </w:rPr>
        <w:t>НЕДОСТАТОЧНОСТИ</w:t>
      </w:r>
      <w:r>
        <w:t xml:space="preserve"> </w:t>
      </w:r>
      <w:r>
        <w:rPr>
          <w:rFonts w:hint="eastAsia"/>
        </w:rPr>
        <w:t>И</w:t>
      </w:r>
      <w:r>
        <w:t xml:space="preserve"> </w:t>
      </w:r>
      <w:r>
        <w:rPr>
          <w:rFonts w:hint="eastAsia"/>
        </w:rPr>
        <w:t>ВОЗМОЖНОСТИ</w:t>
      </w:r>
      <w:r>
        <w:t xml:space="preserve"> </w:t>
      </w:r>
      <w:r>
        <w:rPr>
          <w:rFonts w:hint="eastAsia"/>
        </w:rPr>
        <w:t>КОРРЕКЦИИ</w:t>
      </w:r>
    </w:p>
    <w:p w14:paraId="58A4256F" w14:textId="77777777" w:rsidR="00962181" w:rsidRDefault="00962181" w:rsidP="00962181"/>
    <w:p w14:paraId="2C3CF9E7" w14:textId="77777777" w:rsidR="00962181" w:rsidRDefault="00962181" w:rsidP="00962181">
      <w:r>
        <w:t xml:space="preserve">1.1 </w:t>
      </w:r>
      <w:r>
        <w:rPr>
          <w:rFonts w:hint="eastAsia"/>
        </w:rPr>
        <w:t>Микроциркуляторное</w:t>
      </w:r>
      <w:r>
        <w:t xml:space="preserve"> </w:t>
      </w:r>
      <w:r>
        <w:rPr>
          <w:rFonts w:hint="eastAsia"/>
        </w:rPr>
        <w:t>русло</w:t>
      </w:r>
      <w:r>
        <w:t xml:space="preserve">: </w:t>
      </w:r>
      <w:r>
        <w:rPr>
          <w:rFonts w:hint="eastAsia"/>
        </w:rPr>
        <w:t>краткая</w:t>
      </w:r>
      <w:r>
        <w:t xml:space="preserve"> </w:t>
      </w:r>
      <w:r>
        <w:rPr>
          <w:rFonts w:hint="eastAsia"/>
        </w:rPr>
        <w:t>анатомо</w:t>
      </w:r>
      <w:r>
        <w:t>-</w:t>
      </w:r>
      <w:r>
        <w:rPr>
          <w:rFonts w:hint="eastAsia"/>
        </w:rPr>
        <w:t>физиологическая</w:t>
      </w:r>
      <w:r>
        <w:t xml:space="preserve"> </w:t>
      </w:r>
      <w:r>
        <w:rPr>
          <w:rFonts w:hint="eastAsia"/>
        </w:rPr>
        <w:t>характеристика</w:t>
      </w:r>
      <w:r>
        <w:t xml:space="preserve">, </w:t>
      </w:r>
      <w:r>
        <w:rPr>
          <w:rFonts w:hint="eastAsia"/>
        </w:rPr>
        <w:t>влияние</w:t>
      </w:r>
      <w:r>
        <w:t xml:space="preserve"> </w:t>
      </w:r>
      <w:r>
        <w:rPr>
          <w:rFonts w:hint="eastAsia"/>
        </w:rPr>
        <w:t>лекарственной</w:t>
      </w:r>
      <w:r>
        <w:t xml:space="preserve"> </w:t>
      </w:r>
      <w:r>
        <w:rPr>
          <w:rFonts w:hint="eastAsia"/>
        </w:rPr>
        <w:t>терапии</w:t>
      </w:r>
      <w:r>
        <w:t xml:space="preserve"> </w:t>
      </w:r>
      <w:r>
        <w:rPr>
          <w:rFonts w:hint="eastAsia"/>
        </w:rPr>
        <w:t>на</w:t>
      </w:r>
      <w:r>
        <w:t xml:space="preserve"> </w:t>
      </w:r>
      <w:r>
        <w:rPr>
          <w:rFonts w:hint="eastAsia"/>
        </w:rPr>
        <w:t>состояние</w:t>
      </w:r>
      <w:r>
        <w:t xml:space="preserve"> </w:t>
      </w:r>
      <w:r>
        <w:rPr>
          <w:rFonts w:hint="eastAsia"/>
        </w:rPr>
        <w:t>микроциркуляции</w:t>
      </w:r>
    </w:p>
    <w:p w14:paraId="3A4BDFF2" w14:textId="77777777" w:rsidR="00962181" w:rsidRDefault="00962181" w:rsidP="00962181"/>
    <w:p w14:paraId="0BDB1644" w14:textId="77777777" w:rsidR="00962181" w:rsidRDefault="00962181" w:rsidP="00962181">
      <w:r>
        <w:t xml:space="preserve">1.2 </w:t>
      </w:r>
      <w:r>
        <w:rPr>
          <w:rFonts w:hint="eastAsia"/>
        </w:rPr>
        <w:t>Неблагоприятный</w:t>
      </w:r>
      <w:r>
        <w:t xml:space="preserve"> </w:t>
      </w:r>
      <w:r>
        <w:rPr>
          <w:rFonts w:hint="eastAsia"/>
        </w:rPr>
        <w:t>исход</w:t>
      </w:r>
      <w:r>
        <w:t xml:space="preserve"> </w:t>
      </w:r>
      <w:r>
        <w:rPr>
          <w:rFonts w:hint="eastAsia"/>
        </w:rPr>
        <w:t>беременности</w:t>
      </w:r>
      <w:r>
        <w:t xml:space="preserve">, </w:t>
      </w:r>
      <w:r>
        <w:rPr>
          <w:rFonts w:hint="eastAsia"/>
        </w:rPr>
        <w:t>ассоциированный</w:t>
      </w:r>
      <w:r>
        <w:t xml:space="preserve"> </w:t>
      </w:r>
      <w:r>
        <w:rPr>
          <w:rFonts w:hint="eastAsia"/>
        </w:rPr>
        <w:t>с</w:t>
      </w:r>
      <w:r>
        <w:t xml:space="preserve"> </w:t>
      </w:r>
      <w:r>
        <w:rPr>
          <w:rFonts w:hint="eastAsia"/>
        </w:rPr>
        <w:t>высоким</w:t>
      </w:r>
      <w:r>
        <w:t xml:space="preserve"> </w:t>
      </w:r>
      <w:r>
        <w:rPr>
          <w:rFonts w:hint="eastAsia"/>
        </w:rPr>
        <w:t>тромботическим</w:t>
      </w:r>
      <w:r>
        <w:t xml:space="preserve"> </w:t>
      </w:r>
      <w:r>
        <w:rPr>
          <w:rFonts w:hint="eastAsia"/>
        </w:rPr>
        <w:t>риском</w:t>
      </w:r>
    </w:p>
    <w:p w14:paraId="6EF1EFE3" w14:textId="77777777" w:rsidR="00962181" w:rsidRDefault="00962181" w:rsidP="00962181"/>
    <w:p w14:paraId="528CD8B7" w14:textId="77777777" w:rsidR="00962181" w:rsidRDefault="00962181" w:rsidP="00962181">
      <w:r>
        <w:t xml:space="preserve">1.3 </w:t>
      </w:r>
      <w:r>
        <w:rPr>
          <w:rFonts w:hint="eastAsia"/>
        </w:rPr>
        <w:t>Тромбофилия</w:t>
      </w:r>
      <w:r>
        <w:t xml:space="preserve"> </w:t>
      </w:r>
      <w:r>
        <w:rPr>
          <w:rFonts w:hint="eastAsia"/>
        </w:rPr>
        <w:t>и</w:t>
      </w:r>
      <w:r>
        <w:t xml:space="preserve"> </w:t>
      </w:r>
      <w:r>
        <w:rPr>
          <w:rFonts w:hint="eastAsia"/>
        </w:rPr>
        <w:t>факторы</w:t>
      </w:r>
      <w:r>
        <w:t xml:space="preserve"> </w:t>
      </w:r>
      <w:r>
        <w:rPr>
          <w:rFonts w:hint="eastAsia"/>
        </w:rPr>
        <w:t>тромбогенного</w:t>
      </w:r>
      <w:r>
        <w:t xml:space="preserve"> </w:t>
      </w:r>
      <w:r>
        <w:rPr>
          <w:rFonts w:hint="eastAsia"/>
        </w:rPr>
        <w:t>риска</w:t>
      </w:r>
      <w:r>
        <w:t xml:space="preserve">, </w:t>
      </w:r>
      <w:r>
        <w:rPr>
          <w:rFonts w:hint="eastAsia"/>
        </w:rPr>
        <w:t>предшествующие</w:t>
      </w:r>
      <w:r>
        <w:t xml:space="preserve"> </w:t>
      </w:r>
      <w:r>
        <w:rPr>
          <w:rFonts w:hint="eastAsia"/>
        </w:rPr>
        <w:t>и</w:t>
      </w:r>
      <w:r>
        <w:t xml:space="preserve"> </w:t>
      </w:r>
      <w:r>
        <w:rPr>
          <w:rFonts w:hint="eastAsia"/>
        </w:rPr>
        <w:t>сопутствующие</w:t>
      </w:r>
      <w:r>
        <w:t xml:space="preserve"> </w:t>
      </w:r>
      <w:r>
        <w:rPr>
          <w:rFonts w:hint="eastAsia"/>
        </w:rPr>
        <w:t>плацента</w:t>
      </w:r>
      <w:r>
        <w:t>-</w:t>
      </w:r>
      <w:r>
        <w:rPr>
          <w:rFonts w:hint="eastAsia"/>
        </w:rPr>
        <w:t>ассоциируемым</w:t>
      </w:r>
      <w:r>
        <w:t xml:space="preserve"> </w:t>
      </w:r>
      <w:r>
        <w:rPr>
          <w:rFonts w:hint="eastAsia"/>
        </w:rPr>
        <w:t>нарушениям</w:t>
      </w:r>
      <w:r>
        <w:t xml:space="preserve"> </w:t>
      </w:r>
      <w:r>
        <w:rPr>
          <w:rFonts w:hint="eastAsia"/>
        </w:rPr>
        <w:t>течения</w:t>
      </w:r>
      <w:r>
        <w:t xml:space="preserve"> </w:t>
      </w:r>
      <w:r>
        <w:rPr>
          <w:rFonts w:hint="eastAsia"/>
        </w:rPr>
        <w:t>беременности</w:t>
      </w:r>
    </w:p>
    <w:p w14:paraId="0062CB10" w14:textId="77777777" w:rsidR="00962181" w:rsidRDefault="00962181" w:rsidP="00962181"/>
    <w:p w14:paraId="6914CB79" w14:textId="77777777" w:rsidR="00962181" w:rsidRDefault="00962181" w:rsidP="00962181">
      <w:r>
        <w:t xml:space="preserve">1.4 </w:t>
      </w:r>
      <w:r>
        <w:rPr>
          <w:rFonts w:hint="eastAsia"/>
        </w:rPr>
        <w:t>Использование</w:t>
      </w:r>
      <w:r>
        <w:t xml:space="preserve"> </w:t>
      </w:r>
      <w:r>
        <w:rPr>
          <w:rFonts w:hint="eastAsia"/>
        </w:rPr>
        <w:t>низкомолекулярных</w:t>
      </w:r>
      <w:r>
        <w:t xml:space="preserve"> </w:t>
      </w:r>
      <w:r>
        <w:rPr>
          <w:rFonts w:hint="eastAsia"/>
        </w:rPr>
        <w:t>гепаринов</w:t>
      </w:r>
      <w:r>
        <w:t xml:space="preserve"> </w:t>
      </w:r>
      <w:r>
        <w:rPr>
          <w:rFonts w:hint="eastAsia"/>
        </w:rPr>
        <w:t>у</w:t>
      </w:r>
      <w:r>
        <w:t xml:space="preserve"> </w:t>
      </w:r>
      <w:r>
        <w:rPr>
          <w:rFonts w:hint="eastAsia"/>
        </w:rPr>
        <w:t>женщин</w:t>
      </w:r>
      <w:r>
        <w:t xml:space="preserve"> </w:t>
      </w:r>
      <w:r>
        <w:rPr>
          <w:rFonts w:hint="eastAsia"/>
        </w:rPr>
        <w:t>с</w:t>
      </w:r>
      <w:r>
        <w:t xml:space="preserve"> </w:t>
      </w:r>
      <w:r>
        <w:rPr>
          <w:rFonts w:hint="eastAsia"/>
        </w:rPr>
        <w:t>неблагоприятным</w:t>
      </w:r>
      <w:r>
        <w:t xml:space="preserve"> </w:t>
      </w:r>
      <w:r>
        <w:rPr>
          <w:rFonts w:hint="eastAsia"/>
        </w:rPr>
        <w:t>исходом</w:t>
      </w:r>
      <w:r>
        <w:t xml:space="preserve"> </w:t>
      </w:r>
      <w:r>
        <w:rPr>
          <w:rFonts w:hint="eastAsia"/>
        </w:rPr>
        <w:t>беременности</w:t>
      </w:r>
      <w:r>
        <w:t xml:space="preserve"> </w:t>
      </w:r>
      <w:r>
        <w:rPr>
          <w:rFonts w:hint="eastAsia"/>
        </w:rPr>
        <w:t>в</w:t>
      </w:r>
      <w:r>
        <w:t xml:space="preserve"> </w:t>
      </w:r>
      <w:r>
        <w:rPr>
          <w:rFonts w:hint="eastAsia"/>
        </w:rPr>
        <w:t>анамнезе</w:t>
      </w:r>
    </w:p>
    <w:p w14:paraId="5DCED6AB" w14:textId="77777777" w:rsidR="00962181" w:rsidRDefault="00962181" w:rsidP="00962181"/>
    <w:p w14:paraId="630E540E" w14:textId="77777777" w:rsidR="00962181" w:rsidRDefault="00962181" w:rsidP="00962181">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37BB998B" w14:textId="77777777" w:rsidR="00962181" w:rsidRDefault="00962181" w:rsidP="00962181"/>
    <w:p w14:paraId="32FE3806" w14:textId="77777777" w:rsidR="00962181" w:rsidRDefault="00962181" w:rsidP="00962181">
      <w:r>
        <w:t xml:space="preserve">2.1 </w:t>
      </w:r>
      <w:r>
        <w:rPr>
          <w:rFonts w:hint="eastAsia"/>
        </w:rPr>
        <w:t>Материалы</w:t>
      </w:r>
      <w:r>
        <w:t xml:space="preserve"> </w:t>
      </w:r>
      <w:r>
        <w:rPr>
          <w:rFonts w:hint="eastAsia"/>
        </w:rPr>
        <w:t>исследования</w:t>
      </w:r>
    </w:p>
    <w:p w14:paraId="5DB7FF71" w14:textId="77777777" w:rsidR="00962181" w:rsidRDefault="00962181" w:rsidP="00962181"/>
    <w:p w14:paraId="76CF73E7" w14:textId="77777777" w:rsidR="00962181" w:rsidRDefault="00962181" w:rsidP="00962181">
      <w:r>
        <w:t xml:space="preserve">2.1.1 </w:t>
      </w:r>
      <w:r>
        <w:rPr>
          <w:rFonts w:hint="eastAsia"/>
        </w:rPr>
        <w:t>Методика</w:t>
      </w:r>
      <w:r>
        <w:t xml:space="preserve"> </w:t>
      </w:r>
      <w:r>
        <w:rPr>
          <w:rFonts w:hint="eastAsia"/>
        </w:rPr>
        <w:t>отбора</w:t>
      </w:r>
      <w:r>
        <w:t xml:space="preserve"> </w:t>
      </w:r>
      <w:r>
        <w:rPr>
          <w:rFonts w:hint="eastAsia"/>
        </w:rPr>
        <w:t>клинического</w:t>
      </w:r>
      <w:r>
        <w:t xml:space="preserve"> </w:t>
      </w:r>
      <w:r>
        <w:rPr>
          <w:rFonts w:hint="eastAsia"/>
        </w:rPr>
        <w:t>материала</w:t>
      </w:r>
      <w:r>
        <w:t xml:space="preserve"> </w:t>
      </w:r>
      <w:r>
        <w:rPr>
          <w:rFonts w:hint="eastAsia"/>
        </w:rPr>
        <w:t>и</w:t>
      </w:r>
      <w:r>
        <w:t xml:space="preserve"> </w:t>
      </w:r>
      <w:r>
        <w:rPr>
          <w:rFonts w:hint="eastAsia"/>
        </w:rPr>
        <w:t>этапы</w:t>
      </w:r>
      <w:r>
        <w:t xml:space="preserve"> </w:t>
      </w:r>
      <w:r>
        <w:rPr>
          <w:rFonts w:hint="eastAsia"/>
        </w:rPr>
        <w:t>проведения</w:t>
      </w:r>
      <w:r>
        <w:t xml:space="preserve"> </w:t>
      </w:r>
      <w:r>
        <w:rPr>
          <w:rFonts w:hint="eastAsia"/>
        </w:rPr>
        <w:t>клинического</w:t>
      </w:r>
      <w:r>
        <w:t xml:space="preserve"> </w:t>
      </w:r>
      <w:r>
        <w:rPr>
          <w:rFonts w:hint="eastAsia"/>
        </w:rPr>
        <w:t>исследования</w:t>
      </w:r>
    </w:p>
    <w:p w14:paraId="0F9E6DAA" w14:textId="77777777" w:rsidR="00962181" w:rsidRDefault="00962181" w:rsidP="00962181"/>
    <w:p w14:paraId="4BE1D944" w14:textId="77777777" w:rsidR="00962181" w:rsidRDefault="00962181" w:rsidP="00962181">
      <w:r>
        <w:t xml:space="preserve">2.1.2 </w:t>
      </w:r>
      <w:r>
        <w:rPr>
          <w:rFonts w:hint="eastAsia"/>
        </w:rPr>
        <w:t>Характеристика</w:t>
      </w:r>
      <w:r>
        <w:t xml:space="preserve"> </w:t>
      </w:r>
      <w:r>
        <w:rPr>
          <w:rFonts w:hint="eastAsia"/>
        </w:rPr>
        <w:t>клинических</w:t>
      </w:r>
      <w:r>
        <w:t xml:space="preserve"> </w:t>
      </w:r>
      <w:r>
        <w:rPr>
          <w:rFonts w:hint="eastAsia"/>
        </w:rPr>
        <w:t>наблюдений</w:t>
      </w:r>
    </w:p>
    <w:p w14:paraId="3258DC9F" w14:textId="77777777" w:rsidR="00962181" w:rsidRDefault="00962181" w:rsidP="00962181"/>
    <w:p w14:paraId="16148E37" w14:textId="77777777" w:rsidR="00962181" w:rsidRDefault="00962181" w:rsidP="00962181">
      <w:r>
        <w:t xml:space="preserve">2.2 </w:t>
      </w:r>
      <w:r>
        <w:rPr>
          <w:rFonts w:hint="eastAsia"/>
        </w:rPr>
        <w:t>Методы</w:t>
      </w:r>
      <w:r>
        <w:t xml:space="preserve"> </w:t>
      </w:r>
      <w:r>
        <w:rPr>
          <w:rFonts w:hint="eastAsia"/>
        </w:rPr>
        <w:t>исследования</w:t>
      </w:r>
    </w:p>
    <w:p w14:paraId="2DA08E47" w14:textId="77777777" w:rsidR="00962181" w:rsidRDefault="00962181" w:rsidP="00962181"/>
    <w:p w14:paraId="037EF969" w14:textId="77777777" w:rsidR="00962181" w:rsidRDefault="00962181" w:rsidP="00962181">
      <w:r>
        <w:t xml:space="preserve">2.2.1 </w:t>
      </w:r>
      <w:r>
        <w:rPr>
          <w:rFonts w:hint="eastAsia"/>
        </w:rPr>
        <w:t>Исследование</w:t>
      </w:r>
      <w:r>
        <w:t xml:space="preserve"> </w:t>
      </w:r>
      <w:r>
        <w:rPr>
          <w:rFonts w:hint="eastAsia"/>
        </w:rPr>
        <w:t>состояния</w:t>
      </w:r>
      <w:r>
        <w:t xml:space="preserve"> </w:t>
      </w:r>
      <w:r>
        <w:rPr>
          <w:rFonts w:hint="eastAsia"/>
        </w:rPr>
        <w:t>микроциркуляторного</w:t>
      </w:r>
      <w:r>
        <w:t xml:space="preserve"> </w:t>
      </w:r>
      <w:r>
        <w:rPr>
          <w:rFonts w:hint="eastAsia"/>
        </w:rPr>
        <w:t>русла</w:t>
      </w:r>
    </w:p>
    <w:p w14:paraId="3932ECCA" w14:textId="77777777" w:rsidR="00962181" w:rsidRDefault="00962181" w:rsidP="00962181"/>
    <w:p w14:paraId="71B2CB56" w14:textId="77777777" w:rsidR="00962181" w:rsidRDefault="00962181" w:rsidP="00962181">
      <w:r>
        <w:t xml:space="preserve">2.2.2 </w:t>
      </w:r>
      <w:r>
        <w:rPr>
          <w:rFonts w:hint="eastAsia"/>
        </w:rPr>
        <w:t>Исследование</w:t>
      </w:r>
      <w:r>
        <w:t xml:space="preserve"> </w:t>
      </w:r>
      <w:r>
        <w:rPr>
          <w:rFonts w:hint="eastAsia"/>
        </w:rPr>
        <w:t>основных</w:t>
      </w:r>
      <w:r>
        <w:t xml:space="preserve"> </w:t>
      </w:r>
      <w:r>
        <w:rPr>
          <w:rFonts w:hint="eastAsia"/>
        </w:rPr>
        <w:t>параметров</w:t>
      </w:r>
      <w:r>
        <w:t xml:space="preserve"> </w:t>
      </w:r>
      <w:r>
        <w:rPr>
          <w:rFonts w:hint="eastAsia"/>
        </w:rPr>
        <w:t>системы</w:t>
      </w:r>
      <w:r>
        <w:t xml:space="preserve"> </w:t>
      </w:r>
      <w:r>
        <w:rPr>
          <w:rFonts w:hint="eastAsia"/>
        </w:rPr>
        <w:t>гемостаза</w:t>
      </w:r>
    </w:p>
    <w:p w14:paraId="732F86CB" w14:textId="77777777" w:rsidR="00962181" w:rsidRDefault="00962181" w:rsidP="00962181"/>
    <w:p w14:paraId="015310F6" w14:textId="77777777" w:rsidR="00962181" w:rsidRDefault="00962181" w:rsidP="00962181">
      <w:r>
        <w:t xml:space="preserve">2.2.3 </w:t>
      </w:r>
      <w:r>
        <w:rPr>
          <w:rFonts w:hint="eastAsia"/>
        </w:rPr>
        <w:t>Оценка</w:t>
      </w:r>
      <w:r>
        <w:t xml:space="preserve"> </w:t>
      </w:r>
      <w:r>
        <w:rPr>
          <w:rFonts w:hint="eastAsia"/>
        </w:rPr>
        <w:t>генетических</w:t>
      </w:r>
      <w:r>
        <w:t xml:space="preserve"> </w:t>
      </w:r>
      <w:r>
        <w:rPr>
          <w:rFonts w:hint="eastAsia"/>
        </w:rPr>
        <w:t>и</w:t>
      </w:r>
      <w:r>
        <w:t xml:space="preserve"> </w:t>
      </w:r>
      <w:r>
        <w:rPr>
          <w:rFonts w:hint="eastAsia"/>
        </w:rPr>
        <w:t>приобретенных</w:t>
      </w:r>
      <w:r>
        <w:t xml:space="preserve"> </w:t>
      </w:r>
      <w:r>
        <w:rPr>
          <w:rFonts w:hint="eastAsia"/>
        </w:rPr>
        <w:t>факторов</w:t>
      </w:r>
      <w:r>
        <w:t xml:space="preserve"> </w:t>
      </w:r>
      <w:r>
        <w:rPr>
          <w:rFonts w:hint="eastAsia"/>
        </w:rPr>
        <w:t>тромбофилии</w:t>
      </w:r>
    </w:p>
    <w:p w14:paraId="6ABE608A" w14:textId="77777777" w:rsidR="00962181" w:rsidRDefault="00962181" w:rsidP="00962181"/>
    <w:p w14:paraId="248A90A9" w14:textId="77777777" w:rsidR="00962181" w:rsidRDefault="00962181" w:rsidP="00962181">
      <w:r>
        <w:t xml:space="preserve">2.2.4 </w:t>
      </w:r>
      <w:r>
        <w:rPr>
          <w:rFonts w:hint="eastAsia"/>
        </w:rPr>
        <w:t>Статистический</w:t>
      </w:r>
      <w:r>
        <w:t xml:space="preserve"> </w:t>
      </w:r>
      <w:r>
        <w:rPr>
          <w:rFonts w:hint="eastAsia"/>
        </w:rPr>
        <w:t>анализ</w:t>
      </w:r>
    </w:p>
    <w:p w14:paraId="72DC725E" w14:textId="77777777" w:rsidR="00962181" w:rsidRDefault="00962181" w:rsidP="00962181"/>
    <w:p w14:paraId="0E1C6B39" w14:textId="77777777" w:rsidR="00962181" w:rsidRDefault="00962181" w:rsidP="00962181">
      <w:r>
        <w:rPr>
          <w:rFonts w:hint="eastAsia"/>
        </w:rPr>
        <w:t>ГЛАВА</w:t>
      </w:r>
      <w:r>
        <w:t xml:space="preserve"> 3 </w:t>
      </w:r>
      <w:r>
        <w:rPr>
          <w:rFonts w:hint="eastAsia"/>
        </w:rPr>
        <w:t>СОСТОЯНИЕ</w:t>
      </w:r>
      <w:r>
        <w:t xml:space="preserve"> </w:t>
      </w:r>
      <w:r>
        <w:rPr>
          <w:rFonts w:hint="eastAsia"/>
        </w:rPr>
        <w:t>ОСНОВНЫХ</w:t>
      </w:r>
      <w:r>
        <w:t xml:space="preserve"> </w:t>
      </w:r>
      <w:r>
        <w:rPr>
          <w:rFonts w:hint="eastAsia"/>
        </w:rPr>
        <w:t>КОМПОНЕНТОВ</w:t>
      </w:r>
      <w:r>
        <w:t xml:space="preserve"> </w:t>
      </w:r>
      <w:r>
        <w:rPr>
          <w:rFonts w:hint="eastAsia"/>
        </w:rPr>
        <w:t>МИКРОЦИРКУЛЯТОРНОГО</w:t>
      </w:r>
      <w:r>
        <w:t xml:space="preserve"> </w:t>
      </w:r>
      <w:r>
        <w:rPr>
          <w:rFonts w:hint="eastAsia"/>
        </w:rPr>
        <w:t>РУСЛА</w:t>
      </w:r>
      <w:r>
        <w:t xml:space="preserve"> </w:t>
      </w:r>
      <w:r>
        <w:rPr>
          <w:rFonts w:hint="eastAsia"/>
        </w:rPr>
        <w:t>ПРИ</w:t>
      </w:r>
      <w:r>
        <w:t xml:space="preserve"> </w:t>
      </w:r>
      <w:r>
        <w:rPr>
          <w:rFonts w:hint="eastAsia"/>
        </w:rPr>
        <w:t>НЕОСЛОЖНЁННОМ</w:t>
      </w:r>
      <w:r>
        <w:t xml:space="preserve"> </w:t>
      </w:r>
      <w:r>
        <w:rPr>
          <w:rFonts w:hint="eastAsia"/>
        </w:rPr>
        <w:t>ТЕЧЕНИИ</w:t>
      </w:r>
      <w:r>
        <w:t xml:space="preserve"> </w:t>
      </w:r>
      <w:r>
        <w:rPr>
          <w:rFonts w:hint="eastAsia"/>
        </w:rPr>
        <w:t>БЕРЕМЕННОСТИ</w:t>
      </w:r>
      <w:r>
        <w:t xml:space="preserve"> </w:t>
      </w:r>
      <w:r>
        <w:rPr>
          <w:rFonts w:hint="eastAsia"/>
        </w:rPr>
        <w:t>И</w:t>
      </w:r>
      <w:r>
        <w:t xml:space="preserve"> </w:t>
      </w:r>
      <w:r>
        <w:rPr>
          <w:rFonts w:hint="eastAsia"/>
        </w:rPr>
        <w:t>ПРИ</w:t>
      </w:r>
      <w:r>
        <w:t xml:space="preserve"> </w:t>
      </w:r>
      <w:r>
        <w:rPr>
          <w:rFonts w:hint="eastAsia"/>
        </w:rPr>
        <w:t>РАЗЛИЧНЫХ</w:t>
      </w:r>
      <w:r>
        <w:t xml:space="preserve"> </w:t>
      </w:r>
      <w:r>
        <w:rPr>
          <w:rFonts w:hint="eastAsia"/>
        </w:rPr>
        <w:t>ВИДАХ</w:t>
      </w:r>
      <w:r>
        <w:t xml:space="preserve"> </w:t>
      </w:r>
      <w:r>
        <w:rPr>
          <w:rFonts w:hint="eastAsia"/>
        </w:rPr>
        <w:t>АКУШЕРСКОЙ</w:t>
      </w:r>
      <w:r>
        <w:t xml:space="preserve"> </w:t>
      </w:r>
      <w:r>
        <w:rPr>
          <w:rFonts w:hint="eastAsia"/>
        </w:rPr>
        <w:t>ПАТОЛОГИИ</w:t>
      </w:r>
      <w:r>
        <w:t xml:space="preserve">, </w:t>
      </w:r>
      <w:r>
        <w:rPr>
          <w:rFonts w:hint="eastAsia"/>
        </w:rPr>
        <w:t>ПРИВОДЯЩИХ</w:t>
      </w:r>
      <w:r>
        <w:t xml:space="preserve"> </w:t>
      </w:r>
      <w:r>
        <w:rPr>
          <w:rFonts w:hint="eastAsia"/>
        </w:rPr>
        <w:t>К</w:t>
      </w:r>
      <w:r>
        <w:t xml:space="preserve"> </w:t>
      </w:r>
      <w:r>
        <w:rPr>
          <w:rFonts w:hint="eastAsia"/>
        </w:rPr>
        <w:t>РАЗВИТИЮ</w:t>
      </w:r>
      <w:r>
        <w:t xml:space="preserve"> </w:t>
      </w:r>
      <w:r>
        <w:rPr>
          <w:rFonts w:hint="eastAsia"/>
        </w:rPr>
        <w:t>ПЛАЦЕНТАРНОЙ</w:t>
      </w:r>
      <w:r>
        <w:t xml:space="preserve"> </w:t>
      </w:r>
      <w:r>
        <w:rPr>
          <w:rFonts w:hint="eastAsia"/>
        </w:rPr>
        <w:t>НЕДОСТАТОЧНОСТИ</w:t>
      </w:r>
    </w:p>
    <w:p w14:paraId="734A32E9" w14:textId="77777777" w:rsidR="00962181" w:rsidRDefault="00962181" w:rsidP="00962181"/>
    <w:p w14:paraId="0090003F" w14:textId="77777777" w:rsidR="00962181" w:rsidRDefault="00962181" w:rsidP="00962181">
      <w:r>
        <w:rPr>
          <w:rFonts w:hint="eastAsia"/>
        </w:rPr>
        <w:t>ГЛАВА</w:t>
      </w:r>
      <w:r>
        <w:t xml:space="preserve"> 4 </w:t>
      </w:r>
      <w:r>
        <w:rPr>
          <w:rFonts w:hint="eastAsia"/>
        </w:rPr>
        <w:t>ВОЗМОЖНОСТИ</w:t>
      </w:r>
      <w:r>
        <w:t xml:space="preserve"> </w:t>
      </w:r>
      <w:r>
        <w:rPr>
          <w:rFonts w:hint="eastAsia"/>
        </w:rPr>
        <w:t>ДИАГНОСТИКИ</w:t>
      </w:r>
      <w:r>
        <w:t xml:space="preserve"> </w:t>
      </w:r>
      <w:r>
        <w:rPr>
          <w:rFonts w:hint="eastAsia"/>
        </w:rPr>
        <w:t>ДОКЛИНИЧЕСКОЙ</w:t>
      </w:r>
      <w:r>
        <w:t xml:space="preserve"> </w:t>
      </w:r>
      <w:r>
        <w:rPr>
          <w:rFonts w:hint="eastAsia"/>
        </w:rPr>
        <w:t>СТАДИИ</w:t>
      </w:r>
      <w:r>
        <w:t xml:space="preserve"> </w:t>
      </w:r>
      <w:r>
        <w:rPr>
          <w:rFonts w:hint="eastAsia"/>
        </w:rPr>
        <w:t>ПЛАЦЕНТАРНОЙ</w:t>
      </w:r>
      <w:r>
        <w:t xml:space="preserve"> </w:t>
      </w:r>
      <w:r>
        <w:rPr>
          <w:rFonts w:hint="eastAsia"/>
        </w:rPr>
        <w:t>НЕДОСТАТОЧНОСТИ</w:t>
      </w:r>
      <w:r>
        <w:t xml:space="preserve"> </w:t>
      </w:r>
      <w:r>
        <w:rPr>
          <w:rFonts w:hint="eastAsia"/>
        </w:rPr>
        <w:t>У</w:t>
      </w:r>
      <w:r>
        <w:t xml:space="preserve"> </w:t>
      </w:r>
      <w:r>
        <w:rPr>
          <w:rFonts w:hint="eastAsia"/>
        </w:rPr>
        <w:t>БЕРЕМЕННЫХ</w:t>
      </w:r>
      <w:r>
        <w:t xml:space="preserve"> </w:t>
      </w:r>
      <w:r>
        <w:rPr>
          <w:rFonts w:hint="eastAsia"/>
        </w:rPr>
        <w:t>С</w:t>
      </w:r>
      <w:r>
        <w:t xml:space="preserve"> </w:t>
      </w:r>
      <w:r>
        <w:rPr>
          <w:rFonts w:hint="eastAsia"/>
        </w:rPr>
        <w:t>НЕБЛАГОПРИЯТНЫМ</w:t>
      </w:r>
      <w:r>
        <w:t xml:space="preserve"> </w:t>
      </w:r>
      <w:r>
        <w:rPr>
          <w:rFonts w:hint="eastAsia"/>
        </w:rPr>
        <w:t>ИСХОДОМ</w:t>
      </w:r>
      <w:r>
        <w:t xml:space="preserve"> </w:t>
      </w:r>
      <w:r>
        <w:rPr>
          <w:rFonts w:hint="eastAsia"/>
        </w:rPr>
        <w:t>БЕРЕМЕННОСТИ</w:t>
      </w:r>
      <w:r>
        <w:t xml:space="preserve"> </w:t>
      </w:r>
      <w:r>
        <w:rPr>
          <w:rFonts w:hint="eastAsia"/>
        </w:rPr>
        <w:t>В</w:t>
      </w:r>
      <w:r>
        <w:t xml:space="preserve"> </w:t>
      </w:r>
      <w:r>
        <w:rPr>
          <w:rFonts w:hint="eastAsia"/>
        </w:rPr>
        <w:t>АНАМНЕЗЕ</w:t>
      </w:r>
      <w:r>
        <w:t>,</w:t>
      </w:r>
    </w:p>
    <w:p w14:paraId="2F661E12" w14:textId="77777777" w:rsidR="00962181" w:rsidRDefault="00962181" w:rsidP="00962181"/>
    <w:p w14:paraId="7B9C6051" w14:textId="77777777" w:rsidR="00962181" w:rsidRDefault="00962181" w:rsidP="00962181">
      <w:r>
        <w:rPr>
          <w:rFonts w:hint="eastAsia"/>
        </w:rPr>
        <w:t>АССОЦИИРОВАННЫМ</w:t>
      </w:r>
      <w:r>
        <w:t xml:space="preserve"> </w:t>
      </w:r>
      <w:r>
        <w:rPr>
          <w:rFonts w:hint="eastAsia"/>
        </w:rPr>
        <w:t>С</w:t>
      </w:r>
      <w:r>
        <w:t xml:space="preserve"> </w:t>
      </w:r>
      <w:r>
        <w:rPr>
          <w:rFonts w:hint="eastAsia"/>
        </w:rPr>
        <w:t>ТРОМБОТИЧЕСКИМ</w:t>
      </w:r>
      <w:r>
        <w:t xml:space="preserve"> </w:t>
      </w:r>
      <w:r>
        <w:rPr>
          <w:rFonts w:hint="eastAsia"/>
        </w:rPr>
        <w:t>РИСКОМ</w:t>
      </w:r>
    </w:p>
    <w:p w14:paraId="39280F94" w14:textId="77777777" w:rsidR="00962181" w:rsidRDefault="00962181" w:rsidP="00962181"/>
    <w:p w14:paraId="50EA84A5" w14:textId="77777777" w:rsidR="00962181" w:rsidRDefault="00962181" w:rsidP="00962181">
      <w:r>
        <w:rPr>
          <w:rFonts w:hint="eastAsia"/>
        </w:rPr>
        <w:t>ЗАКЛЮЧЕНИЕ</w:t>
      </w:r>
    </w:p>
    <w:p w14:paraId="4FEF8CA6" w14:textId="77777777" w:rsidR="00962181" w:rsidRDefault="00962181" w:rsidP="00962181"/>
    <w:p w14:paraId="33F3ACEC" w14:textId="77777777" w:rsidR="00962181" w:rsidRDefault="00962181" w:rsidP="00962181">
      <w:r>
        <w:rPr>
          <w:rFonts w:hint="eastAsia"/>
        </w:rPr>
        <w:t>ВЫВОДЫ</w:t>
      </w:r>
    </w:p>
    <w:p w14:paraId="263DB3CD" w14:textId="77777777" w:rsidR="00962181" w:rsidRDefault="00962181" w:rsidP="00962181"/>
    <w:p w14:paraId="28277FB0" w14:textId="77777777" w:rsidR="00962181" w:rsidRDefault="00962181" w:rsidP="00962181">
      <w:r>
        <w:rPr>
          <w:rFonts w:hint="eastAsia"/>
        </w:rPr>
        <w:t>ПРАКТИЧЕСКИЕ</w:t>
      </w:r>
      <w:r>
        <w:t xml:space="preserve"> </w:t>
      </w:r>
      <w:r>
        <w:rPr>
          <w:rFonts w:hint="eastAsia"/>
        </w:rPr>
        <w:t>РЕКОМЕНДАЦИИ</w:t>
      </w:r>
    </w:p>
    <w:p w14:paraId="0E5A4FF8" w14:textId="77777777" w:rsidR="00962181" w:rsidRDefault="00962181" w:rsidP="00962181"/>
    <w:p w14:paraId="39BA8615" w14:textId="77777777" w:rsidR="00962181" w:rsidRDefault="00962181" w:rsidP="00962181">
      <w:r>
        <w:rPr>
          <w:rFonts w:hint="eastAsia"/>
        </w:rPr>
        <w:t>СПИСОК</w:t>
      </w:r>
      <w:r>
        <w:t xml:space="preserve"> </w:t>
      </w:r>
      <w:r>
        <w:rPr>
          <w:rFonts w:hint="eastAsia"/>
        </w:rPr>
        <w:t>СОКРАЩЕНИЙ</w:t>
      </w:r>
    </w:p>
    <w:p w14:paraId="43B694D1" w14:textId="77777777" w:rsidR="00962181" w:rsidRDefault="00962181" w:rsidP="00962181"/>
    <w:p w14:paraId="6636410A" w14:textId="4E77F0D0" w:rsidR="00962181" w:rsidRPr="00962181" w:rsidRDefault="00962181" w:rsidP="00962181">
      <w:r>
        <w:rPr>
          <w:rFonts w:hint="eastAsia"/>
        </w:rPr>
        <w:t>СПИСОК</w:t>
      </w:r>
      <w:r>
        <w:t xml:space="preserve"> </w:t>
      </w:r>
      <w:r>
        <w:rPr>
          <w:rFonts w:hint="eastAsia"/>
        </w:rPr>
        <w:t>ЛИТЕРАТУРЫ</w:t>
      </w:r>
    </w:p>
    <w:sectPr w:rsidR="00962181" w:rsidRPr="00962181"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7363C" w14:textId="77777777" w:rsidR="00933CE0" w:rsidRPr="008D1934" w:rsidRDefault="00933CE0">
      <w:pPr>
        <w:spacing w:after="0" w:line="240" w:lineRule="auto"/>
      </w:pPr>
      <w:r w:rsidRPr="008D1934">
        <w:separator/>
      </w:r>
    </w:p>
  </w:endnote>
  <w:endnote w:type="continuationSeparator" w:id="0">
    <w:p w14:paraId="1A1D627E" w14:textId="77777777" w:rsidR="00933CE0" w:rsidRPr="008D1934" w:rsidRDefault="00933CE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8D172" w14:textId="77777777" w:rsidR="00933CE0" w:rsidRPr="008D1934" w:rsidRDefault="00933CE0"/>
    <w:p w14:paraId="0777CDFC" w14:textId="77777777" w:rsidR="00933CE0" w:rsidRPr="008D1934" w:rsidRDefault="00933CE0"/>
    <w:p w14:paraId="1A25E3ED" w14:textId="77777777" w:rsidR="00933CE0" w:rsidRPr="008D1934" w:rsidRDefault="00933CE0"/>
    <w:p w14:paraId="3AA5ACBD" w14:textId="77777777" w:rsidR="00933CE0" w:rsidRPr="008D1934" w:rsidRDefault="00933CE0"/>
    <w:p w14:paraId="00E0A23F" w14:textId="77777777" w:rsidR="00933CE0" w:rsidRPr="008D1934" w:rsidRDefault="00933CE0"/>
    <w:p w14:paraId="44BD02EF" w14:textId="77777777" w:rsidR="00933CE0" w:rsidRPr="008D1934" w:rsidRDefault="00933CE0"/>
    <w:p w14:paraId="22265F92" w14:textId="77777777" w:rsidR="00933CE0" w:rsidRPr="008D1934" w:rsidRDefault="00933CE0">
      <w:pPr>
        <w:rPr>
          <w:sz w:val="2"/>
          <w:szCs w:val="2"/>
        </w:rPr>
      </w:pPr>
      <w:r>
        <w:rPr>
          <w:noProof/>
        </w:rPr>
        <mc:AlternateContent>
          <mc:Choice Requires="wps">
            <w:drawing>
              <wp:anchor distT="0" distB="0" distL="63500" distR="63500" simplePos="0" relativeHeight="251660288" behindDoc="1" locked="0" layoutInCell="1" allowOverlap="1" wp14:anchorId="45F09210" wp14:editId="39204635">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0F7EDD8" w14:textId="77777777" w:rsidR="00933CE0" w:rsidRPr="008D1934" w:rsidRDefault="00933CE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F09210"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0F7EDD8" w14:textId="77777777" w:rsidR="00933CE0" w:rsidRPr="008D1934" w:rsidRDefault="00933CE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52D33B0" w14:textId="77777777" w:rsidR="00933CE0" w:rsidRPr="008D1934" w:rsidRDefault="00933CE0"/>
    <w:p w14:paraId="2224C400" w14:textId="77777777" w:rsidR="00933CE0" w:rsidRPr="008D1934" w:rsidRDefault="00933CE0"/>
    <w:p w14:paraId="777FFE67" w14:textId="77777777" w:rsidR="00933CE0" w:rsidRPr="008D1934" w:rsidRDefault="00933CE0">
      <w:pPr>
        <w:rPr>
          <w:sz w:val="2"/>
          <w:szCs w:val="2"/>
        </w:rPr>
      </w:pPr>
      <w:r>
        <w:rPr>
          <w:noProof/>
        </w:rPr>
        <mc:AlternateContent>
          <mc:Choice Requires="wps">
            <w:drawing>
              <wp:anchor distT="0" distB="0" distL="63500" distR="63500" simplePos="0" relativeHeight="251659264" behindDoc="1" locked="0" layoutInCell="1" allowOverlap="1" wp14:anchorId="2632234A" wp14:editId="6C80A50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0DF90B8" w14:textId="77777777" w:rsidR="00933CE0" w:rsidRPr="008D1934" w:rsidRDefault="00933CE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32234A"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0DF90B8" w14:textId="77777777" w:rsidR="00933CE0" w:rsidRPr="008D1934" w:rsidRDefault="00933CE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44F9D6C" w14:textId="77777777" w:rsidR="00933CE0" w:rsidRPr="008D1934" w:rsidRDefault="00933CE0"/>
    <w:p w14:paraId="7D56F034" w14:textId="77777777" w:rsidR="00933CE0" w:rsidRPr="008D1934" w:rsidRDefault="00933CE0">
      <w:pPr>
        <w:rPr>
          <w:sz w:val="2"/>
          <w:szCs w:val="2"/>
        </w:rPr>
      </w:pPr>
    </w:p>
    <w:p w14:paraId="0B49EF08" w14:textId="77777777" w:rsidR="00933CE0" w:rsidRPr="008D1934" w:rsidRDefault="00933CE0"/>
    <w:p w14:paraId="2E63CE5D" w14:textId="77777777" w:rsidR="00933CE0" w:rsidRPr="008D1934" w:rsidRDefault="00933CE0">
      <w:pPr>
        <w:spacing w:after="0" w:line="240" w:lineRule="auto"/>
      </w:pPr>
    </w:p>
  </w:footnote>
  <w:footnote w:type="continuationSeparator" w:id="0">
    <w:p w14:paraId="40CBEE37" w14:textId="77777777" w:rsidR="00933CE0" w:rsidRPr="008D1934" w:rsidRDefault="00933CE0">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CE0"/>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3385</TotalTime>
  <Pages>2</Pages>
  <Words>266</Words>
  <Characters>1518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619</cp:revision>
  <cp:lastPrinted>2024-05-12T14:21:00Z</cp:lastPrinted>
  <dcterms:created xsi:type="dcterms:W3CDTF">2024-05-12T14:37:00Z</dcterms:created>
  <dcterms:modified xsi:type="dcterms:W3CDTF">2024-05-17T11:02:00Z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