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D29" w:rsidRDefault="00AA2D29" w:rsidP="00AA2D29">
      <w:pPr>
        <w:rPr>
          <w:lang w:eastAsia="ru-RU"/>
        </w:rPr>
      </w:pPr>
      <w:r>
        <w:rPr>
          <w:rFonts w:hint="eastAsia"/>
          <w:lang w:eastAsia="ru-RU"/>
        </w:rPr>
        <w:t>онецький</w:t>
      </w:r>
      <w:r>
        <w:rPr>
          <w:lang w:eastAsia="ru-RU"/>
        </w:rPr>
        <w:t></w:t>
      </w:r>
      <w:r>
        <w:rPr>
          <w:rFonts w:hint="eastAsia"/>
          <w:lang w:eastAsia="ru-RU"/>
        </w:rPr>
        <w:t>національний</w:t>
      </w:r>
      <w:r>
        <w:rPr>
          <w:lang w:eastAsia="ru-RU"/>
        </w:rPr>
        <w:t></w:t>
      </w:r>
      <w:r>
        <w:rPr>
          <w:rFonts w:hint="eastAsia"/>
          <w:lang w:eastAsia="ru-RU"/>
        </w:rPr>
        <w:t>університет</w:t>
      </w:r>
      <w:r>
        <w:rPr>
          <w:lang w:eastAsia="ru-RU"/>
        </w:rPr>
        <w:t></w:t>
      </w:r>
      <w:r>
        <w:rPr>
          <w:rFonts w:hint="eastAsia"/>
          <w:lang w:eastAsia="ru-RU"/>
        </w:rPr>
        <w:t>економіки</w:t>
      </w:r>
      <w:r>
        <w:rPr>
          <w:lang w:eastAsia="ru-RU"/>
        </w:rPr>
        <w:t></w:t>
      </w:r>
      <w:r>
        <w:rPr>
          <w:rFonts w:hint="eastAsia"/>
          <w:lang w:eastAsia="ru-RU"/>
        </w:rPr>
        <w:t>і</w:t>
      </w:r>
      <w:r>
        <w:rPr>
          <w:lang w:eastAsia="ru-RU"/>
        </w:rPr>
        <w:t></w:t>
      </w:r>
      <w:r>
        <w:rPr>
          <w:rFonts w:hint="eastAsia"/>
          <w:lang w:eastAsia="ru-RU"/>
        </w:rPr>
        <w:t>торгівлі</w:t>
      </w:r>
    </w:p>
    <w:p w:rsidR="00AA2D29" w:rsidRDefault="00AA2D29" w:rsidP="00AA2D29">
      <w:pPr>
        <w:rPr>
          <w:lang w:eastAsia="ru-RU"/>
        </w:rPr>
      </w:pPr>
      <w:r>
        <w:rPr>
          <w:rFonts w:hint="eastAsia"/>
          <w:lang w:eastAsia="ru-RU"/>
        </w:rPr>
        <w:t>імені</w:t>
      </w:r>
      <w:r>
        <w:rPr>
          <w:lang w:eastAsia="ru-RU"/>
        </w:rPr>
        <w:t></w:t>
      </w:r>
      <w:r>
        <w:rPr>
          <w:rFonts w:hint="eastAsia"/>
          <w:lang w:eastAsia="ru-RU"/>
        </w:rPr>
        <w:t>Михайла</w:t>
      </w:r>
      <w:r>
        <w:rPr>
          <w:lang w:eastAsia="ru-RU"/>
        </w:rPr>
        <w:t></w:t>
      </w:r>
      <w:r>
        <w:rPr>
          <w:rFonts w:hint="eastAsia"/>
          <w:lang w:eastAsia="ru-RU"/>
        </w:rPr>
        <w:t>Туган</w:t>
      </w:r>
      <w:r>
        <w:rPr>
          <w:lang w:eastAsia="ru-RU"/>
        </w:rPr>
        <w:t></w:t>
      </w:r>
      <w:r>
        <w:rPr>
          <w:rFonts w:hint="eastAsia"/>
          <w:lang w:eastAsia="ru-RU"/>
        </w:rPr>
        <w:t>Барановського</w:t>
      </w:r>
    </w:p>
    <w:p w:rsidR="00AA2D29" w:rsidRDefault="00AA2D29" w:rsidP="00AA2D29">
      <w:pPr>
        <w:rPr>
          <w:lang w:eastAsia="ru-RU"/>
        </w:rPr>
      </w:pPr>
    </w:p>
    <w:p w:rsidR="00AA2D29" w:rsidRDefault="00AA2D29" w:rsidP="00AA2D29">
      <w:pPr>
        <w:rPr>
          <w:lang w:eastAsia="ru-RU"/>
        </w:rPr>
      </w:pPr>
    </w:p>
    <w:p w:rsidR="00AA2D29" w:rsidRDefault="00AA2D29" w:rsidP="00AA2D29">
      <w:pPr>
        <w:rPr>
          <w:lang w:eastAsia="ru-RU"/>
        </w:rPr>
      </w:pPr>
    </w:p>
    <w:p w:rsidR="00AA2D29" w:rsidRDefault="00AA2D29" w:rsidP="00AA2D29">
      <w:pPr>
        <w:rPr>
          <w:lang w:eastAsia="ru-RU"/>
        </w:rPr>
      </w:pPr>
      <w:r>
        <w:rPr>
          <w:rFonts w:hint="eastAsia"/>
          <w:lang w:eastAsia="ru-RU"/>
        </w:rPr>
        <w:t>На</w:t>
      </w:r>
      <w:r>
        <w:rPr>
          <w:lang w:eastAsia="ru-RU"/>
        </w:rPr>
        <w:t></w:t>
      </w:r>
      <w:r>
        <w:rPr>
          <w:rFonts w:hint="eastAsia"/>
          <w:lang w:eastAsia="ru-RU"/>
        </w:rPr>
        <w:t>правах</w:t>
      </w:r>
      <w:r>
        <w:rPr>
          <w:lang w:eastAsia="ru-RU"/>
        </w:rPr>
        <w:t></w:t>
      </w:r>
      <w:r>
        <w:rPr>
          <w:rFonts w:hint="eastAsia"/>
          <w:lang w:eastAsia="ru-RU"/>
        </w:rPr>
        <w:t>рукопису</w:t>
      </w:r>
    </w:p>
    <w:p w:rsidR="00AA2D29" w:rsidRDefault="00AA2D29" w:rsidP="00AA2D29">
      <w:pPr>
        <w:rPr>
          <w:lang w:eastAsia="ru-RU"/>
        </w:rPr>
      </w:pPr>
    </w:p>
    <w:p w:rsidR="00AA2D29" w:rsidRDefault="00AA2D29" w:rsidP="00AA2D29">
      <w:pPr>
        <w:rPr>
          <w:lang w:eastAsia="ru-RU"/>
        </w:rPr>
      </w:pPr>
    </w:p>
    <w:p w:rsidR="00AA2D29" w:rsidRDefault="00AA2D29" w:rsidP="00AA2D29">
      <w:pPr>
        <w:rPr>
          <w:lang w:eastAsia="ru-RU"/>
        </w:rPr>
      </w:pPr>
      <w:r>
        <w:rPr>
          <w:rFonts w:hint="eastAsia"/>
          <w:lang w:eastAsia="ru-RU"/>
        </w:rPr>
        <w:t>Борисенко</w:t>
      </w:r>
      <w:r>
        <w:rPr>
          <w:lang w:eastAsia="ru-RU"/>
        </w:rPr>
        <w:t></w:t>
      </w:r>
      <w:r>
        <w:rPr>
          <w:rFonts w:hint="eastAsia"/>
          <w:lang w:eastAsia="ru-RU"/>
        </w:rPr>
        <w:t>Марина</w:t>
      </w:r>
      <w:r>
        <w:rPr>
          <w:lang w:eastAsia="ru-RU"/>
        </w:rPr>
        <w:t></w:t>
      </w:r>
      <w:r>
        <w:rPr>
          <w:rFonts w:hint="eastAsia"/>
          <w:lang w:eastAsia="ru-RU"/>
        </w:rPr>
        <w:t>Володимирівна</w:t>
      </w:r>
    </w:p>
    <w:p w:rsidR="00AA2D29" w:rsidRDefault="00AA2D29" w:rsidP="00AA2D29">
      <w:pPr>
        <w:rPr>
          <w:lang w:eastAsia="ru-RU"/>
        </w:rPr>
      </w:pPr>
    </w:p>
    <w:p w:rsidR="00AA2D29" w:rsidRDefault="00AA2D29" w:rsidP="00AA2D29">
      <w:pPr>
        <w:rPr>
          <w:lang w:eastAsia="ru-RU"/>
        </w:rPr>
      </w:pPr>
      <w:r>
        <w:rPr>
          <w:rFonts w:hint="eastAsia"/>
          <w:lang w:eastAsia="ru-RU"/>
        </w:rPr>
        <w:t>УДК</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AA2D29" w:rsidRDefault="00AA2D29" w:rsidP="00AA2D29">
      <w:pPr>
        <w:rPr>
          <w:lang w:eastAsia="ru-RU"/>
        </w:rPr>
      </w:pPr>
    </w:p>
    <w:p w:rsidR="00AA2D29" w:rsidRDefault="00AA2D29" w:rsidP="00AA2D29">
      <w:pPr>
        <w:rPr>
          <w:lang w:eastAsia="ru-RU"/>
        </w:rPr>
      </w:pPr>
    </w:p>
    <w:p w:rsidR="00AA2D29" w:rsidRDefault="00AA2D29" w:rsidP="00AA2D29">
      <w:pPr>
        <w:rPr>
          <w:lang w:eastAsia="ru-RU"/>
        </w:rPr>
      </w:pPr>
      <w:r>
        <w:rPr>
          <w:rFonts w:hint="eastAsia"/>
          <w:lang w:eastAsia="ru-RU"/>
        </w:rPr>
        <w:t>Організація</w:t>
      </w:r>
      <w:r>
        <w:rPr>
          <w:lang w:eastAsia="ru-RU"/>
        </w:rPr>
        <w:t></w:t>
      </w:r>
      <w:r>
        <w:rPr>
          <w:rFonts w:hint="eastAsia"/>
          <w:lang w:eastAsia="ru-RU"/>
        </w:rPr>
        <w:t>і</w:t>
      </w:r>
      <w:r>
        <w:rPr>
          <w:lang w:eastAsia="ru-RU"/>
        </w:rPr>
        <w:t></w:t>
      </w:r>
      <w:r>
        <w:rPr>
          <w:rFonts w:hint="eastAsia"/>
          <w:lang w:eastAsia="ru-RU"/>
        </w:rPr>
        <w:t>методика</w:t>
      </w:r>
      <w:r>
        <w:rPr>
          <w:lang w:eastAsia="ru-RU"/>
        </w:rPr>
        <w:t></w:t>
      </w:r>
      <w:r>
        <w:rPr>
          <w:rFonts w:hint="eastAsia"/>
          <w:lang w:eastAsia="ru-RU"/>
        </w:rPr>
        <w:t>ВНУТРІШНього</w:t>
      </w:r>
      <w:r>
        <w:rPr>
          <w:lang w:eastAsia="ru-RU"/>
        </w:rPr>
        <w:t></w:t>
      </w:r>
      <w:r>
        <w:rPr>
          <w:rFonts w:hint="eastAsia"/>
          <w:lang w:eastAsia="ru-RU"/>
        </w:rPr>
        <w:t>КОНТРОЛю</w:t>
      </w:r>
    </w:p>
    <w:p w:rsidR="00AA2D29" w:rsidRDefault="00AA2D29" w:rsidP="00AA2D29">
      <w:pPr>
        <w:rPr>
          <w:lang w:eastAsia="ru-RU"/>
        </w:rPr>
      </w:pPr>
      <w:r>
        <w:rPr>
          <w:rFonts w:hint="eastAsia"/>
          <w:lang w:eastAsia="ru-RU"/>
        </w:rPr>
        <w:t>на</w:t>
      </w:r>
      <w:r>
        <w:rPr>
          <w:lang w:eastAsia="ru-RU"/>
        </w:rPr>
        <w:t></w:t>
      </w:r>
      <w:r>
        <w:rPr>
          <w:rFonts w:hint="eastAsia"/>
          <w:lang w:eastAsia="ru-RU"/>
        </w:rPr>
        <w:t>ПІДПРИЄМСТВАХ</w:t>
      </w:r>
      <w:r>
        <w:rPr>
          <w:lang w:eastAsia="ru-RU"/>
        </w:rPr>
        <w:t></w:t>
      </w:r>
      <w:r>
        <w:rPr>
          <w:lang w:eastAsia="ru-RU"/>
        </w:rPr>
        <w:t></w:t>
      </w:r>
    </w:p>
    <w:p w:rsidR="00AA2D29" w:rsidRDefault="00AA2D29" w:rsidP="00AA2D29">
      <w:pPr>
        <w:rPr>
          <w:lang w:eastAsia="ru-RU"/>
        </w:rPr>
      </w:pPr>
    </w:p>
    <w:p w:rsidR="00AA2D29" w:rsidRDefault="00AA2D29" w:rsidP="00AA2D29">
      <w:pPr>
        <w:rPr>
          <w:lang w:eastAsia="ru-RU"/>
        </w:rPr>
      </w:pPr>
      <w:r>
        <w:rPr>
          <w:rFonts w:hint="eastAsia"/>
          <w:lang w:eastAsia="ru-RU"/>
        </w:rPr>
        <w:t>Спеціальність</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Бухгалтерський</w:t>
      </w:r>
      <w:r>
        <w:rPr>
          <w:lang w:eastAsia="ru-RU"/>
        </w:rPr>
        <w:t></w:t>
      </w:r>
      <w:r>
        <w:rPr>
          <w:rFonts w:hint="eastAsia"/>
          <w:lang w:eastAsia="ru-RU"/>
        </w:rPr>
        <w:t>облік</w:t>
      </w:r>
      <w:r>
        <w:rPr>
          <w:lang w:eastAsia="ru-RU"/>
        </w:rPr>
        <w:t></w:t>
      </w:r>
      <w:r>
        <w:rPr>
          <w:lang w:eastAsia="ru-RU"/>
        </w:rPr>
        <w:t></w:t>
      </w:r>
      <w:r>
        <w:rPr>
          <w:rFonts w:hint="eastAsia"/>
          <w:lang w:eastAsia="ru-RU"/>
        </w:rPr>
        <w:t>аналіз</w:t>
      </w:r>
      <w:r>
        <w:rPr>
          <w:lang w:eastAsia="ru-RU"/>
        </w:rPr>
        <w:t></w:t>
      </w:r>
      <w:r>
        <w:rPr>
          <w:rFonts w:hint="eastAsia"/>
          <w:lang w:eastAsia="ru-RU"/>
        </w:rPr>
        <w:t>та</w:t>
      </w:r>
      <w:r>
        <w:rPr>
          <w:lang w:eastAsia="ru-RU"/>
        </w:rPr>
        <w:t></w:t>
      </w:r>
      <w:r>
        <w:rPr>
          <w:rFonts w:hint="eastAsia"/>
          <w:lang w:eastAsia="ru-RU"/>
        </w:rPr>
        <w:t>аудит</w:t>
      </w:r>
    </w:p>
    <w:p w:rsidR="00AA2D29" w:rsidRDefault="00AA2D29" w:rsidP="00AA2D29">
      <w:pPr>
        <w:rPr>
          <w:lang w:eastAsia="ru-RU"/>
        </w:rPr>
      </w:pPr>
    </w:p>
    <w:p w:rsidR="00AA2D29" w:rsidRDefault="00AA2D29" w:rsidP="00AA2D29">
      <w:pPr>
        <w:rPr>
          <w:lang w:eastAsia="ru-RU"/>
        </w:rPr>
      </w:pPr>
      <w:r>
        <w:rPr>
          <w:rFonts w:hint="eastAsia"/>
          <w:lang w:eastAsia="ru-RU"/>
        </w:rPr>
        <w:t>Дисертація</w:t>
      </w:r>
      <w:r>
        <w:rPr>
          <w:lang w:eastAsia="ru-RU"/>
        </w:rPr>
        <w:t></w:t>
      </w:r>
      <w:r>
        <w:rPr>
          <w:rFonts w:hint="eastAsia"/>
          <w:lang w:eastAsia="ru-RU"/>
        </w:rPr>
        <w:t>на</w:t>
      </w:r>
      <w:r>
        <w:rPr>
          <w:lang w:eastAsia="ru-RU"/>
        </w:rPr>
        <w:t></w:t>
      </w:r>
      <w:r>
        <w:rPr>
          <w:rFonts w:hint="eastAsia"/>
          <w:lang w:eastAsia="ru-RU"/>
        </w:rPr>
        <w:t>здобуття</w:t>
      </w:r>
      <w:r>
        <w:rPr>
          <w:lang w:eastAsia="ru-RU"/>
        </w:rPr>
        <w:t></w:t>
      </w:r>
      <w:r>
        <w:rPr>
          <w:rFonts w:hint="eastAsia"/>
          <w:lang w:eastAsia="ru-RU"/>
        </w:rPr>
        <w:t>наукового</w:t>
      </w:r>
      <w:r>
        <w:rPr>
          <w:lang w:eastAsia="ru-RU"/>
        </w:rPr>
        <w:t></w:t>
      </w:r>
      <w:r>
        <w:rPr>
          <w:rFonts w:hint="eastAsia"/>
          <w:lang w:eastAsia="ru-RU"/>
        </w:rPr>
        <w:t>ступеня</w:t>
      </w:r>
      <w:r>
        <w:rPr>
          <w:lang w:eastAsia="ru-RU"/>
        </w:rPr>
        <w:t></w:t>
      </w:r>
      <w:r>
        <w:rPr>
          <w:rFonts w:hint="eastAsia"/>
          <w:lang w:eastAsia="ru-RU"/>
        </w:rPr>
        <w:t>кандидата</w:t>
      </w:r>
    </w:p>
    <w:p w:rsidR="00AA2D29" w:rsidRDefault="00AA2D29" w:rsidP="00AA2D29">
      <w:pPr>
        <w:rPr>
          <w:lang w:eastAsia="ru-RU"/>
        </w:rPr>
      </w:pPr>
      <w:r>
        <w:rPr>
          <w:rFonts w:hint="eastAsia"/>
          <w:lang w:eastAsia="ru-RU"/>
        </w:rPr>
        <w:t>економічних</w:t>
      </w:r>
      <w:r>
        <w:rPr>
          <w:lang w:eastAsia="ru-RU"/>
        </w:rPr>
        <w:t></w:t>
      </w:r>
      <w:r>
        <w:rPr>
          <w:rFonts w:hint="eastAsia"/>
          <w:lang w:eastAsia="ru-RU"/>
        </w:rPr>
        <w:t>наук</w:t>
      </w:r>
    </w:p>
    <w:p w:rsidR="00AA2D29" w:rsidRDefault="00AA2D29" w:rsidP="00AA2D29">
      <w:pPr>
        <w:rPr>
          <w:lang w:eastAsia="ru-RU"/>
        </w:rPr>
      </w:pPr>
    </w:p>
    <w:p w:rsidR="00AA2D29" w:rsidRDefault="00AA2D29" w:rsidP="00AA2D29">
      <w:pPr>
        <w:rPr>
          <w:lang w:eastAsia="ru-RU"/>
        </w:rPr>
      </w:pPr>
      <w:r>
        <w:rPr>
          <w:rFonts w:hint="eastAsia"/>
          <w:lang w:eastAsia="ru-RU"/>
        </w:rPr>
        <w:t>Науковий</w:t>
      </w:r>
      <w:r>
        <w:rPr>
          <w:lang w:eastAsia="ru-RU"/>
        </w:rPr>
        <w:t></w:t>
      </w:r>
      <w:r>
        <w:rPr>
          <w:rFonts w:hint="eastAsia"/>
          <w:lang w:eastAsia="ru-RU"/>
        </w:rPr>
        <w:t>керівник</w:t>
      </w:r>
    </w:p>
    <w:p w:rsidR="00AA2D29" w:rsidRDefault="00AA2D29" w:rsidP="00AA2D29">
      <w:pPr>
        <w:rPr>
          <w:lang w:eastAsia="ru-RU"/>
        </w:rPr>
      </w:pPr>
      <w:r>
        <w:rPr>
          <w:rFonts w:hint="eastAsia"/>
          <w:lang w:eastAsia="ru-RU"/>
        </w:rPr>
        <w:t>Дмитренко</w:t>
      </w:r>
      <w:r>
        <w:rPr>
          <w:lang w:eastAsia="ru-RU"/>
        </w:rPr>
        <w:t></w:t>
      </w:r>
      <w:r>
        <w:rPr>
          <w:rFonts w:hint="eastAsia"/>
          <w:lang w:eastAsia="ru-RU"/>
        </w:rPr>
        <w:t>Ірина</w:t>
      </w:r>
      <w:r>
        <w:rPr>
          <w:lang w:eastAsia="ru-RU"/>
        </w:rPr>
        <w:t></w:t>
      </w:r>
      <w:r>
        <w:rPr>
          <w:rFonts w:hint="eastAsia"/>
          <w:lang w:eastAsia="ru-RU"/>
        </w:rPr>
        <w:t>Миколаївна</w:t>
      </w:r>
      <w:r>
        <w:rPr>
          <w:lang w:eastAsia="ru-RU"/>
        </w:rPr>
        <w:t></w:t>
      </w:r>
    </w:p>
    <w:p w:rsidR="00AA2D29" w:rsidRDefault="00AA2D29" w:rsidP="00AA2D29">
      <w:pPr>
        <w:rPr>
          <w:lang w:eastAsia="ru-RU"/>
        </w:rPr>
      </w:pPr>
      <w:r>
        <w:rPr>
          <w:rFonts w:hint="eastAsia"/>
          <w:lang w:eastAsia="ru-RU"/>
        </w:rPr>
        <w:t>кандидат</w:t>
      </w:r>
      <w:r>
        <w:rPr>
          <w:lang w:eastAsia="ru-RU"/>
        </w:rPr>
        <w:t></w:t>
      </w:r>
      <w:r>
        <w:rPr>
          <w:rFonts w:hint="eastAsia"/>
          <w:lang w:eastAsia="ru-RU"/>
        </w:rPr>
        <w:t>економічних</w:t>
      </w:r>
      <w:r>
        <w:rPr>
          <w:lang w:eastAsia="ru-RU"/>
        </w:rPr>
        <w:t></w:t>
      </w:r>
      <w:r>
        <w:rPr>
          <w:rFonts w:hint="eastAsia"/>
          <w:lang w:eastAsia="ru-RU"/>
        </w:rPr>
        <w:t>наук</w:t>
      </w:r>
      <w:r>
        <w:rPr>
          <w:lang w:eastAsia="ru-RU"/>
        </w:rPr>
        <w:t></w:t>
      </w:r>
      <w:r>
        <w:rPr>
          <w:lang w:eastAsia="ru-RU"/>
        </w:rPr>
        <w:t></w:t>
      </w:r>
      <w:r>
        <w:rPr>
          <w:rFonts w:hint="eastAsia"/>
          <w:lang w:eastAsia="ru-RU"/>
        </w:rPr>
        <w:t>доцент</w:t>
      </w:r>
    </w:p>
    <w:p w:rsidR="00AA2D29" w:rsidRDefault="00AA2D29" w:rsidP="00AA2D29">
      <w:pPr>
        <w:rPr>
          <w:lang w:eastAsia="ru-RU"/>
        </w:rPr>
      </w:pPr>
    </w:p>
    <w:p w:rsidR="00AA2D29" w:rsidRDefault="00AA2D29" w:rsidP="00AA2D29">
      <w:pPr>
        <w:rPr>
          <w:lang w:eastAsia="ru-RU"/>
        </w:rPr>
      </w:pPr>
    </w:p>
    <w:p w:rsidR="00AA2D29" w:rsidRDefault="00AA2D29" w:rsidP="00AA2D29">
      <w:pPr>
        <w:rPr>
          <w:lang w:eastAsia="ru-RU"/>
        </w:rPr>
      </w:pPr>
    </w:p>
    <w:p w:rsidR="00AA2D29" w:rsidRDefault="00AA2D29" w:rsidP="00AA2D29">
      <w:pPr>
        <w:rPr>
          <w:lang w:eastAsia="ru-RU"/>
        </w:rPr>
      </w:pPr>
    </w:p>
    <w:p w:rsidR="00846812" w:rsidRPr="00AA2D29" w:rsidRDefault="00AA2D29" w:rsidP="00AA2D29">
      <w:r>
        <w:rPr>
          <w:rFonts w:hint="eastAsia"/>
          <w:lang w:eastAsia="ru-RU"/>
        </w:rPr>
        <w:t>Донецьк</w:t>
      </w:r>
      <w:r>
        <w:rPr>
          <w:lang w:eastAsia="ru-RU"/>
        </w:rPr>
        <w:t></w:t>
      </w:r>
      <w:r>
        <w:rPr>
          <w:lang w:eastAsia="ru-RU"/>
        </w:rPr>
        <w:t></w:t>
      </w:r>
      <w:r>
        <w:rPr>
          <w:lang w:eastAsia="ru-RU"/>
        </w:rPr>
        <w:t></w:t>
      </w:r>
      <w:r>
        <w:rPr>
          <w:lang w:eastAsia="ru-RU"/>
        </w:rPr>
        <w:t></w:t>
      </w:r>
      <w:r>
        <w:rPr>
          <w:lang w:eastAsia="ru-RU"/>
        </w:rPr>
        <w:t></w:t>
      </w:r>
      <w:bookmarkStart w:id="0" w:name="_GoBack"/>
      <w:bookmarkEnd w:id="0"/>
    </w:p>
    <w:sectPr w:rsidR="00846812" w:rsidRPr="00AA2D2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9C5" w:rsidRDefault="008539C5">
      <w:pPr>
        <w:spacing w:after="0" w:line="240" w:lineRule="auto"/>
      </w:pPr>
      <w:r>
        <w:separator/>
      </w:r>
    </w:p>
  </w:endnote>
  <w:endnote w:type="continuationSeparator" w:id="0">
    <w:p w:rsidR="008539C5" w:rsidRDefault="00853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9C5" w:rsidRDefault="008539C5"/>
    <w:p w:rsidR="008539C5" w:rsidRDefault="008539C5"/>
    <w:p w:rsidR="008539C5" w:rsidRDefault="008539C5"/>
    <w:p w:rsidR="008539C5" w:rsidRDefault="008539C5"/>
    <w:p w:rsidR="008539C5" w:rsidRDefault="008539C5"/>
    <w:p w:rsidR="008539C5" w:rsidRDefault="008539C5"/>
    <w:p w:rsidR="008539C5" w:rsidRDefault="008539C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9C5" w:rsidRDefault="008539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539C5" w:rsidRDefault="008539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539C5" w:rsidRDefault="008539C5"/>
    <w:p w:rsidR="008539C5" w:rsidRDefault="008539C5"/>
    <w:p w:rsidR="008539C5" w:rsidRDefault="008539C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9C5" w:rsidRDefault="008539C5"/>
                          <w:p w:rsidR="008539C5" w:rsidRDefault="008539C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539C5" w:rsidRDefault="008539C5"/>
                    <w:p w:rsidR="008539C5" w:rsidRDefault="008539C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539C5" w:rsidRDefault="008539C5"/>
    <w:p w:rsidR="008539C5" w:rsidRDefault="008539C5">
      <w:pPr>
        <w:rPr>
          <w:sz w:val="2"/>
          <w:szCs w:val="2"/>
        </w:rPr>
      </w:pPr>
    </w:p>
    <w:p w:rsidR="008539C5" w:rsidRDefault="008539C5"/>
    <w:p w:rsidR="008539C5" w:rsidRDefault="008539C5">
      <w:pPr>
        <w:spacing w:after="0" w:line="240" w:lineRule="auto"/>
      </w:pPr>
    </w:p>
  </w:footnote>
  <w:footnote w:type="continuationSeparator" w:id="0">
    <w:p w:rsidR="008539C5" w:rsidRDefault="00853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C5"/>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B4527E-63AB-467A-94EB-0806D8A84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21433</TotalTime>
  <Pages>1</Pages>
  <Words>68</Words>
  <Characters>393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1391</cp:revision>
  <cp:lastPrinted>2009-02-06T05:36:00Z</cp:lastPrinted>
  <dcterms:created xsi:type="dcterms:W3CDTF">2023-09-07T12:38:00Z</dcterms:created>
  <dcterms:modified xsi:type="dcterms:W3CDTF">2023-12-01T19:46:00Z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