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E6F234" w14:textId="77777777" w:rsidR="007D386D" w:rsidRPr="007D386D" w:rsidRDefault="007D386D" w:rsidP="007D386D">
      <w:pPr>
        <w:rPr>
          <w:rFonts w:ascii="Arial" w:hAnsi="Arial" w:cs="Arial"/>
          <w:caps/>
          <w:color w:val="333333"/>
          <w:sz w:val="27"/>
          <w:szCs w:val="27"/>
        </w:rPr>
      </w:pPr>
      <w:r w:rsidRPr="007D386D">
        <w:rPr>
          <w:rFonts w:ascii="Arial" w:hAnsi="Arial" w:cs="Arial" w:hint="eastAsia"/>
          <w:caps/>
          <w:color w:val="333333"/>
          <w:sz w:val="27"/>
          <w:szCs w:val="27"/>
        </w:rPr>
        <w:t>Шитуев</w:t>
      </w:r>
      <w:r w:rsidRPr="007D386D">
        <w:rPr>
          <w:rFonts w:ascii="Arial" w:hAnsi="Arial" w:cs="Arial"/>
          <w:caps/>
          <w:color w:val="333333"/>
          <w:sz w:val="27"/>
          <w:szCs w:val="27"/>
        </w:rPr>
        <w:t xml:space="preserve">, </w:t>
      </w:r>
      <w:r w:rsidRPr="007D386D">
        <w:rPr>
          <w:rFonts w:ascii="Arial" w:hAnsi="Arial" w:cs="Arial" w:hint="eastAsia"/>
          <w:caps/>
          <w:color w:val="333333"/>
          <w:sz w:val="27"/>
          <w:szCs w:val="27"/>
        </w:rPr>
        <w:t>Валерий</w:t>
      </w:r>
      <w:r w:rsidRPr="007D386D">
        <w:rPr>
          <w:rFonts w:ascii="Arial" w:hAnsi="Arial" w:cs="Arial"/>
          <w:caps/>
          <w:color w:val="333333"/>
          <w:sz w:val="27"/>
          <w:szCs w:val="27"/>
        </w:rPr>
        <w:t xml:space="preserve"> </w:t>
      </w:r>
      <w:r w:rsidRPr="007D386D">
        <w:rPr>
          <w:rFonts w:ascii="Arial" w:hAnsi="Arial" w:cs="Arial" w:hint="eastAsia"/>
          <w:caps/>
          <w:color w:val="333333"/>
          <w:sz w:val="27"/>
          <w:szCs w:val="27"/>
        </w:rPr>
        <w:t>Анатольевич</w:t>
      </w:r>
      <w:r w:rsidRPr="007D386D">
        <w:rPr>
          <w:rFonts w:ascii="Arial" w:hAnsi="Arial" w:cs="Arial"/>
          <w:caps/>
          <w:color w:val="333333"/>
          <w:sz w:val="27"/>
          <w:szCs w:val="27"/>
        </w:rPr>
        <w:t>.</w:t>
      </w:r>
    </w:p>
    <w:p w14:paraId="64E6734E" w14:textId="77777777" w:rsidR="007D386D" w:rsidRPr="007D386D" w:rsidRDefault="007D386D" w:rsidP="007D386D">
      <w:pPr>
        <w:rPr>
          <w:rFonts w:ascii="Arial" w:hAnsi="Arial" w:cs="Arial"/>
          <w:caps/>
          <w:color w:val="333333"/>
          <w:sz w:val="27"/>
          <w:szCs w:val="27"/>
        </w:rPr>
      </w:pPr>
      <w:r w:rsidRPr="007D386D">
        <w:rPr>
          <w:rFonts w:ascii="Arial" w:hAnsi="Arial" w:cs="Arial" w:hint="eastAsia"/>
          <w:caps/>
          <w:color w:val="333333"/>
          <w:sz w:val="27"/>
          <w:szCs w:val="27"/>
        </w:rPr>
        <w:t>Предпринимательские</w:t>
      </w:r>
      <w:r w:rsidRPr="007D386D">
        <w:rPr>
          <w:rFonts w:ascii="Arial" w:hAnsi="Arial" w:cs="Arial"/>
          <w:caps/>
          <w:color w:val="333333"/>
          <w:sz w:val="27"/>
          <w:szCs w:val="27"/>
        </w:rPr>
        <w:t xml:space="preserve"> </w:t>
      </w:r>
      <w:r w:rsidRPr="007D386D">
        <w:rPr>
          <w:rFonts w:ascii="Arial" w:hAnsi="Arial" w:cs="Arial" w:hint="eastAsia"/>
          <w:caps/>
          <w:color w:val="333333"/>
          <w:sz w:val="27"/>
          <w:szCs w:val="27"/>
        </w:rPr>
        <w:t>кадры</w:t>
      </w:r>
      <w:r w:rsidRPr="007D386D">
        <w:rPr>
          <w:rFonts w:ascii="Arial" w:hAnsi="Arial" w:cs="Arial"/>
          <w:caps/>
          <w:color w:val="333333"/>
          <w:sz w:val="27"/>
          <w:szCs w:val="27"/>
        </w:rPr>
        <w:t xml:space="preserve"> : </w:t>
      </w:r>
      <w:r w:rsidRPr="007D386D">
        <w:rPr>
          <w:rFonts w:ascii="Arial" w:hAnsi="Arial" w:cs="Arial" w:hint="eastAsia"/>
          <w:caps/>
          <w:color w:val="333333"/>
          <w:sz w:val="27"/>
          <w:szCs w:val="27"/>
        </w:rPr>
        <w:t>Социологический</w:t>
      </w:r>
      <w:r w:rsidRPr="007D386D">
        <w:rPr>
          <w:rFonts w:ascii="Arial" w:hAnsi="Arial" w:cs="Arial"/>
          <w:caps/>
          <w:color w:val="333333"/>
          <w:sz w:val="27"/>
          <w:szCs w:val="27"/>
        </w:rPr>
        <w:t xml:space="preserve"> </w:t>
      </w:r>
      <w:r w:rsidRPr="007D386D">
        <w:rPr>
          <w:rFonts w:ascii="Arial" w:hAnsi="Arial" w:cs="Arial" w:hint="eastAsia"/>
          <w:caps/>
          <w:color w:val="333333"/>
          <w:sz w:val="27"/>
          <w:szCs w:val="27"/>
        </w:rPr>
        <w:t>анализ</w:t>
      </w:r>
      <w:r w:rsidRPr="007D386D">
        <w:rPr>
          <w:rFonts w:ascii="Arial" w:hAnsi="Arial" w:cs="Arial"/>
          <w:caps/>
          <w:color w:val="333333"/>
          <w:sz w:val="27"/>
          <w:szCs w:val="27"/>
        </w:rPr>
        <w:t xml:space="preserve"> </w:t>
      </w:r>
      <w:r w:rsidRPr="007D386D">
        <w:rPr>
          <w:rFonts w:ascii="Arial" w:hAnsi="Arial" w:cs="Arial" w:hint="eastAsia"/>
          <w:caps/>
          <w:color w:val="333333"/>
          <w:sz w:val="27"/>
          <w:szCs w:val="27"/>
        </w:rPr>
        <w:t>состояния</w:t>
      </w:r>
      <w:r w:rsidRPr="007D386D">
        <w:rPr>
          <w:rFonts w:ascii="Arial" w:hAnsi="Arial" w:cs="Arial"/>
          <w:caps/>
          <w:color w:val="333333"/>
          <w:sz w:val="27"/>
          <w:szCs w:val="27"/>
        </w:rPr>
        <w:t xml:space="preserve"> </w:t>
      </w:r>
      <w:r w:rsidRPr="007D386D">
        <w:rPr>
          <w:rFonts w:ascii="Arial" w:hAnsi="Arial" w:cs="Arial" w:hint="eastAsia"/>
          <w:caps/>
          <w:color w:val="333333"/>
          <w:sz w:val="27"/>
          <w:szCs w:val="27"/>
        </w:rPr>
        <w:t>и</w:t>
      </w:r>
      <w:r w:rsidRPr="007D386D">
        <w:rPr>
          <w:rFonts w:ascii="Arial" w:hAnsi="Arial" w:cs="Arial"/>
          <w:caps/>
          <w:color w:val="333333"/>
          <w:sz w:val="27"/>
          <w:szCs w:val="27"/>
        </w:rPr>
        <w:t xml:space="preserve"> </w:t>
      </w:r>
      <w:r w:rsidRPr="007D386D">
        <w:rPr>
          <w:rFonts w:ascii="Arial" w:hAnsi="Arial" w:cs="Arial" w:hint="eastAsia"/>
          <w:caps/>
          <w:color w:val="333333"/>
          <w:sz w:val="27"/>
          <w:szCs w:val="27"/>
        </w:rPr>
        <w:t>перспектив</w:t>
      </w:r>
      <w:r w:rsidRPr="007D386D">
        <w:rPr>
          <w:rFonts w:ascii="Arial" w:hAnsi="Arial" w:cs="Arial"/>
          <w:caps/>
          <w:color w:val="333333"/>
          <w:sz w:val="27"/>
          <w:szCs w:val="27"/>
        </w:rPr>
        <w:t xml:space="preserve"> </w:t>
      </w:r>
      <w:r w:rsidRPr="007D386D">
        <w:rPr>
          <w:rFonts w:ascii="Arial" w:hAnsi="Arial" w:cs="Arial" w:hint="eastAsia"/>
          <w:caps/>
          <w:color w:val="333333"/>
          <w:sz w:val="27"/>
          <w:szCs w:val="27"/>
        </w:rPr>
        <w:t>формирования</w:t>
      </w:r>
      <w:r w:rsidRPr="007D386D">
        <w:rPr>
          <w:rFonts w:ascii="Arial" w:hAnsi="Arial" w:cs="Arial"/>
          <w:caps/>
          <w:color w:val="333333"/>
          <w:sz w:val="27"/>
          <w:szCs w:val="27"/>
        </w:rPr>
        <w:t xml:space="preserve"> : </w:t>
      </w:r>
      <w:r w:rsidRPr="007D386D">
        <w:rPr>
          <w:rFonts w:ascii="Arial" w:hAnsi="Arial" w:cs="Arial" w:hint="eastAsia"/>
          <w:caps/>
          <w:color w:val="333333"/>
          <w:sz w:val="27"/>
          <w:szCs w:val="27"/>
        </w:rPr>
        <w:t>диссертация</w:t>
      </w:r>
      <w:r w:rsidRPr="007D386D">
        <w:rPr>
          <w:rFonts w:ascii="Arial" w:hAnsi="Arial" w:cs="Arial"/>
          <w:caps/>
          <w:color w:val="333333"/>
          <w:sz w:val="27"/>
          <w:szCs w:val="27"/>
        </w:rPr>
        <w:t xml:space="preserve"> ... </w:t>
      </w:r>
      <w:r w:rsidRPr="007D386D">
        <w:rPr>
          <w:rFonts w:ascii="Arial" w:hAnsi="Arial" w:cs="Arial" w:hint="eastAsia"/>
          <w:caps/>
          <w:color w:val="333333"/>
          <w:sz w:val="27"/>
          <w:szCs w:val="27"/>
        </w:rPr>
        <w:t>кандидата</w:t>
      </w:r>
      <w:r w:rsidRPr="007D386D">
        <w:rPr>
          <w:rFonts w:ascii="Arial" w:hAnsi="Arial" w:cs="Arial"/>
          <w:caps/>
          <w:color w:val="333333"/>
          <w:sz w:val="27"/>
          <w:szCs w:val="27"/>
        </w:rPr>
        <w:t xml:space="preserve"> </w:t>
      </w:r>
      <w:r w:rsidRPr="007D386D">
        <w:rPr>
          <w:rFonts w:ascii="Arial" w:hAnsi="Arial" w:cs="Arial" w:hint="eastAsia"/>
          <w:caps/>
          <w:color w:val="333333"/>
          <w:sz w:val="27"/>
          <w:szCs w:val="27"/>
        </w:rPr>
        <w:t>социологических</w:t>
      </w:r>
      <w:r w:rsidRPr="007D386D">
        <w:rPr>
          <w:rFonts w:ascii="Arial" w:hAnsi="Arial" w:cs="Arial"/>
          <w:caps/>
          <w:color w:val="333333"/>
          <w:sz w:val="27"/>
          <w:szCs w:val="27"/>
        </w:rPr>
        <w:t xml:space="preserve"> </w:t>
      </w:r>
      <w:r w:rsidRPr="007D386D">
        <w:rPr>
          <w:rFonts w:ascii="Arial" w:hAnsi="Arial" w:cs="Arial" w:hint="eastAsia"/>
          <w:caps/>
          <w:color w:val="333333"/>
          <w:sz w:val="27"/>
          <w:szCs w:val="27"/>
        </w:rPr>
        <w:t>наук</w:t>
      </w:r>
      <w:r w:rsidRPr="007D386D">
        <w:rPr>
          <w:rFonts w:ascii="Arial" w:hAnsi="Arial" w:cs="Arial"/>
          <w:caps/>
          <w:color w:val="333333"/>
          <w:sz w:val="27"/>
          <w:szCs w:val="27"/>
        </w:rPr>
        <w:t xml:space="preserve"> : 22.00.04. - </w:t>
      </w:r>
      <w:r w:rsidRPr="007D386D">
        <w:rPr>
          <w:rFonts w:ascii="Arial" w:hAnsi="Arial" w:cs="Arial" w:hint="eastAsia"/>
          <w:caps/>
          <w:color w:val="333333"/>
          <w:sz w:val="27"/>
          <w:szCs w:val="27"/>
        </w:rPr>
        <w:t>Москва</w:t>
      </w:r>
      <w:r w:rsidRPr="007D386D">
        <w:rPr>
          <w:rFonts w:ascii="Arial" w:hAnsi="Arial" w:cs="Arial"/>
          <w:caps/>
          <w:color w:val="333333"/>
          <w:sz w:val="27"/>
          <w:szCs w:val="27"/>
        </w:rPr>
        <w:t xml:space="preserve">, 1999. - 132 </w:t>
      </w:r>
      <w:r w:rsidRPr="007D386D">
        <w:rPr>
          <w:rFonts w:ascii="Arial" w:hAnsi="Arial" w:cs="Arial" w:hint="eastAsia"/>
          <w:caps/>
          <w:color w:val="333333"/>
          <w:sz w:val="27"/>
          <w:szCs w:val="27"/>
        </w:rPr>
        <w:t>с</w:t>
      </w:r>
      <w:r w:rsidRPr="007D386D">
        <w:rPr>
          <w:rFonts w:ascii="Arial" w:hAnsi="Arial" w:cs="Arial"/>
          <w:caps/>
          <w:color w:val="333333"/>
          <w:sz w:val="27"/>
          <w:szCs w:val="27"/>
        </w:rPr>
        <w:t>.</w:t>
      </w:r>
    </w:p>
    <w:p w14:paraId="77E25CF0" w14:textId="77777777" w:rsidR="007D386D" w:rsidRPr="007D386D" w:rsidRDefault="007D386D" w:rsidP="007D386D">
      <w:pPr>
        <w:rPr>
          <w:rFonts w:ascii="Arial" w:hAnsi="Arial" w:cs="Arial"/>
          <w:caps/>
          <w:color w:val="333333"/>
          <w:sz w:val="27"/>
          <w:szCs w:val="27"/>
        </w:rPr>
      </w:pPr>
      <w:r w:rsidRPr="007D386D">
        <w:rPr>
          <w:rFonts w:ascii="Arial" w:hAnsi="Arial" w:cs="Arial" w:hint="eastAsia"/>
          <w:caps/>
          <w:color w:val="333333"/>
          <w:sz w:val="27"/>
          <w:szCs w:val="27"/>
        </w:rPr>
        <w:t>больше</w:t>
      </w:r>
    </w:p>
    <w:p w14:paraId="421448B7" w14:textId="77777777" w:rsidR="007D386D" w:rsidRPr="007D386D" w:rsidRDefault="007D386D" w:rsidP="007D386D">
      <w:pPr>
        <w:rPr>
          <w:rFonts w:ascii="Arial" w:hAnsi="Arial" w:cs="Arial"/>
          <w:caps/>
          <w:color w:val="333333"/>
          <w:sz w:val="27"/>
          <w:szCs w:val="27"/>
        </w:rPr>
      </w:pPr>
      <w:r w:rsidRPr="007D386D">
        <w:rPr>
          <w:rFonts w:ascii="Arial" w:hAnsi="Arial" w:cs="Arial" w:hint="eastAsia"/>
          <w:caps/>
          <w:color w:val="333333"/>
          <w:sz w:val="27"/>
          <w:szCs w:val="27"/>
        </w:rPr>
        <w:t>Цитаты</w:t>
      </w:r>
      <w:r w:rsidRPr="007D386D">
        <w:rPr>
          <w:rFonts w:ascii="Arial" w:hAnsi="Arial" w:cs="Arial"/>
          <w:caps/>
          <w:color w:val="333333"/>
          <w:sz w:val="27"/>
          <w:szCs w:val="27"/>
        </w:rPr>
        <w:t xml:space="preserve"> </w:t>
      </w:r>
      <w:r w:rsidRPr="007D386D">
        <w:rPr>
          <w:rFonts w:ascii="Arial" w:hAnsi="Arial" w:cs="Arial" w:hint="eastAsia"/>
          <w:caps/>
          <w:color w:val="333333"/>
          <w:sz w:val="27"/>
          <w:szCs w:val="27"/>
        </w:rPr>
        <w:t>из</w:t>
      </w:r>
      <w:r w:rsidRPr="007D386D">
        <w:rPr>
          <w:rFonts w:ascii="Arial" w:hAnsi="Arial" w:cs="Arial"/>
          <w:caps/>
          <w:color w:val="333333"/>
          <w:sz w:val="27"/>
          <w:szCs w:val="27"/>
        </w:rPr>
        <w:t xml:space="preserve"> </w:t>
      </w:r>
      <w:r w:rsidRPr="007D386D">
        <w:rPr>
          <w:rFonts w:ascii="Arial" w:hAnsi="Arial" w:cs="Arial" w:hint="eastAsia"/>
          <w:caps/>
          <w:color w:val="333333"/>
          <w:sz w:val="27"/>
          <w:szCs w:val="27"/>
        </w:rPr>
        <w:t>текста</w:t>
      </w:r>
      <w:r w:rsidRPr="007D386D">
        <w:rPr>
          <w:rFonts w:ascii="Arial" w:hAnsi="Arial" w:cs="Arial"/>
          <w:caps/>
          <w:color w:val="333333"/>
          <w:sz w:val="27"/>
          <w:szCs w:val="27"/>
        </w:rPr>
        <w:t>:</w:t>
      </w:r>
    </w:p>
    <w:p w14:paraId="1F36731E" w14:textId="77777777" w:rsidR="007D386D" w:rsidRPr="007D386D" w:rsidRDefault="007D386D" w:rsidP="007D386D">
      <w:pPr>
        <w:rPr>
          <w:rFonts w:ascii="Arial" w:hAnsi="Arial" w:cs="Arial"/>
          <w:caps/>
          <w:color w:val="333333"/>
          <w:sz w:val="27"/>
          <w:szCs w:val="27"/>
        </w:rPr>
      </w:pPr>
      <w:r w:rsidRPr="007D386D">
        <w:rPr>
          <w:rFonts w:ascii="Arial" w:hAnsi="Arial" w:cs="Arial" w:hint="eastAsia"/>
          <w:caps/>
          <w:color w:val="333333"/>
          <w:sz w:val="27"/>
          <w:szCs w:val="27"/>
        </w:rPr>
        <w:t>стр</w:t>
      </w:r>
      <w:r w:rsidRPr="007D386D">
        <w:rPr>
          <w:rFonts w:ascii="Arial" w:hAnsi="Arial" w:cs="Arial"/>
          <w:caps/>
          <w:color w:val="333333"/>
          <w:sz w:val="27"/>
          <w:szCs w:val="27"/>
        </w:rPr>
        <w:t>. 5</w:t>
      </w:r>
    </w:p>
    <w:p w14:paraId="06EB0930" w14:textId="77777777" w:rsidR="007D386D" w:rsidRPr="007D386D" w:rsidRDefault="007D386D" w:rsidP="007D386D">
      <w:pPr>
        <w:rPr>
          <w:rFonts w:ascii="Arial" w:hAnsi="Arial" w:cs="Arial"/>
          <w:caps/>
          <w:color w:val="333333"/>
          <w:sz w:val="27"/>
          <w:szCs w:val="27"/>
        </w:rPr>
      </w:pPr>
      <w:r w:rsidRPr="007D386D">
        <w:rPr>
          <w:rFonts w:ascii="Arial" w:hAnsi="Arial" w:cs="Arial" w:hint="eastAsia"/>
          <w:caps/>
          <w:color w:val="333333"/>
          <w:sz w:val="27"/>
          <w:szCs w:val="27"/>
        </w:rPr>
        <w:t>работодателей</w:t>
      </w:r>
      <w:r w:rsidRPr="007D386D">
        <w:rPr>
          <w:rFonts w:ascii="Arial" w:hAnsi="Arial" w:cs="Arial"/>
          <w:caps/>
          <w:color w:val="333333"/>
          <w:sz w:val="27"/>
          <w:szCs w:val="27"/>
        </w:rPr>
        <w:t xml:space="preserve">. </w:t>
      </w:r>
      <w:r w:rsidRPr="007D386D">
        <w:rPr>
          <w:rFonts w:ascii="Arial" w:hAnsi="Arial" w:cs="Arial" w:hint="eastAsia"/>
          <w:caps/>
          <w:color w:val="333333"/>
          <w:sz w:val="27"/>
          <w:szCs w:val="27"/>
        </w:rPr>
        <w:t>Здесь</w:t>
      </w:r>
      <w:r w:rsidRPr="007D386D">
        <w:rPr>
          <w:rFonts w:ascii="Arial" w:hAnsi="Arial" w:cs="Arial"/>
          <w:caps/>
          <w:color w:val="333333"/>
          <w:sz w:val="27"/>
          <w:szCs w:val="27"/>
        </w:rPr>
        <w:t xml:space="preserve"> </w:t>
      </w:r>
      <w:r w:rsidRPr="007D386D">
        <w:rPr>
          <w:rFonts w:ascii="Arial" w:hAnsi="Arial" w:cs="Arial" w:hint="eastAsia"/>
          <w:caps/>
          <w:color w:val="333333"/>
          <w:sz w:val="27"/>
          <w:szCs w:val="27"/>
        </w:rPr>
        <w:t>встает</w:t>
      </w:r>
      <w:r w:rsidRPr="007D386D">
        <w:rPr>
          <w:rFonts w:ascii="Arial" w:hAnsi="Arial" w:cs="Arial"/>
          <w:caps/>
          <w:color w:val="333333"/>
          <w:sz w:val="27"/>
          <w:szCs w:val="27"/>
        </w:rPr>
        <w:t xml:space="preserve"> </w:t>
      </w:r>
      <w:r w:rsidRPr="007D386D">
        <w:rPr>
          <w:rFonts w:ascii="Arial" w:hAnsi="Arial" w:cs="Arial" w:hint="eastAsia"/>
          <w:caps/>
          <w:color w:val="333333"/>
          <w:sz w:val="27"/>
          <w:szCs w:val="27"/>
        </w:rPr>
        <w:t>целый</w:t>
      </w:r>
      <w:r w:rsidRPr="007D386D">
        <w:rPr>
          <w:rFonts w:ascii="Arial" w:hAnsi="Arial" w:cs="Arial"/>
          <w:caps/>
          <w:color w:val="333333"/>
          <w:sz w:val="27"/>
          <w:szCs w:val="27"/>
        </w:rPr>
        <w:t xml:space="preserve"> </w:t>
      </w:r>
      <w:r w:rsidRPr="007D386D">
        <w:rPr>
          <w:rFonts w:ascii="Arial" w:hAnsi="Arial" w:cs="Arial" w:hint="eastAsia"/>
          <w:caps/>
          <w:color w:val="333333"/>
          <w:sz w:val="27"/>
          <w:szCs w:val="27"/>
        </w:rPr>
        <w:t>круг</w:t>
      </w:r>
      <w:r w:rsidRPr="007D386D">
        <w:rPr>
          <w:rFonts w:ascii="Arial" w:hAnsi="Arial" w:cs="Arial"/>
          <w:caps/>
          <w:color w:val="333333"/>
          <w:sz w:val="27"/>
          <w:szCs w:val="27"/>
        </w:rPr>
        <w:t xml:space="preserve"> </w:t>
      </w:r>
      <w:r w:rsidRPr="007D386D">
        <w:rPr>
          <w:rFonts w:ascii="Arial" w:hAnsi="Arial" w:cs="Arial" w:hint="eastAsia"/>
          <w:caps/>
          <w:color w:val="333333"/>
          <w:sz w:val="27"/>
          <w:szCs w:val="27"/>
        </w:rPr>
        <w:t>вопросов</w:t>
      </w:r>
      <w:r w:rsidRPr="007D386D">
        <w:rPr>
          <w:rFonts w:ascii="Arial" w:hAnsi="Arial" w:cs="Arial"/>
          <w:caps/>
          <w:color w:val="333333"/>
          <w:sz w:val="27"/>
          <w:szCs w:val="27"/>
        </w:rPr>
        <w:t xml:space="preserve"> </w:t>
      </w:r>
      <w:r w:rsidRPr="007D386D">
        <w:rPr>
          <w:rFonts w:ascii="Arial" w:hAnsi="Arial" w:cs="Arial" w:hint="eastAsia"/>
          <w:caps/>
          <w:color w:val="333333"/>
          <w:sz w:val="27"/>
          <w:szCs w:val="27"/>
        </w:rPr>
        <w:t>первостепенной</w:t>
      </w:r>
      <w:r w:rsidRPr="007D386D">
        <w:rPr>
          <w:rFonts w:ascii="Arial" w:hAnsi="Arial" w:cs="Arial"/>
          <w:caps/>
          <w:color w:val="333333"/>
          <w:sz w:val="27"/>
          <w:szCs w:val="27"/>
        </w:rPr>
        <w:t xml:space="preserve"> </w:t>
      </w:r>
      <w:r w:rsidRPr="007D386D">
        <w:rPr>
          <w:rFonts w:ascii="Arial" w:hAnsi="Arial" w:cs="Arial" w:hint="eastAsia"/>
          <w:caps/>
          <w:color w:val="333333"/>
          <w:sz w:val="27"/>
          <w:szCs w:val="27"/>
        </w:rPr>
        <w:t>важности</w:t>
      </w:r>
      <w:r w:rsidRPr="007D386D">
        <w:rPr>
          <w:rFonts w:ascii="Arial" w:hAnsi="Arial" w:cs="Arial"/>
          <w:caps/>
          <w:color w:val="333333"/>
          <w:sz w:val="27"/>
          <w:szCs w:val="27"/>
        </w:rPr>
        <w:t xml:space="preserve">, </w:t>
      </w:r>
      <w:r w:rsidRPr="007D386D">
        <w:rPr>
          <w:rFonts w:ascii="Arial" w:hAnsi="Arial" w:cs="Arial" w:hint="eastAsia"/>
          <w:caps/>
          <w:color w:val="333333"/>
          <w:sz w:val="27"/>
          <w:szCs w:val="27"/>
        </w:rPr>
        <w:t>касающихся</w:t>
      </w:r>
      <w:r w:rsidRPr="007D386D">
        <w:rPr>
          <w:rFonts w:ascii="Arial" w:hAnsi="Arial" w:cs="Arial"/>
          <w:caps/>
          <w:color w:val="333333"/>
          <w:sz w:val="27"/>
          <w:szCs w:val="27"/>
        </w:rPr>
        <w:t xml:space="preserve"> </w:t>
      </w:r>
      <w:r w:rsidRPr="007D386D">
        <w:rPr>
          <w:rFonts w:ascii="Arial" w:hAnsi="Arial" w:cs="Arial" w:hint="eastAsia"/>
          <w:caps/>
          <w:color w:val="333333"/>
          <w:sz w:val="27"/>
          <w:szCs w:val="27"/>
        </w:rPr>
        <w:t>адаптация</w:t>
      </w:r>
      <w:r w:rsidRPr="007D386D">
        <w:rPr>
          <w:rFonts w:ascii="Arial" w:hAnsi="Arial" w:cs="Arial"/>
          <w:caps/>
          <w:color w:val="333333"/>
          <w:sz w:val="27"/>
          <w:szCs w:val="27"/>
        </w:rPr>
        <w:t xml:space="preserve">, </w:t>
      </w:r>
      <w:r w:rsidRPr="007D386D">
        <w:rPr>
          <w:rFonts w:ascii="Arial" w:hAnsi="Arial" w:cs="Arial" w:hint="eastAsia"/>
          <w:caps/>
          <w:color w:val="333333"/>
          <w:sz w:val="27"/>
          <w:szCs w:val="27"/>
        </w:rPr>
        <w:t>предпринимательских</w:t>
      </w:r>
      <w:r w:rsidRPr="007D386D">
        <w:rPr>
          <w:rFonts w:ascii="Arial" w:hAnsi="Arial" w:cs="Arial"/>
          <w:caps/>
          <w:color w:val="333333"/>
          <w:sz w:val="27"/>
          <w:szCs w:val="27"/>
        </w:rPr>
        <w:t xml:space="preserve"> </w:t>
      </w:r>
      <w:r w:rsidRPr="007D386D">
        <w:rPr>
          <w:rFonts w:ascii="Arial" w:hAnsi="Arial" w:cs="Arial" w:hint="eastAsia"/>
          <w:caps/>
          <w:color w:val="333333"/>
          <w:sz w:val="27"/>
          <w:szCs w:val="27"/>
        </w:rPr>
        <w:t>кадров</w:t>
      </w:r>
      <w:r w:rsidRPr="007D386D">
        <w:rPr>
          <w:rFonts w:ascii="Arial" w:hAnsi="Arial" w:cs="Arial"/>
          <w:caps/>
          <w:color w:val="333333"/>
          <w:sz w:val="27"/>
          <w:szCs w:val="27"/>
        </w:rPr>
        <w:t xml:space="preserve">, - </w:t>
      </w:r>
      <w:r w:rsidRPr="007D386D">
        <w:rPr>
          <w:rFonts w:ascii="Arial" w:hAnsi="Arial" w:cs="Arial" w:hint="eastAsia"/>
          <w:caps/>
          <w:color w:val="333333"/>
          <w:sz w:val="27"/>
          <w:szCs w:val="27"/>
        </w:rPr>
        <w:t>социально</w:t>
      </w:r>
      <w:r w:rsidRPr="007D386D">
        <w:rPr>
          <w:rFonts w:ascii="Arial" w:hAnsi="Arial" w:cs="Arial"/>
          <w:caps/>
          <w:color w:val="333333"/>
          <w:sz w:val="27"/>
          <w:szCs w:val="27"/>
        </w:rPr>
        <w:t>-</w:t>
      </w:r>
      <w:r w:rsidRPr="007D386D">
        <w:rPr>
          <w:rFonts w:ascii="Arial" w:hAnsi="Arial" w:cs="Arial" w:hint="eastAsia"/>
          <w:caps/>
          <w:color w:val="333333"/>
          <w:sz w:val="27"/>
          <w:szCs w:val="27"/>
        </w:rPr>
        <w:t>психологическая</w:t>
      </w:r>
      <w:r w:rsidRPr="007D386D">
        <w:rPr>
          <w:rFonts w:ascii="Arial" w:hAnsi="Arial" w:cs="Arial"/>
          <w:caps/>
          <w:color w:val="333333"/>
          <w:sz w:val="27"/>
          <w:szCs w:val="27"/>
        </w:rPr>
        <w:t xml:space="preserve"> </w:t>
      </w:r>
      <w:r w:rsidRPr="007D386D">
        <w:rPr>
          <w:rFonts w:ascii="Arial" w:hAnsi="Arial" w:cs="Arial" w:hint="eastAsia"/>
          <w:caps/>
          <w:color w:val="333333"/>
          <w:sz w:val="27"/>
          <w:szCs w:val="27"/>
        </w:rPr>
        <w:t>деловое</w:t>
      </w:r>
      <w:r w:rsidRPr="007D386D">
        <w:rPr>
          <w:rFonts w:ascii="Arial" w:hAnsi="Arial" w:cs="Arial"/>
          <w:caps/>
          <w:color w:val="333333"/>
          <w:sz w:val="27"/>
          <w:szCs w:val="27"/>
        </w:rPr>
        <w:t xml:space="preserve"> </w:t>
      </w:r>
      <w:r w:rsidRPr="007D386D">
        <w:rPr>
          <w:rFonts w:ascii="Arial" w:hAnsi="Arial" w:cs="Arial" w:hint="eastAsia"/>
          <w:caps/>
          <w:color w:val="333333"/>
          <w:sz w:val="27"/>
          <w:szCs w:val="27"/>
        </w:rPr>
        <w:t>образование</w:t>
      </w:r>
      <w:r w:rsidRPr="007D386D">
        <w:rPr>
          <w:rFonts w:ascii="Arial" w:hAnsi="Arial" w:cs="Arial"/>
          <w:caps/>
          <w:color w:val="333333"/>
          <w:sz w:val="27"/>
          <w:szCs w:val="27"/>
        </w:rPr>
        <w:t xml:space="preserve">, </w:t>
      </w:r>
      <w:r w:rsidRPr="007D386D">
        <w:rPr>
          <w:rFonts w:ascii="Arial" w:hAnsi="Arial" w:cs="Arial" w:hint="eastAsia"/>
          <w:caps/>
          <w:color w:val="333333"/>
          <w:sz w:val="27"/>
          <w:szCs w:val="27"/>
        </w:rPr>
        <w:t>подготовка</w:t>
      </w:r>
      <w:r w:rsidRPr="007D386D">
        <w:rPr>
          <w:rFonts w:ascii="Arial" w:hAnsi="Arial" w:cs="Arial"/>
          <w:caps/>
          <w:color w:val="333333"/>
          <w:sz w:val="27"/>
          <w:szCs w:val="27"/>
        </w:rPr>
        <w:t xml:space="preserve"> </w:t>
      </w:r>
      <w:r w:rsidRPr="007D386D">
        <w:rPr>
          <w:rFonts w:ascii="Arial" w:hAnsi="Arial" w:cs="Arial" w:hint="eastAsia"/>
          <w:caps/>
          <w:color w:val="333333"/>
          <w:sz w:val="27"/>
          <w:szCs w:val="27"/>
        </w:rPr>
        <w:t>и</w:t>
      </w:r>
      <w:r w:rsidRPr="007D386D">
        <w:rPr>
          <w:rFonts w:ascii="Arial" w:hAnsi="Arial" w:cs="Arial"/>
          <w:caps/>
          <w:color w:val="333333"/>
          <w:sz w:val="27"/>
          <w:szCs w:val="27"/>
        </w:rPr>
        <w:t xml:space="preserve"> </w:t>
      </w:r>
      <w:r w:rsidRPr="007D386D">
        <w:rPr>
          <w:rFonts w:ascii="Arial" w:hAnsi="Arial" w:cs="Arial" w:hint="eastAsia"/>
          <w:caps/>
          <w:color w:val="333333"/>
          <w:sz w:val="27"/>
          <w:szCs w:val="27"/>
        </w:rPr>
        <w:t>переподготовка</w:t>
      </w:r>
      <w:r w:rsidRPr="007D386D">
        <w:rPr>
          <w:rFonts w:ascii="Arial" w:hAnsi="Arial" w:cs="Arial"/>
          <w:caps/>
          <w:color w:val="333333"/>
          <w:sz w:val="27"/>
          <w:szCs w:val="27"/>
        </w:rPr>
        <w:t xml:space="preserve"> </w:t>
      </w:r>
      <w:r w:rsidRPr="007D386D">
        <w:rPr>
          <w:rFonts w:ascii="Arial" w:hAnsi="Arial" w:cs="Arial" w:hint="eastAsia"/>
          <w:caps/>
          <w:color w:val="333333"/>
          <w:sz w:val="27"/>
          <w:szCs w:val="27"/>
        </w:rPr>
        <w:t>работников</w:t>
      </w:r>
      <w:r w:rsidRPr="007D386D">
        <w:rPr>
          <w:rFonts w:ascii="Arial" w:hAnsi="Arial" w:cs="Arial"/>
          <w:caps/>
          <w:color w:val="333333"/>
          <w:sz w:val="27"/>
          <w:szCs w:val="27"/>
        </w:rPr>
        <w:t xml:space="preserve">. </w:t>
      </w:r>
      <w:r w:rsidRPr="007D386D">
        <w:rPr>
          <w:rFonts w:ascii="Arial" w:hAnsi="Arial" w:cs="Arial" w:hint="eastAsia"/>
          <w:caps/>
          <w:color w:val="333333"/>
          <w:sz w:val="27"/>
          <w:szCs w:val="27"/>
        </w:rPr>
        <w:t>Формирование</w:t>
      </w:r>
      <w:r w:rsidRPr="007D386D">
        <w:rPr>
          <w:rFonts w:ascii="Arial" w:hAnsi="Arial" w:cs="Arial"/>
          <w:caps/>
          <w:color w:val="333333"/>
          <w:sz w:val="27"/>
          <w:szCs w:val="27"/>
        </w:rPr>
        <w:t xml:space="preserve"> </w:t>
      </w:r>
      <w:r w:rsidRPr="007D386D">
        <w:rPr>
          <w:rFonts w:ascii="Arial" w:hAnsi="Arial" w:cs="Arial" w:hint="eastAsia"/>
          <w:caps/>
          <w:color w:val="333333"/>
          <w:sz w:val="27"/>
          <w:szCs w:val="27"/>
        </w:rPr>
        <w:t>рыночной</w:t>
      </w:r>
      <w:r w:rsidRPr="007D386D">
        <w:rPr>
          <w:rFonts w:ascii="Arial" w:hAnsi="Arial" w:cs="Arial"/>
          <w:caps/>
          <w:color w:val="333333"/>
          <w:sz w:val="27"/>
          <w:szCs w:val="27"/>
        </w:rPr>
        <w:t xml:space="preserve"> </w:t>
      </w:r>
      <w:r w:rsidRPr="007D386D">
        <w:rPr>
          <w:rFonts w:ascii="Arial" w:hAnsi="Arial" w:cs="Arial" w:hint="eastAsia"/>
          <w:caps/>
          <w:color w:val="333333"/>
          <w:sz w:val="27"/>
          <w:szCs w:val="27"/>
        </w:rPr>
        <w:t>экономики</w:t>
      </w:r>
      <w:r w:rsidRPr="007D386D">
        <w:rPr>
          <w:rFonts w:ascii="Arial" w:hAnsi="Arial" w:cs="Arial"/>
          <w:caps/>
          <w:color w:val="333333"/>
          <w:sz w:val="27"/>
          <w:szCs w:val="27"/>
        </w:rPr>
        <w:t xml:space="preserve"> </w:t>
      </w:r>
      <w:r w:rsidRPr="007D386D">
        <w:rPr>
          <w:rFonts w:ascii="Arial" w:hAnsi="Arial" w:cs="Arial" w:hint="eastAsia"/>
          <w:caps/>
          <w:color w:val="333333"/>
          <w:sz w:val="27"/>
          <w:szCs w:val="27"/>
        </w:rPr>
        <w:t>выдвигает</w:t>
      </w:r>
      <w:r w:rsidRPr="007D386D">
        <w:rPr>
          <w:rFonts w:ascii="Arial" w:hAnsi="Arial" w:cs="Arial"/>
          <w:caps/>
          <w:color w:val="333333"/>
          <w:sz w:val="27"/>
          <w:szCs w:val="27"/>
        </w:rPr>
        <w:t xml:space="preserve"> </w:t>
      </w:r>
      <w:r w:rsidRPr="007D386D">
        <w:rPr>
          <w:rFonts w:ascii="Arial" w:hAnsi="Arial" w:cs="Arial" w:hint="eastAsia"/>
          <w:caps/>
          <w:color w:val="333333"/>
          <w:sz w:val="27"/>
          <w:szCs w:val="27"/>
        </w:rPr>
        <w:t>принципиально</w:t>
      </w:r>
      <w:r w:rsidRPr="007D386D">
        <w:rPr>
          <w:rFonts w:ascii="Arial" w:hAnsi="Arial" w:cs="Arial"/>
          <w:caps/>
          <w:color w:val="333333"/>
          <w:sz w:val="27"/>
          <w:szCs w:val="27"/>
        </w:rPr>
        <w:t xml:space="preserve"> </w:t>
      </w:r>
      <w:r w:rsidRPr="007D386D">
        <w:rPr>
          <w:rFonts w:ascii="Arial" w:hAnsi="Arial" w:cs="Arial" w:hint="eastAsia"/>
          <w:caps/>
          <w:color w:val="333333"/>
          <w:sz w:val="27"/>
          <w:szCs w:val="27"/>
        </w:rPr>
        <w:t>новые</w:t>
      </w:r>
      <w:r w:rsidRPr="007D386D">
        <w:rPr>
          <w:rFonts w:ascii="Arial" w:hAnsi="Arial" w:cs="Arial"/>
          <w:caps/>
          <w:color w:val="333333"/>
          <w:sz w:val="27"/>
          <w:szCs w:val="27"/>
        </w:rPr>
        <w:t xml:space="preserve"> </w:t>
      </w:r>
      <w:r w:rsidRPr="007D386D">
        <w:rPr>
          <w:rFonts w:ascii="Arial" w:hAnsi="Arial" w:cs="Arial" w:hint="eastAsia"/>
          <w:caps/>
          <w:color w:val="333333"/>
          <w:sz w:val="27"/>
          <w:szCs w:val="27"/>
        </w:rPr>
        <w:t>требования</w:t>
      </w:r>
      <w:r w:rsidRPr="007D386D">
        <w:rPr>
          <w:rFonts w:ascii="Arial" w:hAnsi="Arial" w:cs="Arial"/>
          <w:caps/>
          <w:color w:val="333333"/>
          <w:sz w:val="27"/>
          <w:szCs w:val="27"/>
        </w:rPr>
        <w:t xml:space="preserve"> </w:t>
      </w:r>
      <w:r w:rsidRPr="007D386D">
        <w:rPr>
          <w:rFonts w:ascii="Arial" w:hAnsi="Arial" w:cs="Arial" w:hint="eastAsia"/>
          <w:caps/>
          <w:color w:val="333333"/>
          <w:sz w:val="27"/>
          <w:szCs w:val="27"/>
        </w:rPr>
        <w:t>к</w:t>
      </w:r>
      <w:r w:rsidRPr="007D386D">
        <w:rPr>
          <w:rFonts w:ascii="Arial" w:hAnsi="Arial" w:cs="Arial"/>
          <w:caps/>
          <w:color w:val="333333"/>
          <w:sz w:val="27"/>
          <w:szCs w:val="27"/>
        </w:rPr>
        <w:t xml:space="preserve"> </w:t>
      </w:r>
      <w:r w:rsidRPr="007D386D">
        <w:rPr>
          <w:rFonts w:ascii="Arial" w:hAnsi="Arial" w:cs="Arial" w:hint="eastAsia"/>
          <w:caps/>
          <w:color w:val="333333"/>
          <w:sz w:val="27"/>
          <w:szCs w:val="27"/>
        </w:rPr>
        <w:t>формированию</w:t>
      </w:r>
      <w:r w:rsidRPr="007D386D">
        <w:rPr>
          <w:rFonts w:ascii="Arial" w:hAnsi="Arial" w:cs="Arial"/>
          <w:caps/>
          <w:color w:val="333333"/>
          <w:sz w:val="27"/>
          <w:szCs w:val="27"/>
        </w:rPr>
        <w:t xml:space="preserve"> </w:t>
      </w:r>
      <w:r w:rsidRPr="007D386D">
        <w:rPr>
          <w:rFonts w:ascii="Arial" w:hAnsi="Arial" w:cs="Arial" w:hint="eastAsia"/>
          <w:caps/>
          <w:color w:val="333333"/>
          <w:sz w:val="27"/>
          <w:szCs w:val="27"/>
        </w:rPr>
        <w:t>и</w:t>
      </w:r>
      <w:r w:rsidRPr="007D386D">
        <w:rPr>
          <w:rFonts w:ascii="Arial" w:hAnsi="Arial" w:cs="Arial"/>
          <w:caps/>
          <w:color w:val="333333"/>
          <w:sz w:val="27"/>
          <w:szCs w:val="27"/>
        </w:rPr>
        <w:t xml:space="preserve"> </w:t>
      </w:r>
      <w:r w:rsidRPr="007D386D">
        <w:rPr>
          <w:rFonts w:ascii="Arial" w:hAnsi="Arial" w:cs="Arial" w:hint="eastAsia"/>
          <w:caps/>
          <w:color w:val="333333"/>
          <w:sz w:val="27"/>
          <w:szCs w:val="27"/>
        </w:rPr>
        <w:t>подготовке</w:t>
      </w:r>
      <w:r w:rsidRPr="007D386D">
        <w:rPr>
          <w:rFonts w:ascii="Arial" w:hAnsi="Arial" w:cs="Arial"/>
          <w:caps/>
          <w:color w:val="333333"/>
          <w:sz w:val="27"/>
          <w:szCs w:val="27"/>
        </w:rPr>
        <w:t xml:space="preserve"> </w:t>
      </w:r>
      <w:r w:rsidRPr="007D386D">
        <w:rPr>
          <w:rFonts w:ascii="Arial" w:hAnsi="Arial" w:cs="Arial" w:hint="eastAsia"/>
          <w:caps/>
          <w:color w:val="333333"/>
          <w:sz w:val="27"/>
          <w:szCs w:val="27"/>
        </w:rPr>
        <w:t>предпринимательских</w:t>
      </w:r>
      <w:r w:rsidRPr="007D386D">
        <w:rPr>
          <w:rFonts w:ascii="Arial" w:hAnsi="Arial" w:cs="Arial"/>
          <w:caps/>
          <w:color w:val="333333"/>
          <w:sz w:val="27"/>
          <w:szCs w:val="27"/>
        </w:rPr>
        <w:t xml:space="preserve"> </w:t>
      </w:r>
      <w:r w:rsidRPr="007D386D">
        <w:rPr>
          <w:rFonts w:ascii="Arial" w:hAnsi="Arial" w:cs="Arial" w:hint="eastAsia"/>
          <w:caps/>
          <w:color w:val="333333"/>
          <w:sz w:val="27"/>
          <w:szCs w:val="27"/>
        </w:rPr>
        <w:t>кадров</w:t>
      </w:r>
      <w:r w:rsidRPr="007D386D">
        <w:rPr>
          <w:rFonts w:ascii="Arial" w:hAnsi="Arial" w:cs="Arial"/>
          <w:caps/>
          <w:color w:val="333333"/>
          <w:sz w:val="27"/>
          <w:szCs w:val="27"/>
        </w:rPr>
        <w:t xml:space="preserve">. </w:t>
      </w:r>
      <w:r w:rsidRPr="007D386D">
        <w:rPr>
          <w:rFonts w:ascii="Arial" w:hAnsi="Arial" w:cs="Arial" w:hint="eastAsia"/>
          <w:caps/>
          <w:color w:val="333333"/>
          <w:sz w:val="27"/>
          <w:szCs w:val="27"/>
        </w:rPr>
        <w:t>Как</w:t>
      </w:r>
      <w:r w:rsidRPr="007D386D">
        <w:rPr>
          <w:rFonts w:ascii="Arial" w:hAnsi="Arial" w:cs="Arial"/>
          <w:caps/>
          <w:color w:val="333333"/>
          <w:sz w:val="27"/>
          <w:szCs w:val="27"/>
        </w:rPr>
        <w:t xml:space="preserve"> </w:t>
      </w:r>
      <w:r w:rsidRPr="007D386D">
        <w:rPr>
          <w:rFonts w:ascii="Arial" w:hAnsi="Arial" w:cs="Arial" w:hint="eastAsia"/>
          <w:caps/>
          <w:color w:val="333333"/>
          <w:sz w:val="27"/>
          <w:szCs w:val="27"/>
        </w:rPr>
        <w:t>показал</w:t>
      </w:r>
      <w:r w:rsidRPr="007D386D">
        <w:rPr>
          <w:rFonts w:ascii="Arial" w:hAnsi="Arial" w:cs="Arial"/>
          <w:caps/>
          <w:color w:val="333333"/>
          <w:sz w:val="27"/>
          <w:szCs w:val="27"/>
        </w:rPr>
        <w:t xml:space="preserve"> </w:t>
      </w:r>
      <w:r w:rsidRPr="007D386D">
        <w:rPr>
          <w:rFonts w:ascii="Arial" w:hAnsi="Arial" w:cs="Arial" w:hint="eastAsia"/>
          <w:caps/>
          <w:color w:val="333333"/>
          <w:sz w:val="27"/>
          <w:szCs w:val="27"/>
        </w:rPr>
        <w:t>опыт</w:t>
      </w:r>
      <w:r w:rsidRPr="007D386D">
        <w:rPr>
          <w:rFonts w:ascii="Arial" w:hAnsi="Arial" w:cs="Arial"/>
          <w:caps/>
          <w:color w:val="333333"/>
          <w:sz w:val="27"/>
          <w:szCs w:val="27"/>
        </w:rPr>
        <w:t xml:space="preserve"> </w:t>
      </w:r>
      <w:r w:rsidRPr="007D386D">
        <w:rPr>
          <w:rFonts w:ascii="Arial" w:hAnsi="Arial" w:cs="Arial" w:hint="eastAsia"/>
          <w:caps/>
          <w:color w:val="333333"/>
          <w:sz w:val="27"/>
          <w:szCs w:val="27"/>
        </w:rPr>
        <w:t>работы</w:t>
      </w:r>
      <w:r w:rsidRPr="007D386D">
        <w:rPr>
          <w:rFonts w:ascii="Arial" w:hAnsi="Arial" w:cs="Arial"/>
          <w:caps/>
          <w:color w:val="333333"/>
          <w:sz w:val="27"/>
          <w:szCs w:val="27"/>
        </w:rPr>
        <w:t xml:space="preserve"> </w:t>
      </w:r>
      <w:r w:rsidRPr="007D386D">
        <w:rPr>
          <w:rFonts w:ascii="Arial" w:hAnsi="Arial" w:cs="Arial" w:hint="eastAsia"/>
          <w:caps/>
          <w:color w:val="333333"/>
          <w:sz w:val="27"/>
          <w:szCs w:val="27"/>
        </w:rPr>
        <w:t>первых</w:t>
      </w:r>
      <w:r w:rsidRPr="007D386D">
        <w:rPr>
          <w:rFonts w:ascii="Arial" w:hAnsi="Arial" w:cs="Arial"/>
          <w:caps/>
          <w:color w:val="333333"/>
          <w:sz w:val="27"/>
          <w:szCs w:val="27"/>
        </w:rPr>
        <w:t xml:space="preserve"> </w:t>
      </w:r>
      <w:r w:rsidRPr="007D386D">
        <w:rPr>
          <w:rFonts w:ascii="Arial" w:hAnsi="Arial" w:cs="Arial" w:hint="eastAsia"/>
          <w:caps/>
          <w:color w:val="333333"/>
          <w:sz w:val="27"/>
          <w:szCs w:val="27"/>
        </w:rPr>
        <w:t>лет</w:t>
      </w:r>
      <w:r w:rsidRPr="007D386D">
        <w:rPr>
          <w:rFonts w:ascii="Arial" w:hAnsi="Arial" w:cs="Arial"/>
          <w:caps/>
          <w:color w:val="333333"/>
          <w:sz w:val="27"/>
          <w:szCs w:val="27"/>
        </w:rPr>
        <w:t xml:space="preserve"> </w:t>
      </w:r>
      <w:r w:rsidRPr="007D386D">
        <w:rPr>
          <w:rFonts w:ascii="Arial" w:hAnsi="Arial" w:cs="Arial" w:hint="eastAsia"/>
          <w:caps/>
          <w:color w:val="333333"/>
          <w:sz w:val="27"/>
          <w:szCs w:val="27"/>
        </w:rPr>
        <w:t>переходного</w:t>
      </w:r>
      <w:r w:rsidRPr="007D386D">
        <w:rPr>
          <w:rFonts w:ascii="Arial" w:hAnsi="Arial" w:cs="Arial"/>
          <w:caps/>
          <w:color w:val="333333"/>
          <w:sz w:val="27"/>
          <w:szCs w:val="27"/>
        </w:rPr>
        <w:t xml:space="preserve"> </w:t>
      </w:r>
      <w:r w:rsidRPr="007D386D">
        <w:rPr>
          <w:rFonts w:ascii="Arial" w:hAnsi="Arial" w:cs="Arial" w:hint="eastAsia"/>
          <w:caps/>
          <w:color w:val="333333"/>
          <w:sz w:val="27"/>
          <w:szCs w:val="27"/>
        </w:rPr>
        <w:t>предпринимательским</w:t>
      </w:r>
      <w:r w:rsidRPr="007D386D">
        <w:rPr>
          <w:rFonts w:ascii="Arial" w:hAnsi="Arial" w:cs="Arial"/>
          <w:caps/>
          <w:color w:val="333333"/>
          <w:sz w:val="27"/>
          <w:szCs w:val="27"/>
        </w:rPr>
        <w:t xml:space="preserve"> </w:t>
      </w:r>
      <w:r w:rsidRPr="007D386D">
        <w:rPr>
          <w:rFonts w:ascii="Arial" w:hAnsi="Arial" w:cs="Arial" w:hint="eastAsia"/>
          <w:caps/>
          <w:color w:val="333333"/>
          <w:sz w:val="27"/>
          <w:szCs w:val="27"/>
        </w:rPr>
        <w:t>кадрам</w:t>
      </w:r>
      <w:r w:rsidRPr="007D386D">
        <w:rPr>
          <w:rFonts w:ascii="Arial" w:hAnsi="Arial" w:cs="Arial"/>
          <w:caps/>
          <w:color w:val="333333"/>
          <w:sz w:val="27"/>
          <w:szCs w:val="27"/>
        </w:rPr>
        <w:t xml:space="preserve"> </w:t>
      </w:r>
      <w:r w:rsidRPr="007D386D">
        <w:rPr>
          <w:rFonts w:ascii="Arial" w:hAnsi="Arial" w:cs="Arial" w:hint="eastAsia"/>
          <w:caps/>
          <w:color w:val="333333"/>
          <w:sz w:val="27"/>
          <w:szCs w:val="27"/>
        </w:rPr>
        <w:t>недостает</w:t>
      </w:r>
      <w:r w:rsidRPr="007D386D">
        <w:rPr>
          <w:rFonts w:ascii="Arial" w:hAnsi="Arial" w:cs="Arial"/>
          <w:caps/>
          <w:color w:val="333333"/>
          <w:sz w:val="27"/>
          <w:szCs w:val="27"/>
        </w:rPr>
        <w:t xml:space="preserve"> </w:t>
      </w:r>
      <w:r w:rsidRPr="007D386D">
        <w:rPr>
          <w:rFonts w:ascii="Arial" w:hAnsi="Arial" w:cs="Arial" w:hint="eastAsia"/>
          <w:caps/>
          <w:color w:val="333333"/>
          <w:sz w:val="27"/>
          <w:szCs w:val="27"/>
        </w:rPr>
        <w:t>деловой</w:t>
      </w:r>
      <w:r w:rsidRPr="007D386D">
        <w:rPr>
          <w:rFonts w:ascii="Arial" w:hAnsi="Arial" w:cs="Arial"/>
          <w:caps/>
          <w:color w:val="333333"/>
          <w:sz w:val="27"/>
          <w:szCs w:val="27"/>
        </w:rPr>
        <w:t xml:space="preserve"> </w:t>
      </w:r>
      <w:r w:rsidRPr="007D386D">
        <w:rPr>
          <w:rFonts w:ascii="Arial" w:hAnsi="Arial" w:cs="Arial" w:hint="eastAsia"/>
          <w:caps/>
          <w:color w:val="333333"/>
          <w:sz w:val="27"/>
          <w:szCs w:val="27"/>
        </w:rPr>
        <w:t>периода</w:t>
      </w:r>
      <w:r w:rsidRPr="007D386D">
        <w:rPr>
          <w:rFonts w:ascii="Arial" w:hAnsi="Arial" w:cs="Arial"/>
          <w:caps/>
          <w:color w:val="333333"/>
          <w:sz w:val="27"/>
          <w:szCs w:val="27"/>
        </w:rPr>
        <w:t>,...</w:t>
      </w:r>
    </w:p>
    <w:p w14:paraId="01CC2E43" w14:textId="77777777" w:rsidR="007D386D" w:rsidRPr="007D386D" w:rsidRDefault="007D386D" w:rsidP="007D386D">
      <w:pPr>
        <w:rPr>
          <w:rFonts w:ascii="Arial" w:hAnsi="Arial" w:cs="Arial"/>
          <w:caps/>
          <w:color w:val="333333"/>
          <w:sz w:val="27"/>
          <w:szCs w:val="27"/>
        </w:rPr>
      </w:pPr>
      <w:r w:rsidRPr="007D386D">
        <w:rPr>
          <w:rFonts w:ascii="Arial" w:hAnsi="Arial" w:cs="Arial" w:hint="eastAsia"/>
          <w:caps/>
          <w:color w:val="333333"/>
          <w:sz w:val="27"/>
          <w:szCs w:val="27"/>
        </w:rPr>
        <w:t>стр</w:t>
      </w:r>
      <w:r w:rsidRPr="007D386D">
        <w:rPr>
          <w:rFonts w:ascii="Arial" w:hAnsi="Arial" w:cs="Arial"/>
          <w:caps/>
          <w:color w:val="333333"/>
          <w:sz w:val="27"/>
          <w:szCs w:val="27"/>
        </w:rPr>
        <w:t>. 6</w:t>
      </w:r>
    </w:p>
    <w:p w14:paraId="1117802F" w14:textId="77777777" w:rsidR="007D386D" w:rsidRPr="007D386D" w:rsidRDefault="007D386D" w:rsidP="007D386D">
      <w:pPr>
        <w:rPr>
          <w:rFonts w:ascii="Arial" w:hAnsi="Arial" w:cs="Arial"/>
          <w:caps/>
          <w:color w:val="333333"/>
          <w:sz w:val="27"/>
          <w:szCs w:val="27"/>
        </w:rPr>
      </w:pPr>
      <w:r w:rsidRPr="007D386D">
        <w:rPr>
          <w:rFonts w:ascii="Arial" w:hAnsi="Arial" w:cs="Arial" w:hint="eastAsia"/>
          <w:caps/>
          <w:color w:val="333333"/>
          <w:sz w:val="27"/>
          <w:szCs w:val="27"/>
        </w:rPr>
        <w:t>годы</w:t>
      </w:r>
      <w:r w:rsidRPr="007D386D">
        <w:rPr>
          <w:rFonts w:ascii="Arial" w:hAnsi="Arial" w:cs="Arial"/>
          <w:caps/>
          <w:color w:val="333333"/>
          <w:sz w:val="27"/>
          <w:szCs w:val="27"/>
        </w:rPr>
        <w:t xml:space="preserve"> </w:t>
      </w:r>
      <w:r w:rsidRPr="007D386D">
        <w:rPr>
          <w:rFonts w:ascii="Arial" w:hAnsi="Arial" w:cs="Arial" w:hint="eastAsia"/>
          <w:caps/>
          <w:color w:val="333333"/>
          <w:sz w:val="27"/>
          <w:szCs w:val="27"/>
        </w:rPr>
        <w:t>предпринимательская</w:t>
      </w:r>
      <w:r w:rsidRPr="007D386D">
        <w:rPr>
          <w:rFonts w:ascii="Arial" w:hAnsi="Arial" w:cs="Arial"/>
          <w:caps/>
          <w:color w:val="333333"/>
          <w:sz w:val="27"/>
          <w:szCs w:val="27"/>
        </w:rPr>
        <w:t xml:space="preserve"> </w:t>
      </w:r>
      <w:r w:rsidRPr="007D386D">
        <w:rPr>
          <w:rFonts w:ascii="Arial" w:hAnsi="Arial" w:cs="Arial" w:hint="eastAsia"/>
          <w:caps/>
          <w:color w:val="333333"/>
          <w:sz w:val="27"/>
          <w:szCs w:val="27"/>
        </w:rPr>
        <w:t>проблематика</w:t>
      </w:r>
      <w:r w:rsidRPr="007D386D">
        <w:rPr>
          <w:rFonts w:ascii="Arial" w:hAnsi="Arial" w:cs="Arial"/>
          <w:caps/>
          <w:color w:val="333333"/>
          <w:sz w:val="27"/>
          <w:szCs w:val="27"/>
        </w:rPr>
        <w:t xml:space="preserve"> </w:t>
      </w:r>
      <w:r w:rsidRPr="007D386D">
        <w:rPr>
          <w:rFonts w:ascii="Arial" w:hAnsi="Arial" w:cs="Arial" w:hint="eastAsia"/>
          <w:caps/>
          <w:color w:val="333333"/>
          <w:sz w:val="27"/>
          <w:szCs w:val="27"/>
        </w:rPr>
        <w:t>стала</w:t>
      </w:r>
      <w:r w:rsidRPr="007D386D">
        <w:rPr>
          <w:rFonts w:ascii="Arial" w:hAnsi="Arial" w:cs="Arial"/>
          <w:caps/>
          <w:color w:val="333333"/>
          <w:sz w:val="27"/>
          <w:szCs w:val="27"/>
        </w:rPr>
        <w:t xml:space="preserve"> </w:t>
      </w:r>
      <w:r w:rsidRPr="007D386D">
        <w:rPr>
          <w:rFonts w:ascii="Arial" w:hAnsi="Arial" w:cs="Arial" w:hint="eastAsia"/>
          <w:caps/>
          <w:color w:val="333333"/>
          <w:sz w:val="27"/>
          <w:szCs w:val="27"/>
        </w:rPr>
        <w:t>объектом</w:t>
      </w:r>
      <w:r w:rsidRPr="007D386D">
        <w:rPr>
          <w:rFonts w:ascii="Arial" w:hAnsi="Arial" w:cs="Arial"/>
          <w:caps/>
          <w:color w:val="333333"/>
          <w:sz w:val="27"/>
          <w:szCs w:val="27"/>
        </w:rPr>
        <w:t xml:space="preserve"> </w:t>
      </w:r>
      <w:r w:rsidRPr="007D386D">
        <w:rPr>
          <w:rFonts w:ascii="Arial" w:hAnsi="Arial" w:cs="Arial" w:hint="eastAsia"/>
          <w:caps/>
          <w:color w:val="333333"/>
          <w:sz w:val="27"/>
          <w:szCs w:val="27"/>
        </w:rPr>
        <w:t>повышенного</w:t>
      </w:r>
      <w:r w:rsidRPr="007D386D">
        <w:rPr>
          <w:rFonts w:ascii="Arial" w:hAnsi="Arial" w:cs="Arial"/>
          <w:caps/>
          <w:color w:val="333333"/>
          <w:sz w:val="27"/>
          <w:szCs w:val="27"/>
        </w:rPr>
        <w:t xml:space="preserve"> </w:t>
      </w:r>
      <w:r w:rsidRPr="007D386D">
        <w:rPr>
          <w:rFonts w:ascii="Arial" w:hAnsi="Arial" w:cs="Arial" w:hint="eastAsia"/>
          <w:caps/>
          <w:color w:val="333333"/>
          <w:sz w:val="27"/>
          <w:szCs w:val="27"/>
        </w:rPr>
        <w:t>внимания</w:t>
      </w:r>
      <w:r w:rsidRPr="007D386D">
        <w:rPr>
          <w:rFonts w:ascii="Arial" w:hAnsi="Arial" w:cs="Arial"/>
          <w:caps/>
          <w:color w:val="333333"/>
          <w:sz w:val="27"/>
          <w:szCs w:val="27"/>
        </w:rPr>
        <w:t xml:space="preserve">. </w:t>
      </w:r>
      <w:r w:rsidRPr="007D386D">
        <w:rPr>
          <w:rFonts w:ascii="Arial" w:hAnsi="Arial" w:cs="Arial" w:hint="eastAsia"/>
          <w:caps/>
          <w:color w:val="333333"/>
          <w:sz w:val="27"/>
          <w:szCs w:val="27"/>
        </w:rPr>
        <w:t>Появились</w:t>
      </w:r>
      <w:r w:rsidRPr="007D386D">
        <w:rPr>
          <w:rFonts w:ascii="Arial" w:hAnsi="Arial" w:cs="Arial"/>
          <w:caps/>
          <w:color w:val="333333"/>
          <w:sz w:val="27"/>
          <w:szCs w:val="27"/>
        </w:rPr>
        <w:t xml:space="preserve"> </w:t>
      </w:r>
      <w:r w:rsidRPr="007D386D">
        <w:rPr>
          <w:rFonts w:ascii="Arial" w:hAnsi="Arial" w:cs="Arial" w:hint="eastAsia"/>
          <w:caps/>
          <w:color w:val="333333"/>
          <w:sz w:val="27"/>
          <w:szCs w:val="27"/>
        </w:rPr>
        <w:t>предпринимательской</w:t>
      </w:r>
      <w:r w:rsidRPr="007D386D">
        <w:rPr>
          <w:rFonts w:ascii="Arial" w:hAnsi="Arial" w:cs="Arial"/>
          <w:caps/>
          <w:color w:val="333333"/>
          <w:sz w:val="27"/>
          <w:szCs w:val="27"/>
        </w:rPr>
        <w:t xml:space="preserve"> </w:t>
      </w:r>
      <w:r w:rsidRPr="007D386D">
        <w:rPr>
          <w:rFonts w:ascii="Arial" w:hAnsi="Arial" w:cs="Arial" w:hint="eastAsia"/>
          <w:caps/>
          <w:color w:val="333333"/>
          <w:sz w:val="27"/>
          <w:szCs w:val="27"/>
        </w:rPr>
        <w:t>содержательные</w:t>
      </w:r>
      <w:r w:rsidRPr="007D386D">
        <w:rPr>
          <w:rFonts w:ascii="Arial" w:hAnsi="Arial" w:cs="Arial"/>
          <w:caps/>
          <w:color w:val="333333"/>
          <w:sz w:val="27"/>
          <w:szCs w:val="27"/>
        </w:rPr>
        <w:t xml:space="preserve"> </w:t>
      </w:r>
      <w:r w:rsidRPr="007D386D">
        <w:rPr>
          <w:rFonts w:ascii="Arial" w:hAnsi="Arial" w:cs="Arial" w:hint="eastAsia"/>
          <w:caps/>
          <w:color w:val="333333"/>
          <w:sz w:val="27"/>
          <w:szCs w:val="27"/>
        </w:rPr>
        <w:t>работы</w:t>
      </w:r>
      <w:r w:rsidRPr="007D386D">
        <w:rPr>
          <w:rFonts w:ascii="Arial" w:hAnsi="Arial" w:cs="Arial"/>
          <w:caps/>
          <w:color w:val="333333"/>
          <w:sz w:val="27"/>
          <w:szCs w:val="27"/>
        </w:rPr>
        <w:t xml:space="preserve">, </w:t>
      </w:r>
      <w:r w:rsidRPr="007D386D">
        <w:rPr>
          <w:rFonts w:ascii="Arial" w:hAnsi="Arial" w:cs="Arial" w:hint="eastAsia"/>
          <w:caps/>
          <w:color w:val="333333"/>
          <w:sz w:val="27"/>
          <w:szCs w:val="27"/>
        </w:rPr>
        <w:t>посвященные</w:t>
      </w:r>
      <w:r w:rsidRPr="007D386D">
        <w:rPr>
          <w:rFonts w:ascii="Arial" w:hAnsi="Arial" w:cs="Arial"/>
          <w:caps/>
          <w:color w:val="333333"/>
          <w:sz w:val="27"/>
          <w:szCs w:val="27"/>
        </w:rPr>
        <w:t xml:space="preserve"> </w:t>
      </w:r>
      <w:r w:rsidRPr="007D386D">
        <w:rPr>
          <w:rFonts w:ascii="Arial" w:hAnsi="Arial" w:cs="Arial" w:hint="eastAsia"/>
          <w:caps/>
          <w:color w:val="333333"/>
          <w:sz w:val="27"/>
          <w:szCs w:val="27"/>
        </w:rPr>
        <w:t>деятельности</w:t>
      </w:r>
      <w:r w:rsidRPr="007D386D">
        <w:rPr>
          <w:rFonts w:ascii="Arial" w:hAnsi="Arial" w:cs="Arial"/>
          <w:caps/>
          <w:color w:val="333333"/>
          <w:sz w:val="27"/>
          <w:szCs w:val="27"/>
        </w:rPr>
        <w:t xml:space="preserve">, </w:t>
      </w:r>
      <w:r w:rsidRPr="007D386D">
        <w:rPr>
          <w:rFonts w:ascii="Arial" w:hAnsi="Arial" w:cs="Arial" w:hint="eastAsia"/>
          <w:caps/>
          <w:color w:val="333333"/>
          <w:sz w:val="27"/>
          <w:szCs w:val="27"/>
        </w:rPr>
        <w:t>анализу</w:t>
      </w:r>
      <w:r w:rsidRPr="007D386D">
        <w:rPr>
          <w:rFonts w:ascii="Arial" w:hAnsi="Arial" w:cs="Arial"/>
          <w:caps/>
          <w:color w:val="333333"/>
          <w:sz w:val="27"/>
          <w:szCs w:val="27"/>
        </w:rPr>
        <w:t xml:space="preserve"> </w:t>
      </w:r>
      <w:r w:rsidRPr="007D386D">
        <w:rPr>
          <w:rFonts w:ascii="Arial" w:hAnsi="Arial" w:cs="Arial" w:hint="eastAsia"/>
          <w:caps/>
          <w:color w:val="333333"/>
          <w:sz w:val="27"/>
          <w:szCs w:val="27"/>
        </w:rPr>
        <w:t>формированию</w:t>
      </w:r>
      <w:r w:rsidRPr="007D386D">
        <w:rPr>
          <w:rFonts w:ascii="Arial" w:hAnsi="Arial" w:cs="Arial"/>
          <w:caps/>
          <w:color w:val="333333"/>
          <w:sz w:val="27"/>
          <w:szCs w:val="27"/>
        </w:rPr>
        <w:t xml:space="preserve"> </w:t>
      </w:r>
      <w:r w:rsidRPr="007D386D">
        <w:rPr>
          <w:rFonts w:ascii="Arial" w:hAnsi="Arial" w:cs="Arial" w:hint="eastAsia"/>
          <w:caps/>
          <w:color w:val="333333"/>
          <w:sz w:val="27"/>
          <w:szCs w:val="27"/>
        </w:rPr>
        <w:t>предпр</w:t>
      </w:r>
      <w:r w:rsidRPr="007D386D">
        <w:rPr>
          <w:rFonts w:ascii="Arial" w:hAnsi="Arial" w:cs="Arial" w:hint="eastAsia"/>
          <w:caps/>
          <w:color w:val="333333"/>
          <w:sz w:val="27"/>
          <w:szCs w:val="27"/>
        </w:rPr>
        <w:lastRenderedPageBreak/>
        <w:t>инимательских</w:t>
      </w:r>
      <w:r w:rsidRPr="007D386D">
        <w:rPr>
          <w:rFonts w:ascii="Arial" w:hAnsi="Arial" w:cs="Arial"/>
          <w:caps/>
          <w:color w:val="333333"/>
          <w:sz w:val="27"/>
          <w:szCs w:val="27"/>
        </w:rPr>
        <w:t xml:space="preserve"> </w:t>
      </w:r>
      <w:r w:rsidRPr="007D386D">
        <w:rPr>
          <w:rFonts w:ascii="Arial" w:hAnsi="Arial" w:cs="Arial" w:hint="eastAsia"/>
          <w:caps/>
          <w:color w:val="333333"/>
          <w:sz w:val="27"/>
          <w:szCs w:val="27"/>
        </w:rPr>
        <w:t>кадров</w:t>
      </w:r>
      <w:r w:rsidRPr="007D386D">
        <w:rPr>
          <w:rFonts w:ascii="Arial" w:hAnsi="Arial" w:cs="Arial"/>
          <w:caps/>
          <w:color w:val="333333"/>
          <w:sz w:val="27"/>
          <w:szCs w:val="27"/>
        </w:rPr>
        <w:t xml:space="preserve">. </w:t>
      </w:r>
      <w:r w:rsidRPr="007D386D">
        <w:rPr>
          <w:rFonts w:ascii="Arial" w:hAnsi="Arial" w:cs="Arial" w:hint="eastAsia"/>
          <w:caps/>
          <w:color w:val="333333"/>
          <w:sz w:val="27"/>
          <w:szCs w:val="27"/>
        </w:rPr>
        <w:t>Их</w:t>
      </w:r>
      <w:r w:rsidRPr="007D386D">
        <w:rPr>
          <w:rFonts w:ascii="Arial" w:hAnsi="Arial" w:cs="Arial"/>
          <w:caps/>
          <w:color w:val="333333"/>
          <w:sz w:val="27"/>
          <w:szCs w:val="27"/>
        </w:rPr>
        <w:t xml:space="preserve"> </w:t>
      </w:r>
      <w:r w:rsidRPr="007D386D">
        <w:rPr>
          <w:rFonts w:ascii="Arial" w:hAnsi="Arial" w:cs="Arial" w:hint="eastAsia"/>
          <w:caps/>
          <w:color w:val="333333"/>
          <w:sz w:val="27"/>
          <w:szCs w:val="27"/>
        </w:rPr>
        <w:t>молшо</w:t>
      </w:r>
      <w:r w:rsidRPr="007D386D">
        <w:rPr>
          <w:rFonts w:ascii="Arial" w:hAnsi="Arial" w:cs="Arial"/>
          <w:caps/>
          <w:color w:val="333333"/>
          <w:sz w:val="27"/>
          <w:szCs w:val="27"/>
        </w:rPr>
        <w:t xml:space="preserve"> </w:t>
      </w:r>
      <w:r w:rsidRPr="007D386D">
        <w:rPr>
          <w:rFonts w:ascii="Arial" w:hAnsi="Arial" w:cs="Arial" w:hint="eastAsia"/>
          <w:caps/>
          <w:color w:val="333333"/>
          <w:sz w:val="27"/>
          <w:szCs w:val="27"/>
        </w:rPr>
        <w:t>условно</w:t>
      </w:r>
      <w:r w:rsidRPr="007D386D">
        <w:rPr>
          <w:rFonts w:ascii="Arial" w:hAnsi="Arial" w:cs="Arial"/>
          <w:caps/>
          <w:color w:val="333333"/>
          <w:sz w:val="27"/>
          <w:szCs w:val="27"/>
        </w:rPr>
        <w:t xml:space="preserve"> </w:t>
      </w:r>
      <w:r w:rsidRPr="007D386D">
        <w:rPr>
          <w:rFonts w:ascii="Arial" w:hAnsi="Arial" w:cs="Arial" w:hint="eastAsia"/>
          <w:caps/>
          <w:color w:val="333333"/>
          <w:sz w:val="27"/>
          <w:szCs w:val="27"/>
        </w:rPr>
        <w:t>сгруппировать</w:t>
      </w:r>
      <w:r w:rsidRPr="007D386D">
        <w:rPr>
          <w:rFonts w:ascii="Arial" w:hAnsi="Arial" w:cs="Arial"/>
          <w:caps/>
          <w:color w:val="333333"/>
          <w:sz w:val="27"/>
          <w:szCs w:val="27"/>
        </w:rPr>
        <w:t xml:space="preserve">, </w:t>
      </w:r>
      <w:r w:rsidRPr="007D386D">
        <w:rPr>
          <w:rFonts w:ascii="Arial" w:hAnsi="Arial" w:cs="Arial" w:hint="eastAsia"/>
          <w:caps/>
          <w:color w:val="333333"/>
          <w:sz w:val="27"/>
          <w:szCs w:val="27"/>
        </w:rPr>
        <w:t>имея</w:t>
      </w:r>
      <w:r w:rsidRPr="007D386D">
        <w:rPr>
          <w:rFonts w:ascii="Arial" w:hAnsi="Arial" w:cs="Arial"/>
          <w:caps/>
          <w:color w:val="333333"/>
          <w:sz w:val="27"/>
          <w:szCs w:val="27"/>
        </w:rPr>
        <w:t xml:space="preserve"> </w:t>
      </w:r>
      <w:r w:rsidRPr="007D386D">
        <w:rPr>
          <w:rFonts w:ascii="Arial" w:hAnsi="Arial" w:cs="Arial" w:hint="eastAsia"/>
          <w:caps/>
          <w:color w:val="333333"/>
          <w:sz w:val="27"/>
          <w:szCs w:val="27"/>
        </w:rPr>
        <w:t>в</w:t>
      </w:r>
      <w:r w:rsidRPr="007D386D">
        <w:rPr>
          <w:rFonts w:ascii="Arial" w:hAnsi="Arial" w:cs="Arial"/>
          <w:caps/>
          <w:color w:val="333333"/>
          <w:sz w:val="27"/>
          <w:szCs w:val="27"/>
        </w:rPr>
        <w:t xml:space="preserve"> </w:t>
      </w:r>
      <w:r w:rsidRPr="007D386D">
        <w:rPr>
          <w:rFonts w:ascii="Arial" w:hAnsi="Arial" w:cs="Arial" w:hint="eastAsia"/>
          <w:caps/>
          <w:color w:val="333333"/>
          <w:sz w:val="27"/>
          <w:szCs w:val="27"/>
        </w:rPr>
        <w:t>виду</w:t>
      </w:r>
      <w:r w:rsidRPr="007D386D">
        <w:rPr>
          <w:rFonts w:ascii="Arial" w:hAnsi="Arial" w:cs="Arial"/>
          <w:caps/>
          <w:color w:val="333333"/>
          <w:sz w:val="27"/>
          <w:szCs w:val="27"/>
        </w:rPr>
        <w:t xml:space="preserve">, </w:t>
      </w:r>
      <w:r w:rsidRPr="007D386D">
        <w:rPr>
          <w:rFonts w:ascii="Arial" w:hAnsi="Arial" w:cs="Arial" w:hint="eastAsia"/>
          <w:caps/>
          <w:color w:val="333333"/>
          <w:sz w:val="27"/>
          <w:szCs w:val="27"/>
        </w:rPr>
        <w:t>что</w:t>
      </w:r>
      <w:r w:rsidRPr="007D386D">
        <w:rPr>
          <w:rFonts w:ascii="Arial" w:hAnsi="Arial" w:cs="Arial"/>
          <w:caps/>
          <w:color w:val="333333"/>
          <w:sz w:val="27"/>
          <w:szCs w:val="27"/>
        </w:rPr>
        <w:t xml:space="preserve"> </w:t>
      </w:r>
      <w:r w:rsidRPr="007D386D">
        <w:rPr>
          <w:rFonts w:ascii="Arial" w:hAnsi="Arial" w:cs="Arial" w:hint="eastAsia"/>
          <w:caps/>
          <w:color w:val="333333"/>
          <w:sz w:val="27"/>
          <w:szCs w:val="27"/>
        </w:rPr>
        <w:t>каждый</w:t>
      </w:r>
      <w:r w:rsidRPr="007D386D">
        <w:rPr>
          <w:rFonts w:ascii="Arial" w:hAnsi="Arial" w:cs="Arial"/>
          <w:caps/>
          <w:color w:val="333333"/>
          <w:sz w:val="27"/>
          <w:szCs w:val="27"/>
        </w:rPr>
        <w:t xml:space="preserve"> </w:t>
      </w:r>
      <w:r w:rsidRPr="007D386D">
        <w:rPr>
          <w:rFonts w:ascii="Arial" w:hAnsi="Arial" w:cs="Arial" w:hint="eastAsia"/>
          <w:caps/>
          <w:color w:val="333333"/>
          <w:sz w:val="27"/>
          <w:szCs w:val="27"/>
        </w:rPr>
        <w:t>из</w:t>
      </w:r>
      <w:r w:rsidRPr="007D386D">
        <w:rPr>
          <w:rFonts w:ascii="Arial" w:hAnsi="Arial" w:cs="Arial"/>
          <w:caps/>
          <w:color w:val="333333"/>
          <w:sz w:val="27"/>
          <w:szCs w:val="27"/>
        </w:rPr>
        <w:t xml:space="preserve"> </w:t>
      </w:r>
      <w:r w:rsidRPr="007D386D">
        <w:rPr>
          <w:rFonts w:ascii="Arial" w:hAnsi="Arial" w:cs="Arial" w:hint="eastAsia"/>
          <w:caps/>
          <w:color w:val="333333"/>
          <w:sz w:val="27"/>
          <w:szCs w:val="27"/>
        </w:rPr>
        <w:t>источников</w:t>
      </w:r>
      <w:r w:rsidRPr="007D386D">
        <w:rPr>
          <w:rFonts w:ascii="Arial" w:hAnsi="Arial" w:cs="Arial"/>
          <w:caps/>
          <w:color w:val="333333"/>
          <w:sz w:val="27"/>
          <w:szCs w:val="27"/>
        </w:rPr>
        <w:t xml:space="preserve"> </w:t>
      </w:r>
      <w:r w:rsidRPr="007D386D">
        <w:rPr>
          <w:rFonts w:ascii="Arial" w:hAnsi="Arial" w:cs="Arial" w:hint="eastAsia"/>
          <w:caps/>
          <w:color w:val="333333"/>
          <w:sz w:val="27"/>
          <w:szCs w:val="27"/>
        </w:rPr>
        <w:t>в</w:t>
      </w:r>
      <w:r w:rsidRPr="007D386D">
        <w:rPr>
          <w:rFonts w:ascii="Arial" w:hAnsi="Arial" w:cs="Arial"/>
          <w:caps/>
          <w:color w:val="333333"/>
          <w:sz w:val="27"/>
          <w:szCs w:val="27"/>
        </w:rPr>
        <w:t xml:space="preserve"> </w:t>
      </w:r>
      <w:r w:rsidRPr="007D386D">
        <w:rPr>
          <w:rFonts w:ascii="Arial" w:hAnsi="Arial" w:cs="Arial" w:hint="eastAsia"/>
          <w:caps/>
          <w:color w:val="333333"/>
          <w:sz w:val="27"/>
          <w:szCs w:val="27"/>
        </w:rPr>
        <w:t>той</w:t>
      </w:r>
      <w:r w:rsidRPr="007D386D">
        <w:rPr>
          <w:rFonts w:ascii="Arial" w:hAnsi="Arial" w:cs="Arial"/>
          <w:caps/>
          <w:color w:val="333333"/>
          <w:sz w:val="27"/>
          <w:szCs w:val="27"/>
        </w:rPr>
        <w:t xml:space="preserve"> </w:t>
      </w:r>
      <w:r w:rsidRPr="007D386D">
        <w:rPr>
          <w:rFonts w:ascii="Arial" w:hAnsi="Arial" w:cs="Arial" w:hint="eastAsia"/>
          <w:caps/>
          <w:color w:val="333333"/>
          <w:sz w:val="27"/>
          <w:szCs w:val="27"/>
        </w:rPr>
        <w:t>или</w:t>
      </w:r>
      <w:r w:rsidRPr="007D386D">
        <w:rPr>
          <w:rFonts w:ascii="Arial" w:hAnsi="Arial" w:cs="Arial"/>
          <w:caps/>
          <w:color w:val="333333"/>
          <w:sz w:val="27"/>
          <w:szCs w:val="27"/>
        </w:rPr>
        <w:t xml:space="preserve"> </w:t>
      </w:r>
      <w:r w:rsidRPr="007D386D">
        <w:rPr>
          <w:rFonts w:ascii="Arial" w:hAnsi="Arial" w:cs="Arial" w:hint="eastAsia"/>
          <w:caps/>
          <w:color w:val="333333"/>
          <w:sz w:val="27"/>
          <w:szCs w:val="27"/>
        </w:rPr>
        <w:t>иной</w:t>
      </w:r>
      <w:r w:rsidRPr="007D386D">
        <w:rPr>
          <w:rFonts w:ascii="Arial" w:hAnsi="Arial" w:cs="Arial"/>
          <w:caps/>
          <w:color w:val="333333"/>
          <w:sz w:val="27"/>
          <w:szCs w:val="27"/>
        </w:rPr>
        <w:t xml:space="preserve"> </w:t>
      </w:r>
      <w:r w:rsidRPr="007D386D">
        <w:rPr>
          <w:rFonts w:ascii="Arial" w:hAnsi="Arial" w:cs="Arial" w:hint="eastAsia"/>
          <w:caps/>
          <w:color w:val="333333"/>
          <w:sz w:val="27"/>
          <w:szCs w:val="27"/>
        </w:rPr>
        <w:t>мере</w:t>
      </w:r>
      <w:r w:rsidRPr="007D386D">
        <w:rPr>
          <w:rFonts w:ascii="Arial" w:hAnsi="Arial" w:cs="Arial"/>
          <w:caps/>
          <w:color w:val="333333"/>
          <w:sz w:val="27"/>
          <w:szCs w:val="27"/>
        </w:rPr>
        <w:t xml:space="preserve"> </w:t>
      </w:r>
      <w:r w:rsidRPr="007D386D">
        <w:rPr>
          <w:rFonts w:ascii="Arial" w:hAnsi="Arial" w:cs="Arial" w:hint="eastAsia"/>
          <w:caps/>
          <w:color w:val="333333"/>
          <w:sz w:val="27"/>
          <w:szCs w:val="27"/>
        </w:rPr>
        <w:t>касается</w:t>
      </w:r>
    </w:p>
    <w:p w14:paraId="4D9D3543" w14:textId="77777777" w:rsidR="007D386D" w:rsidRPr="007D386D" w:rsidRDefault="007D386D" w:rsidP="007D386D">
      <w:pPr>
        <w:rPr>
          <w:rFonts w:ascii="Arial" w:hAnsi="Arial" w:cs="Arial"/>
          <w:caps/>
          <w:color w:val="333333"/>
          <w:sz w:val="27"/>
          <w:szCs w:val="27"/>
        </w:rPr>
      </w:pPr>
      <w:r w:rsidRPr="007D386D">
        <w:rPr>
          <w:rFonts w:ascii="Arial" w:hAnsi="Arial" w:cs="Arial" w:hint="eastAsia"/>
          <w:caps/>
          <w:color w:val="333333"/>
          <w:sz w:val="27"/>
          <w:szCs w:val="27"/>
        </w:rPr>
        <w:t>стр</w:t>
      </w:r>
      <w:r w:rsidRPr="007D386D">
        <w:rPr>
          <w:rFonts w:ascii="Arial" w:hAnsi="Arial" w:cs="Arial"/>
          <w:caps/>
          <w:color w:val="333333"/>
          <w:sz w:val="27"/>
          <w:szCs w:val="27"/>
        </w:rPr>
        <w:t>. 70</w:t>
      </w:r>
    </w:p>
    <w:p w14:paraId="23111FF0" w14:textId="77777777" w:rsidR="007D386D" w:rsidRPr="007D386D" w:rsidRDefault="007D386D" w:rsidP="007D386D">
      <w:pPr>
        <w:rPr>
          <w:rFonts w:ascii="Arial" w:hAnsi="Arial" w:cs="Arial"/>
          <w:caps/>
          <w:color w:val="333333"/>
          <w:sz w:val="27"/>
          <w:szCs w:val="27"/>
        </w:rPr>
      </w:pPr>
      <w:r w:rsidRPr="007D386D">
        <w:rPr>
          <w:rFonts w:ascii="Arial" w:hAnsi="Arial" w:cs="Arial" w:hint="eastAsia"/>
          <w:caps/>
          <w:color w:val="333333"/>
          <w:sz w:val="27"/>
          <w:szCs w:val="27"/>
        </w:rPr>
        <w:t>постоянные</w:t>
      </w:r>
      <w:r w:rsidRPr="007D386D">
        <w:rPr>
          <w:rFonts w:ascii="Arial" w:hAnsi="Arial" w:cs="Arial"/>
          <w:caps/>
          <w:color w:val="333333"/>
          <w:sz w:val="27"/>
          <w:szCs w:val="27"/>
        </w:rPr>
        <w:t xml:space="preserve"> </w:t>
      </w:r>
      <w:r w:rsidRPr="007D386D">
        <w:rPr>
          <w:rFonts w:ascii="Arial" w:hAnsi="Arial" w:cs="Arial" w:hint="eastAsia"/>
          <w:caps/>
          <w:color w:val="333333"/>
          <w:sz w:val="27"/>
          <w:szCs w:val="27"/>
        </w:rPr>
        <w:t>работники</w:t>
      </w:r>
      <w:r w:rsidRPr="007D386D">
        <w:rPr>
          <w:rFonts w:ascii="Arial" w:hAnsi="Arial" w:cs="Arial"/>
          <w:caps/>
          <w:color w:val="333333"/>
          <w:sz w:val="27"/>
          <w:szCs w:val="27"/>
        </w:rPr>
        <w:t xml:space="preserve">. </w:t>
      </w:r>
      <w:r w:rsidRPr="007D386D">
        <w:rPr>
          <w:rFonts w:ascii="Arial" w:hAnsi="Arial" w:cs="Arial" w:hint="eastAsia"/>
          <w:caps/>
          <w:color w:val="333333"/>
          <w:sz w:val="27"/>
          <w:szCs w:val="27"/>
        </w:rPr>
        <w:t>В</w:t>
      </w:r>
      <w:r w:rsidRPr="007D386D">
        <w:rPr>
          <w:rFonts w:ascii="Arial" w:hAnsi="Arial" w:cs="Arial"/>
          <w:caps/>
          <w:color w:val="333333"/>
          <w:sz w:val="27"/>
          <w:szCs w:val="27"/>
        </w:rPr>
        <w:t xml:space="preserve"> </w:t>
      </w:r>
      <w:r w:rsidRPr="007D386D">
        <w:rPr>
          <w:rFonts w:ascii="Arial" w:hAnsi="Arial" w:cs="Arial" w:hint="eastAsia"/>
          <w:caps/>
          <w:color w:val="333333"/>
          <w:sz w:val="27"/>
          <w:szCs w:val="27"/>
        </w:rPr>
        <w:t>зависимости</w:t>
      </w:r>
      <w:r w:rsidRPr="007D386D">
        <w:rPr>
          <w:rFonts w:ascii="Arial" w:hAnsi="Arial" w:cs="Arial"/>
          <w:caps/>
          <w:color w:val="333333"/>
          <w:sz w:val="27"/>
          <w:szCs w:val="27"/>
        </w:rPr>
        <w:t xml:space="preserve"> </w:t>
      </w:r>
      <w:r w:rsidRPr="007D386D">
        <w:rPr>
          <w:rFonts w:ascii="Arial" w:hAnsi="Arial" w:cs="Arial" w:hint="eastAsia"/>
          <w:caps/>
          <w:color w:val="333333"/>
          <w:sz w:val="27"/>
          <w:szCs w:val="27"/>
        </w:rPr>
        <w:t>от</w:t>
      </w:r>
      <w:r w:rsidRPr="007D386D">
        <w:rPr>
          <w:rFonts w:ascii="Arial" w:hAnsi="Arial" w:cs="Arial"/>
          <w:caps/>
          <w:color w:val="333333"/>
          <w:sz w:val="27"/>
          <w:szCs w:val="27"/>
        </w:rPr>
        <w:t xml:space="preserve"> </w:t>
      </w:r>
      <w:r w:rsidRPr="007D386D">
        <w:rPr>
          <w:rFonts w:ascii="Arial" w:hAnsi="Arial" w:cs="Arial" w:hint="eastAsia"/>
          <w:caps/>
          <w:color w:val="333333"/>
          <w:sz w:val="27"/>
          <w:szCs w:val="27"/>
        </w:rPr>
        <w:t>вида</w:t>
      </w:r>
      <w:r w:rsidRPr="007D386D">
        <w:rPr>
          <w:rFonts w:ascii="Arial" w:hAnsi="Arial" w:cs="Arial"/>
          <w:caps/>
          <w:color w:val="333333"/>
          <w:sz w:val="27"/>
          <w:szCs w:val="27"/>
        </w:rPr>
        <w:t xml:space="preserve"> </w:t>
      </w:r>
      <w:r w:rsidRPr="007D386D">
        <w:rPr>
          <w:rFonts w:ascii="Arial" w:hAnsi="Arial" w:cs="Arial" w:hint="eastAsia"/>
          <w:caps/>
          <w:color w:val="333333"/>
          <w:sz w:val="27"/>
          <w:szCs w:val="27"/>
        </w:rPr>
        <w:t>трудовой</w:t>
      </w:r>
      <w:r w:rsidRPr="007D386D">
        <w:rPr>
          <w:rFonts w:ascii="Arial" w:hAnsi="Arial" w:cs="Arial"/>
          <w:caps/>
          <w:color w:val="333333"/>
          <w:sz w:val="27"/>
          <w:szCs w:val="27"/>
        </w:rPr>
        <w:t xml:space="preserve"> </w:t>
      </w:r>
      <w:r w:rsidRPr="007D386D">
        <w:rPr>
          <w:rFonts w:ascii="Arial" w:hAnsi="Arial" w:cs="Arial" w:hint="eastAsia"/>
          <w:caps/>
          <w:color w:val="333333"/>
          <w:sz w:val="27"/>
          <w:szCs w:val="27"/>
        </w:rPr>
        <w:t>деятельности</w:t>
      </w:r>
      <w:r w:rsidRPr="007D386D">
        <w:rPr>
          <w:rFonts w:ascii="Arial" w:hAnsi="Arial" w:cs="Arial"/>
          <w:caps/>
          <w:color w:val="333333"/>
          <w:sz w:val="27"/>
          <w:szCs w:val="27"/>
        </w:rPr>
        <w:t xml:space="preserve"> </w:t>
      </w:r>
      <w:r w:rsidRPr="007D386D">
        <w:rPr>
          <w:rFonts w:ascii="Arial" w:hAnsi="Arial" w:cs="Arial" w:hint="eastAsia"/>
          <w:caps/>
          <w:color w:val="333333"/>
          <w:sz w:val="27"/>
          <w:szCs w:val="27"/>
        </w:rPr>
        <w:t>и</w:t>
      </w:r>
      <w:r w:rsidRPr="007D386D">
        <w:rPr>
          <w:rFonts w:ascii="Arial" w:hAnsi="Arial" w:cs="Arial"/>
          <w:caps/>
          <w:color w:val="333333"/>
          <w:sz w:val="27"/>
          <w:szCs w:val="27"/>
        </w:rPr>
        <w:t xml:space="preserve"> </w:t>
      </w:r>
      <w:r w:rsidRPr="007D386D">
        <w:rPr>
          <w:rFonts w:ascii="Arial" w:hAnsi="Arial" w:cs="Arial" w:hint="eastAsia"/>
          <w:caps/>
          <w:color w:val="333333"/>
          <w:sz w:val="27"/>
          <w:szCs w:val="27"/>
        </w:rPr>
        <w:t>характер</w:t>
      </w:r>
      <w:r w:rsidRPr="007D386D">
        <w:rPr>
          <w:rFonts w:ascii="Arial" w:hAnsi="Arial" w:cs="Arial"/>
          <w:caps/>
          <w:color w:val="333333"/>
          <w:sz w:val="27"/>
          <w:szCs w:val="27"/>
        </w:rPr>
        <w:t xml:space="preserve"> </w:t>
      </w:r>
      <w:r w:rsidRPr="007D386D">
        <w:rPr>
          <w:rFonts w:ascii="Arial" w:hAnsi="Arial" w:cs="Arial" w:hint="eastAsia"/>
          <w:caps/>
          <w:color w:val="333333"/>
          <w:sz w:val="27"/>
          <w:szCs w:val="27"/>
        </w:rPr>
        <w:t>выполняемых</w:t>
      </w:r>
      <w:r w:rsidRPr="007D386D">
        <w:rPr>
          <w:rFonts w:ascii="Arial" w:hAnsi="Arial" w:cs="Arial"/>
          <w:caps/>
          <w:color w:val="333333"/>
          <w:sz w:val="27"/>
          <w:szCs w:val="27"/>
        </w:rPr>
        <w:t xml:space="preserve"> </w:t>
      </w:r>
      <w:r w:rsidRPr="007D386D">
        <w:rPr>
          <w:rFonts w:ascii="Arial" w:hAnsi="Arial" w:cs="Arial" w:hint="eastAsia"/>
          <w:caps/>
          <w:color w:val="333333"/>
          <w:sz w:val="27"/>
          <w:szCs w:val="27"/>
        </w:rPr>
        <w:t>работниками</w:t>
      </w:r>
      <w:r w:rsidRPr="007D386D">
        <w:rPr>
          <w:rFonts w:ascii="Arial" w:hAnsi="Arial" w:cs="Arial"/>
          <w:caps/>
          <w:color w:val="333333"/>
          <w:sz w:val="27"/>
          <w:szCs w:val="27"/>
        </w:rPr>
        <w:t xml:space="preserve"> </w:t>
      </w:r>
      <w:r w:rsidRPr="007D386D">
        <w:rPr>
          <w:rFonts w:ascii="Arial" w:hAnsi="Arial" w:cs="Arial" w:hint="eastAsia"/>
          <w:caps/>
          <w:color w:val="333333"/>
          <w:sz w:val="27"/>
          <w:szCs w:val="27"/>
        </w:rPr>
        <w:t>функций</w:t>
      </w:r>
      <w:r w:rsidRPr="007D386D">
        <w:rPr>
          <w:rFonts w:ascii="Arial" w:hAnsi="Arial" w:cs="Arial"/>
          <w:caps/>
          <w:color w:val="333333"/>
          <w:sz w:val="27"/>
          <w:szCs w:val="27"/>
        </w:rPr>
        <w:t xml:space="preserve"> </w:t>
      </w:r>
      <w:r w:rsidRPr="007D386D">
        <w:rPr>
          <w:rFonts w:ascii="Arial" w:hAnsi="Arial" w:cs="Arial" w:hint="eastAsia"/>
          <w:caps/>
          <w:color w:val="333333"/>
          <w:sz w:val="27"/>
          <w:szCs w:val="27"/>
        </w:rPr>
        <w:t>кадры</w:t>
      </w:r>
      <w:r w:rsidRPr="007D386D">
        <w:rPr>
          <w:rFonts w:ascii="Arial" w:hAnsi="Arial" w:cs="Arial"/>
          <w:caps/>
          <w:color w:val="333333"/>
          <w:sz w:val="27"/>
          <w:szCs w:val="27"/>
        </w:rPr>
        <w:t xml:space="preserve"> </w:t>
      </w:r>
      <w:r w:rsidRPr="007D386D">
        <w:rPr>
          <w:rFonts w:ascii="Arial" w:hAnsi="Arial" w:cs="Arial" w:hint="eastAsia"/>
          <w:caps/>
          <w:color w:val="333333"/>
          <w:sz w:val="27"/>
          <w:szCs w:val="27"/>
        </w:rPr>
        <w:t>делятся</w:t>
      </w:r>
      <w:r w:rsidRPr="007D386D">
        <w:rPr>
          <w:rFonts w:ascii="Arial" w:hAnsi="Arial" w:cs="Arial"/>
          <w:caps/>
          <w:color w:val="333333"/>
          <w:sz w:val="27"/>
          <w:szCs w:val="27"/>
        </w:rPr>
        <w:t xml:space="preserve"> </w:t>
      </w:r>
      <w:r w:rsidRPr="007D386D">
        <w:rPr>
          <w:rFonts w:ascii="Arial" w:hAnsi="Arial" w:cs="Arial" w:hint="eastAsia"/>
          <w:caps/>
          <w:color w:val="333333"/>
          <w:sz w:val="27"/>
          <w:szCs w:val="27"/>
        </w:rPr>
        <w:t>на</w:t>
      </w:r>
      <w:r w:rsidRPr="007D386D">
        <w:rPr>
          <w:rFonts w:ascii="Arial" w:hAnsi="Arial" w:cs="Arial"/>
          <w:caps/>
          <w:color w:val="333333"/>
          <w:sz w:val="27"/>
          <w:szCs w:val="27"/>
        </w:rPr>
        <w:t xml:space="preserve"> </w:t>
      </w:r>
      <w:r w:rsidRPr="007D386D">
        <w:rPr>
          <w:rFonts w:ascii="Arial" w:hAnsi="Arial" w:cs="Arial" w:hint="eastAsia"/>
          <w:caps/>
          <w:color w:val="333333"/>
          <w:sz w:val="27"/>
          <w:szCs w:val="27"/>
        </w:rPr>
        <w:t>пять</w:t>
      </w:r>
      <w:r w:rsidRPr="007D386D">
        <w:rPr>
          <w:rFonts w:ascii="Arial" w:hAnsi="Arial" w:cs="Arial"/>
          <w:caps/>
          <w:color w:val="333333"/>
          <w:sz w:val="27"/>
          <w:szCs w:val="27"/>
        </w:rPr>
        <w:t xml:space="preserve"> </w:t>
      </w:r>
      <w:r w:rsidRPr="007D386D">
        <w:rPr>
          <w:rFonts w:ascii="Arial" w:hAnsi="Arial" w:cs="Arial" w:hint="eastAsia"/>
          <w:caps/>
          <w:color w:val="333333"/>
          <w:sz w:val="27"/>
          <w:szCs w:val="27"/>
        </w:rPr>
        <w:t>основных</w:t>
      </w:r>
      <w:r w:rsidRPr="007D386D">
        <w:rPr>
          <w:rFonts w:ascii="Arial" w:hAnsi="Arial" w:cs="Arial"/>
          <w:caps/>
          <w:color w:val="333333"/>
          <w:sz w:val="27"/>
          <w:szCs w:val="27"/>
        </w:rPr>
        <w:t xml:space="preserve"> </w:t>
      </w:r>
      <w:r w:rsidRPr="007D386D">
        <w:rPr>
          <w:rFonts w:ascii="Arial" w:hAnsi="Arial" w:cs="Arial" w:hint="eastAsia"/>
          <w:caps/>
          <w:color w:val="333333"/>
          <w:sz w:val="27"/>
          <w:szCs w:val="27"/>
        </w:rPr>
        <w:t>категорий</w:t>
      </w:r>
      <w:r w:rsidRPr="007D386D">
        <w:rPr>
          <w:rFonts w:ascii="Arial" w:hAnsi="Arial" w:cs="Arial"/>
          <w:caps/>
          <w:color w:val="333333"/>
          <w:sz w:val="27"/>
          <w:szCs w:val="27"/>
        </w:rPr>
        <w:t xml:space="preserve">: </w:t>
      </w:r>
      <w:r w:rsidRPr="007D386D">
        <w:rPr>
          <w:rFonts w:ascii="Arial" w:hAnsi="Arial" w:cs="Arial" w:hint="eastAsia"/>
          <w:caps/>
          <w:color w:val="333333"/>
          <w:sz w:val="27"/>
          <w:szCs w:val="27"/>
        </w:rPr>
        <w:t>рабочие</w:t>
      </w:r>
      <w:r w:rsidRPr="007D386D">
        <w:rPr>
          <w:rFonts w:ascii="Arial" w:hAnsi="Arial" w:cs="Arial"/>
          <w:caps/>
          <w:color w:val="333333"/>
          <w:sz w:val="27"/>
          <w:szCs w:val="27"/>
        </w:rPr>
        <w:t xml:space="preserve"> </w:t>
      </w:r>
      <w:r w:rsidRPr="007D386D">
        <w:rPr>
          <w:rFonts w:ascii="Arial" w:hAnsi="Arial" w:cs="Arial" w:hint="eastAsia"/>
          <w:caps/>
          <w:color w:val="333333"/>
          <w:sz w:val="27"/>
          <w:szCs w:val="27"/>
        </w:rPr>
        <w:t>кадры</w:t>
      </w:r>
      <w:r w:rsidRPr="007D386D">
        <w:rPr>
          <w:rFonts w:ascii="Arial" w:hAnsi="Arial" w:cs="Arial"/>
          <w:caps/>
          <w:color w:val="333333"/>
          <w:sz w:val="27"/>
          <w:szCs w:val="27"/>
        </w:rPr>
        <w:t xml:space="preserve">, </w:t>
      </w:r>
      <w:r w:rsidRPr="007D386D">
        <w:rPr>
          <w:rFonts w:ascii="Arial" w:hAnsi="Arial" w:cs="Arial" w:hint="eastAsia"/>
          <w:caps/>
          <w:color w:val="333333"/>
          <w:sz w:val="27"/>
          <w:szCs w:val="27"/>
        </w:rPr>
        <w:t>кадры</w:t>
      </w:r>
      <w:r w:rsidRPr="007D386D">
        <w:rPr>
          <w:rFonts w:ascii="Arial" w:hAnsi="Arial" w:cs="Arial"/>
          <w:caps/>
          <w:color w:val="333333"/>
          <w:sz w:val="27"/>
          <w:szCs w:val="27"/>
        </w:rPr>
        <w:t xml:space="preserve"> </w:t>
      </w:r>
      <w:r w:rsidRPr="007D386D">
        <w:rPr>
          <w:rFonts w:ascii="Arial" w:hAnsi="Arial" w:cs="Arial" w:hint="eastAsia"/>
          <w:caps/>
          <w:color w:val="333333"/>
          <w:sz w:val="27"/>
          <w:szCs w:val="27"/>
        </w:rPr>
        <w:t>служащих</w:t>
      </w:r>
      <w:r w:rsidRPr="007D386D">
        <w:rPr>
          <w:rFonts w:ascii="Arial" w:hAnsi="Arial" w:cs="Arial"/>
          <w:caps/>
          <w:color w:val="333333"/>
          <w:sz w:val="27"/>
          <w:szCs w:val="27"/>
        </w:rPr>
        <w:t xml:space="preserve">, </w:t>
      </w:r>
      <w:r w:rsidRPr="007D386D">
        <w:rPr>
          <w:rFonts w:ascii="Arial" w:hAnsi="Arial" w:cs="Arial" w:hint="eastAsia"/>
          <w:caps/>
          <w:color w:val="333333"/>
          <w:sz w:val="27"/>
          <w:szCs w:val="27"/>
        </w:rPr>
        <w:t>научные</w:t>
      </w:r>
      <w:r w:rsidRPr="007D386D">
        <w:rPr>
          <w:rFonts w:ascii="Arial" w:hAnsi="Arial" w:cs="Arial"/>
          <w:caps/>
          <w:color w:val="333333"/>
          <w:sz w:val="27"/>
          <w:szCs w:val="27"/>
        </w:rPr>
        <w:t xml:space="preserve"> </w:t>
      </w:r>
      <w:r w:rsidRPr="007D386D">
        <w:rPr>
          <w:rFonts w:ascii="Arial" w:hAnsi="Arial" w:cs="Arial" w:hint="eastAsia"/>
          <w:caps/>
          <w:color w:val="333333"/>
          <w:sz w:val="27"/>
          <w:szCs w:val="27"/>
        </w:rPr>
        <w:t>кадры</w:t>
      </w:r>
      <w:r w:rsidRPr="007D386D">
        <w:rPr>
          <w:rFonts w:ascii="Arial" w:hAnsi="Arial" w:cs="Arial"/>
          <w:caps/>
          <w:color w:val="333333"/>
          <w:sz w:val="27"/>
          <w:szCs w:val="27"/>
        </w:rPr>
        <w:t xml:space="preserve">, </w:t>
      </w:r>
      <w:r w:rsidRPr="007D386D">
        <w:rPr>
          <w:rFonts w:ascii="Arial" w:hAnsi="Arial" w:cs="Arial" w:hint="eastAsia"/>
          <w:caps/>
          <w:color w:val="333333"/>
          <w:sz w:val="27"/>
          <w:szCs w:val="27"/>
        </w:rPr>
        <w:t>кадры</w:t>
      </w:r>
      <w:r w:rsidRPr="007D386D">
        <w:rPr>
          <w:rFonts w:ascii="Arial" w:hAnsi="Arial" w:cs="Arial"/>
          <w:caps/>
          <w:color w:val="333333"/>
          <w:sz w:val="27"/>
          <w:szCs w:val="27"/>
        </w:rPr>
        <w:t xml:space="preserve"> </w:t>
      </w:r>
      <w:r w:rsidRPr="007D386D">
        <w:rPr>
          <w:rFonts w:ascii="Arial" w:hAnsi="Arial" w:cs="Arial" w:hint="eastAsia"/>
          <w:caps/>
          <w:color w:val="333333"/>
          <w:sz w:val="27"/>
          <w:szCs w:val="27"/>
        </w:rPr>
        <w:t>специалистов</w:t>
      </w:r>
      <w:r w:rsidRPr="007D386D">
        <w:rPr>
          <w:rFonts w:ascii="Arial" w:hAnsi="Arial" w:cs="Arial"/>
          <w:caps/>
          <w:color w:val="333333"/>
          <w:sz w:val="27"/>
          <w:szCs w:val="27"/>
        </w:rPr>
        <w:t xml:space="preserve">, </w:t>
      </w:r>
      <w:r w:rsidRPr="007D386D">
        <w:rPr>
          <w:rFonts w:ascii="Arial" w:hAnsi="Arial" w:cs="Arial" w:hint="eastAsia"/>
          <w:caps/>
          <w:color w:val="333333"/>
          <w:sz w:val="27"/>
          <w:szCs w:val="27"/>
        </w:rPr>
        <w:t>кадры</w:t>
      </w:r>
      <w:r w:rsidRPr="007D386D">
        <w:rPr>
          <w:rFonts w:ascii="Arial" w:hAnsi="Arial" w:cs="Arial"/>
          <w:caps/>
          <w:color w:val="333333"/>
          <w:sz w:val="27"/>
          <w:szCs w:val="27"/>
        </w:rPr>
        <w:t xml:space="preserve"> </w:t>
      </w:r>
      <w:r w:rsidRPr="007D386D">
        <w:rPr>
          <w:rFonts w:ascii="Arial" w:hAnsi="Arial" w:cs="Arial" w:hint="eastAsia"/>
          <w:caps/>
          <w:color w:val="333333"/>
          <w:sz w:val="27"/>
          <w:szCs w:val="27"/>
        </w:rPr>
        <w:t>руководителей</w:t>
      </w:r>
      <w:r w:rsidRPr="007D386D">
        <w:rPr>
          <w:rFonts w:ascii="Arial" w:hAnsi="Arial" w:cs="Arial"/>
          <w:caps/>
          <w:color w:val="333333"/>
          <w:sz w:val="27"/>
          <w:szCs w:val="27"/>
        </w:rPr>
        <w:t xml:space="preserve">. </w:t>
      </w:r>
      <w:r w:rsidRPr="007D386D">
        <w:rPr>
          <w:rFonts w:ascii="Arial" w:hAnsi="Arial" w:cs="Arial" w:hint="eastAsia"/>
          <w:caps/>
          <w:color w:val="333333"/>
          <w:sz w:val="27"/>
          <w:szCs w:val="27"/>
        </w:rPr>
        <w:t>Эти</w:t>
      </w:r>
      <w:r w:rsidRPr="007D386D">
        <w:rPr>
          <w:rFonts w:ascii="Arial" w:hAnsi="Arial" w:cs="Arial"/>
          <w:caps/>
          <w:color w:val="333333"/>
          <w:sz w:val="27"/>
          <w:szCs w:val="27"/>
        </w:rPr>
        <w:t xml:space="preserve"> </w:t>
      </w:r>
      <w:r w:rsidRPr="007D386D">
        <w:rPr>
          <w:rFonts w:ascii="Arial" w:hAnsi="Arial" w:cs="Arial" w:hint="eastAsia"/>
          <w:caps/>
          <w:color w:val="333333"/>
          <w:sz w:val="27"/>
          <w:szCs w:val="27"/>
        </w:rPr>
        <w:t>категории</w:t>
      </w:r>
      <w:r w:rsidRPr="007D386D">
        <w:rPr>
          <w:rFonts w:ascii="Arial" w:hAnsi="Arial" w:cs="Arial"/>
          <w:caps/>
          <w:color w:val="333333"/>
          <w:sz w:val="27"/>
          <w:szCs w:val="27"/>
        </w:rPr>
        <w:t xml:space="preserve"> </w:t>
      </w:r>
      <w:r w:rsidRPr="007D386D">
        <w:rPr>
          <w:rFonts w:ascii="Arial" w:hAnsi="Arial" w:cs="Arial" w:hint="eastAsia"/>
          <w:caps/>
          <w:color w:val="333333"/>
          <w:sz w:val="27"/>
          <w:szCs w:val="27"/>
        </w:rPr>
        <w:t>составляют</w:t>
      </w:r>
      <w:r w:rsidRPr="007D386D">
        <w:rPr>
          <w:rFonts w:ascii="Arial" w:hAnsi="Arial" w:cs="Arial"/>
          <w:caps/>
          <w:color w:val="333333"/>
          <w:sz w:val="27"/>
          <w:szCs w:val="27"/>
        </w:rPr>
        <w:t xml:space="preserve"> </w:t>
      </w:r>
      <w:r w:rsidRPr="007D386D">
        <w:rPr>
          <w:rFonts w:ascii="Arial" w:hAnsi="Arial" w:cs="Arial" w:hint="eastAsia"/>
          <w:caps/>
          <w:color w:val="333333"/>
          <w:sz w:val="27"/>
          <w:szCs w:val="27"/>
        </w:rPr>
        <w:t>целостное</w:t>
      </w:r>
      <w:r w:rsidRPr="007D386D">
        <w:rPr>
          <w:rFonts w:ascii="Arial" w:hAnsi="Arial" w:cs="Arial"/>
          <w:caps/>
          <w:color w:val="333333"/>
          <w:sz w:val="27"/>
          <w:szCs w:val="27"/>
        </w:rPr>
        <w:t xml:space="preserve"> </w:t>
      </w:r>
      <w:r w:rsidRPr="007D386D">
        <w:rPr>
          <w:rFonts w:ascii="Arial" w:hAnsi="Arial" w:cs="Arial" w:hint="eastAsia"/>
          <w:caps/>
          <w:color w:val="333333"/>
          <w:sz w:val="27"/>
          <w:szCs w:val="27"/>
        </w:rPr>
        <w:t>понятие</w:t>
      </w:r>
      <w:r w:rsidRPr="007D386D">
        <w:rPr>
          <w:rFonts w:ascii="Arial" w:hAnsi="Arial" w:cs="Arial"/>
          <w:caps/>
          <w:color w:val="333333"/>
          <w:sz w:val="27"/>
          <w:szCs w:val="27"/>
        </w:rPr>
        <w:t xml:space="preserve"> </w:t>
      </w:r>
      <w:r w:rsidRPr="007D386D">
        <w:rPr>
          <w:rFonts w:ascii="Arial" w:hAnsi="Arial" w:cs="Arial" w:hint="eastAsia"/>
          <w:caps/>
          <w:color w:val="333333"/>
          <w:sz w:val="27"/>
          <w:szCs w:val="27"/>
        </w:rPr>
        <w:t>«</w:t>
      </w:r>
      <w:r w:rsidRPr="007D386D">
        <w:rPr>
          <w:rFonts w:ascii="Arial" w:hAnsi="Arial" w:cs="Arial" w:hint="eastAsia"/>
          <w:caps/>
          <w:color w:val="333333"/>
          <w:sz w:val="27"/>
          <w:szCs w:val="27"/>
        </w:rPr>
        <w:t>кадры</w:t>
      </w:r>
      <w:r w:rsidRPr="007D386D">
        <w:rPr>
          <w:rFonts w:ascii="Arial" w:hAnsi="Arial" w:cs="Arial" w:hint="eastAsia"/>
          <w:caps/>
          <w:color w:val="333333"/>
          <w:sz w:val="27"/>
          <w:szCs w:val="27"/>
        </w:rPr>
        <w:t>»</w:t>
      </w:r>
      <w:r w:rsidRPr="007D386D">
        <w:rPr>
          <w:rFonts w:ascii="Arial" w:hAnsi="Arial" w:cs="Arial"/>
          <w:caps/>
          <w:color w:val="333333"/>
          <w:sz w:val="27"/>
          <w:szCs w:val="27"/>
        </w:rPr>
        <w:t xml:space="preserve"> </w:t>
      </w:r>
      <w:r w:rsidRPr="007D386D">
        <w:rPr>
          <w:rFonts w:ascii="Arial" w:hAnsi="Arial" w:cs="Arial" w:hint="eastAsia"/>
          <w:caps/>
          <w:color w:val="333333"/>
          <w:sz w:val="27"/>
          <w:szCs w:val="27"/>
        </w:rPr>
        <w:t>на</w:t>
      </w:r>
      <w:r w:rsidRPr="007D386D">
        <w:rPr>
          <w:rFonts w:ascii="Arial" w:hAnsi="Arial" w:cs="Arial"/>
          <w:caps/>
          <w:color w:val="333333"/>
          <w:sz w:val="27"/>
          <w:szCs w:val="27"/>
        </w:rPr>
        <w:t xml:space="preserve"> </w:t>
      </w:r>
      <w:r w:rsidRPr="007D386D">
        <w:rPr>
          <w:rFonts w:ascii="Arial" w:hAnsi="Arial" w:cs="Arial" w:hint="eastAsia"/>
          <w:caps/>
          <w:color w:val="333333"/>
          <w:sz w:val="27"/>
          <w:szCs w:val="27"/>
        </w:rPr>
        <w:t>основе</w:t>
      </w:r>
      <w:r w:rsidRPr="007D386D">
        <w:rPr>
          <w:rFonts w:ascii="Arial" w:hAnsi="Arial" w:cs="Arial"/>
          <w:caps/>
          <w:color w:val="333333"/>
          <w:sz w:val="27"/>
          <w:szCs w:val="27"/>
        </w:rPr>
        <w:t xml:space="preserve"> </w:t>
      </w:r>
      <w:r w:rsidRPr="007D386D">
        <w:rPr>
          <w:rFonts w:ascii="Arial" w:hAnsi="Arial" w:cs="Arial" w:hint="eastAsia"/>
          <w:caps/>
          <w:color w:val="333333"/>
          <w:sz w:val="27"/>
          <w:szCs w:val="27"/>
        </w:rPr>
        <w:t>главного</w:t>
      </w:r>
    </w:p>
    <w:p w14:paraId="6302F06F" w14:textId="77777777" w:rsidR="007D386D" w:rsidRPr="007D386D" w:rsidRDefault="007D386D" w:rsidP="007D386D">
      <w:pPr>
        <w:rPr>
          <w:rFonts w:ascii="Arial" w:hAnsi="Arial" w:cs="Arial"/>
          <w:caps/>
          <w:color w:val="333333"/>
          <w:sz w:val="27"/>
          <w:szCs w:val="27"/>
        </w:rPr>
      </w:pPr>
    </w:p>
    <w:p w14:paraId="02CEBFA6" w14:textId="77777777" w:rsidR="007D386D" w:rsidRPr="007D386D" w:rsidRDefault="007D386D" w:rsidP="007D386D">
      <w:pPr>
        <w:rPr>
          <w:rFonts w:ascii="Arial" w:hAnsi="Arial" w:cs="Arial"/>
          <w:caps/>
          <w:color w:val="333333"/>
          <w:sz w:val="27"/>
          <w:szCs w:val="27"/>
        </w:rPr>
      </w:pPr>
      <w:r w:rsidRPr="007D386D">
        <w:rPr>
          <w:rFonts w:ascii="Arial" w:hAnsi="Arial" w:cs="Arial" w:hint="eastAsia"/>
          <w:caps/>
          <w:color w:val="333333"/>
          <w:sz w:val="27"/>
          <w:szCs w:val="27"/>
        </w:rPr>
        <w:t>Оглавление</w:t>
      </w:r>
      <w:r w:rsidRPr="007D386D">
        <w:rPr>
          <w:rFonts w:ascii="Arial" w:hAnsi="Arial" w:cs="Arial"/>
          <w:caps/>
          <w:color w:val="333333"/>
          <w:sz w:val="27"/>
          <w:szCs w:val="27"/>
        </w:rPr>
        <w:t xml:space="preserve"> </w:t>
      </w:r>
      <w:r w:rsidRPr="007D386D">
        <w:rPr>
          <w:rFonts w:ascii="Arial" w:hAnsi="Arial" w:cs="Arial" w:hint="eastAsia"/>
          <w:caps/>
          <w:color w:val="333333"/>
          <w:sz w:val="27"/>
          <w:szCs w:val="27"/>
        </w:rPr>
        <w:t>диссертации</w:t>
      </w:r>
    </w:p>
    <w:p w14:paraId="509AF74E" w14:textId="77777777" w:rsidR="007D386D" w:rsidRPr="007D386D" w:rsidRDefault="007D386D" w:rsidP="007D386D">
      <w:pPr>
        <w:rPr>
          <w:rFonts w:ascii="Arial" w:hAnsi="Arial" w:cs="Arial"/>
          <w:caps/>
          <w:color w:val="333333"/>
          <w:sz w:val="27"/>
          <w:szCs w:val="27"/>
        </w:rPr>
      </w:pPr>
      <w:r w:rsidRPr="007D386D">
        <w:rPr>
          <w:rFonts w:ascii="Arial" w:hAnsi="Arial" w:cs="Arial" w:hint="eastAsia"/>
          <w:caps/>
          <w:color w:val="333333"/>
          <w:sz w:val="27"/>
          <w:szCs w:val="27"/>
        </w:rPr>
        <w:t>кандидат</w:t>
      </w:r>
      <w:r w:rsidRPr="007D386D">
        <w:rPr>
          <w:rFonts w:ascii="Arial" w:hAnsi="Arial" w:cs="Arial"/>
          <w:caps/>
          <w:color w:val="333333"/>
          <w:sz w:val="27"/>
          <w:szCs w:val="27"/>
        </w:rPr>
        <w:t xml:space="preserve"> </w:t>
      </w:r>
      <w:r w:rsidRPr="007D386D">
        <w:rPr>
          <w:rFonts w:ascii="Arial" w:hAnsi="Arial" w:cs="Arial" w:hint="eastAsia"/>
          <w:caps/>
          <w:color w:val="333333"/>
          <w:sz w:val="27"/>
          <w:szCs w:val="27"/>
        </w:rPr>
        <w:t>социологических</w:t>
      </w:r>
      <w:r w:rsidRPr="007D386D">
        <w:rPr>
          <w:rFonts w:ascii="Arial" w:hAnsi="Arial" w:cs="Arial"/>
          <w:caps/>
          <w:color w:val="333333"/>
          <w:sz w:val="27"/>
          <w:szCs w:val="27"/>
        </w:rPr>
        <w:t xml:space="preserve"> </w:t>
      </w:r>
      <w:r w:rsidRPr="007D386D">
        <w:rPr>
          <w:rFonts w:ascii="Arial" w:hAnsi="Arial" w:cs="Arial" w:hint="eastAsia"/>
          <w:caps/>
          <w:color w:val="333333"/>
          <w:sz w:val="27"/>
          <w:szCs w:val="27"/>
        </w:rPr>
        <w:t>наук</w:t>
      </w:r>
      <w:r w:rsidRPr="007D386D">
        <w:rPr>
          <w:rFonts w:ascii="Arial" w:hAnsi="Arial" w:cs="Arial"/>
          <w:caps/>
          <w:color w:val="333333"/>
          <w:sz w:val="27"/>
          <w:szCs w:val="27"/>
        </w:rPr>
        <w:t xml:space="preserve"> </w:t>
      </w:r>
      <w:r w:rsidRPr="007D386D">
        <w:rPr>
          <w:rFonts w:ascii="Arial" w:hAnsi="Arial" w:cs="Arial" w:hint="eastAsia"/>
          <w:caps/>
          <w:color w:val="333333"/>
          <w:sz w:val="27"/>
          <w:szCs w:val="27"/>
        </w:rPr>
        <w:t>Шитуев</w:t>
      </w:r>
      <w:r w:rsidRPr="007D386D">
        <w:rPr>
          <w:rFonts w:ascii="Arial" w:hAnsi="Arial" w:cs="Arial"/>
          <w:caps/>
          <w:color w:val="333333"/>
          <w:sz w:val="27"/>
          <w:szCs w:val="27"/>
        </w:rPr>
        <w:t xml:space="preserve">, </w:t>
      </w:r>
      <w:r w:rsidRPr="007D386D">
        <w:rPr>
          <w:rFonts w:ascii="Arial" w:hAnsi="Arial" w:cs="Arial" w:hint="eastAsia"/>
          <w:caps/>
          <w:color w:val="333333"/>
          <w:sz w:val="27"/>
          <w:szCs w:val="27"/>
        </w:rPr>
        <w:t>Валерий</w:t>
      </w:r>
      <w:r w:rsidRPr="007D386D">
        <w:rPr>
          <w:rFonts w:ascii="Arial" w:hAnsi="Arial" w:cs="Arial"/>
          <w:caps/>
          <w:color w:val="333333"/>
          <w:sz w:val="27"/>
          <w:szCs w:val="27"/>
        </w:rPr>
        <w:t xml:space="preserve"> </w:t>
      </w:r>
      <w:r w:rsidRPr="007D386D">
        <w:rPr>
          <w:rFonts w:ascii="Arial" w:hAnsi="Arial" w:cs="Arial" w:hint="eastAsia"/>
          <w:caps/>
          <w:color w:val="333333"/>
          <w:sz w:val="27"/>
          <w:szCs w:val="27"/>
        </w:rPr>
        <w:t>Анатольевич</w:t>
      </w:r>
    </w:p>
    <w:p w14:paraId="640E476C" w14:textId="77777777" w:rsidR="007D386D" w:rsidRPr="007D386D" w:rsidRDefault="007D386D" w:rsidP="007D386D">
      <w:pPr>
        <w:rPr>
          <w:rFonts w:ascii="Arial" w:hAnsi="Arial" w:cs="Arial"/>
          <w:caps/>
          <w:color w:val="333333"/>
          <w:sz w:val="27"/>
          <w:szCs w:val="27"/>
        </w:rPr>
      </w:pPr>
      <w:r w:rsidRPr="007D386D">
        <w:rPr>
          <w:rFonts w:ascii="Arial" w:hAnsi="Arial" w:cs="Arial"/>
          <w:caps/>
          <w:color w:val="333333"/>
          <w:sz w:val="27"/>
          <w:szCs w:val="27"/>
        </w:rPr>
        <w:t xml:space="preserve">1. </w:t>
      </w:r>
      <w:r w:rsidRPr="007D386D">
        <w:rPr>
          <w:rFonts w:ascii="Arial" w:hAnsi="Arial" w:cs="Arial" w:hint="eastAsia"/>
          <w:caps/>
          <w:color w:val="333333"/>
          <w:sz w:val="27"/>
          <w:szCs w:val="27"/>
        </w:rPr>
        <w:t>ВВЕДЕНИЕ</w:t>
      </w:r>
      <w:r w:rsidRPr="007D386D">
        <w:rPr>
          <w:rFonts w:ascii="Arial" w:hAnsi="Arial" w:cs="Arial"/>
          <w:caps/>
          <w:color w:val="333333"/>
          <w:sz w:val="27"/>
          <w:szCs w:val="27"/>
        </w:rPr>
        <w:t>.</w:t>
      </w:r>
    </w:p>
    <w:p w14:paraId="12D6F425" w14:textId="77777777" w:rsidR="007D386D" w:rsidRPr="007D386D" w:rsidRDefault="007D386D" w:rsidP="007D386D">
      <w:pPr>
        <w:rPr>
          <w:rFonts w:ascii="Arial" w:hAnsi="Arial" w:cs="Arial"/>
          <w:caps/>
          <w:color w:val="333333"/>
          <w:sz w:val="27"/>
          <w:szCs w:val="27"/>
        </w:rPr>
      </w:pPr>
    </w:p>
    <w:p w14:paraId="5B60F739" w14:textId="77777777" w:rsidR="007D386D" w:rsidRPr="007D386D" w:rsidRDefault="007D386D" w:rsidP="007D386D">
      <w:pPr>
        <w:rPr>
          <w:rFonts w:ascii="Arial" w:hAnsi="Arial" w:cs="Arial"/>
          <w:caps/>
          <w:color w:val="333333"/>
          <w:sz w:val="27"/>
          <w:szCs w:val="27"/>
        </w:rPr>
      </w:pPr>
      <w:r w:rsidRPr="007D386D">
        <w:rPr>
          <w:rFonts w:ascii="Arial" w:hAnsi="Arial" w:cs="Arial"/>
          <w:caps/>
          <w:color w:val="333333"/>
          <w:sz w:val="27"/>
          <w:szCs w:val="27"/>
        </w:rPr>
        <w:t xml:space="preserve">2. </w:t>
      </w:r>
      <w:r w:rsidRPr="007D386D">
        <w:rPr>
          <w:rFonts w:ascii="Arial" w:hAnsi="Arial" w:cs="Arial" w:hint="eastAsia"/>
          <w:caps/>
          <w:color w:val="333333"/>
          <w:sz w:val="27"/>
          <w:szCs w:val="27"/>
        </w:rPr>
        <w:t>Глава</w:t>
      </w:r>
      <w:r w:rsidRPr="007D386D">
        <w:rPr>
          <w:rFonts w:ascii="Arial" w:hAnsi="Arial" w:cs="Arial"/>
          <w:caps/>
          <w:color w:val="333333"/>
          <w:sz w:val="27"/>
          <w:szCs w:val="27"/>
        </w:rPr>
        <w:t xml:space="preserve"> I. </w:t>
      </w:r>
      <w:r w:rsidRPr="007D386D">
        <w:rPr>
          <w:rFonts w:ascii="Arial" w:hAnsi="Arial" w:cs="Arial" w:hint="eastAsia"/>
          <w:caps/>
          <w:color w:val="333333"/>
          <w:sz w:val="27"/>
          <w:szCs w:val="27"/>
        </w:rPr>
        <w:t>РАЗВИТИЕ</w:t>
      </w:r>
      <w:r w:rsidRPr="007D386D">
        <w:rPr>
          <w:rFonts w:ascii="Arial" w:hAnsi="Arial" w:cs="Arial"/>
          <w:caps/>
          <w:color w:val="333333"/>
          <w:sz w:val="27"/>
          <w:szCs w:val="27"/>
        </w:rPr>
        <w:t xml:space="preserve"> </w:t>
      </w:r>
      <w:r w:rsidRPr="007D386D">
        <w:rPr>
          <w:rFonts w:ascii="Arial" w:hAnsi="Arial" w:cs="Arial" w:hint="eastAsia"/>
          <w:caps/>
          <w:color w:val="333333"/>
          <w:sz w:val="27"/>
          <w:szCs w:val="27"/>
        </w:rPr>
        <w:t>ПРЕДПРИНИМАТЕЛЬСТВА</w:t>
      </w:r>
    </w:p>
    <w:p w14:paraId="31F91FFF" w14:textId="77777777" w:rsidR="007D386D" w:rsidRPr="007D386D" w:rsidRDefault="007D386D" w:rsidP="007D386D">
      <w:pPr>
        <w:rPr>
          <w:rFonts w:ascii="Arial" w:hAnsi="Arial" w:cs="Arial"/>
          <w:caps/>
          <w:color w:val="333333"/>
          <w:sz w:val="27"/>
          <w:szCs w:val="27"/>
        </w:rPr>
      </w:pPr>
    </w:p>
    <w:p w14:paraId="3D4D4EC1" w14:textId="77777777" w:rsidR="007D386D" w:rsidRPr="007D386D" w:rsidRDefault="007D386D" w:rsidP="007D386D">
      <w:pPr>
        <w:rPr>
          <w:rFonts w:ascii="Arial" w:hAnsi="Arial" w:cs="Arial"/>
          <w:caps/>
          <w:color w:val="333333"/>
          <w:sz w:val="27"/>
          <w:szCs w:val="27"/>
        </w:rPr>
      </w:pPr>
      <w:r w:rsidRPr="007D386D">
        <w:rPr>
          <w:rFonts w:ascii="Arial" w:hAnsi="Arial" w:cs="Arial" w:hint="eastAsia"/>
          <w:caps/>
          <w:color w:val="333333"/>
          <w:sz w:val="27"/>
          <w:szCs w:val="27"/>
        </w:rPr>
        <w:t>ОСНОВА</w:t>
      </w:r>
      <w:r w:rsidRPr="007D386D">
        <w:rPr>
          <w:rFonts w:ascii="Arial" w:hAnsi="Arial" w:cs="Arial"/>
          <w:caps/>
          <w:color w:val="333333"/>
          <w:sz w:val="27"/>
          <w:szCs w:val="27"/>
        </w:rPr>
        <w:t xml:space="preserve"> </w:t>
      </w:r>
      <w:r w:rsidRPr="007D386D">
        <w:rPr>
          <w:rFonts w:ascii="Arial" w:hAnsi="Arial" w:cs="Arial" w:hint="eastAsia"/>
          <w:caps/>
          <w:color w:val="333333"/>
          <w:sz w:val="27"/>
          <w:szCs w:val="27"/>
        </w:rPr>
        <w:t>ФОРМИРОВАНИЯ</w:t>
      </w:r>
      <w:r w:rsidRPr="007D386D">
        <w:rPr>
          <w:rFonts w:ascii="Arial" w:hAnsi="Arial" w:cs="Arial"/>
          <w:caps/>
          <w:color w:val="333333"/>
          <w:sz w:val="27"/>
          <w:szCs w:val="27"/>
        </w:rPr>
        <w:t xml:space="preserve"> </w:t>
      </w:r>
      <w:r w:rsidRPr="007D386D">
        <w:rPr>
          <w:rFonts w:ascii="Arial" w:hAnsi="Arial" w:cs="Arial" w:hint="eastAsia"/>
          <w:caps/>
          <w:color w:val="333333"/>
          <w:sz w:val="27"/>
          <w:szCs w:val="27"/>
        </w:rPr>
        <w:t>АКТИВНОГО</w:t>
      </w:r>
      <w:r w:rsidRPr="007D386D">
        <w:rPr>
          <w:rFonts w:ascii="Arial" w:hAnsi="Arial" w:cs="Arial"/>
          <w:caps/>
          <w:color w:val="333333"/>
          <w:sz w:val="27"/>
          <w:szCs w:val="27"/>
        </w:rPr>
        <w:t xml:space="preserve"> </w:t>
      </w:r>
      <w:r w:rsidRPr="007D386D">
        <w:rPr>
          <w:rFonts w:ascii="Arial" w:hAnsi="Arial" w:cs="Arial" w:hint="eastAsia"/>
          <w:caps/>
          <w:color w:val="333333"/>
          <w:sz w:val="27"/>
          <w:szCs w:val="27"/>
        </w:rPr>
        <w:t>СОЦИАЛЬНОГО</w:t>
      </w:r>
      <w:r w:rsidRPr="007D386D">
        <w:rPr>
          <w:rFonts w:ascii="Arial" w:hAnsi="Arial" w:cs="Arial"/>
          <w:caps/>
          <w:color w:val="333333"/>
          <w:sz w:val="27"/>
          <w:szCs w:val="27"/>
        </w:rPr>
        <w:t xml:space="preserve"> </w:t>
      </w:r>
      <w:r w:rsidRPr="007D386D">
        <w:rPr>
          <w:rFonts w:ascii="Arial" w:hAnsi="Arial" w:cs="Arial" w:hint="eastAsia"/>
          <w:caps/>
          <w:color w:val="333333"/>
          <w:sz w:val="27"/>
          <w:szCs w:val="27"/>
        </w:rPr>
        <w:t>СЛОЯ</w:t>
      </w:r>
    </w:p>
    <w:p w14:paraId="59D32923" w14:textId="77777777" w:rsidR="007D386D" w:rsidRPr="007D386D" w:rsidRDefault="007D386D" w:rsidP="007D386D">
      <w:pPr>
        <w:rPr>
          <w:rFonts w:ascii="Arial" w:hAnsi="Arial" w:cs="Arial"/>
          <w:caps/>
          <w:color w:val="333333"/>
          <w:sz w:val="27"/>
          <w:szCs w:val="27"/>
        </w:rPr>
      </w:pPr>
    </w:p>
    <w:p w14:paraId="14DE1A8E" w14:textId="77777777" w:rsidR="007D386D" w:rsidRPr="007D386D" w:rsidRDefault="007D386D" w:rsidP="007D386D">
      <w:pPr>
        <w:rPr>
          <w:rFonts w:ascii="Arial" w:hAnsi="Arial" w:cs="Arial"/>
          <w:caps/>
          <w:color w:val="333333"/>
          <w:sz w:val="27"/>
          <w:szCs w:val="27"/>
        </w:rPr>
      </w:pPr>
      <w:r w:rsidRPr="007D386D">
        <w:rPr>
          <w:rFonts w:ascii="Arial" w:hAnsi="Arial" w:cs="Arial" w:hint="eastAsia"/>
          <w:caps/>
          <w:color w:val="333333"/>
          <w:sz w:val="27"/>
          <w:szCs w:val="27"/>
        </w:rPr>
        <w:lastRenderedPageBreak/>
        <w:t>§</w:t>
      </w:r>
      <w:r w:rsidRPr="007D386D">
        <w:rPr>
          <w:rFonts w:ascii="Arial" w:hAnsi="Arial" w:cs="Arial"/>
          <w:caps/>
          <w:color w:val="333333"/>
          <w:sz w:val="27"/>
          <w:szCs w:val="27"/>
        </w:rPr>
        <w:t xml:space="preserve"> 1. </w:t>
      </w:r>
      <w:r w:rsidRPr="007D386D">
        <w:rPr>
          <w:rFonts w:ascii="Arial" w:hAnsi="Arial" w:cs="Arial" w:hint="eastAsia"/>
          <w:caps/>
          <w:color w:val="333333"/>
          <w:sz w:val="27"/>
          <w:szCs w:val="27"/>
        </w:rPr>
        <w:t>Предпринимательство</w:t>
      </w:r>
      <w:r w:rsidRPr="007D386D">
        <w:rPr>
          <w:rFonts w:ascii="Arial" w:hAnsi="Arial" w:cs="Arial"/>
          <w:caps/>
          <w:color w:val="333333"/>
          <w:sz w:val="27"/>
          <w:szCs w:val="27"/>
        </w:rPr>
        <w:t xml:space="preserve"> </w:t>
      </w:r>
      <w:r w:rsidRPr="007D386D">
        <w:rPr>
          <w:rFonts w:ascii="Arial" w:hAnsi="Arial" w:cs="Arial" w:hint="eastAsia"/>
          <w:caps/>
          <w:color w:val="333333"/>
          <w:sz w:val="27"/>
          <w:szCs w:val="27"/>
        </w:rPr>
        <w:t>в</w:t>
      </w:r>
      <w:r w:rsidRPr="007D386D">
        <w:rPr>
          <w:rFonts w:ascii="Arial" w:hAnsi="Arial" w:cs="Arial"/>
          <w:caps/>
          <w:color w:val="333333"/>
          <w:sz w:val="27"/>
          <w:szCs w:val="27"/>
        </w:rPr>
        <w:t xml:space="preserve"> </w:t>
      </w:r>
      <w:r w:rsidRPr="007D386D">
        <w:rPr>
          <w:rFonts w:ascii="Arial" w:hAnsi="Arial" w:cs="Arial" w:hint="eastAsia"/>
          <w:caps/>
          <w:color w:val="333333"/>
          <w:sz w:val="27"/>
          <w:szCs w:val="27"/>
        </w:rPr>
        <w:t>России</w:t>
      </w:r>
      <w:r w:rsidRPr="007D386D">
        <w:rPr>
          <w:rFonts w:ascii="Arial" w:hAnsi="Arial" w:cs="Arial"/>
          <w:caps/>
          <w:color w:val="333333"/>
          <w:sz w:val="27"/>
          <w:szCs w:val="27"/>
        </w:rPr>
        <w:t xml:space="preserve">: </w:t>
      </w:r>
      <w:r w:rsidRPr="007D386D">
        <w:rPr>
          <w:rFonts w:ascii="Arial" w:hAnsi="Arial" w:cs="Arial" w:hint="eastAsia"/>
          <w:caps/>
          <w:color w:val="333333"/>
          <w:sz w:val="27"/>
          <w:szCs w:val="27"/>
        </w:rPr>
        <w:t>условия</w:t>
      </w:r>
      <w:r w:rsidRPr="007D386D">
        <w:rPr>
          <w:rFonts w:ascii="Arial" w:hAnsi="Arial" w:cs="Arial"/>
          <w:caps/>
          <w:color w:val="333333"/>
          <w:sz w:val="27"/>
          <w:szCs w:val="27"/>
        </w:rPr>
        <w:t xml:space="preserve"> </w:t>
      </w:r>
      <w:r w:rsidRPr="007D386D">
        <w:rPr>
          <w:rFonts w:ascii="Arial" w:hAnsi="Arial" w:cs="Arial" w:hint="eastAsia"/>
          <w:caps/>
          <w:color w:val="333333"/>
          <w:sz w:val="27"/>
          <w:szCs w:val="27"/>
        </w:rPr>
        <w:t>развития</w:t>
      </w:r>
      <w:r w:rsidRPr="007D386D">
        <w:rPr>
          <w:rFonts w:ascii="Arial" w:hAnsi="Arial" w:cs="Arial"/>
          <w:caps/>
          <w:color w:val="333333"/>
          <w:sz w:val="27"/>
          <w:szCs w:val="27"/>
        </w:rPr>
        <w:t>.</w:t>
      </w:r>
    </w:p>
    <w:p w14:paraId="27AD7036" w14:textId="77777777" w:rsidR="007D386D" w:rsidRPr="007D386D" w:rsidRDefault="007D386D" w:rsidP="007D386D">
      <w:pPr>
        <w:rPr>
          <w:rFonts w:ascii="Arial" w:hAnsi="Arial" w:cs="Arial"/>
          <w:caps/>
          <w:color w:val="333333"/>
          <w:sz w:val="27"/>
          <w:szCs w:val="27"/>
        </w:rPr>
      </w:pPr>
    </w:p>
    <w:p w14:paraId="43B68B0E" w14:textId="77777777" w:rsidR="007D386D" w:rsidRPr="007D386D" w:rsidRDefault="007D386D" w:rsidP="007D386D">
      <w:pPr>
        <w:rPr>
          <w:rFonts w:ascii="Arial" w:hAnsi="Arial" w:cs="Arial"/>
          <w:caps/>
          <w:color w:val="333333"/>
          <w:sz w:val="27"/>
          <w:szCs w:val="27"/>
        </w:rPr>
      </w:pPr>
      <w:r w:rsidRPr="007D386D">
        <w:rPr>
          <w:rFonts w:ascii="Arial" w:hAnsi="Arial" w:cs="Arial" w:hint="eastAsia"/>
          <w:caps/>
          <w:color w:val="333333"/>
          <w:sz w:val="27"/>
          <w:szCs w:val="27"/>
        </w:rPr>
        <w:t>§</w:t>
      </w:r>
      <w:r w:rsidRPr="007D386D">
        <w:rPr>
          <w:rFonts w:ascii="Arial" w:hAnsi="Arial" w:cs="Arial"/>
          <w:caps/>
          <w:color w:val="333333"/>
          <w:sz w:val="27"/>
          <w:szCs w:val="27"/>
        </w:rPr>
        <w:t xml:space="preserve"> 2. </w:t>
      </w:r>
      <w:r w:rsidRPr="007D386D">
        <w:rPr>
          <w:rFonts w:ascii="Arial" w:hAnsi="Arial" w:cs="Arial" w:hint="eastAsia"/>
          <w:caps/>
          <w:color w:val="333333"/>
          <w:sz w:val="27"/>
          <w:szCs w:val="27"/>
        </w:rPr>
        <w:t>Проблемы</w:t>
      </w:r>
      <w:r w:rsidRPr="007D386D">
        <w:rPr>
          <w:rFonts w:ascii="Arial" w:hAnsi="Arial" w:cs="Arial"/>
          <w:caps/>
          <w:color w:val="333333"/>
          <w:sz w:val="27"/>
          <w:szCs w:val="27"/>
        </w:rPr>
        <w:t xml:space="preserve"> </w:t>
      </w:r>
      <w:r w:rsidRPr="007D386D">
        <w:rPr>
          <w:rFonts w:ascii="Arial" w:hAnsi="Arial" w:cs="Arial" w:hint="eastAsia"/>
          <w:caps/>
          <w:color w:val="333333"/>
          <w:sz w:val="27"/>
          <w:szCs w:val="27"/>
        </w:rPr>
        <w:t>формирования</w:t>
      </w:r>
      <w:r w:rsidRPr="007D386D">
        <w:rPr>
          <w:rFonts w:ascii="Arial" w:hAnsi="Arial" w:cs="Arial"/>
          <w:caps/>
          <w:color w:val="333333"/>
          <w:sz w:val="27"/>
          <w:szCs w:val="27"/>
        </w:rPr>
        <w:t xml:space="preserve"> </w:t>
      </w:r>
      <w:r w:rsidRPr="007D386D">
        <w:rPr>
          <w:rFonts w:ascii="Arial" w:hAnsi="Arial" w:cs="Arial" w:hint="eastAsia"/>
          <w:caps/>
          <w:color w:val="333333"/>
          <w:sz w:val="27"/>
          <w:szCs w:val="27"/>
        </w:rPr>
        <w:t>кадров</w:t>
      </w:r>
      <w:r w:rsidRPr="007D386D">
        <w:rPr>
          <w:rFonts w:ascii="Arial" w:hAnsi="Arial" w:cs="Arial"/>
          <w:caps/>
          <w:color w:val="333333"/>
          <w:sz w:val="27"/>
          <w:szCs w:val="27"/>
        </w:rPr>
        <w:t xml:space="preserve"> </w:t>
      </w:r>
      <w:r w:rsidRPr="007D386D">
        <w:rPr>
          <w:rFonts w:ascii="Arial" w:hAnsi="Arial" w:cs="Arial" w:hint="eastAsia"/>
          <w:caps/>
          <w:color w:val="333333"/>
          <w:sz w:val="27"/>
          <w:szCs w:val="27"/>
        </w:rPr>
        <w:t>в</w:t>
      </w:r>
      <w:r w:rsidRPr="007D386D">
        <w:rPr>
          <w:rFonts w:ascii="Arial" w:hAnsi="Arial" w:cs="Arial"/>
          <w:caps/>
          <w:color w:val="333333"/>
          <w:sz w:val="27"/>
          <w:szCs w:val="27"/>
        </w:rPr>
        <w:t xml:space="preserve"> </w:t>
      </w:r>
      <w:r w:rsidRPr="007D386D">
        <w:rPr>
          <w:rFonts w:ascii="Arial" w:hAnsi="Arial" w:cs="Arial" w:hint="eastAsia"/>
          <w:caps/>
          <w:color w:val="333333"/>
          <w:sz w:val="27"/>
          <w:szCs w:val="27"/>
        </w:rPr>
        <w:t>сфере</w:t>
      </w:r>
      <w:r w:rsidRPr="007D386D">
        <w:rPr>
          <w:rFonts w:ascii="Arial" w:hAnsi="Arial" w:cs="Arial"/>
          <w:caps/>
          <w:color w:val="333333"/>
          <w:sz w:val="27"/>
          <w:szCs w:val="27"/>
        </w:rPr>
        <w:t xml:space="preserve"> </w:t>
      </w:r>
      <w:r w:rsidRPr="007D386D">
        <w:rPr>
          <w:rFonts w:ascii="Arial" w:hAnsi="Arial" w:cs="Arial" w:hint="eastAsia"/>
          <w:caps/>
          <w:color w:val="333333"/>
          <w:sz w:val="27"/>
          <w:szCs w:val="27"/>
        </w:rPr>
        <w:t>предпринимательства</w:t>
      </w:r>
      <w:r w:rsidRPr="007D386D">
        <w:rPr>
          <w:rFonts w:ascii="Arial" w:hAnsi="Arial" w:cs="Arial"/>
          <w:caps/>
          <w:color w:val="333333"/>
          <w:sz w:val="27"/>
          <w:szCs w:val="27"/>
        </w:rPr>
        <w:t>.</w:t>
      </w:r>
    </w:p>
    <w:p w14:paraId="4D015DD8" w14:textId="77777777" w:rsidR="007D386D" w:rsidRPr="007D386D" w:rsidRDefault="007D386D" w:rsidP="007D386D">
      <w:pPr>
        <w:rPr>
          <w:rFonts w:ascii="Arial" w:hAnsi="Arial" w:cs="Arial"/>
          <w:caps/>
          <w:color w:val="333333"/>
          <w:sz w:val="27"/>
          <w:szCs w:val="27"/>
        </w:rPr>
      </w:pPr>
    </w:p>
    <w:p w14:paraId="487A056E" w14:textId="77777777" w:rsidR="007D386D" w:rsidRPr="007D386D" w:rsidRDefault="007D386D" w:rsidP="007D386D">
      <w:pPr>
        <w:rPr>
          <w:rFonts w:ascii="Arial" w:hAnsi="Arial" w:cs="Arial"/>
          <w:caps/>
          <w:color w:val="333333"/>
          <w:sz w:val="27"/>
          <w:szCs w:val="27"/>
        </w:rPr>
      </w:pPr>
      <w:r w:rsidRPr="007D386D">
        <w:rPr>
          <w:rFonts w:ascii="Arial" w:hAnsi="Arial" w:cs="Arial"/>
          <w:caps/>
          <w:color w:val="333333"/>
          <w:sz w:val="27"/>
          <w:szCs w:val="27"/>
        </w:rPr>
        <w:t xml:space="preserve">3. </w:t>
      </w:r>
      <w:r w:rsidRPr="007D386D">
        <w:rPr>
          <w:rFonts w:ascii="Arial" w:hAnsi="Arial" w:cs="Arial" w:hint="eastAsia"/>
          <w:caps/>
          <w:color w:val="333333"/>
          <w:sz w:val="27"/>
          <w:szCs w:val="27"/>
        </w:rPr>
        <w:t>Глава</w:t>
      </w:r>
      <w:r w:rsidRPr="007D386D">
        <w:rPr>
          <w:rFonts w:ascii="Arial" w:hAnsi="Arial" w:cs="Arial"/>
          <w:caps/>
          <w:color w:val="333333"/>
          <w:sz w:val="27"/>
          <w:szCs w:val="27"/>
        </w:rPr>
        <w:t xml:space="preserve"> II. </w:t>
      </w:r>
      <w:r w:rsidRPr="007D386D">
        <w:rPr>
          <w:rFonts w:ascii="Arial" w:hAnsi="Arial" w:cs="Arial" w:hint="eastAsia"/>
          <w:caps/>
          <w:color w:val="333333"/>
          <w:sz w:val="27"/>
          <w:szCs w:val="27"/>
        </w:rPr>
        <w:t>ФОРМИРОВАНИЕ</w:t>
      </w:r>
      <w:r w:rsidRPr="007D386D">
        <w:rPr>
          <w:rFonts w:ascii="Arial" w:hAnsi="Arial" w:cs="Arial"/>
          <w:caps/>
          <w:color w:val="333333"/>
          <w:sz w:val="27"/>
          <w:szCs w:val="27"/>
        </w:rPr>
        <w:t xml:space="preserve"> </w:t>
      </w:r>
      <w:r w:rsidRPr="007D386D">
        <w:rPr>
          <w:rFonts w:ascii="Arial" w:hAnsi="Arial" w:cs="Arial" w:hint="eastAsia"/>
          <w:caps/>
          <w:color w:val="333333"/>
          <w:sz w:val="27"/>
          <w:szCs w:val="27"/>
        </w:rPr>
        <w:t>КАДРОВОГО</w:t>
      </w:r>
    </w:p>
    <w:p w14:paraId="0C2F1E43" w14:textId="77777777" w:rsidR="007D386D" w:rsidRPr="007D386D" w:rsidRDefault="007D386D" w:rsidP="007D386D">
      <w:pPr>
        <w:rPr>
          <w:rFonts w:ascii="Arial" w:hAnsi="Arial" w:cs="Arial"/>
          <w:caps/>
          <w:color w:val="333333"/>
          <w:sz w:val="27"/>
          <w:szCs w:val="27"/>
        </w:rPr>
      </w:pPr>
    </w:p>
    <w:p w14:paraId="06A8A6E4" w14:textId="77777777" w:rsidR="007D386D" w:rsidRPr="007D386D" w:rsidRDefault="007D386D" w:rsidP="007D386D">
      <w:pPr>
        <w:rPr>
          <w:rFonts w:ascii="Arial" w:hAnsi="Arial" w:cs="Arial"/>
          <w:caps/>
          <w:color w:val="333333"/>
          <w:sz w:val="27"/>
          <w:szCs w:val="27"/>
        </w:rPr>
      </w:pPr>
      <w:r w:rsidRPr="007D386D">
        <w:rPr>
          <w:rFonts w:ascii="Arial" w:hAnsi="Arial" w:cs="Arial" w:hint="eastAsia"/>
          <w:caps/>
          <w:color w:val="333333"/>
          <w:sz w:val="27"/>
          <w:szCs w:val="27"/>
        </w:rPr>
        <w:t>ПОТЕНЦИАЛА</w:t>
      </w:r>
      <w:r w:rsidRPr="007D386D">
        <w:rPr>
          <w:rFonts w:ascii="Arial" w:hAnsi="Arial" w:cs="Arial"/>
          <w:caps/>
          <w:color w:val="333333"/>
          <w:sz w:val="27"/>
          <w:szCs w:val="27"/>
        </w:rPr>
        <w:t xml:space="preserve"> </w:t>
      </w:r>
      <w:r w:rsidRPr="007D386D">
        <w:rPr>
          <w:rFonts w:ascii="Arial" w:hAnsi="Arial" w:cs="Arial" w:hint="eastAsia"/>
          <w:caps/>
          <w:color w:val="333333"/>
          <w:sz w:val="27"/>
          <w:szCs w:val="27"/>
        </w:rPr>
        <w:t>ПРЕДПРИНИМАТЕЛЬСКОЙ</w:t>
      </w:r>
      <w:r w:rsidRPr="007D386D">
        <w:rPr>
          <w:rFonts w:ascii="Arial" w:hAnsi="Arial" w:cs="Arial"/>
          <w:caps/>
          <w:color w:val="333333"/>
          <w:sz w:val="27"/>
          <w:szCs w:val="27"/>
        </w:rPr>
        <w:t xml:space="preserve"> </w:t>
      </w:r>
      <w:r w:rsidRPr="007D386D">
        <w:rPr>
          <w:rFonts w:ascii="Arial" w:hAnsi="Arial" w:cs="Arial" w:hint="eastAsia"/>
          <w:caps/>
          <w:color w:val="333333"/>
          <w:sz w:val="27"/>
          <w:szCs w:val="27"/>
        </w:rPr>
        <w:t>ДЕЯТЕЛЬНОСТИ</w:t>
      </w:r>
    </w:p>
    <w:p w14:paraId="0F17354C" w14:textId="77777777" w:rsidR="007D386D" w:rsidRPr="007D386D" w:rsidRDefault="007D386D" w:rsidP="007D386D">
      <w:pPr>
        <w:rPr>
          <w:rFonts w:ascii="Arial" w:hAnsi="Arial" w:cs="Arial"/>
          <w:caps/>
          <w:color w:val="333333"/>
          <w:sz w:val="27"/>
          <w:szCs w:val="27"/>
        </w:rPr>
      </w:pPr>
    </w:p>
    <w:p w14:paraId="08646E7E" w14:textId="77777777" w:rsidR="007D386D" w:rsidRPr="007D386D" w:rsidRDefault="007D386D" w:rsidP="007D386D">
      <w:pPr>
        <w:rPr>
          <w:rFonts w:ascii="Arial" w:hAnsi="Arial" w:cs="Arial"/>
          <w:caps/>
          <w:color w:val="333333"/>
          <w:sz w:val="27"/>
          <w:szCs w:val="27"/>
        </w:rPr>
      </w:pPr>
      <w:r w:rsidRPr="007D386D">
        <w:rPr>
          <w:rFonts w:ascii="Arial" w:hAnsi="Arial" w:cs="Arial" w:hint="eastAsia"/>
          <w:caps/>
          <w:color w:val="333333"/>
          <w:sz w:val="27"/>
          <w:szCs w:val="27"/>
        </w:rPr>
        <w:t>§</w:t>
      </w:r>
      <w:r w:rsidRPr="007D386D">
        <w:rPr>
          <w:rFonts w:ascii="Arial" w:hAnsi="Arial" w:cs="Arial"/>
          <w:caps/>
          <w:color w:val="333333"/>
          <w:sz w:val="27"/>
          <w:szCs w:val="27"/>
        </w:rPr>
        <w:t xml:space="preserve"> 1. </w:t>
      </w:r>
      <w:r w:rsidRPr="007D386D">
        <w:rPr>
          <w:rFonts w:ascii="Arial" w:hAnsi="Arial" w:cs="Arial" w:hint="eastAsia"/>
          <w:caps/>
          <w:color w:val="333333"/>
          <w:sz w:val="27"/>
          <w:szCs w:val="27"/>
        </w:rPr>
        <w:t>Общие</w:t>
      </w:r>
      <w:r w:rsidRPr="007D386D">
        <w:rPr>
          <w:rFonts w:ascii="Arial" w:hAnsi="Arial" w:cs="Arial"/>
          <w:caps/>
          <w:color w:val="333333"/>
          <w:sz w:val="27"/>
          <w:szCs w:val="27"/>
        </w:rPr>
        <w:t xml:space="preserve"> </w:t>
      </w:r>
      <w:r w:rsidRPr="007D386D">
        <w:rPr>
          <w:rFonts w:ascii="Arial" w:hAnsi="Arial" w:cs="Arial" w:hint="eastAsia"/>
          <w:caps/>
          <w:color w:val="333333"/>
          <w:sz w:val="27"/>
          <w:szCs w:val="27"/>
        </w:rPr>
        <w:t>подходы</w:t>
      </w:r>
      <w:r w:rsidRPr="007D386D">
        <w:rPr>
          <w:rFonts w:ascii="Arial" w:hAnsi="Arial" w:cs="Arial"/>
          <w:caps/>
          <w:color w:val="333333"/>
          <w:sz w:val="27"/>
          <w:szCs w:val="27"/>
        </w:rPr>
        <w:t xml:space="preserve"> </w:t>
      </w:r>
      <w:r w:rsidRPr="007D386D">
        <w:rPr>
          <w:rFonts w:ascii="Arial" w:hAnsi="Arial" w:cs="Arial" w:hint="eastAsia"/>
          <w:caps/>
          <w:color w:val="333333"/>
          <w:sz w:val="27"/>
          <w:szCs w:val="27"/>
        </w:rPr>
        <w:t>к</w:t>
      </w:r>
      <w:r w:rsidRPr="007D386D">
        <w:rPr>
          <w:rFonts w:ascii="Arial" w:hAnsi="Arial" w:cs="Arial"/>
          <w:caps/>
          <w:color w:val="333333"/>
          <w:sz w:val="27"/>
          <w:szCs w:val="27"/>
        </w:rPr>
        <w:t xml:space="preserve"> </w:t>
      </w:r>
      <w:r w:rsidRPr="007D386D">
        <w:rPr>
          <w:rFonts w:ascii="Arial" w:hAnsi="Arial" w:cs="Arial" w:hint="eastAsia"/>
          <w:caps/>
          <w:color w:val="333333"/>
          <w:sz w:val="27"/>
          <w:szCs w:val="27"/>
        </w:rPr>
        <w:t>формированию</w:t>
      </w:r>
      <w:r w:rsidRPr="007D386D">
        <w:rPr>
          <w:rFonts w:ascii="Arial" w:hAnsi="Arial" w:cs="Arial"/>
          <w:caps/>
          <w:color w:val="333333"/>
          <w:sz w:val="27"/>
          <w:szCs w:val="27"/>
        </w:rPr>
        <w:t xml:space="preserve"> </w:t>
      </w:r>
      <w:r w:rsidRPr="007D386D">
        <w:rPr>
          <w:rFonts w:ascii="Arial" w:hAnsi="Arial" w:cs="Arial" w:hint="eastAsia"/>
          <w:caps/>
          <w:color w:val="333333"/>
          <w:sz w:val="27"/>
          <w:szCs w:val="27"/>
        </w:rPr>
        <w:t>кадрового</w:t>
      </w:r>
      <w:r w:rsidRPr="007D386D">
        <w:rPr>
          <w:rFonts w:ascii="Arial" w:hAnsi="Arial" w:cs="Arial"/>
          <w:caps/>
          <w:color w:val="333333"/>
          <w:sz w:val="27"/>
          <w:szCs w:val="27"/>
        </w:rPr>
        <w:t xml:space="preserve"> </w:t>
      </w:r>
      <w:r w:rsidRPr="007D386D">
        <w:rPr>
          <w:rFonts w:ascii="Arial" w:hAnsi="Arial" w:cs="Arial" w:hint="eastAsia"/>
          <w:caps/>
          <w:color w:val="333333"/>
          <w:sz w:val="27"/>
          <w:szCs w:val="27"/>
        </w:rPr>
        <w:t>предпринимательского</w:t>
      </w:r>
      <w:r w:rsidRPr="007D386D">
        <w:rPr>
          <w:rFonts w:ascii="Arial" w:hAnsi="Arial" w:cs="Arial"/>
          <w:caps/>
          <w:color w:val="333333"/>
          <w:sz w:val="27"/>
          <w:szCs w:val="27"/>
        </w:rPr>
        <w:t xml:space="preserve"> </w:t>
      </w:r>
      <w:r w:rsidRPr="007D386D">
        <w:rPr>
          <w:rFonts w:ascii="Arial" w:hAnsi="Arial" w:cs="Arial" w:hint="eastAsia"/>
          <w:caps/>
          <w:color w:val="333333"/>
          <w:sz w:val="27"/>
          <w:szCs w:val="27"/>
        </w:rPr>
        <w:t>потенциала</w:t>
      </w:r>
      <w:r w:rsidRPr="007D386D">
        <w:rPr>
          <w:rFonts w:ascii="Arial" w:hAnsi="Arial" w:cs="Arial"/>
          <w:caps/>
          <w:color w:val="333333"/>
          <w:sz w:val="27"/>
          <w:szCs w:val="27"/>
        </w:rPr>
        <w:t>.</w:t>
      </w:r>
    </w:p>
    <w:p w14:paraId="0FEF8F00" w14:textId="77777777" w:rsidR="007D386D" w:rsidRPr="007D386D" w:rsidRDefault="007D386D" w:rsidP="007D386D">
      <w:pPr>
        <w:rPr>
          <w:rFonts w:ascii="Arial" w:hAnsi="Arial" w:cs="Arial"/>
          <w:caps/>
          <w:color w:val="333333"/>
          <w:sz w:val="27"/>
          <w:szCs w:val="27"/>
        </w:rPr>
      </w:pPr>
    </w:p>
    <w:p w14:paraId="744DA174" w14:textId="77777777" w:rsidR="007D386D" w:rsidRPr="007D386D" w:rsidRDefault="007D386D" w:rsidP="007D386D">
      <w:pPr>
        <w:rPr>
          <w:rFonts w:ascii="Arial" w:hAnsi="Arial" w:cs="Arial"/>
          <w:caps/>
          <w:color w:val="333333"/>
          <w:sz w:val="27"/>
          <w:szCs w:val="27"/>
        </w:rPr>
      </w:pPr>
      <w:r w:rsidRPr="007D386D">
        <w:rPr>
          <w:rFonts w:ascii="Arial" w:hAnsi="Arial" w:cs="Arial" w:hint="eastAsia"/>
          <w:caps/>
          <w:color w:val="333333"/>
          <w:sz w:val="27"/>
          <w:szCs w:val="27"/>
        </w:rPr>
        <w:t>§</w:t>
      </w:r>
      <w:r w:rsidRPr="007D386D">
        <w:rPr>
          <w:rFonts w:ascii="Arial" w:hAnsi="Arial" w:cs="Arial"/>
          <w:caps/>
          <w:color w:val="333333"/>
          <w:sz w:val="27"/>
          <w:szCs w:val="27"/>
        </w:rPr>
        <w:t xml:space="preserve"> 2. </w:t>
      </w:r>
      <w:r w:rsidRPr="007D386D">
        <w:rPr>
          <w:rFonts w:ascii="Arial" w:hAnsi="Arial" w:cs="Arial" w:hint="eastAsia"/>
          <w:caps/>
          <w:color w:val="333333"/>
          <w:sz w:val="27"/>
          <w:szCs w:val="27"/>
        </w:rPr>
        <w:t>Социально</w:t>
      </w:r>
      <w:r w:rsidRPr="007D386D">
        <w:rPr>
          <w:rFonts w:ascii="Arial" w:hAnsi="Arial" w:cs="Arial"/>
          <w:caps/>
          <w:color w:val="333333"/>
          <w:sz w:val="27"/>
          <w:szCs w:val="27"/>
        </w:rPr>
        <w:t>-</w:t>
      </w:r>
      <w:r w:rsidRPr="007D386D">
        <w:rPr>
          <w:rFonts w:ascii="Arial" w:hAnsi="Arial" w:cs="Arial" w:hint="eastAsia"/>
          <w:caps/>
          <w:color w:val="333333"/>
          <w:sz w:val="27"/>
          <w:szCs w:val="27"/>
        </w:rPr>
        <w:t>психологические</w:t>
      </w:r>
      <w:r w:rsidRPr="007D386D">
        <w:rPr>
          <w:rFonts w:ascii="Arial" w:hAnsi="Arial" w:cs="Arial"/>
          <w:caps/>
          <w:color w:val="333333"/>
          <w:sz w:val="27"/>
          <w:szCs w:val="27"/>
        </w:rPr>
        <w:t xml:space="preserve"> </w:t>
      </w:r>
      <w:r w:rsidRPr="007D386D">
        <w:rPr>
          <w:rFonts w:ascii="Arial" w:hAnsi="Arial" w:cs="Arial" w:hint="eastAsia"/>
          <w:caps/>
          <w:color w:val="333333"/>
          <w:sz w:val="27"/>
          <w:szCs w:val="27"/>
        </w:rPr>
        <w:t>характеристики</w:t>
      </w:r>
      <w:r w:rsidRPr="007D386D">
        <w:rPr>
          <w:rFonts w:ascii="Arial" w:hAnsi="Arial" w:cs="Arial"/>
          <w:caps/>
          <w:color w:val="333333"/>
          <w:sz w:val="27"/>
          <w:szCs w:val="27"/>
        </w:rPr>
        <w:t xml:space="preserve"> </w:t>
      </w:r>
      <w:r w:rsidRPr="007D386D">
        <w:rPr>
          <w:rFonts w:ascii="Arial" w:hAnsi="Arial" w:cs="Arial" w:hint="eastAsia"/>
          <w:caps/>
          <w:color w:val="333333"/>
          <w:sz w:val="27"/>
          <w:szCs w:val="27"/>
        </w:rPr>
        <w:t>предпринимателя</w:t>
      </w:r>
      <w:r w:rsidRPr="007D386D">
        <w:rPr>
          <w:rFonts w:ascii="Arial" w:hAnsi="Arial" w:cs="Arial"/>
          <w:caps/>
          <w:color w:val="333333"/>
          <w:sz w:val="27"/>
          <w:szCs w:val="27"/>
        </w:rPr>
        <w:t>.</w:t>
      </w:r>
    </w:p>
    <w:p w14:paraId="6137D0A8" w14:textId="77777777" w:rsidR="007D386D" w:rsidRPr="007D386D" w:rsidRDefault="007D386D" w:rsidP="007D386D">
      <w:pPr>
        <w:rPr>
          <w:rFonts w:ascii="Arial" w:hAnsi="Arial" w:cs="Arial"/>
          <w:caps/>
          <w:color w:val="333333"/>
          <w:sz w:val="27"/>
          <w:szCs w:val="27"/>
        </w:rPr>
      </w:pPr>
    </w:p>
    <w:p w14:paraId="2013FB89" w14:textId="354C9E10" w:rsidR="00F0131B" w:rsidRPr="007D386D" w:rsidRDefault="007D386D" w:rsidP="007D386D">
      <w:r w:rsidRPr="007D386D">
        <w:rPr>
          <w:rFonts w:ascii="Arial" w:hAnsi="Arial" w:cs="Arial" w:hint="eastAsia"/>
          <w:caps/>
          <w:color w:val="333333"/>
          <w:sz w:val="27"/>
          <w:szCs w:val="27"/>
        </w:rPr>
        <w:t>§</w:t>
      </w:r>
      <w:r w:rsidRPr="007D386D">
        <w:rPr>
          <w:rFonts w:ascii="Arial" w:hAnsi="Arial" w:cs="Arial"/>
          <w:caps/>
          <w:color w:val="333333"/>
          <w:sz w:val="27"/>
          <w:szCs w:val="27"/>
        </w:rPr>
        <w:t xml:space="preserve"> 3. </w:t>
      </w:r>
      <w:r w:rsidRPr="007D386D">
        <w:rPr>
          <w:rFonts w:ascii="Arial" w:hAnsi="Arial" w:cs="Arial" w:hint="eastAsia"/>
          <w:caps/>
          <w:color w:val="333333"/>
          <w:sz w:val="27"/>
          <w:szCs w:val="27"/>
        </w:rPr>
        <w:t>Образовательная</w:t>
      </w:r>
      <w:r w:rsidRPr="007D386D">
        <w:rPr>
          <w:rFonts w:ascii="Arial" w:hAnsi="Arial" w:cs="Arial"/>
          <w:caps/>
          <w:color w:val="333333"/>
          <w:sz w:val="27"/>
          <w:szCs w:val="27"/>
        </w:rPr>
        <w:t xml:space="preserve"> </w:t>
      </w:r>
      <w:r w:rsidRPr="007D386D">
        <w:rPr>
          <w:rFonts w:ascii="Arial" w:hAnsi="Arial" w:cs="Arial" w:hint="eastAsia"/>
          <w:caps/>
          <w:color w:val="333333"/>
          <w:sz w:val="27"/>
          <w:szCs w:val="27"/>
        </w:rPr>
        <w:t>подготовка</w:t>
      </w:r>
      <w:r w:rsidRPr="007D386D">
        <w:rPr>
          <w:rFonts w:ascii="Arial" w:hAnsi="Arial" w:cs="Arial"/>
          <w:caps/>
          <w:color w:val="333333"/>
          <w:sz w:val="27"/>
          <w:szCs w:val="27"/>
        </w:rPr>
        <w:t xml:space="preserve"> </w:t>
      </w:r>
      <w:r w:rsidRPr="007D386D">
        <w:rPr>
          <w:rFonts w:ascii="Arial" w:hAnsi="Arial" w:cs="Arial" w:hint="eastAsia"/>
          <w:caps/>
          <w:color w:val="333333"/>
          <w:sz w:val="27"/>
          <w:szCs w:val="27"/>
        </w:rPr>
        <w:t>предпринимателей</w:t>
      </w:r>
      <w:r w:rsidRPr="007D386D">
        <w:rPr>
          <w:rFonts w:ascii="Arial" w:hAnsi="Arial" w:cs="Arial"/>
          <w:caps/>
          <w:color w:val="333333"/>
          <w:sz w:val="27"/>
          <w:szCs w:val="27"/>
        </w:rPr>
        <w:t>.</w:t>
      </w:r>
    </w:p>
    <w:sectPr w:rsidR="00F0131B" w:rsidRPr="007D386D"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9C3740" w14:textId="77777777" w:rsidR="008309DA" w:rsidRDefault="008309DA">
      <w:pPr>
        <w:spacing w:after="0" w:line="240" w:lineRule="auto"/>
      </w:pPr>
      <w:r>
        <w:separator/>
      </w:r>
    </w:p>
  </w:endnote>
  <w:endnote w:type="continuationSeparator" w:id="0">
    <w:p w14:paraId="04AAB4CC" w14:textId="77777777" w:rsidR="008309DA" w:rsidRDefault="008309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459BF5" w14:textId="77777777" w:rsidR="008309DA" w:rsidRDefault="008309DA"/>
    <w:p w14:paraId="7B7CCE02" w14:textId="77777777" w:rsidR="008309DA" w:rsidRDefault="008309DA"/>
    <w:p w14:paraId="7DF811EB" w14:textId="77777777" w:rsidR="008309DA" w:rsidRDefault="008309DA"/>
    <w:p w14:paraId="30D4537E" w14:textId="77777777" w:rsidR="008309DA" w:rsidRDefault="008309DA"/>
    <w:p w14:paraId="5C93CAA2" w14:textId="77777777" w:rsidR="008309DA" w:rsidRDefault="008309DA"/>
    <w:p w14:paraId="2CD19C18" w14:textId="77777777" w:rsidR="008309DA" w:rsidRDefault="008309DA"/>
    <w:p w14:paraId="005E0623" w14:textId="77777777" w:rsidR="008309DA" w:rsidRDefault="008309D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A21304D" wp14:editId="7646E33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FAF7EB" w14:textId="77777777" w:rsidR="008309DA" w:rsidRDefault="008309D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A21304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CFAF7EB" w14:textId="77777777" w:rsidR="008309DA" w:rsidRDefault="008309D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21E0FC8" w14:textId="77777777" w:rsidR="008309DA" w:rsidRDefault="008309DA"/>
    <w:p w14:paraId="465045CC" w14:textId="77777777" w:rsidR="008309DA" w:rsidRDefault="008309DA"/>
    <w:p w14:paraId="109278AE" w14:textId="77777777" w:rsidR="008309DA" w:rsidRDefault="008309D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888C999" wp14:editId="52AAA0A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8F86C8" w14:textId="77777777" w:rsidR="008309DA" w:rsidRDefault="008309DA"/>
                          <w:p w14:paraId="06329F98" w14:textId="77777777" w:rsidR="008309DA" w:rsidRDefault="008309D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888C99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D8F86C8" w14:textId="77777777" w:rsidR="008309DA" w:rsidRDefault="008309DA"/>
                    <w:p w14:paraId="06329F98" w14:textId="77777777" w:rsidR="008309DA" w:rsidRDefault="008309D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E2C6F52" w14:textId="77777777" w:rsidR="008309DA" w:rsidRDefault="008309DA"/>
    <w:p w14:paraId="69B77AE6" w14:textId="77777777" w:rsidR="008309DA" w:rsidRDefault="008309DA">
      <w:pPr>
        <w:rPr>
          <w:sz w:val="2"/>
          <w:szCs w:val="2"/>
        </w:rPr>
      </w:pPr>
    </w:p>
    <w:p w14:paraId="3EF2A8CA" w14:textId="77777777" w:rsidR="008309DA" w:rsidRDefault="008309DA"/>
    <w:p w14:paraId="7E42220C" w14:textId="77777777" w:rsidR="008309DA" w:rsidRDefault="008309DA">
      <w:pPr>
        <w:spacing w:after="0" w:line="240" w:lineRule="auto"/>
      </w:pPr>
    </w:p>
  </w:footnote>
  <w:footnote w:type="continuationSeparator" w:id="0">
    <w:p w14:paraId="66CD3985" w14:textId="77777777" w:rsidR="008309DA" w:rsidRDefault="008309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2B"/>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8C1"/>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BF"/>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25"/>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1E"/>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7E"/>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69"/>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45"/>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56"/>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62"/>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42"/>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363"/>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997"/>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CB4"/>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BD1"/>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9E"/>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2C"/>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1C3"/>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4A"/>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29"/>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12F"/>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0F7"/>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D5A"/>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69"/>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11"/>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6F4"/>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C7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A"/>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B5"/>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80D"/>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56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87"/>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32"/>
    <w:rsid w:val="0018104F"/>
    <w:rsid w:val="001810B4"/>
    <w:rsid w:val="001811ED"/>
    <w:rsid w:val="00181261"/>
    <w:rsid w:val="0018129B"/>
    <w:rsid w:val="001812B7"/>
    <w:rsid w:val="0018132B"/>
    <w:rsid w:val="00181390"/>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CF"/>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2F"/>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0"/>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663"/>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EE"/>
    <w:rsid w:val="001A38FC"/>
    <w:rsid w:val="001A3914"/>
    <w:rsid w:val="001A3967"/>
    <w:rsid w:val="001A396B"/>
    <w:rsid w:val="001A398E"/>
    <w:rsid w:val="001A3A0E"/>
    <w:rsid w:val="001A3A15"/>
    <w:rsid w:val="001A3A83"/>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9B"/>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A8B"/>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C"/>
    <w:rsid w:val="001B679F"/>
    <w:rsid w:val="001B67DC"/>
    <w:rsid w:val="001B683D"/>
    <w:rsid w:val="001B686F"/>
    <w:rsid w:val="001B6887"/>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15"/>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151"/>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2E"/>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4F"/>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9FB"/>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EA2"/>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0FD4"/>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2FD"/>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0E4"/>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0C"/>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0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14"/>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24"/>
    <w:rsid w:val="00242BAD"/>
    <w:rsid w:val="00242BE9"/>
    <w:rsid w:val="00242CE3"/>
    <w:rsid w:val="00242CE4"/>
    <w:rsid w:val="00242CFE"/>
    <w:rsid w:val="00242D5E"/>
    <w:rsid w:val="00242E2C"/>
    <w:rsid w:val="00242E5C"/>
    <w:rsid w:val="00242E9B"/>
    <w:rsid w:val="00242EE3"/>
    <w:rsid w:val="00242F15"/>
    <w:rsid w:val="00242F93"/>
    <w:rsid w:val="00242FD3"/>
    <w:rsid w:val="0024300E"/>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7AA"/>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16"/>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6BC"/>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BF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C7"/>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46"/>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906"/>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32"/>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00"/>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AF8"/>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C0"/>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1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182"/>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CAD"/>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83"/>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75"/>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3F"/>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2"/>
    <w:rsid w:val="0030451A"/>
    <w:rsid w:val="003046E6"/>
    <w:rsid w:val="00304741"/>
    <w:rsid w:val="003048C8"/>
    <w:rsid w:val="003048F5"/>
    <w:rsid w:val="00304918"/>
    <w:rsid w:val="003049AF"/>
    <w:rsid w:val="00304B8A"/>
    <w:rsid w:val="00304C05"/>
    <w:rsid w:val="00304C3A"/>
    <w:rsid w:val="00304C87"/>
    <w:rsid w:val="00304CBD"/>
    <w:rsid w:val="00304D5E"/>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0D"/>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07"/>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52"/>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3DD"/>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4F"/>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4F8"/>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58"/>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DF"/>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5"/>
    <w:rsid w:val="003B268A"/>
    <w:rsid w:val="003B26E9"/>
    <w:rsid w:val="003B2728"/>
    <w:rsid w:val="003B2774"/>
    <w:rsid w:val="003B27A3"/>
    <w:rsid w:val="003B27D3"/>
    <w:rsid w:val="003B2890"/>
    <w:rsid w:val="003B28C7"/>
    <w:rsid w:val="003B28FB"/>
    <w:rsid w:val="003B293A"/>
    <w:rsid w:val="003B2B2D"/>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BB"/>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1"/>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9E"/>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27"/>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E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A4"/>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7E"/>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4B"/>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1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28A"/>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1FE"/>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1A"/>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8F"/>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2C"/>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9D"/>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6EA"/>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5FAC"/>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5F"/>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5A"/>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3"/>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D"/>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5F"/>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14"/>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3A3"/>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29"/>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48"/>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92"/>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6FD"/>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1D"/>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E3"/>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E84"/>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7E"/>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2F6"/>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19"/>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38C"/>
    <w:rsid w:val="004F13BD"/>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4D"/>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52"/>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647"/>
    <w:rsid w:val="00507663"/>
    <w:rsid w:val="0050769F"/>
    <w:rsid w:val="00507702"/>
    <w:rsid w:val="00507748"/>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07FC8"/>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EC3"/>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1D"/>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0E2"/>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8D"/>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0AD"/>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E72"/>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D8"/>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5E2"/>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AB"/>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DC8"/>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10"/>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31"/>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94"/>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0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6DD"/>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20"/>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2ED"/>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51"/>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69"/>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8A1"/>
    <w:rsid w:val="005A0903"/>
    <w:rsid w:val="005A0924"/>
    <w:rsid w:val="005A094E"/>
    <w:rsid w:val="005A0961"/>
    <w:rsid w:val="005A09E2"/>
    <w:rsid w:val="005A09F9"/>
    <w:rsid w:val="005A0A8A"/>
    <w:rsid w:val="005A0AA7"/>
    <w:rsid w:val="005A0B68"/>
    <w:rsid w:val="005A0C1B"/>
    <w:rsid w:val="005A0C35"/>
    <w:rsid w:val="005A0C3E"/>
    <w:rsid w:val="005A0D6B"/>
    <w:rsid w:val="005A0D88"/>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25"/>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49"/>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0C"/>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02"/>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19"/>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A5"/>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7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8C"/>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53"/>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7C"/>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4D"/>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82"/>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4AB"/>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1C"/>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52"/>
    <w:rsid w:val="00651FEB"/>
    <w:rsid w:val="00651FFA"/>
    <w:rsid w:val="0065201A"/>
    <w:rsid w:val="00652023"/>
    <w:rsid w:val="00652051"/>
    <w:rsid w:val="006520D8"/>
    <w:rsid w:val="006520F1"/>
    <w:rsid w:val="00652242"/>
    <w:rsid w:val="006522CF"/>
    <w:rsid w:val="006522D5"/>
    <w:rsid w:val="0065234C"/>
    <w:rsid w:val="0065235E"/>
    <w:rsid w:val="006523D9"/>
    <w:rsid w:val="00652456"/>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3E4"/>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4C"/>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DE"/>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8D4"/>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7F"/>
    <w:rsid w:val="006A16C3"/>
    <w:rsid w:val="006A1754"/>
    <w:rsid w:val="006A1797"/>
    <w:rsid w:val="006A1806"/>
    <w:rsid w:val="006A1823"/>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5"/>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56"/>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9E"/>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BD0"/>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2C"/>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E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84"/>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04"/>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00"/>
    <w:rsid w:val="006F503A"/>
    <w:rsid w:val="006F50B2"/>
    <w:rsid w:val="006F50EF"/>
    <w:rsid w:val="006F5194"/>
    <w:rsid w:val="006F519D"/>
    <w:rsid w:val="006F523A"/>
    <w:rsid w:val="006F5302"/>
    <w:rsid w:val="006F5385"/>
    <w:rsid w:val="006F5433"/>
    <w:rsid w:val="006F54B1"/>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B4F"/>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CB"/>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1"/>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41"/>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0C"/>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A"/>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8FC"/>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35"/>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1FC2"/>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A19"/>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5F5"/>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EF9"/>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DF7"/>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95"/>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5E"/>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06"/>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9A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3008"/>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3A"/>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3C4"/>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892"/>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4E2"/>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0E4"/>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13"/>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77E"/>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61"/>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D83"/>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55"/>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A25"/>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AF2"/>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E8E"/>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1"/>
    <w:rsid w:val="007D2B8E"/>
    <w:rsid w:val="007D2C23"/>
    <w:rsid w:val="007D2C4D"/>
    <w:rsid w:val="007D2DFD"/>
    <w:rsid w:val="007D2E3C"/>
    <w:rsid w:val="007D2EC9"/>
    <w:rsid w:val="007D2F2A"/>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86D"/>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38"/>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498"/>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20"/>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4F"/>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33"/>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8A0"/>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7E8"/>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DF5"/>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07"/>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9DA"/>
    <w:rsid w:val="00830A0E"/>
    <w:rsid w:val="00830A96"/>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2FB"/>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C7"/>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8F"/>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5E"/>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BE9"/>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D4"/>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AD"/>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B4"/>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59"/>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A1"/>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AA"/>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5E"/>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2C"/>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04"/>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6C"/>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9E"/>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6"/>
    <w:rsid w:val="00901549"/>
    <w:rsid w:val="00901610"/>
    <w:rsid w:val="00901677"/>
    <w:rsid w:val="009016A7"/>
    <w:rsid w:val="009016C4"/>
    <w:rsid w:val="00901712"/>
    <w:rsid w:val="00901798"/>
    <w:rsid w:val="009017D4"/>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20"/>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4"/>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8"/>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47"/>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9F4"/>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BFC"/>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7F"/>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BEB"/>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68D"/>
    <w:rsid w:val="0096674B"/>
    <w:rsid w:val="00966807"/>
    <w:rsid w:val="00966879"/>
    <w:rsid w:val="009668D1"/>
    <w:rsid w:val="00966927"/>
    <w:rsid w:val="009669A7"/>
    <w:rsid w:val="009669D5"/>
    <w:rsid w:val="009669EE"/>
    <w:rsid w:val="00966A05"/>
    <w:rsid w:val="00966A50"/>
    <w:rsid w:val="00966A5E"/>
    <w:rsid w:val="00966B05"/>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297"/>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548"/>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79"/>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8D"/>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A76"/>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32E"/>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B7"/>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643"/>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0"/>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2E"/>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5C"/>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914"/>
    <w:rsid w:val="009A59B1"/>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CCC"/>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46"/>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55"/>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8B"/>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E3B"/>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E48"/>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BE"/>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3BF"/>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B90"/>
    <w:rsid w:val="00A14CB2"/>
    <w:rsid w:val="00A14D33"/>
    <w:rsid w:val="00A14D4D"/>
    <w:rsid w:val="00A14D88"/>
    <w:rsid w:val="00A14DAD"/>
    <w:rsid w:val="00A14F85"/>
    <w:rsid w:val="00A15051"/>
    <w:rsid w:val="00A15088"/>
    <w:rsid w:val="00A150F8"/>
    <w:rsid w:val="00A152A2"/>
    <w:rsid w:val="00A152AA"/>
    <w:rsid w:val="00A152B2"/>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85"/>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AEC"/>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03"/>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03"/>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1E6"/>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CE"/>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1C7"/>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1A"/>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4C"/>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10"/>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07"/>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A2"/>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033"/>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9B"/>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4B"/>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83"/>
    <w:rsid w:val="00AC3BD1"/>
    <w:rsid w:val="00AC3BF6"/>
    <w:rsid w:val="00AC3BFA"/>
    <w:rsid w:val="00AC3D8A"/>
    <w:rsid w:val="00AC3DB8"/>
    <w:rsid w:val="00AC3F09"/>
    <w:rsid w:val="00AC3F1E"/>
    <w:rsid w:val="00AC3F1F"/>
    <w:rsid w:val="00AC403D"/>
    <w:rsid w:val="00AC4096"/>
    <w:rsid w:val="00AC411A"/>
    <w:rsid w:val="00AC418B"/>
    <w:rsid w:val="00AC420A"/>
    <w:rsid w:val="00AC4264"/>
    <w:rsid w:val="00AC427C"/>
    <w:rsid w:val="00AC429B"/>
    <w:rsid w:val="00AC4373"/>
    <w:rsid w:val="00AC43E6"/>
    <w:rsid w:val="00AC44C5"/>
    <w:rsid w:val="00AC44D8"/>
    <w:rsid w:val="00AC4531"/>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24"/>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1C0"/>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0CF"/>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AE8"/>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3B"/>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3D"/>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6A"/>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6C4"/>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3FCB"/>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02"/>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A3"/>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4F1"/>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3B"/>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1A"/>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DA"/>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EFC"/>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2FE"/>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6FB5"/>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B1"/>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45"/>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581"/>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88"/>
    <w:rsid w:val="00BB58F3"/>
    <w:rsid w:val="00BB58F4"/>
    <w:rsid w:val="00BB598B"/>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68"/>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6B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98"/>
    <w:rsid w:val="00BC60DD"/>
    <w:rsid w:val="00BC60DF"/>
    <w:rsid w:val="00BC6242"/>
    <w:rsid w:val="00BC62B2"/>
    <w:rsid w:val="00BC62BD"/>
    <w:rsid w:val="00BC6322"/>
    <w:rsid w:val="00BC638B"/>
    <w:rsid w:val="00BC638F"/>
    <w:rsid w:val="00BC63BB"/>
    <w:rsid w:val="00BC6439"/>
    <w:rsid w:val="00BC6450"/>
    <w:rsid w:val="00BC64F1"/>
    <w:rsid w:val="00BC6624"/>
    <w:rsid w:val="00BC6631"/>
    <w:rsid w:val="00BC669C"/>
    <w:rsid w:val="00BC6720"/>
    <w:rsid w:val="00BC6728"/>
    <w:rsid w:val="00BC68CF"/>
    <w:rsid w:val="00BC6A00"/>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DD"/>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AB0"/>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2D"/>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66"/>
    <w:rsid w:val="00C045B2"/>
    <w:rsid w:val="00C045DF"/>
    <w:rsid w:val="00C04604"/>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3DE"/>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7"/>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1"/>
    <w:rsid w:val="00C14129"/>
    <w:rsid w:val="00C14162"/>
    <w:rsid w:val="00C14198"/>
    <w:rsid w:val="00C1419A"/>
    <w:rsid w:val="00C141CC"/>
    <w:rsid w:val="00C141E3"/>
    <w:rsid w:val="00C1432F"/>
    <w:rsid w:val="00C1437E"/>
    <w:rsid w:val="00C143E0"/>
    <w:rsid w:val="00C14483"/>
    <w:rsid w:val="00C144AA"/>
    <w:rsid w:val="00C144F4"/>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17"/>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05"/>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4D"/>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45"/>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93"/>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ECE"/>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C8"/>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1B"/>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2E7"/>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5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55"/>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BD"/>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59"/>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1D"/>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17"/>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3B8"/>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8D"/>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29"/>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7C"/>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1F5B"/>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76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ED4"/>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1D"/>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84"/>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4A"/>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0B"/>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47"/>
    <w:rsid w:val="00D460B4"/>
    <w:rsid w:val="00D46128"/>
    <w:rsid w:val="00D461BB"/>
    <w:rsid w:val="00D46237"/>
    <w:rsid w:val="00D4624F"/>
    <w:rsid w:val="00D46253"/>
    <w:rsid w:val="00D4625E"/>
    <w:rsid w:val="00D4630C"/>
    <w:rsid w:val="00D46362"/>
    <w:rsid w:val="00D463D1"/>
    <w:rsid w:val="00D464D7"/>
    <w:rsid w:val="00D465AA"/>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8B"/>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6C5"/>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48"/>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24"/>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02"/>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7FD"/>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8E"/>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2E"/>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DF"/>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8DD"/>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56"/>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2"/>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2D2"/>
    <w:rsid w:val="00DA6380"/>
    <w:rsid w:val="00DA63BB"/>
    <w:rsid w:val="00DA63D0"/>
    <w:rsid w:val="00DA63DE"/>
    <w:rsid w:val="00DA6486"/>
    <w:rsid w:val="00DA650D"/>
    <w:rsid w:val="00DA6585"/>
    <w:rsid w:val="00DA663A"/>
    <w:rsid w:val="00DA665D"/>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58"/>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8FA"/>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DEE"/>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1F3D"/>
    <w:rsid w:val="00DE1FEB"/>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93"/>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9"/>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2A3"/>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71"/>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41"/>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5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E3D"/>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04"/>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77D"/>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68"/>
    <w:rsid w:val="00E5049B"/>
    <w:rsid w:val="00E50512"/>
    <w:rsid w:val="00E50580"/>
    <w:rsid w:val="00E5058E"/>
    <w:rsid w:val="00E50598"/>
    <w:rsid w:val="00E505B5"/>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7D"/>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09"/>
    <w:rsid w:val="00E72333"/>
    <w:rsid w:val="00E723C7"/>
    <w:rsid w:val="00E72445"/>
    <w:rsid w:val="00E724C6"/>
    <w:rsid w:val="00E7252B"/>
    <w:rsid w:val="00E72702"/>
    <w:rsid w:val="00E72705"/>
    <w:rsid w:val="00E7272D"/>
    <w:rsid w:val="00E72757"/>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67"/>
    <w:rsid w:val="00E84F90"/>
    <w:rsid w:val="00E84FD5"/>
    <w:rsid w:val="00E85030"/>
    <w:rsid w:val="00E850C2"/>
    <w:rsid w:val="00E850DB"/>
    <w:rsid w:val="00E85121"/>
    <w:rsid w:val="00E85124"/>
    <w:rsid w:val="00E85147"/>
    <w:rsid w:val="00E851A9"/>
    <w:rsid w:val="00E85203"/>
    <w:rsid w:val="00E85204"/>
    <w:rsid w:val="00E8556B"/>
    <w:rsid w:val="00E85595"/>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DFE"/>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43"/>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3CA"/>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4D"/>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30"/>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0A"/>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4"/>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55"/>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21"/>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50"/>
    <w:rsid w:val="00ED1CA1"/>
    <w:rsid w:val="00ED1CCB"/>
    <w:rsid w:val="00ED1CEE"/>
    <w:rsid w:val="00ED1D0A"/>
    <w:rsid w:val="00ED1DAE"/>
    <w:rsid w:val="00ED1DC5"/>
    <w:rsid w:val="00ED1E16"/>
    <w:rsid w:val="00ED1E7A"/>
    <w:rsid w:val="00ED2002"/>
    <w:rsid w:val="00ED20D5"/>
    <w:rsid w:val="00ED210D"/>
    <w:rsid w:val="00ED2239"/>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64"/>
    <w:rsid w:val="00ED6A80"/>
    <w:rsid w:val="00ED6ADC"/>
    <w:rsid w:val="00ED6B11"/>
    <w:rsid w:val="00ED6B4D"/>
    <w:rsid w:val="00ED6BE2"/>
    <w:rsid w:val="00ED6CAC"/>
    <w:rsid w:val="00ED6CE2"/>
    <w:rsid w:val="00ED6D6D"/>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2"/>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0E0"/>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2D"/>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70"/>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4FCC"/>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40"/>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1B"/>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D8B"/>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0B"/>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5C"/>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D9"/>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7E"/>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B9"/>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2B"/>
    <w:rsid w:val="00F34072"/>
    <w:rsid w:val="00F34095"/>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79F"/>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C"/>
    <w:rsid w:val="00F420EF"/>
    <w:rsid w:val="00F42171"/>
    <w:rsid w:val="00F421B9"/>
    <w:rsid w:val="00F421DB"/>
    <w:rsid w:val="00F421FB"/>
    <w:rsid w:val="00F4221D"/>
    <w:rsid w:val="00F42233"/>
    <w:rsid w:val="00F42253"/>
    <w:rsid w:val="00F422AD"/>
    <w:rsid w:val="00F4238B"/>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B8B"/>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AC"/>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67FF1"/>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65"/>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4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2A5"/>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5D1"/>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449"/>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47C"/>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6B"/>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46"/>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BE1"/>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AA"/>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73"/>
    <w:rsid w:val="00FD1BA5"/>
    <w:rsid w:val="00FD1BCC"/>
    <w:rsid w:val="00FD1BD8"/>
    <w:rsid w:val="00FD1C4A"/>
    <w:rsid w:val="00FD1C92"/>
    <w:rsid w:val="00FD1C9A"/>
    <w:rsid w:val="00FD1CF0"/>
    <w:rsid w:val="00FD1D33"/>
    <w:rsid w:val="00FD1D6A"/>
    <w:rsid w:val="00FD1DB7"/>
    <w:rsid w:val="00FD1DE0"/>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AC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54D"/>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A1"/>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12490">
      <w:bodyDiv w:val="1"/>
      <w:marLeft w:val="0"/>
      <w:marRight w:val="0"/>
      <w:marTop w:val="0"/>
      <w:marBottom w:val="0"/>
      <w:divBdr>
        <w:top w:val="none" w:sz="0" w:space="0" w:color="auto"/>
        <w:left w:val="none" w:sz="0" w:space="0" w:color="auto"/>
        <w:bottom w:val="none" w:sz="0" w:space="0" w:color="auto"/>
        <w:right w:val="none" w:sz="0" w:space="0" w:color="auto"/>
      </w:divBdr>
      <w:divsChild>
        <w:div w:id="1080758388">
          <w:marLeft w:val="0"/>
          <w:marRight w:val="0"/>
          <w:marTop w:val="0"/>
          <w:marBottom w:val="0"/>
          <w:divBdr>
            <w:top w:val="none" w:sz="0" w:space="0" w:color="auto"/>
            <w:left w:val="none" w:sz="0" w:space="0" w:color="auto"/>
            <w:bottom w:val="none" w:sz="0" w:space="0" w:color="auto"/>
            <w:right w:val="none" w:sz="0" w:space="0" w:color="auto"/>
          </w:divBdr>
        </w:div>
        <w:div w:id="579676783">
          <w:marLeft w:val="0"/>
          <w:marRight w:val="0"/>
          <w:marTop w:val="150"/>
          <w:marBottom w:val="0"/>
          <w:divBdr>
            <w:top w:val="none" w:sz="0" w:space="0" w:color="auto"/>
            <w:left w:val="none" w:sz="0" w:space="0" w:color="auto"/>
            <w:bottom w:val="none" w:sz="0" w:space="0" w:color="auto"/>
            <w:right w:val="none" w:sz="0" w:space="0" w:color="auto"/>
          </w:divBdr>
          <w:divsChild>
            <w:div w:id="2124184112">
              <w:marLeft w:val="1155"/>
              <w:marRight w:val="0"/>
              <w:marTop w:val="0"/>
              <w:marBottom w:val="0"/>
              <w:divBdr>
                <w:top w:val="none" w:sz="0" w:space="0" w:color="auto"/>
                <w:left w:val="none" w:sz="0" w:space="0" w:color="auto"/>
                <w:bottom w:val="none" w:sz="0" w:space="0" w:color="auto"/>
                <w:right w:val="none" w:sz="0" w:space="0" w:color="auto"/>
              </w:divBdr>
            </w:div>
            <w:div w:id="548340506">
              <w:marLeft w:val="1155"/>
              <w:marRight w:val="0"/>
              <w:marTop w:val="0"/>
              <w:marBottom w:val="0"/>
              <w:divBdr>
                <w:top w:val="none" w:sz="0" w:space="0" w:color="auto"/>
                <w:left w:val="none" w:sz="0" w:space="0" w:color="auto"/>
                <w:bottom w:val="none" w:sz="0" w:space="0" w:color="auto"/>
                <w:right w:val="none" w:sz="0" w:space="0" w:color="auto"/>
              </w:divBdr>
            </w:div>
            <w:div w:id="363600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5333">
      <w:bodyDiv w:val="1"/>
      <w:marLeft w:val="0"/>
      <w:marRight w:val="0"/>
      <w:marTop w:val="0"/>
      <w:marBottom w:val="0"/>
      <w:divBdr>
        <w:top w:val="none" w:sz="0" w:space="0" w:color="auto"/>
        <w:left w:val="none" w:sz="0" w:space="0" w:color="auto"/>
        <w:bottom w:val="none" w:sz="0" w:space="0" w:color="auto"/>
        <w:right w:val="none" w:sz="0" w:space="0" w:color="auto"/>
      </w:divBdr>
      <w:divsChild>
        <w:div w:id="524561868">
          <w:marLeft w:val="0"/>
          <w:marRight w:val="0"/>
          <w:marTop w:val="0"/>
          <w:marBottom w:val="0"/>
          <w:divBdr>
            <w:top w:val="none" w:sz="0" w:space="0" w:color="auto"/>
            <w:left w:val="none" w:sz="0" w:space="0" w:color="auto"/>
            <w:bottom w:val="none" w:sz="0" w:space="0" w:color="auto"/>
            <w:right w:val="none" w:sz="0" w:space="0" w:color="auto"/>
          </w:divBdr>
        </w:div>
        <w:div w:id="1308321375">
          <w:marLeft w:val="0"/>
          <w:marRight w:val="0"/>
          <w:marTop w:val="150"/>
          <w:marBottom w:val="0"/>
          <w:divBdr>
            <w:top w:val="none" w:sz="0" w:space="0" w:color="auto"/>
            <w:left w:val="none" w:sz="0" w:space="0" w:color="auto"/>
            <w:bottom w:val="none" w:sz="0" w:space="0" w:color="auto"/>
            <w:right w:val="none" w:sz="0" w:space="0" w:color="auto"/>
          </w:divBdr>
          <w:divsChild>
            <w:div w:id="1370952037">
              <w:marLeft w:val="1155"/>
              <w:marRight w:val="0"/>
              <w:marTop w:val="0"/>
              <w:marBottom w:val="0"/>
              <w:divBdr>
                <w:top w:val="none" w:sz="0" w:space="0" w:color="auto"/>
                <w:left w:val="none" w:sz="0" w:space="0" w:color="auto"/>
                <w:bottom w:val="none" w:sz="0" w:space="0" w:color="auto"/>
                <w:right w:val="none" w:sz="0" w:space="0" w:color="auto"/>
              </w:divBdr>
            </w:div>
            <w:div w:id="1591232153">
              <w:marLeft w:val="1155"/>
              <w:marRight w:val="0"/>
              <w:marTop w:val="0"/>
              <w:marBottom w:val="0"/>
              <w:divBdr>
                <w:top w:val="none" w:sz="0" w:space="0" w:color="auto"/>
                <w:left w:val="none" w:sz="0" w:space="0" w:color="auto"/>
                <w:bottom w:val="none" w:sz="0" w:space="0" w:color="auto"/>
                <w:right w:val="none" w:sz="0" w:space="0" w:color="auto"/>
              </w:divBdr>
            </w:div>
            <w:div w:id="206197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2858">
      <w:bodyDiv w:val="1"/>
      <w:marLeft w:val="0"/>
      <w:marRight w:val="0"/>
      <w:marTop w:val="0"/>
      <w:marBottom w:val="0"/>
      <w:divBdr>
        <w:top w:val="none" w:sz="0" w:space="0" w:color="auto"/>
        <w:left w:val="none" w:sz="0" w:space="0" w:color="auto"/>
        <w:bottom w:val="none" w:sz="0" w:space="0" w:color="auto"/>
        <w:right w:val="none" w:sz="0" w:space="0" w:color="auto"/>
      </w:divBdr>
      <w:divsChild>
        <w:div w:id="1833525339">
          <w:marLeft w:val="0"/>
          <w:marRight w:val="0"/>
          <w:marTop w:val="0"/>
          <w:marBottom w:val="0"/>
          <w:divBdr>
            <w:top w:val="none" w:sz="0" w:space="0" w:color="auto"/>
            <w:left w:val="none" w:sz="0" w:space="0" w:color="auto"/>
            <w:bottom w:val="none" w:sz="0" w:space="0" w:color="auto"/>
            <w:right w:val="none" w:sz="0" w:space="0" w:color="auto"/>
          </w:divBdr>
        </w:div>
        <w:div w:id="1025249932">
          <w:marLeft w:val="0"/>
          <w:marRight w:val="0"/>
          <w:marTop w:val="150"/>
          <w:marBottom w:val="0"/>
          <w:divBdr>
            <w:top w:val="none" w:sz="0" w:space="0" w:color="auto"/>
            <w:left w:val="none" w:sz="0" w:space="0" w:color="auto"/>
            <w:bottom w:val="none" w:sz="0" w:space="0" w:color="auto"/>
            <w:right w:val="none" w:sz="0" w:space="0" w:color="auto"/>
          </w:divBdr>
          <w:divsChild>
            <w:div w:id="945886342">
              <w:marLeft w:val="1155"/>
              <w:marRight w:val="0"/>
              <w:marTop w:val="0"/>
              <w:marBottom w:val="0"/>
              <w:divBdr>
                <w:top w:val="none" w:sz="0" w:space="0" w:color="auto"/>
                <w:left w:val="none" w:sz="0" w:space="0" w:color="auto"/>
                <w:bottom w:val="none" w:sz="0" w:space="0" w:color="auto"/>
                <w:right w:val="none" w:sz="0" w:space="0" w:color="auto"/>
              </w:divBdr>
            </w:div>
            <w:div w:id="144784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590014">
      <w:bodyDiv w:val="1"/>
      <w:marLeft w:val="0"/>
      <w:marRight w:val="0"/>
      <w:marTop w:val="0"/>
      <w:marBottom w:val="0"/>
      <w:divBdr>
        <w:top w:val="none" w:sz="0" w:space="0" w:color="auto"/>
        <w:left w:val="none" w:sz="0" w:space="0" w:color="auto"/>
        <w:bottom w:val="none" w:sz="0" w:space="0" w:color="auto"/>
        <w:right w:val="none" w:sz="0" w:space="0" w:color="auto"/>
      </w:divBdr>
      <w:divsChild>
        <w:div w:id="1557886445">
          <w:marLeft w:val="0"/>
          <w:marRight w:val="0"/>
          <w:marTop w:val="0"/>
          <w:marBottom w:val="0"/>
          <w:divBdr>
            <w:top w:val="none" w:sz="0" w:space="0" w:color="auto"/>
            <w:left w:val="none" w:sz="0" w:space="0" w:color="auto"/>
            <w:bottom w:val="none" w:sz="0" w:space="0" w:color="auto"/>
            <w:right w:val="none" w:sz="0" w:space="0" w:color="auto"/>
          </w:divBdr>
        </w:div>
        <w:div w:id="1612936734">
          <w:marLeft w:val="0"/>
          <w:marRight w:val="0"/>
          <w:marTop w:val="150"/>
          <w:marBottom w:val="0"/>
          <w:divBdr>
            <w:top w:val="none" w:sz="0" w:space="0" w:color="auto"/>
            <w:left w:val="none" w:sz="0" w:space="0" w:color="auto"/>
            <w:bottom w:val="none" w:sz="0" w:space="0" w:color="auto"/>
            <w:right w:val="none" w:sz="0" w:space="0" w:color="auto"/>
          </w:divBdr>
          <w:divsChild>
            <w:div w:id="1149633599">
              <w:marLeft w:val="1155"/>
              <w:marRight w:val="0"/>
              <w:marTop w:val="0"/>
              <w:marBottom w:val="0"/>
              <w:divBdr>
                <w:top w:val="none" w:sz="0" w:space="0" w:color="auto"/>
                <w:left w:val="none" w:sz="0" w:space="0" w:color="auto"/>
                <w:bottom w:val="none" w:sz="0" w:space="0" w:color="auto"/>
                <w:right w:val="none" w:sz="0" w:space="0" w:color="auto"/>
              </w:divBdr>
            </w:div>
            <w:div w:id="1787193112">
              <w:marLeft w:val="1155"/>
              <w:marRight w:val="0"/>
              <w:marTop w:val="0"/>
              <w:marBottom w:val="0"/>
              <w:divBdr>
                <w:top w:val="none" w:sz="0" w:space="0" w:color="auto"/>
                <w:left w:val="none" w:sz="0" w:space="0" w:color="auto"/>
                <w:bottom w:val="none" w:sz="0" w:space="0" w:color="auto"/>
                <w:right w:val="none" w:sz="0" w:space="0" w:color="auto"/>
              </w:divBdr>
            </w:div>
            <w:div w:id="994532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244230">
      <w:bodyDiv w:val="1"/>
      <w:marLeft w:val="0"/>
      <w:marRight w:val="0"/>
      <w:marTop w:val="0"/>
      <w:marBottom w:val="0"/>
      <w:divBdr>
        <w:top w:val="none" w:sz="0" w:space="0" w:color="auto"/>
        <w:left w:val="none" w:sz="0" w:space="0" w:color="auto"/>
        <w:bottom w:val="none" w:sz="0" w:space="0" w:color="auto"/>
        <w:right w:val="none" w:sz="0" w:space="0" w:color="auto"/>
      </w:divBdr>
      <w:divsChild>
        <w:div w:id="1386300373">
          <w:marLeft w:val="0"/>
          <w:marRight w:val="0"/>
          <w:marTop w:val="0"/>
          <w:marBottom w:val="0"/>
          <w:divBdr>
            <w:top w:val="none" w:sz="0" w:space="0" w:color="auto"/>
            <w:left w:val="none" w:sz="0" w:space="0" w:color="auto"/>
            <w:bottom w:val="none" w:sz="0" w:space="0" w:color="auto"/>
            <w:right w:val="none" w:sz="0" w:space="0" w:color="auto"/>
          </w:divBdr>
        </w:div>
        <w:div w:id="585727982">
          <w:marLeft w:val="0"/>
          <w:marRight w:val="0"/>
          <w:marTop w:val="150"/>
          <w:marBottom w:val="0"/>
          <w:divBdr>
            <w:top w:val="none" w:sz="0" w:space="0" w:color="auto"/>
            <w:left w:val="none" w:sz="0" w:space="0" w:color="auto"/>
            <w:bottom w:val="none" w:sz="0" w:space="0" w:color="auto"/>
            <w:right w:val="none" w:sz="0" w:space="0" w:color="auto"/>
          </w:divBdr>
          <w:divsChild>
            <w:div w:id="718558263">
              <w:marLeft w:val="1155"/>
              <w:marRight w:val="0"/>
              <w:marTop w:val="0"/>
              <w:marBottom w:val="0"/>
              <w:divBdr>
                <w:top w:val="none" w:sz="0" w:space="0" w:color="auto"/>
                <w:left w:val="none" w:sz="0" w:space="0" w:color="auto"/>
                <w:bottom w:val="none" w:sz="0" w:space="0" w:color="auto"/>
                <w:right w:val="none" w:sz="0" w:space="0" w:color="auto"/>
              </w:divBdr>
            </w:div>
            <w:div w:id="1521241521">
              <w:marLeft w:val="1155"/>
              <w:marRight w:val="0"/>
              <w:marTop w:val="0"/>
              <w:marBottom w:val="0"/>
              <w:divBdr>
                <w:top w:val="none" w:sz="0" w:space="0" w:color="auto"/>
                <w:left w:val="none" w:sz="0" w:space="0" w:color="auto"/>
                <w:bottom w:val="none" w:sz="0" w:space="0" w:color="auto"/>
                <w:right w:val="none" w:sz="0" w:space="0" w:color="auto"/>
              </w:divBdr>
            </w:div>
            <w:div w:id="279647970">
              <w:marLeft w:val="1155"/>
              <w:marRight w:val="0"/>
              <w:marTop w:val="0"/>
              <w:marBottom w:val="0"/>
              <w:divBdr>
                <w:top w:val="none" w:sz="0" w:space="0" w:color="auto"/>
                <w:left w:val="none" w:sz="0" w:space="0" w:color="auto"/>
                <w:bottom w:val="none" w:sz="0" w:space="0" w:color="auto"/>
                <w:right w:val="none" w:sz="0" w:space="0" w:color="auto"/>
              </w:divBdr>
            </w:div>
            <w:div w:id="1888562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28">
      <w:bodyDiv w:val="1"/>
      <w:marLeft w:val="0"/>
      <w:marRight w:val="0"/>
      <w:marTop w:val="0"/>
      <w:marBottom w:val="0"/>
      <w:divBdr>
        <w:top w:val="none" w:sz="0" w:space="0" w:color="auto"/>
        <w:left w:val="none" w:sz="0" w:space="0" w:color="auto"/>
        <w:bottom w:val="none" w:sz="0" w:space="0" w:color="auto"/>
        <w:right w:val="none" w:sz="0" w:space="0" w:color="auto"/>
      </w:divBdr>
      <w:divsChild>
        <w:div w:id="321854063">
          <w:marLeft w:val="0"/>
          <w:marRight w:val="0"/>
          <w:marTop w:val="0"/>
          <w:marBottom w:val="0"/>
          <w:divBdr>
            <w:top w:val="none" w:sz="0" w:space="0" w:color="auto"/>
            <w:left w:val="none" w:sz="0" w:space="0" w:color="auto"/>
            <w:bottom w:val="none" w:sz="0" w:space="0" w:color="auto"/>
            <w:right w:val="none" w:sz="0" w:space="0" w:color="auto"/>
          </w:divBdr>
        </w:div>
        <w:div w:id="1887061370">
          <w:marLeft w:val="0"/>
          <w:marRight w:val="0"/>
          <w:marTop w:val="150"/>
          <w:marBottom w:val="0"/>
          <w:divBdr>
            <w:top w:val="none" w:sz="0" w:space="0" w:color="auto"/>
            <w:left w:val="none" w:sz="0" w:space="0" w:color="auto"/>
            <w:bottom w:val="none" w:sz="0" w:space="0" w:color="auto"/>
            <w:right w:val="none" w:sz="0" w:space="0" w:color="auto"/>
          </w:divBdr>
          <w:divsChild>
            <w:div w:id="1659961688">
              <w:marLeft w:val="1155"/>
              <w:marRight w:val="0"/>
              <w:marTop w:val="0"/>
              <w:marBottom w:val="0"/>
              <w:divBdr>
                <w:top w:val="none" w:sz="0" w:space="0" w:color="auto"/>
                <w:left w:val="none" w:sz="0" w:space="0" w:color="auto"/>
                <w:bottom w:val="none" w:sz="0" w:space="0" w:color="auto"/>
                <w:right w:val="none" w:sz="0" w:space="0" w:color="auto"/>
              </w:divBdr>
            </w:div>
            <w:div w:id="72287684">
              <w:marLeft w:val="1155"/>
              <w:marRight w:val="0"/>
              <w:marTop w:val="0"/>
              <w:marBottom w:val="0"/>
              <w:divBdr>
                <w:top w:val="none" w:sz="0" w:space="0" w:color="auto"/>
                <w:left w:val="none" w:sz="0" w:space="0" w:color="auto"/>
                <w:bottom w:val="none" w:sz="0" w:space="0" w:color="auto"/>
                <w:right w:val="none" w:sz="0" w:space="0" w:color="auto"/>
              </w:divBdr>
            </w:div>
            <w:div w:id="761678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4112">
      <w:bodyDiv w:val="1"/>
      <w:marLeft w:val="0"/>
      <w:marRight w:val="0"/>
      <w:marTop w:val="0"/>
      <w:marBottom w:val="0"/>
      <w:divBdr>
        <w:top w:val="none" w:sz="0" w:space="0" w:color="auto"/>
        <w:left w:val="none" w:sz="0" w:space="0" w:color="auto"/>
        <w:bottom w:val="none" w:sz="0" w:space="0" w:color="auto"/>
        <w:right w:val="none" w:sz="0" w:space="0" w:color="auto"/>
      </w:divBdr>
      <w:divsChild>
        <w:div w:id="1959293059">
          <w:marLeft w:val="0"/>
          <w:marRight w:val="0"/>
          <w:marTop w:val="0"/>
          <w:marBottom w:val="0"/>
          <w:divBdr>
            <w:top w:val="none" w:sz="0" w:space="0" w:color="auto"/>
            <w:left w:val="none" w:sz="0" w:space="0" w:color="auto"/>
            <w:bottom w:val="none" w:sz="0" w:space="0" w:color="auto"/>
            <w:right w:val="none" w:sz="0" w:space="0" w:color="auto"/>
          </w:divBdr>
        </w:div>
        <w:div w:id="694384742">
          <w:marLeft w:val="0"/>
          <w:marRight w:val="0"/>
          <w:marTop w:val="150"/>
          <w:marBottom w:val="0"/>
          <w:divBdr>
            <w:top w:val="none" w:sz="0" w:space="0" w:color="auto"/>
            <w:left w:val="none" w:sz="0" w:space="0" w:color="auto"/>
            <w:bottom w:val="none" w:sz="0" w:space="0" w:color="auto"/>
            <w:right w:val="none" w:sz="0" w:space="0" w:color="auto"/>
          </w:divBdr>
          <w:divsChild>
            <w:div w:id="1236620910">
              <w:marLeft w:val="1155"/>
              <w:marRight w:val="0"/>
              <w:marTop w:val="0"/>
              <w:marBottom w:val="0"/>
              <w:divBdr>
                <w:top w:val="none" w:sz="0" w:space="0" w:color="auto"/>
                <w:left w:val="none" w:sz="0" w:space="0" w:color="auto"/>
                <w:bottom w:val="none" w:sz="0" w:space="0" w:color="auto"/>
                <w:right w:val="none" w:sz="0" w:space="0" w:color="auto"/>
              </w:divBdr>
            </w:div>
            <w:div w:id="1664776239">
              <w:marLeft w:val="1155"/>
              <w:marRight w:val="0"/>
              <w:marTop w:val="0"/>
              <w:marBottom w:val="0"/>
              <w:divBdr>
                <w:top w:val="none" w:sz="0" w:space="0" w:color="auto"/>
                <w:left w:val="none" w:sz="0" w:space="0" w:color="auto"/>
                <w:bottom w:val="none" w:sz="0" w:space="0" w:color="auto"/>
                <w:right w:val="none" w:sz="0" w:space="0" w:color="auto"/>
              </w:divBdr>
            </w:div>
            <w:div w:id="1575434036">
              <w:marLeft w:val="1155"/>
              <w:marRight w:val="0"/>
              <w:marTop w:val="0"/>
              <w:marBottom w:val="0"/>
              <w:divBdr>
                <w:top w:val="none" w:sz="0" w:space="0" w:color="auto"/>
                <w:left w:val="none" w:sz="0" w:space="0" w:color="auto"/>
                <w:bottom w:val="none" w:sz="0" w:space="0" w:color="auto"/>
                <w:right w:val="none" w:sz="0" w:space="0" w:color="auto"/>
              </w:divBdr>
            </w:div>
            <w:div w:id="130215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07336">
      <w:bodyDiv w:val="1"/>
      <w:marLeft w:val="0"/>
      <w:marRight w:val="0"/>
      <w:marTop w:val="0"/>
      <w:marBottom w:val="0"/>
      <w:divBdr>
        <w:top w:val="none" w:sz="0" w:space="0" w:color="auto"/>
        <w:left w:val="none" w:sz="0" w:space="0" w:color="auto"/>
        <w:bottom w:val="none" w:sz="0" w:space="0" w:color="auto"/>
        <w:right w:val="none" w:sz="0" w:space="0" w:color="auto"/>
      </w:divBdr>
      <w:divsChild>
        <w:div w:id="838665870">
          <w:marLeft w:val="0"/>
          <w:marRight w:val="0"/>
          <w:marTop w:val="0"/>
          <w:marBottom w:val="0"/>
          <w:divBdr>
            <w:top w:val="none" w:sz="0" w:space="0" w:color="auto"/>
            <w:left w:val="none" w:sz="0" w:space="0" w:color="auto"/>
            <w:bottom w:val="none" w:sz="0" w:space="0" w:color="auto"/>
            <w:right w:val="none" w:sz="0" w:space="0" w:color="auto"/>
          </w:divBdr>
        </w:div>
        <w:div w:id="1692490845">
          <w:marLeft w:val="0"/>
          <w:marRight w:val="0"/>
          <w:marTop w:val="150"/>
          <w:marBottom w:val="0"/>
          <w:divBdr>
            <w:top w:val="none" w:sz="0" w:space="0" w:color="auto"/>
            <w:left w:val="none" w:sz="0" w:space="0" w:color="auto"/>
            <w:bottom w:val="none" w:sz="0" w:space="0" w:color="auto"/>
            <w:right w:val="none" w:sz="0" w:space="0" w:color="auto"/>
          </w:divBdr>
          <w:divsChild>
            <w:div w:id="1753162381">
              <w:marLeft w:val="1155"/>
              <w:marRight w:val="0"/>
              <w:marTop w:val="0"/>
              <w:marBottom w:val="0"/>
              <w:divBdr>
                <w:top w:val="none" w:sz="0" w:space="0" w:color="auto"/>
                <w:left w:val="none" w:sz="0" w:space="0" w:color="auto"/>
                <w:bottom w:val="none" w:sz="0" w:space="0" w:color="auto"/>
                <w:right w:val="none" w:sz="0" w:space="0" w:color="auto"/>
              </w:divBdr>
            </w:div>
            <w:div w:id="35365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3380">
      <w:bodyDiv w:val="1"/>
      <w:marLeft w:val="0"/>
      <w:marRight w:val="0"/>
      <w:marTop w:val="0"/>
      <w:marBottom w:val="0"/>
      <w:divBdr>
        <w:top w:val="none" w:sz="0" w:space="0" w:color="auto"/>
        <w:left w:val="none" w:sz="0" w:space="0" w:color="auto"/>
        <w:bottom w:val="none" w:sz="0" w:space="0" w:color="auto"/>
        <w:right w:val="none" w:sz="0" w:space="0" w:color="auto"/>
      </w:divBdr>
      <w:divsChild>
        <w:div w:id="2107723463">
          <w:marLeft w:val="0"/>
          <w:marRight w:val="0"/>
          <w:marTop w:val="0"/>
          <w:marBottom w:val="0"/>
          <w:divBdr>
            <w:top w:val="none" w:sz="0" w:space="0" w:color="auto"/>
            <w:left w:val="none" w:sz="0" w:space="0" w:color="auto"/>
            <w:bottom w:val="none" w:sz="0" w:space="0" w:color="auto"/>
            <w:right w:val="none" w:sz="0" w:space="0" w:color="auto"/>
          </w:divBdr>
        </w:div>
        <w:div w:id="166752701">
          <w:marLeft w:val="0"/>
          <w:marRight w:val="0"/>
          <w:marTop w:val="150"/>
          <w:marBottom w:val="0"/>
          <w:divBdr>
            <w:top w:val="none" w:sz="0" w:space="0" w:color="auto"/>
            <w:left w:val="none" w:sz="0" w:space="0" w:color="auto"/>
            <w:bottom w:val="none" w:sz="0" w:space="0" w:color="auto"/>
            <w:right w:val="none" w:sz="0" w:space="0" w:color="auto"/>
          </w:divBdr>
          <w:divsChild>
            <w:div w:id="372966070">
              <w:marLeft w:val="1155"/>
              <w:marRight w:val="0"/>
              <w:marTop w:val="0"/>
              <w:marBottom w:val="0"/>
              <w:divBdr>
                <w:top w:val="none" w:sz="0" w:space="0" w:color="auto"/>
                <w:left w:val="none" w:sz="0" w:space="0" w:color="auto"/>
                <w:bottom w:val="none" w:sz="0" w:space="0" w:color="auto"/>
                <w:right w:val="none" w:sz="0" w:space="0" w:color="auto"/>
              </w:divBdr>
            </w:div>
            <w:div w:id="190580763">
              <w:marLeft w:val="1155"/>
              <w:marRight w:val="0"/>
              <w:marTop w:val="0"/>
              <w:marBottom w:val="0"/>
              <w:divBdr>
                <w:top w:val="none" w:sz="0" w:space="0" w:color="auto"/>
                <w:left w:val="none" w:sz="0" w:space="0" w:color="auto"/>
                <w:bottom w:val="none" w:sz="0" w:space="0" w:color="auto"/>
                <w:right w:val="none" w:sz="0" w:space="0" w:color="auto"/>
              </w:divBdr>
            </w:div>
            <w:div w:id="195771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13718">
      <w:bodyDiv w:val="1"/>
      <w:marLeft w:val="0"/>
      <w:marRight w:val="0"/>
      <w:marTop w:val="0"/>
      <w:marBottom w:val="0"/>
      <w:divBdr>
        <w:top w:val="none" w:sz="0" w:space="0" w:color="auto"/>
        <w:left w:val="none" w:sz="0" w:space="0" w:color="auto"/>
        <w:bottom w:val="none" w:sz="0" w:space="0" w:color="auto"/>
        <w:right w:val="none" w:sz="0" w:space="0" w:color="auto"/>
      </w:divBdr>
      <w:divsChild>
        <w:div w:id="694621675">
          <w:marLeft w:val="0"/>
          <w:marRight w:val="0"/>
          <w:marTop w:val="0"/>
          <w:marBottom w:val="0"/>
          <w:divBdr>
            <w:top w:val="none" w:sz="0" w:space="0" w:color="auto"/>
            <w:left w:val="none" w:sz="0" w:space="0" w:color="auto"/>
            <w:bottom w:val="none" w:sz="0" w:space="0" w:color="auto"/>
            <w:right w:val="none" w:sz="0" w:space="0" w:color="auto"/>
          </w:divBdr>
        </w:div>
        <w:div w:id="2074740236">
          <w:marLeft w:val="0"/>
          <w:marRight w:val="0"/>
          <w:marTop w:val="150"/>
          <w:marBottom w:val="0"/>
          <w:divBdr>
            <w:top w:val="none" w:sz="0" w:space="0" w:color="auto"/>
            <w:left w:val="none" w:sz="0" w:space="0" w:color="auto"/>
            <w:bottom w:val="none" w:sz="0" w:space="0" w:color="auto"/>
            <w:right w:val="none" w:sz="0" w:space="0" w:color="auto"/>
          </w:divBdr>
          <w:divsChild>
            <w:div w:id="1105658364">
              <w:marLeft w:val="1155"/>
              <w:marRight w:val="0"/>
              <w:marTop w:val="0"/>
              <w:marBottom w:val="0"/>
              <w:divBdr>
                <w:top w:val="none" w:sz="0" w:space="0" w:color="auto"/>
                <w:left w:val="none" w:sz="0" w:space="0" w:color="auto"/>
                <w:bottom w:val="none" w:sz="0" w:space="0" w:color="auto"/>
                <w:right w:val="none" w:sz="0" w:space="0" w:color="auto"/>
              </w:divBdr>
            </w:div>
            <w:div w:id="860241914">
              <w:marLeft w:val="1155"/>
              <w:marRight w:val="0"/>
              <w:marTop w:val="0"/>
              <w:marBottom w:val="0"/>
              <w:divBdr>
                <w:top w:val="none" w:sz="0" w:space="0" w:color="auto"/>
                <w:left w:val="none" w:sz="0" w:space="0" w:color="auto"/>
                <w:bottom w:val="none" w:sz="0" w:space="0" w:color="auto"/>
                <w:right w:val="none" w:sz="0" w:space="0" w:color="auto"/>
              </w:divBdr>
            </w:div>
            <w:div w:id="1797798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796749">
      <w:bodyDiv w:val="1"/>
      <w:marLeft w:val="0"/>
      <w:marRight w:val="0"/>
      <w:marTop w:val="0"/>
      <w:marBottom w:val="0"/>
      <w:divBdr>
        <w:top w:val="none" w:sz="0" w:space="0" w:color="auto"/>
        <w:left w:val="none" w:sz="0" w:space="0" w:color="auto"/>
        <w:bottom w:val="none" w:sz="0" w:space="0" w:color="auto"/>
        <w:right w:val="none" w:sz="0" w:space="0" w:color="auto"/>
      </w:divBdr>
      <w:divsChild>
        <w:div w:id="97991468">
          <w:marLeft w:val="0"/>
          <w:marRight w:val="0"/>
          <w:marTop w:val="0"/>
          <w:marBottom w:val="0"/>
          <w:divBdr>
            <w:top w:val="none" w:sz="0" w:space="0" w:color="auto"/>
            <w:left w:val="none" w:sz="0" w:space="0" w:color="auto"/>
            <w:bottom w:val="none" w:sz="0" w:space="0" w:color="auto"/>
            <w:right w:val="none" w:sz="0" w:space="0" w:color="auto"/>
          </w:divBdr>
        </w:div>
        <w:div w:id="74519583">
          <w:marLeft w:val="0"/>
          <w:marRight w:val="0"/>
          <w:marTop w:val="150"/>
          <w:marBottom w:val="0"/>
          <w:divBdr>
            <w:top w:val="none" w:sz="0" w:space="0" w:color="auto"/>
            <w:left w:val="none" w:sz="0" w:space="0" w:color="auto"/>
            <w:bottom w:val="none" w:sz="0" w:space="0" w:color="auto"/>
            <w:right w:val="none" w:sz="0" w:space="0" w:color="auto"/>
          </w:divBdr>
          <w:divsChild>
            <w:div w:id="2079932416">
              <w:marLeft w:val="1155"/>
              <w:marRight w:val="0"/>
              <w:marTop w:val="0"/>
              <w:marBottom w:val="0"/>
              <w:divBdr>
                <w:top w:val="none" w:sz="0" w:space="0" w:color="auto"/>
                <w:left w:val="none" w:sz="0" w:space="0" w:color="auto"/>
                <w:bottom w:val="none" w:sz="0" w:space="0" w:color="auto"/>
                <w:right w:val="none" w:sz="0" w:space="0" w:color="auto"/>
              </w:divBdr>
            </w:div>
            <w:div w:id="1710304640">
              <w:marLeft w:val="1155"/>
              <w:marRight w:val="0"/>
              <w:marTop w:val="0"/>
              <w:marBottom w:val="0"/>
              <w:divBdr>
                <w:top w:val="none" w:sz="0" w:space="0" w:color="auto"/>
                <w:left w:val="none" w:sz="0" w:space="0" w:color="auto"/>
                <w:bottom w:val="none" w:sz="0" w:space="0" w:color="auto"/>
                <w:right w:val="none" w:sz="0" w:space="0" w:color="auto"/>
              </w:divBdr>
            </w:div>
            <w:div w:id="40792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311615">
      <w:bodyDiv w:val="1"/>
      <w:marLeft w:val="0"/>
      <w:marRight w:val="0"/>
      <w:marTop w:val="0"/>
      <w:marBottom w:val="0"/>
      <w:divBdr>
        <w:top w:val="none" w:sz="0" w:space="0" w:color="auto"/>
        <w:left w:val="none" w:sz="0" w:space="0" w:color="auto"/>
        <w:bottom w:val="none" w:sz="0" w:space="0" w:color="auto"/>
        <w:right w:val="none" w:sz="0" w:space="0" w:color="auto"/>
      </w:divBdr>
      <w:divsChild>
        <w:div w:id="1483355471">
          <w:marLeft w:val="0"/>
          <w:marRight w:val="0"/>
          <w:marTop w:val="0"/>
          <w:marBottom w:val="0"/>
          <w:divBdr>
            <w:top w:val="none" w:sz="0" w:space="0" w:color="auto"/>
            <w:left w:val="none" w:sz="0" w:space="0" w:color="auto"/>
            <w:bottom w:val="none" w:sz="0" w:space="0" w:color="auto"/>
            <w:right w:val="none" w:sz="0" w:space="0" w:color="auto"/>
          </w:divBdr>
        </w:div>
        <w:div w:id="1487624829">
          <w:marLeft w:val="0"/>
          <w:marRight w:val="0"/>
          <w:marTop w:val="150"/>
          <w:marBottom w:val="0"/>
          <w:divBdr>
            <w:top w:val="none" w:sz="0" w:space="0" w:color="auto"/>
            <w:left w:val="none" w:sz="0" w:space="0" w:color="auto"/>
            <w:bottom w:val="none" w:sz="0" w:space="0" w:color="auto"/>
            <w:right w:val="none" w:sz="0" w:space="0" w:color="auto"/>
          </w:divBdr>
          <w:divsChild>
            <w:div w:id="1098989378">
              <w:marLeft w:val="1155"/>
              <w:marRight w:val="0"/>
              <w:marTop w:val="0"/>
              <w:marBottom w:val="0"/>
              <w:divBdr>
                <w:top w:val="none" w:sz="0" w:space="0" w:color="auto"/>
                <w:left w:val="none" w:sz="0" w:space="0" w:color="auto"/>
                <w:bottom w:val="none" w:sz="0" w:space="0" w:color="auto"/>
                <w:right w:val="none" w:sz="0" w:space="0" w:color="auto"/>
              </w:divBdr>
            </w:div>
            <w:div w:id="1934899721">
              <w:marLeft w:val="1155"/>
              <w:marRight w:val="0"/>
              <w:marTop w:val="0"/>
              <w:marBottom w:val="0"/>
              <w:divBdr>
                <w:top w:val="none" w:sz="0" w:space="0" w:color="auto"/>
                <w:left w:val="none" w:sz="0" w:space="0" w:color="auto"/>
                <w:bottom w:val="none" w:sz="0" w:space="0" w:color="auto"/>
                <w:right w:val="none" w:sz="0" w:space="0" w:color="auto"/>
              </w:divBdr>
            </w:div>
            <w:div w:id="33712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88046">
      <w:bodyDiv w:val="1"/>
      <w:marLeft w:val="0"/>
      <w:marRight w:val="0"/>
      <w:marTop w:val="0"/>
      <w:marBottom w:val="0"/>
      <w:divBdr>
        <w:top w:val="none" w:sz="0" w:space="0" w:color="auto"/>
        <w:left w:val="none" w:sz="0" w:space="0" w:color="auto"/>
        <w:bottom w:val="none" w:sz="0" w:space="0" w:color="auto"/>
        <w:right w:val="none" w:sz="0" w:space="0" w:color="auto"/>
      </w:divBdr>
      <w:divsChild>
        <w:div w:id="2007703100">
          <w:marLeft w:val="0"/>
          <w:marRight w:val="0"/>
          <w:marTop w:val="0"/>
          <w:marBottom w:val="0"/>
          <w:divBdr>
            <w:top w:val="none" w:sz="0" w:space="0" w:color="auto"/>
            <w:left w:val="none" w:sz="0" w:space="0" w:color="auto"/>
            <w:bottom w:val="none" w:sz="0" w:space="0" w:color="auto"/>
            <w:right w:val="none" w:sz="0" w:space="0" w:color="auto"/>
          </w:divBdr>
        </w:div>
        <w:div w:id="1412308390">
          <w:marLeft w:val="0"/>
          <w:marRight w:val="0"/>
          <w:marTop w:val="150"/>
          <w:marBottom w:val="0"/>
          <w:divBdr>
            <w:top w:val="none" w:sz="0" w:space="0" w:color="auto"/>
            <w:left w:val="none" w:sz="0" w:space="0" w:color="auto"/>
            <w:bottom w:val="none" w:sz="0" w:space="0" w:color="auto"/>
            <w:right w:val="none" w:sz="0" w:space="0" w:color="auto"/>
          </w:divBdr>
          <w:divsChild>
            <w:div w:id="537086888">
              <w:marLeft w:val="1155"/>
              <w:marRight w:val="0"/>
              <w:marTop w:val="0"/>
              <w:marBottom w:val="0"/>
              <w:divBdr>
                <w:top w:val="none" w:sz="0" w:space="0" w:color="auto"/>
                <w:left w:val="none" w:sz="0" w:space="0" w:color="auto"/>
                <w:bottom w:val="none" w:sz="0" w:space="0" w:color="auto"/>
                <w:right w:val="none" w:sz="0" w:space="0" w:color="auto"/>
              </w:divBdr>
            </w:div>
            <w:div w:id="270548671">
              <w:marLeft w:val="1155"/>
              <w:marRight w:val="0"/>
              <w:marTop w:val="0"/>
              <w:marBottom w:val="0"/>
              <w:divBdr>
                <w:top w:val="none" w:sz="0" w:space="0" w:color="auto"/>
                <w:left w:val="none" w:sz="0" w:space="0" w:color="auto"/>
                <w:bottom w:val="none" w:sz="0" w:space="0" w:color="auto"/>
                <w:right w:val="none" w:sz="0" w:space="0" w:color="auto"/>
              </w:divBdr>
            </w:div>
            <w:div w:id="1287354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892861">
      <w:bodyDiv w:val="1"/>
      <w:marLeft w:val="0"/>
      <w:marRight w:val="0"/>
      <w:marTop w:val="0"/>
      <w:marBottom w:val="0"/>
      <w:divBdr>
        <w:top w:val="none" w:sz="0" w:space="0" w:color="auto"/>
        <w:left w:val="none" w:sz="0" w:space="0" w:color="auto"/>
        <w:bottom w:val="none" w:sz="0" w:space="0" w:color="auto"/>
        <w:right w:val="none" w:sz="0" w:space="0" w:color="auto"/>
      </w:divBdr>
      <w:divsChild>
        <w:div w:id="1120497170">
          <w:marLeft w:val="0"/>
          <w:marRight w:val="0"/>
          <w:marTop w:val="0"/>
          <w:marBottom w:val="0"/>
          <w:divBdr>
            <w:top w:val="none" w:sz="0" w:space="0" w:color="auto"/>
            <w:left w:val="none" w:sz="0" w:space="0" w:color="auto"/>
            <w:bottom w:val="none" w:sz="0" w:space="0" w:color="auto"/>
            <w:right w:val="none" w:sz="0" w:space="0" w:color="auto"/>
          </w:divBdr>
        </w:div>
        <w:div w:id="1640183572">
          <w:marLeft w:val="0"/>
          <w:marRight w:val="0"/>
          <w:marTop w:val="150"/>
          <w:marBottom w:val="0"/>
          <w:divBdr>
            <w:top w:val="none" w:sz="0" w:space="0" w:color="auto"/>
            <w:left w:val="none" w:sz="0" w:space="0" w:color="auto"/>
            <w:bottom w:val="none" w:sz="0" w:space="0" w:color="auto"/>
            <w:right w:val="none" w:sz="0" w:space="0" w:color="auto"/>
          </w:divBdr>
          <w:divsChild>
            <w:div w:id="1446576852">
              <w:marLeft w:val="1155"/>
              <w:marRight w:val="0"/>
              <w:marTop w:val="0"/>
              <w:marBottom w:val="0"/>
              <w:divBdr>
                <w:top w:val="none" w:sz="0" w:space="0" w:color="auto"/>
                <w:left w:val="none" w:sz="0" w:space="0" w:color="auto"/>
                <w:bottom w:val="none" w:sz="0" w:space="0" w:color="auto"/>
                <w:right w:val="none" w:sz="0" w:space="0" w:color="auto"/>
              </w:divBdr>
            </w:div>
            <w:div w:id="337000226">
              <w:marLeft w:val="1155"/>
              <w:marRight w:val="0"/>
              <w:marTop w:val="0"/>
              <w:marBottom w:val="0"/>
              <w:divBdr>
                <w:top w:val="none" w:sz="0" w:space="0" w:color="auto"/>
                <w:left w:val="none" w:sz="0" w:space="0" w:color="auto"/>
                <w:bottom w:val="none" w:sz="0" w:space="0" w:color="auto"/>
                <w:right w:val="none" w:sz="0" w:space="0" w:color="auto"/>
              </w:divBdr>
            </w:div>
            <w:div w:id="902526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61591">
      <w:bodyDiv w:val="1"/>
      <w:marLeft w:val="0"/>
      <w:marRight w:val="0"/>
      <w:marTop w:val="0"/>
      <w:marBottom w:val="0"/>
      <w:divBdr>
        <w:top w:val="none" w:sz="0" w:space="0" w:color="auto"/>
        <w:left w:val="none" w:sz="0" w:space="0" w:color="auto"/>
        <w:bottom w:val="none" w:sz="0" w:space="0" w:color="auto"/>
        <w:right w:val="none" w:sz="0" w:space="0" w:color="auto"/>
      </w:divBdr>
      <w:divsChild>
        <w:div w:id="1473792936">
          <w:marLeft w:val="0"/>
          <w:marRight w:val="0"/>
          <w:marTop w:val="0"/>
          <w:marBottom w:val="0"/>
          <w:divBdr>
            <w:top w:val="none" w:sz="0" w:space="0" w:color="auto"/>
            <w:left w:val="none" w:sz="0" w:space="0" w:color="auto"/>
            <w:bottom w:val="none" w:sz="0" w:space="0" w:color="auto"/>
            <w:right w:val="none" w:sz="0" w:space="0" w:color="auto"/>
          </w:divBdr>
        </w:div>
        <w:div w:id="1886285878">
          <w:marLeft w:val="0"/>
          <w:marRight w:val="0"/>
          <w:marTop w:val="150"/>
          <w:marBottom w:val="0"/>
          <w:divBdr>
            <w:top w:val="none" w:sz="0" w:space="0" w:color="auto"/>
            <w:left w:val="none" w:sz="0" w:space="0" w:color="auto"/>
            <w:bottom w:val="none" w:sz="0" w:space="0" w:color="auto"/>
            <w:right w:val="none" w:sz="0" w:space="0" w:color="auto"/>
          </w:divBdr>
          <w:divsChild>
            <w:div w:id="1196388938">
              <w:marLeft w:val="1155"/>
              <w:marRight w:val="0"/>
              <w:marTop w:val="0"/>
              <w:marBottom w:val="0"/>
              <w:divBdr>
                <w:top w:val="none" w:sz="0" w:space="0" w:color="auto"/>
                <w:left w:val="none" w:sz="0" w:space="0" w:color="auto"/>
                <w:bottom w:val="none" w:sz="0" w:space="0" w:color="auto"/>
                <w:right w:val="none" w:sz="0" w:space="0" w:color="auto"/>
              </w:divBdr>
            </w:div>
            <w:div w:id="996114031">
              <w:marLeft w:val="1155"/>
              <w:marRight w:val="0"/>
              <w:marTop w:val="0"/>
              <w:marBottom w:val="0"/>
              <w:divBdr>
                <w:top w:val="none" w:sz="0" w:space="0" w:color="auto"/>
                <w:left w:val="none" w:sz="0" w:space="0" w:color="auto"/>
                <w:bottom w:val="none" w:sz="0" w:space="0" w:color="auto"/>
                <w:right w:val="none" w:sz="0" w:space="0" w:color="auto"/>
              </w:divBdr>
            </w:div>
            <w:div w:id="48378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09217">
      <w:bodyDiv w:val="1"/>
      <w:marLeft w:val="0"/>
      <w:marRight w:val="0"/>
      <w:marTop w:val="0"/>
      <w:marBottom w:val="0"/>
      <w:divBdr>
        <w:top w:val="none" w:sz="0" w:space="0" w:color="auto"/>
        <w:left w:val="none" w:sz="0" w:space="0" w:color="auto"/>
        <w:bottom w:val="none" w:sz="0" w:space="0" w:color="auto"/>
        <w:right w:val="none" w:sz="0" w:space="0" w:color="auto"/>
      </w:divBdr>
      <w:divsChild>
        <w:div w:id="163325821">
          <w:marLeft w:val="0"/>
          <w:marRight w:val="0"/>
          <w:marTop w:val="0"/>
          <w:marBottom w:val="0"/>
          <w:divBdr>
            <w:top w:val="none" w:sz="0" w:space="0" w:color="auto"/>
            <w:left w:val="none" w:sz="0" w:space="0" w:color="auto"/>
            <w:bottom w:val="none" w:sz="0" w:space="0" w:color="auto"/>
            <w:right w:val="none" w:sz="0" w:space="0" w:color="auto"/>
          </w:divBdr>
        </w:div>
        <w:div w:id="1654018934">
          <w:marLeft w:val="0"/>
          <w:marRight w:val="0"/>
          <w:marTop w:val="150"/>
          <w:marBottom w:val="0"/>
          <w:divBdr>
            <w:top w:val="none" w:sz="0" w:space="0" w:color="auto"/>
            <w:left w:val="none" w:sz="0" w:space="0" w:color="auto"/>
            <w:bottom w:val="none" w:sz="0" w:space="0" w:color="auto"/>
            <w:right w:val="none" w:sz="0" w:space="0" w:color="auto"/>
          </w:divBdr>
          <w:divsChild>
            <w:div w:id="1299995205">
              <w:marLeft w:val="1155"/>
              <w:marRight w:val="0"/>
              <w:marTop w:val="0"/>
              <w:marBottom w:val="0"/>
              <w:divBdr>
                <w:top w:val="none" w:sz="0" w:space="0" w:color="auto"/>
                <w:left w:val="none" w:sz="0" w:space="0" w:color="auto"/>
                <w:bottom w:val="none" w:sz="0" w:space="0" w:color="auto"/>
                <w:right w:val="none" w:sz="0" w:space="0" w:color="auto"/>
              </w:divBdr>
            </w:div>
            <w:div w:id="53157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3142">
      <w:bodyDiv w:val="1"/>
      <w:marLeft w:val="0"/>
      <w:marRight w:val="0"/>
      <w:marTop w:val="0"/>
      <w:marBottom w:val="0"/>
      <w:divBdr>
        <w:top w:val="none" w:sz="0" w:space="0" w:color="auto"/>
        <w:left w:val="none" w:sz="0" w:space="0" w:color="auto"/>
        <w:bottom w:val="none" w:sz="0" w:space="0" w:color="auto"/>
        <w:right w:val="none" w:sz="0" w:space="0" w:color="auto"/>
      </w:divBdr>
      <w:divsChild>
        <w:div w:id="1751657086">
          <w:marLeft w:val="0"/>
          <w:marRight w:val="0"/>
          <w:marTop w:val="0"/>
          <w:marBottom w:val="0"/>
          <w:divBdr>
            <w:top w:val="none" w:sz="0" w:space="0" w:color="auto"/>
            <w:left w:val="none" w:sz="0" w:space="0" w:color="auto"/>
            <w:bottom w:val="none" w:sz="0" w:space="0" w:color="auto"/>
            <w:right w:val="none" w:sz="0" w:space="0" w:color="auto"/>
          </w:divBdr>
        </w:div>
        <w:div w:id="1934513315">
          <w:marLeft w:val="0"/>
          <w:marRight w:val="0"/>
          <w:marTop w:val="150"/>
          <w:marBottom w:val="0"/>
          <w:divBdr>
            <w:top w:val="none" w:sz="0" w:space="0" w:color="auto"/>
            <w:left w:val="none" w:sz="0" w:space="0" w:color="auto"/>
            <w:bottom w:val="none" w:sz="0" w:space="0" w:color="auto"/>
            <w:right w:val="none" w:sz="0" w:space="0" w:color="auto"/>
          </w:divBdr>
          <w:divsChild>
            <w:div w:id="398600669">
              <w:marLeft w:val="1155"/>
              <w:marRight w:val="0"/>
              <w:marTop w:val="0"/>
              <w:marBottom w:val="0"/>
              <w:divBdr>
                <w:top w:val="none" w:sz="0" w:space="0" w:color="auto"/>
                <w:left w:val="none" w:sz="0" w:space="0" w:color="auto"/>
                <w:bottom w:val="none" w:sz="0" w:space="0" w:color="auto"/>
                <w:right w:val="none" w:sz="0" w:space="0" w:color="auto"/>
              </w:divBdr>
            </w:div>
            <w:div w:id="117916070">
              <w:marLeft w:val="1155"/>
              <w:marRight w:val="0"/>
              <w:marTop w:val="0"/>
              <w:marBottom w:val="0"/>
              <w:divBdr>
                <w:top w:val="none" w:sz="0" w:space="0" w:color="auto"/>
                <w:left w:val="none" w:sz="0" w:space="0" w:color="auto"/>
                <w:bottom w:val="none" w:sz="0" w:space="0" w:color="auto"/>
                <w:right w:val="none" w:sz="0" w:space="0" w:color="auto"/>
              </w:divBdr>
            </w:div>
            <w:div w:id="69789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693943">
      <w:bodyDiv w:val="1"/>
      <w:marLeft w:val="0"/>
      <w:marRight w:val="0"/>
      <w:marTop w:val="0"/>
      <w:marBottom w:val="0"/>
      <w:divBdr>
        <w:top w:val="none" w:sz="0" w:space="0" w:color="auto"/>
        <w:left w:val="none" w:sz="0" w:space="0" w:color="auto"/>
        <w:bottom w:val="none" w:sz="0" w:space="0" w:color="auto"/>
        <w:right w:val="none" w:sz="0" w:space="0" w:color="auto"/>
      </w:divBdr>
      <w:divsChild>
        <w:div w:id="1508326201">
          <w:marLeft w:val="0"/>
          <w:marRight w:val="0"/>
          <w:marTop w:val="0"/>
          <w:marBottom w:val="0"/>
          <w:divBdr>
            <w:top w:val="none" w:sz="0" w:space="0" w:color="auto"/>
            <w:left w:val="none" w:sz="0" w:space="0" w:color="auto"/>
            <w:bottom w:val="none" w:sz="0" w:space="0" w:color="auto"/>
            <w:right w:val="none" w:sz="0" w:space="0" w:color="auto"/>
          </w:divBdr>
        </w:div>
        <w:div w:id="851453047">
          <w:marLeft w:val="0"/>
          <w:marRight w:val="0"/>
          <w:marTop w:val="150"/>
          <w:marBottom w:val="0"/>
          <w:divBdr>
            <w:top w:val="none" w:sz="0" w:space="0" w:color="auto"/>
            <w:left w:val="none" w:sz="0" w:space="0" w:color="auto"/>
            <w:bottom w:val="none" w:sz="0" w:space="0" w:color="auto"/>
            <w:right w:val="none" w:sz="0" w:space="0" w:color="auto"/>
          </w:divBdr>
          <w:divsChild>
            <w:div w:id="302081133">
              <w:marLeft w:val="1155"/>
              <w:marRight w:val="0"/>
              <w:marTop w:val="0"/>
              <w:marBottom w:val="0"/>
              <w:divBdr>
                <w:top w:val="none" w:sz="0" w:space="0" w:color="auto"/>
                <w:left w:val="none" w:sz="0" w:space="0" w:color="auto"/>
                <w:bottom w:val="none" w:sz="0" w:space="0" w:color="auto"/>
                <w:right w:val="none" w:sz="0" w:space="0" w:color="auto"/>
              </w:divBdr>
            </w:div>
            <w:div w:id="1559629430">
              <w:marLeft w:val="1155"/>
              <w:marRight w:val="0"/>
              <w:marTop w:val="0"/>
              <w:marBottom w:val="0"/>
              <w:divBdr>
                <w:top w:val="none" w:sz="0" w:space="0" w:color="auto"/>
                <w:left w:val="none" w:sz="0" w:space="0" w:color="auto"/>
                <w:bottom w:val="none" w:sz="0" w:space="0" w:color="auto"/>
                <w:right w:val="none" w:sz="0" w:space="0" w:color="auto"/>
              </w:divBdr>
            </w:div>
            <w:div w:id="1207983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7865">
      <w:bodyDiv w:val="1"/>
      <w:marLeft w:val="0"/>
      <w:marRight w:val="0"/>
      <w:marTop w:val="0"/>
      <w:marBottom w:val="0"/>
      <w:divBdr>
        <w:top w:val="none" w:sz="0" w:space="0" w:color="auto"/>
        <w:left w:val="none" w:sz="0" w:space="0" w:color="auto"/>
        <w:bottom w:val="none" w:sz="0" w:space="0" w:color="auto"/>
        <w:right w:val="none" w:sz="0" w:space="0" w:color="auto"/>
      </w:divBdr>
      <w:divsChild>
        <w:div w:id="1199974676">
          <w:marLeft w:val="0"/>
          <w:marRight w:val="0"/>
          <w:marTop w:val="0"/>
          <w:marBottom w:val="0"/>
          <w:divBdr>
            <w:top w:val="none" w:sz="0" w:space="0" w:color="auto"/>
            <w:left w:val="none" w:sz="0" w:space="0" w:color="auto"/>
            <w:bottom w:val="none" w:sz="0" w:space="0" w:color="auto"/>
            <w:right w:val="none" w:sz="0" w:space="0" w:color="auto"/>
          </w:divBdr>
        </w:div>
        <w:div w:id="275909686">
          <w:marLeft w:val="0"/>
          <w:marRight w:val="0"/>
          <w:marTop w:val="150"/>
          <w:marBottom w:val="0"/>
          <w:divBdr>
            <w:top w:val="none" w:sz="0" w:space="0" w:color="auto"/>
            <w:left w:val="none" w:sz="0" w:space="0" w:color="auto"/>
            <w:bottom w:val="none" w:sz="0" w:space="0" w:color="auto"/>
            <w:right w:val="none" w:sz="0" w:space="0" w:color="auto"/>
          </w:divBdr>
          <w:divsChild>
            <w:div w:id="848056900">
              <w:marLeft w:val="1155"/>
              <w:marRight w:val="0"/>
              <w:marTop w:val="0"/>
              <w:marBottom w:val="0"/>
              <w:divBdr>
                <w:top w:val="none" w:sz="0" w:space="0" w:color="auto"/>
                <w:left w:val="none" w:sz="0" w:space="0" w:color="auto"/>
                <w:bottom w:val="none" w:sz="0" w:space="0" w:color="auto"/>
                <w:right w:val="none" w:sz="0" w:space="0" w:color="auto"/>
              </w:divBdr>
            </w:div>
            <w:div w:id="268239690">
              <w:marLeft w:val="1155"/>
              <w:marRight w:val="0"/>
              <w:marTop w:val="0"/>
              <w:marBottom w:val="0"/>
              <w:divBdr>
                <w:top w:val="none" w:sz="0" w:space="0" w:color="auto"/>
                <w:left w:val="none" w:sz="0" w:space="0" w:color="auto"/>
                <w:bottom w:val="none" w:sz="0" w:space="0" w:color="auto"/>
                <w:right w:val="none" w:sz="0" w:space="0" w:color="auto"/>
              </w:divBdr>
            </w:div>
            <w:div w:id="101268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1656">
      <w:bodyDiv w:val="1"/>
      <w:marLeft w:val="0"/>
      <w:marRight w:val="0"/>
      <w:marTop w:val="0"/>
      <w:marBottom w:val="0"/>
      <w:divBdr>
        <w:top w:val="none" w:sz="0" w:space="0" w:color="auto"/>
        <w:left w:val="none" w:sz="0" w:space="0" w:color="auto"/>
        <w:bottom w:val="none" w:sz="0" w:space="0" w:color="auto"/>
        <w:right w:val="none" w:sz="0" w:space="0" w:color="auto"/>
      </w:divBdr>
      <w:divsChild>
        <w:div w:id="1662005625">
          <w:marLeft w:val="0"/>
          <w:marRight w:val="0"/>
          <w:marTop w:val="0"/>
          <w:marBottom w:val="0"/>
          <w:divBdr>
            <w:top w:val="none" w:sz="0" w:space="0" w:color="auto"/>
            <w:left w:val="none" w:sz="0" w:space="0" w:color="auto"/>
            <w:bottom w:val="none" w:sz="0" w:space="0" w:color="auto"/>
            <w:right w:val="none" w:sz="0" w:space="0" w:color="auto"/>
          </w:divBdr>
        </w:div>
        <w:div w:id="1350180960">
          <w:marLeft w:val="0"/>
          <w:marRight w:val="0"/>
          <w:marTop w:val="150"/>
          <w:marBottom w:val="0"/>
          <w:divBdr>
            <w:top w:val="none" w:sz="0" w:space="0" w:color="auto"/>
            <w:left w:val="none" w:sz="0" w:space="0" w:color="auto"/>
            <w:bottom w:val="none" w:sz="0" w:space="0" w:color="auto"/>
            <w:right w:val="none" w:sz="0" w:space="0" w:color="auto"/>
          </w:divBdr>
          <w:divsChild>
            <w:div w:id="2020964082">
              <w:marLeft w:val="1155"/>
              <w:marRight w:val="0"/>
              <w:marTop w:val="0"/>
              <w:marBottom w:val="0"/>
              <w:divBdr>
                <w:top w:val="none" w:sz="0" w:space="0" w:color="auto"/>
                <w:left w:val="none" w:sz="0" w:space="0" w:color="auto"/>
                <w:bottom w:val="none" w:sz="0" w:space="0" w:color="auto"/>
                <w:right w:val="none" w:sz="0" w:space="0" w:color="auto"/>
              </w:divBdr>
            </w:div>
            <w:div w:id="1031420348">
              <w:marLeft w:val="1155"/>
              <w:marRight w:val="0"/>
              <w:marTop w:val="0"/>
              <w:marBottom w:val="0"/>
              <w:divBdr>
                <w:top w:val="none" w:sz="0" w:space="0" w:color="auto"/>
                <w:left w:val="none" w:sz="0" w:space="0" w:color="auto"/>
                <w:bottom w:val="none" w:sz="0" w:space="0" w:color="auto"/>
                <w:right w:val="none" w:sz="0" w:space="0" w:color="auto"/>
              </w:divBdr>
            </w:div>
            <w:div w:id="206479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028509">
      <w:bodyDiv w:val="1"/>
      <w:marLeft w:val="0"/>
      <w:marRight w:val="0"/>
      <w:marTop w:val="0"/>
      <w:marBottom w:val="0"/>
      <w:divBdr>
        <w:top w:val="none" w:sz="0" w:space="0" w:color="auto"/>
        <w:left w:val="none" w:sz="0" w:space="0" w:color="auto"/>
        <w:bottom w:val="none" w:sz="0" w:space="0" w:color="auto"/>
        <w:right w:val="none" w:sz="0" w:space="0" w:color="auto"/>
      </w:divBdr>
      <w:divsChild>
        <w:div w:id="491988941">
          <w:marLeft w:val="0"/>
          <w:marRight w:val="0"/>
          <w:marTop w:val="0"/>
          <w:marBottom w:val="0"/>
          <w:divBdr>
            <w:top w:val="none" w:sz="0" w:space="0" w:color="auto"/>
            <w:left w:val="none" w:sz="0" w:space="0" w:color="auto"/>
            <w:bottom w:val="none" w:sz="0" w:space="0" w:color="auto"/>
            <w:right w:val="none" w:sz="0" w:space="0" w:color="auto"/>
          </w:divBdr>
        </w:div>
        <w:div w:id="1041053923">
          <w:marLeft w:val="0"/>
          <w:marRight w:val="0"/>
          <w:marTop w:val="150"/>
          <w:marBottom w:val="0"/>
          <w:divBdr>
            <w:top w:val="none" w:sz="0" w:space="0" w:color="auto"/>
            <w:left w:val="none" w:sz="0" w:space="0" w:color="auto"/>
            <w:bottom w:val="none" w:sz="0" w:space="0" w:color="auto"/>
            <w:right w:val="none" w:sz="0" w:space="0" w:color="auto"/>
          </w:divBdr>
          <w:divsChild>
            <w:div w:id="1233588601">
              <w:marLeft w:val="1155"/>
              <w:marRight w:val="0"/>
              <w:marTop w:val="0"/>
              <w:marBottom w:val="0"/>
              <w:divBdr>
                <w:top w:val="none" w:sz="0" w:space="0" w:color="auto"/>
                <w:left w:val="none" w:sz="0" w:space="0" w:color="auto"/>
                <w:bottom w:val="none" w:sz="0" w:space="0" w:color="auto"/>
                <w:right w:val="none" w:sz="0" w:space="0" w:color="auto"/>
              </w:divBdr>
            </w:div>
            <w:div w:id="1329018548">
              <w:marLeft w:val="1155"/>
              <w:marRight w:val="0"/>
              <w:marTop w:val="0"/>
              <w:marBottom w:val="0"/>
              <w:divBdr>
                <w:top w:val="none" w:sz="0" w:space="0" w:color="auto"/>
                <w:left w:val="none" w:sz="0" w:space="0" w:color="auto"/>
                <w:bottom w:val="none" w:sz="0" w:space="0" w:color="auto"/>
                <w:right w:val="none" w:sz="0" w:space="0" w:color="auto"/>
              </w:divBdr>
            </w:div>
            <w:div w:id="10360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4410">
      <w:bodyDiv w:val="1"/>
      <w:marLeft w:val="0"/>
      <w:marRight w:val="0"/>
      <w:marTop w:val="0"/>
      <w:marBottom w:val="0"/>
      <w:divBdr>
        <w:top w:val="none" w:sz="0" w:space="0" w:color="auto"/>
        <w:left w:val="none" w:sz="0" w:space="0" w:color="auto"/>
        <w:bottom w:val="none" w:sz="0" w:space="0" w:color="auto"/>
        <w:right w:val="none" w:sz="0" w:space="0" w:color="auto"/>
      </w:divBdr>
      <w:divsChild>
        <w:div w:id="518737105">
          <w:marLeft w:val="0"/>
          <w:marRight w:val="0"/>
          <w:marTop w:val="0"/>
          <w:marBottom w:val="0"/>
          <w:divBdr>
            <w:top w:val="none" w:sz="0" w:space="0" w:color="auto"/>
            <w:left w:val="none" w:sz="0" w:space="0" w:color="auto"/>
            <w:bottom w:val="none" w:sz="0" w:space="0" w:color="auto"/>
            <w:right w:val="none" w:sz="0" w:space="0" w:color="auto"/>
          </w:divBdr>
        </w:div>
        <w:div w:id="1400324017">
          <w:marLeft w:val="0"/>
          <w:marRight w:val="0"/>
          <w:marTop w:val="150"/>
          <w:marBottom w:val="0"/>
          <w:divBdr>
            <w:top w:val="none" w:sz="0" w:space="0" w:color="auto"/>
            <w:left w:val="none" w:sz="0" w:space="0" w:color="auto"/>
            <w:bottom w:val="none" w:sz="0" w:space="0" w:color="auto"/>
            <w:right w:val="none" w:sz="0" w:space="0" w:color="auto"/>
          </w:divBdr>
          <w:divsChild>
            <w:div w:id="2138377485">
              <w:marLeft w:val="1155"/>
              <w:marRight w:val="0"/>
              <w:marTop w:val="0"/>
              <w:marBottom w:val="0"/>
              <w:divBdr>
                <w:top w:val="none" w:sz="0" w:space="0" w:color="auto"/>
                <w:left w:val="none" w:sz="0" w:space="0" w:color="auto"/>
                <w:bottom w:val="none" w:sz="0" w:space="0" w:color="auto"/>
                <w:right w:val="none" w:sz="0" w:space="0" w:color="auto"/>
              </w:divBdr>
            </w:div>
            <w:div w:id="994455913">
              <w:marLeft w:val="1155"/>
              <w:marRight w:val="0"/>
              <w:marTop w:val="0"/>
              <w:marBottom w:val="0"/>
              <w:divBdr>
                <w:top w:val="none" w:sz="0" w:space="0" w:color="auto"/>
                <w:left w:val="none" w:sz="0" w:space="0" w:color="auto"/>
                <w:bottom w:val="none" w:sz="0" w:space="0" w:color="auto"/>
                <w:right w:val="none" w:sz="0" w:space="0" w:color="auto"/>
              </w:divBdr>
            </w:div>
            <w:div w:id="321932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878466">
      <w:bodyDiv w:val="1"/>
      <w:marLeft w:val="0"/>
      <w:marRight w:val="0"/>
      <w:marTop w:val="0"/>
      <w:marBottom w:val="0"/>
      <w:divBdr>
        <w:top w:val="none" w:sz="0" w:space="0" w:color="auto"/>
        <w:left w:val="none" w:sz="0" w:space="0" w:color="auto"/>
        <w:bottom w:val="none" w:sz="0" w:space="0" w:color="auto"/>
        <w:right w:val="none" w:sz="0" w:space="0" w:color="auto"/>
      </w:divBdr>
      <w:divsChild>
        <w:div w:id="345600185">
          <w:marLeft w:val="0"/>
          <w:marRight w:val="0"/>
          <w:marTop w:val="0"/>
          <w:marBottom w:val="0"/>
          <w:divBdr>
            <w:top w:val="none" w:sz="0" w:space="0" w:color="auto"/>
            <w:left w:val="none" w:sz="0" w:space="0" w:color="auto"/>
            <w:bottom w:val="none" w:sz="0" w:space="0" w:color="auto"/>
            <w:right w:val="none" w:sz="0" w:space="0" w:color="auto"/>
          </w:divBdr>
        </w:div>
        <w:div w:id="195970266">
          <w:marLeft w:val="0"/>
          <w:marRight w:val="0"/>
          <w:marTop w:val="150"/>
          <w:marBottom w:val="0"/>
          <w:divBdr>
            <w:top w:val="none" w:sz="0" w:space="0" w:color="auto"/>
            <w:left w:val="none" w:sz="0" w:space="0" w:color="auto"/>
            <w:bottom w:val="none" w:sz="0" w:space="0" w:color="auto"/>
            <w:right w:val="none" w:sz="0" w:space="0" w:color="auto"/>
          </w:divBdr>
          <w:divsChild>
            <w:div w:id="1490444741">
              <w:marLeft w:val="1155"/>
              <w:marRight w:val="0"/>
              <w:marTop w:val="0"/>
              <w:marBottom w:val="0"/>
              <w:divBdr>
                <w:top w:val="none" w:sz="0" w:space="0" w:color="auto"/>
                <w:left w:val="none" w:sz="0" w:space="0" w:color="auto"/>
                <w:bottom w:val="none" w:sz="0" w:space="0" w:color="auto"/>
                <w:right w:val="none" w:sz="0" w:space="0" w:color="auto"/>
              </w:divBdr>
            </w:div>
            <w:div w:id="1738505064">
              <w:marLeft w:val="1155"/>
              <w:marRight w:val="0"/>
              <w:marTop w:val="0"/>
              <w:marBottom w:val="0"/>
              <w:divBdr>
                <w:top w:val="none" w:sz="0" w:space="0" w:color="auto"/>
                <w:left w:val="none" w:sz="0" w:space="0" w:color="auto"/>
                <w:bottom w:val="none" w:sz="0" w:space="0" w:color="auto"/>
                <w:right w:val="none" w:sz="0" w:space="0" w:color="auto"/>
              </w:divBdr>
            </w:div>
            <w:div w:id="7320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576">
      <w:bodyDiv w:val="1"/>
      <w:marLeft w:val="0"/>
      <w:marRight w:val="0"/>
      <w:marTop w:val="0"/>
      <w:marBottom w:val="0"/>
      <w:divBdr>
        <w:top w:val="none" w:sz="0" w:space="0" w:color="auto"/>
        <w:left w:val="none" w:sz="0" w:space="0" w:color="auto"/>
        <w:bottom w:val="none" w:sz="0" w:space="0" w:color="auto"/>
        <w:right w:val="none" w:sz="0" w:space="0" w:color="auto"/>
      </w:divBdr>
      <w:divsChild>
        <w:div w:id="2008315724">
          <w:marLeft w:val="0"/>
          <w:marRight w:val="0"/>
          <w:marTop w:val="0"/>
          <w:marBottom w:val="0"/>
          <w:divBdr>
            <w:top w:val="none" w:sz="0" w:space="0" w:color="auto"/>
            <w:left w:val="none" w:sz="0" w:space="0" w:color="auto"/>
            <w:bottom w:val="none" w:sz="0" w:space="0" w:color="auto"/>
            <w:right w:val="none" w:sz="0" w:space="0" w:color="auto"/>
          </w:divBdr>
        </w:div>
        <w:div w:id="1537691143">
          <w:marLeft w:val="0"/>
          <w:marRight w:val="0"/>
          <w:marTop w:val="150"/>
          <w:marBottom w:val="0"/>
          <w:divBdr>
            <w:top w:val="none" w:sz="0" w:space="0" w:color="auto"/>
            <w:left w:val="none" w:sz="0" w:space="0" w:color="auto"/>
            <w:bottom w:val="none" w:sz="0" w:space="0" w:color="auto"/>
            <w:right w:val="none" w:sz="0" w:space="0" w:color="auto"/>
          </w:divBdr>
          <w:divsChild>
            <w:div w:id="850603227">
              <w:marLeft w:val="1155"/>
              <w:marRight w:val="0"/>
              <w:marTop w:val="0"/>
              <w:marBottom w:val="0"/>
              <w:divBdr>
                <w:top w:val="none" w:sz="0" w:space="0" w:color="auto"/>
                <w:left w:val="none" w:sz="0" w:space="0" w:color="auto"/>
                <w:bottom w:val="none" w:sz="0" w:space="0" w:color="auto"/>
                <w:right w:val="none" w:sz="0" w:space="0" w:color="auto"/>
              </w:divBdr>
            </w:div>
            <w:div w:id="1442148784">
              <w:marLeft w:val="1155"/>
              <w:marRight w:val="0"/>
              <w:marTop w:val="0"/>
              <w:marBottom w:val="0"/>
              <w:divBdr>
                <w:top w:val="none" w:sz="0" w:space="0" w:color="auto"/>
                <w:left w:val="none" w:sz="0" w:space="0" w:color="auto"/>
                <w:bottom w:val="none" w:sz="0" w:space="0" w:color="auto"/>
                <w:right w:val="none" w:sz="0" w:space="0" w:color="auto"/>
              </w:divBdr>
            </w:div>
            <w:div w:id="64725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385372">
      <w:bodyDiv w:val="1"/>
      <w:marLeft w:val="0"/>
      <w:marRight w:val="0"/>
      <w:marTop w:val="0"/>
      <w:marBottom w:val="0"/>
      <w:divBdr>
        <w:top w:val="none" w:sz="0" w:space="0" w:color="auto"/>
        <w:left w:val="none" w:sz="0" w:space="0" w:color="auto"/>
        <w:bottom w:val="none" w:sz="0" w:space="0" w:color="auto"/>
        <w:right w:val="none" w:sz="0" w:space="0" w:color="auto"/>
      </w:divBdr>
      <w:divsChild>
        <w:div w:id="1406296438">
          <w:marLeft w:val="0"/>
          <w:marRight w:val="0"/>
          <w:marTop w:val="0"/>
          <w:marBottom w:val="0"/>
          <w:divBdr>
            <w:top w:val="none" w:sz="0" w:space="0" w:color="auto"/>
            <w:left w:val="none" w:sz="0" w:space="0" w:color="auto"/>
            <w:bottom w:val="none" w:sz="0" w:space="0" w:color="auto"/>
            <w:right w:val="none" w:sz="0" w:space="0" w:color="auto"/>
          </w:divBdr>
        </w:div>
        <w:div w:id="49889675">
          <w:marLeft w:val="0"/>
          <w:marRight w:val="0"/>
          <w:marTop w:val="150"/>
          <w:marBottom w:val="0"/>
          <w:divBdr>
            <w:top w:val="none" w:sz="0" w:space="0" w:color="auto"/>
            <w:left w:val="none" w:sz="0" w:space="0" w:color="auto"/>
            <w:bottom w:val="none" w:sz="0" w:space="0" w:color="auto"/>
            <w:right w:val="none" w:sz="0" w:space="0" w:color="auto"/>
          </w:divBdr>
          <w:divsChild>
            <w:div w:id="1807115735">
              <w:marLeft w:val="1155"/>
              <w:marRight w:val="0"/>
              <w:marTop w:val="0"/>
              <w:marBottom w:val="0"/>
              <w:divBdr>
                <w:top w:val="none" w:sz="0" w:space="0" w:color="auto"/>
                <w:left w:val="none" w:sz="0" w:space="0" w:color="auto"/>
                <w:bottom w:val="none" w:sz="0" w:space="0" w:color="auto"/>
                <w:right w:val="none" w:sz="0" w:space="0" w:color="auto"/>
              </w:divBdr>
            </w:div>
            <w:div w:id="264849549">
              <w:marLeft w:val="1155"/>
              <w:marRight w:val="0"/>
              <w:marTop w:val="0"/>
              <w:marBottom w:val="0"/>
              <w:divBdr>
                <w:top w:val="none" w:sz="0" w:space="0" w:color="auto"/>
                <w:left w:val="none" w:sz="0" w:space="0" w:color="auto"/>
                <w:bottom w:val="none" w:sz="0" w:space="0" w:color="auto"/>
                <w:right w:val="none" w:sz="0" w:space="0" w:color="auto"/>
              </w:divBdr>
            </w:div>
            <w:div w:id="1739135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4933615">
      <w:bodyDiv w:val="1"/>
      <w:marLeft w:val="0"/>
      <w:marRight w:val="0"/>
      <w:marTop w:val="0"/>
      <w:marBottom w:val="0"/>
      <w:divBdr>
        <w:top w:val="none" w:sz="0" w:space="0" w:color="auto"/>
        <w:left w:val="none" w:sz="0" w:space="0" w:color="auto"/>
        <w:bottom w:val="none" w:sz="0" w:space="0" w:color="auto"/>
        <w:right w:val="none" w:sz="0" w:space="0" w:color="auto"/>
      </w:divBdr>
      <w:divsChild>
        <w:div w:id="581567239">
          <w:marLeft w:val="0"/>
          <w:marRight w:val="0"/>
          <w:marTop w:val="0"/>
          <w:marBottom w:val="0"/>
          <w:divBdr>
            <w:top w:val="none" w:sz="0" w:space="0" w:color="auto"/>
            <w:left w:val="none" w:sz="0" w:space="0" w:color="auto"/>
            <w:bottom w:val="none" w:sz="0" w:space="0" w:color="auto"/>
            <w:right w:val="none" w:sz="0" w:space="0" w:color="auto"/>
          </w:divBdr>
        </w:div>
        <w:div w:id="1323389668">
          <w:marLeft w:val="0"/>
          <w:marRight w:val="0"/>
          <w:marTop w:val="150"/>
          <w:marBottom w:val="0"/>
          <w:divBdr>
            <w:top w:val="none" w:sz="0" w:space="0" w:color="auto"/>
            <w:left w:val="none" w:sz="0" w:space="0" w:color="auto"/>
            <w:bottom w:val="none" w:sz="0" w:space="0" w:color="auto"/>
            <w:right w:val="none" w:sz="0" w:space="0" w:color="auto"/>
          </w:divBdr>
          <w:divsChild>
            <w:div w:id="1101799106">
              <w:marLeft w:val="1155"/>
              <w:marRight w:val="0"/>
              <w:marTop w:val="0"/>
              <w:marBottom w:val="0"/>
              <w:divBdr>
                <w:top w:val="none" w:sz="0" w:space="0" w:color="auto"/>
                <w:left w:val="none" w:sz="0" w:space="0" w:color="auto"/>
                <w:bottom w:val="none" w:sz="0" w:space="0" w:color="auto"/>
                <w:right w:val="none" w:sz="0" w:space="0" w:color="auto"/>
              </w:divBdr>
            </w:div>
            <w:div w:id="2055032569">
              <w:marLeft w:val="1155"/>
              <w:marRight w:val="0"/>
              <w:marTop w:val="0"/>
              <w:marBottom w:val="0"/>
              <w:divBdr>
                <w:top w:val="none" w:sz="0" w:space="0" w:color="auto"/>
                <w:left w:val="none" w:sz="0" w:space="0" w:color="auto"/>
                <w:bottom w:val="none" w:sz="0" w:space="0" w:color="auto"/>
                <w:right w:val="none" w:sz="0" w:space="0" w:color="auto"/>
              </w:divBdr>
            </w:div>
            <w:div w:id="118594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1435">
      <w:bodyDiv w:val="1"/>
      <w:marLeft w:val="0"/>
      <w:marRight w:val="0"/>
      <w:marTop w:val="0"/>
      <w:marBottom w:val="0"/>
      <w:divBdr>
        <w:top w:val="none" w:sz="0" w:space="0" w:color="auto"/>
        <w:left w:val="none" w:sz="0" w:space="0" w:color="auto"/>
        <w:bottom w:val="none" w:sz="0" w:space="0" w:color="auto"/>
        <w:right w:val="none" w:sz="0" w:space="0" w:color="auto"/>
      </w:divBdr>
      <w:divsChild>
        <w:div w:id="1681202106">
          <w:marLeft w:val="0"/>
          <w:marRight w:val="0"/>
          <w:marTop w:val="0"/>
          <w:marBottom w:val="0"/>
          <w:divBdr>
            <w:top w:val="none" w:sz="0" w:space="0" w:color="auto"/>
            <w:left w:val="none" w:sz="0" w:space="0" w:color="auto"/>
            <w:bottom w:val="none" w:sz="0" w:space="0" w:color="auto"/>
            <w:right w:val="none" w:sz="0" w:space="0" w:color="auto"/>
          </w:divBdr>
        </w:div>
        <w:div w:id="1922373413">
          <w:marLeft w:val="0"/>
          <w:marRight w:val="0"/>
          <w:marTop w:val="150"/>
          <w:marBottom w:val="0"/>
          <w:divBdr>
            <w:top w:val="none" w:sz="0" w:space="0" w:color="auto"/>
            <w:left w:val="none" w:sz="0" w:space="0" w:color="auto"/>
            <w:bottom w:val="none" w:sz="0" w:space="0" w:color="auto"/>
            <w:right w:val="none" w:sz="0" w:space="0" w:color="auto"/>
          </w:divBdr>
          <w:divsChild>
            <w:div w:id="130708988">
              <w:marLeft w:val="1155"/>
              <w:marRight w:val="0"/>
              <w:marTop w:val="0"/>
              <w:marBottom w:val="0"/>
              <w:divBdr>
                <w:top w:val="none" w:sz="0" w:space="0" w:color="auto"/>
                <w:left w:val="none" w:sz="0" w:space="0" w:color="auto"/>
                <w:bottom w:val="none" w:sz="0" w:space="0" w:color="auto"/>
                <w:right w:val="none" w:sz="0" w:space="0" w:color="auto"/>
              </w:divBdr>
            </w:div>
            <w:div w:id="1963612527">
              <w:marLeft w:val="1155"/>
              <w:marRight w:val="0"/>
              <w:marTop w:val="0"/>
              <w:marBottom w:val="0"/>
              <w:divBdr>
                <w:top w:val="none" w:sz="0" w:space="0" w:color="auto"/>
                <w:left w:val="none" w:sz="0" w:space="0" w:color="auto"/>
                <w:bottom w:val="none" w:sz="0" w:space="0" w:color="auto"/>
                <w:right w:val="none" w:sz="0" w:space="0" w:color="auto"/>
              </w:divBdr>
            </w:div>
            <w:div w:id="209615153">
              <w:marLeft w:val="1155"/>
              <w:marRight w:val="0"/>
              <w:marTop w:val="0"/>
              <w:marBottom w:val="0"/>
              <w:divBdr>
                <w:top w:val="none" w:sz="0" w:space="0" w:color="auto"/>
                <w:left w:val="none" w:sz="0" w:space="0" w:color="auto"/>
                <w:bottom w:val="none" w:sz="0" w:space="0" w:color="auto"/>
                <w:right w:val="none" w:sz="0" w:space="0" w:color="auto"/>
              </w:divBdr>
            </w:div>
            <w:div w:id="206760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456">
      <w:bodyDiv w:val="1"/>
      <w:marLeft w:val="0"/>
      <w:marRight w:val="0"/>
      <w:marTop w:val="0"/>
      <w:marBottom w:val="0"/>
      <w:divBdr>
        <w:top w:val="none" w:sz="0" w:space="0" w:color="auto"/>
        <w:left w:val="none" w:sz="0" w:space="0" w:color="auto"/>
        <w:bottom w:val="none" w:sz="0" w:space="0" w:color="auto"/>
        <w:right w:val="none" w:sz="0" w:space="0" w:color="auto"/>
      </w:divBdr>
      <w:divsChild>
        <w:div w:id="365719149">
          <w:marLeft w:val="0"/>
          <w:marRight w:val="0"/>
          <w:marTop w:val="0"/>
          <w:marBottom w:val="0"/>
          <w:divBdr>
            <w:top w:val="none" w:sz="0" w:space="0" w:color="auto"/>
            <w:left w:val="none" w:sz="0" w:space="0" w:color="auto"/>
            <w:bottom w:val="none" w:sz="0" w:space="0" w:color="auto"/>
            <w:right w:val="none" w:sz="0" w:space="0" w:color="auto"/>
          </w:divBdr>
        </w:div>
        <w:div w:id="1860125320">
          <w:marLeft w:val="0"/>
          <w:marRight w:val="0"/>
          <w:marTop w:val="150"/>
          <w:marBottom w:val="0"/>
          <w:divBdr>
            <w:top w:val="none" w:sz="0" w:space="0" w:color="auto"/>
            <w:left w:val="none" w:sz="0" w:space="0" w:color="auto"/>
            <w:bottom w:val="none" w:sz="0" w:space="0" w:color="auto"/>
            <w:right w:val="none" w:sz="0" w:space="0" w:color="auto"/>
          </w:divBdr>
          <w:divsChild>
            <w:div w:id="282004441">
              <w:marLeft w:val="1155"/>
              <w:marRight w:val="0"/>
              <w:marTop w:val="0"/>
              <w:marBottom w:val="0"/>
              <w:divBdr>
                <w:top w:val="none" w:sz="0" w:space="0" w:color="auto"/>
                <w:left w:val="none" w:sz="0" w:space="0" w:color="auto"/>
                <w:bottom w:val="none" w:sz="0" w:space="0" w:color="auto"/>
                <w:right w:val="none" w:sz="0" w:space="0" w:color="auto"/>
              </w:divBdr>
            </w:div>
            <w:div w:id="454131691">
              <w:marLeft w:val="1155"/>
              <w:marRight w:val="0"/>
              <w:marTop w:val="0"/>
              <w:marBottom w:val="0"/>
              <w:divBdr>
                <w:top w:val="none" w:sz="0" w:space="0" w:color="auto"/>
                <w:left w:val="none" w:sz="0" w:space="0" w:color="auto"/>
                <w:bottom w:val="none" w:sz="0" w:space="0" w:color="auto"/>
                <w:right w:val="none" w:sz="0" w:space="0" w:color="auto"/>
              </w:divBdr>
            </w:div>
            <w:div w:id="2114279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30499">
      <w:bodyDiv w:val="1"/>
      <w:marLeft w:val="0"/>
      <w:marRight w:val="0"/>
      <w:marTop w:val="0"/>
      <w:marBottom w:val="0"/>
      <w:divBdr>
        <w:top w:val="none" w:sz="0" w:space="0" w:color="auto"/>
        <w:left w:val="none" w:sz="0" w:space="0" w:color="auto"/>
        <w:bottom w:val="none" w:sz="0" w:space="0" w:color="auto"/>
        <w:right w:val="none" w:sz="0" w:space="0" w:color="auto"/>
      </w:divBdr>
      <w:divsChild>
        <w:div w:id="42213892">
          <w:marLeft w:val="0"/>
          <w:marRight w:val="0"/>
          <w:marTop w:val="0"/>
          <w:marBottom w:val="0"/>
          <w:divBdr>
            <w:top w:val="none" w:sz="0" w:space="0" w:color="auto"/>
            <w:left w:val="none" w:sz="0" w:space="0" w:color="auto"/>
            <w:bottom w:val="none" w:sz="0" w:space="0" w:color="auto"/>
            <w:right w:val="none" w:sz="0" w:space="0" w:color="auto"/>
          </w:divBdr>
        </w:div>
        <w:div w:id="269557756">
          <w:marLeft w:val="0"/>
          <w:marRight w:val="0"/>
          <w:marTop w:val="150"/>
          <w:marBottom w:val="0"/>
          <w:divBdr>
            <w:top w:val="none" w:sz="0" w:space="0" w:color="auto"/>
            <w:left w:val="none" w:sz="0" w:space="0" w:color="auto"/>
            <w:bottom w:val="none" w:sz="0" w:space="0" w:color="auto"/>
            <w:right w:val="none" w:sz="0" w:space="0" w:color="auto"/>
          </w:divBdr>
          <w:divsChild>
            <w:div w:id="2100364621">
              <w:marLeft w:val="1155"/>
              <w:marRight w:val="0"/>
              <w:marTop w:val="0"/>
              <w:marBottom w:val="0"/>
              <w:divBdr>
                <w:top w:val="none" w:sz="0" w:space="0" w:color="auto"/>
                <w:left w:val="none" w:sz="0" w:space="0" w:color="auto"/>
                <w:bottom w:val="none" w:sz="0" w:space="0" w:color="auto"/>
                <w:right w:val="none" w:sz="0" w:space="0" w:color="auto"/>
              </w:divBdr>
            </w:div>
            <w:div w:id="1934894726">
              <w:marLeft w:val="1155"/>
              <w:marRight w:val="0"/>
              <w:marTop w:val="0"/>
              <w:marBottom w:val="0"/>
              <w:divBdr>
                <w:top w:val="none" w:sz="0" w:space="0" w:color="auto"/>
                <w:left w:val="none" w:sz="0" w:space="0" w:color="auto"/>
                <w:bottom w:val="none" w:sz="0" w:space="0" w:color="auto"/>
                <w:right w:val="none" w:sz="0" w:space="0" w:color="auto"/>
              </w:divBdr>
            </w:div>
            <w:div w:id="2097747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4111">
      <w:bodyDiv w:val="1"/>
      <w:marLeft w:val="0"/>
      <w:marRight w:val="0"/>
      <w:marTop w:val="0"/>
      <w:marBottom w:val="0"/>
      <w:divBdr>
        <w:top w:val="none" w:sz="0" w:space="0" w:color="auto"/>
        <w:left w:val="none" w:sz="0" w:space="0" w:color="auto"/>
        <w:bottom w:val="none" w:sz="0" w:space="0" w:color="auto"/>
        <w:right w:val="none" w:sz="0" w:space="0" w:color="auto"/>
      </w:divBdr>
      <w:divsChild>
        <w:div w:id="915094719">
          <w:marLeft w:val="0"/>
          <w:marRight w:val="0"/>
          <w:marTop w:val="0"/>
          <w:marBottom w:val="0"/>
          <w:divBdr>
            <w:top w:val="none" w:sz="0" w:space="0" w:color="auto"/>
            <w:left w:val="none" w:sz="0" w:space="0" w:color="auto"/>
            <w:bottom w:val="none" w:sz="0" w:space="0" w:color="auto"/>
            <w:right w:val="none" w:sz="0" w:space="0" w:color="auto"/>
          </w:divBdr>
        </w:div>
        <w:div w:id="1586038815">
          <w:marLeft w:val="0"/>
          <w:marRight w:val="0"/>
          <w:marTop w:val="150"/>
          <w:marBottom w:val="0"/>
          <w:divBdr>
            <w:top w:val="none" w:sz="0" w:space="0" w:color="auto"/>
            <w:left w:val="none" w:sz="0" w:space="0" w:color="auto"/>
            <w:bottom w:val="none" w:sz="0" w:space="0" w:color="auto"/>
            <w:right w:val="none" w:sz="0" w:space="0" w:color="auto"/>
          </w:divBdr>
          <w:divsChild>
            <w:div w:id="1880971612">
              <w:marLeft w:val="1155"/>
              <w:marRight w:val="0"/>
              <w:marTop w:val="0"/>
              <w:marBottom w:val="0"/>
              <w:divBdr>
                <w:top w:val="none" w:sz="0" w:space="0" w:color="auto"/>
                <w:left w:val="none" w:sz="0" w:space="0" w:color="auto"/>
                <w:bottom w:val="none" w:sz="0" w:space="0" w:color="auto"/>
                <w:right w:val="none" w:sz="0" w:space="0" w:color="auto"/>
              </w:divBdr>
            </w:div>
            <w:div w:id="1210646761">
              <w:marLeft w:val="1155"/>
              <w:marRight w:val="0"/>
              <w:marTop w:val="0"/>
              <w:marBottom w:val="0"/>
              <w:divBdr>
                <w:top w:val="none" w:sz="0" w:space="0" w:color="auto"/>
                <w:left w:val="none" w:sz="0" w:space="0" w:color="auto"/>
                <w:bottom w:val="none" w:sz="0" w:space="0" w:color="auto"/>
                <w:right w:val="none" w:sz="0" w:space="0" w:color="auto"/>
              </w:divBdr>
            </w:div>
            <w:div w:id="9379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12096">
      <w:bodyDiv w:val="1"/>
      <w:marLeft w:val="0"/>
      <w:marRight w:val="0"/>
      <w:marTop w:val="0"/>
      <w:marBottom w:val="0"/>
      <w:divBdr>
        <w:top w:val="none" w:sz="0" w:space="0" w:color="auto"/>
        <w:left w:val="none" w:sz="0" w:space="0" w:color="auto"/>
        <w:bottom w:val="none" w:sz="0" w:space="0" w:color="auto"/>
        <w:right w:val="none" w:sz="0" w:space="0" w:color="auto"/>
      </w:divBdr>
      <w:divsChild>
        <w:div w:id="1326786828">
          <w:marLeft w:val="0"/>
          <w:marRight w:val="0"/>
          <w:marTop w:val="0"/>
          <w:marBottom w:val="0"/>
          <w:divBdr>
            <w:top w:val="none" w:sz="0" w:space="0" w:color="auto"/>
            <w:left w:val="none" w:sz="0" w:space="0" w:color="auto"/>
            <w:bottom w:val="none" w:sz="0" w:space="0" w:color="auto"/>
            <w:right w:val="none" w:sz="0" w:space="0" w:color="auto"/>
          </w:divBdr>
        </w:div>
        <w:div w:id="1701390079">
          <w:marLeft w:val="0"/>
          <w:marRight w:val="0"/>
          <w:marTop w:val="150"/>
          <w:marBottom w:val="0"/>
          <w:divBdr>
            <w:top w:val="none" w:sz="0" w:space="0" w:color="auto"/>
            <w:left w:val="none" w:sz="0" w:space="0" w:color="auto"/>
            <w:bottom w:val="none" w:sz="0" w:space="0" w:color="auto"/>
            <w:right w:val="none" w:sz="0" w:space="0" w:color="auto"/>
          </w:divBdr>
          <w:divsChild>
            <w:div w:id="939607706">
              <w:marLeft w:val="1155"/>
              <w:marRight w:val="0"/>
              <w:marTop w:val="0"/>
              <w:marBottom w:val="0"/>
              <w:divBdr>
                <w:top w:val="none" w:sz="0" w:space="0" w:color="auto"/>
                <w:left w:val="none" w:sz="0" w:space="0" w:color="auto"/>
                <w:bottom w:val="none" w:sz="0" w:space="0" w:color="auto"/>
                <w:right w:val="none" w:sz="0" w:space="0" w:color="auto"/>
              </w:divBdr>
            </w:div>
            <w:div w:id="499009746">
              <w:marLeft w:val="1155"/>
              <w:marRight w:val="0"/>
              <w:marTop w:val="0"/>
              <w:marBottom w:val="0"/>
              <w:divBdr>
                <w:top w:val="none" w:sz="0" w:space="0" w:color="auto"/>
                <w:left w:val="none" w:sz="0" w:space="0" w:color="auto"/>
                <w:bottom w:val="none" w:sz="0" w:space="0" w:color="auto"/>
                <w:right w:val="none" w:sz="0" w:space="0" w:color="auto"/>
              </w:divBdr>
            </w:div>
            <w:div w:id="982390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60883">
      <w:bodyDiv w:val="1"/>
      <w:marLeft w:val="0"/>
      <w:marRight w:val="0"/>
      <w:marTop w:val="0"/>
      <w:marBottom w:val="0"/>
      <w:divBdr>
        <w:top w:val="none" w:sz="0" w:space="0" w:color="auto"/>
        <w:left w:val="none" w:sz="0" w:space="0" w:color="auto"/>
        <w:bottom w:val="none" w:sz="0" w:space="0" w:color="auto"/>
        <w:right w:val="none" w:sz="0" w:space="0" w:color="auto"/>
      </w:divBdr>
      <w:divsChild>
        <w:div w:id="1573079739">
          <w:marLeft w:val="0"/>
          <w:marRight w:val="0"/>
          <w:marTop w:val="0"/>
          <w:marBottom w:val="0"/>
          <w:divBdr>
            <w:top w:val="none" w:sz="0" w:space="0" w:color="auto"/>
            <w:left w:val="none" w:sz="0" w:space="0" w:color="auto"/>
            <w:bottom w:val="none" w:sz="0" w:space="0" w:color="auto"/>
            <w:right w:val="none" w:sz="0" w:space="0" w:color="auto"/>
          </w:divBdr>
        </w:div>
        <w:div w:id="2002197950">
          <w:marLeft w:val="0"/>
          <w:marRight w:val="0"/>
          <w:marTop w:val="150"/>
          <w:marBottom w:val="0"/>
          <w:divBdr>
            <w:top w:val="none" w:sz="0" w:space="0" w:color="auto"/>
            <w:left w:val="none" w:sz="0" w:space="0" w:color="auto"/>
            <w:bottom w:val="none" w:sz="0" w:space="0" w:color="auto"/>
            <w:right w:val="none" w:sz="0" w:space="0" w:color="auto"/>
          </w:divBdr>
          <w:divsChild>
            <w:div w:id="1294364730">
              <w:marLeft w:val="1155"/>
              <w:marRight w:val="0"/>
              <w:marTop w:val="0"/>
              <w:marBottom w:val="0"/>
              <w:divBdr>
                <w:top w:val="none" w:sz="0" w:space="0" w:color="auto"/>
                <w:left w:val="none" w:sz="0" w:space="0" w:color="auto"/>
                <w:bottom w:val="none" w:sz="0" w:space="0" w:color="auto"/>
                <w:right w:val="none" w:sz="0" w:space="0" w:color="auto"/>
              </w:divBdr>
            </w:div>
            <w:div w:id="445543962">
              <w:marLeft w:val="1155"/>
              <w:marRight w:val="0"/>
              <w:marTop w:val="0"/>
              <w:marBottom w:val="0"/>
              <w:divBdr>
                <w:top w:val="none" w:sz="0" w:space="0" w:color="auto"/>
                <w:left w:val="none" w:sz="0" w:space="0" w:color="auto"/>
                <w:bottom w:val="none" w:sz="0" w:space="0" w:color="auto"/>
                <w:right w:val="none" w:sz="0" w:space="0" w:color="auto"/>
              </w:divBdr>
            </w:div>
            <w:div w:id="1587493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337024">
      <w:bodyDiv w:val="1"/>
      <w:marLeft w:val="0"/>
      <w:marRight w:val="0"/>
      <w:marTop w:val="0"/>
      <w:marBottom w:val="0"/>
      <w:divBdr>
        <w:top w:val="none" w:sz="0" w:space="0" w:color="auto"/>
        <w:left w:val="none" w:sz="0" w:space="0" w:color="auto"/>
        <w:bottom w:val="none" w:sz="0" w:space="0" w:color="auto"/>
        <w:right w:val="none" w:sz="0" w:space="0" w:color="auto"/>
      </w:divBdr>
      <w:divsChild>
        <w:div w:id="1936668662">
          <w:marLeft w:val="0"/>
          <w:marRight w:val="0"/>
          <w:marTop w:val="0"/>
          <w:marBottom w:val="0"/>
          <w:divBdr>
            <w:top w:val="none" w:sz="0" w:space="0" w:color="auto"/>
            <w:left w:val="none" w:sz="0" w:space="0" w:color="auto"/>
            <w:bottom w:val="none" w:sz="0" w:space="0" w:color="auto"/>
            <w:right w:val="none" w:sz="0" w:space="0" w:color="auto"/>
          </w:divBdr>
        </w:div>
        <w:div w:id="541017123">
          <w:marLeft w:val="0"/>
          <w:marRight w:val="0"/>
          <w:marTop w:val="150"/>
          <w:marBottom w:val="0"/>
          <w:divBdr>
            <w:top w:val="none" w:sz="0" w:space="0" w:color="auto"/>
            <w:left w:val="none" w:sz="0" w:space="0" w:color="auto"/>
            <w:bottom w:val="none" w:sz="0" w:space="0" w:color="auto"/>
            <w:right w:val="none" w:sz="0" w:space="0" w:color="auto"/>
          </w:divBdr>
          <w:divsChild>
            <w:div w:id="408238613">
              <w:marLeft w:val="1155"/>
              <w:marRight w:val="0"/>
              <w:marTop w:val="0"/>
              <w:marBottom w:val="0"/>
              <w:divBdr>
                <w:top w:val="none" w:sz="0" w:space="0" w:color="auto"/>
                <w:left w:val="none" w:sz="0" w:space="0" w:color="auto"/>
                <w:bottom w:val="none" w:sz="0" w:space="0" w:color="auto"/>
                <w:right w:val="none" w:sz="0" w:space="0" w:color="auto"/>
              </w:divBdr>
            </w:div>
            <w:div w:id="1242449777">
              <w:marLeft w:val="1155"/>
              <w:marRight w:val="0"/>
              <w:marTop w:val="0"/>
              <w:marBottom w:val="0"/>
              <w:divBdr>
                <w:top w:val="none" w:sz="0" w:space="0" w:color="auto"/>
                <w:left w:val="none" w:sz="0" w:space="0" w:color="auto"/>
                <w:bottom w:val="none" w:sz="0" w:space="0" w:color="auto"/>
                <w:right w:val="none" w:sz="0" w:space="0" w:color="auto"/>
              </w:divBdr>
            </w:div>
            <w:div w:id="1760563750">
              <w:marLeft w:val="1155"/>
              <w:marRight w:val="0"/>
              <w:marTop w:val="0"/>
              <w:marBottom w:val="0"/>
              <w:divBdr>
                <w:top w:val="none" w:sz="0" w:space="0" w:color="auto"/>
                <w:left w:val="none" w:sz="0" w:space="0" w:color="auto"/>
                <w:bottom w:val="none" w:sz="0" w:space="0" w:color="auto"/>
                <w:right w:val="none" w:sz="0" w:space="0" w:color="auto"/>
              </w:divBdr>
            </w:div>
            <w:div w:id="105060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7713">
      <w:bodyDiv w:val="1"/>
      <w:marLeft w:val="0"/>
      <w:marRight w:val="0"/>
      <w:marTop w:val="0"/>
      <w:marBottom w:val="0"/>
      <w:divBdr>
        <w:top w:val="none" w:sz="0" w:space="0" w:color="auto"/>
        <w:left w:val="none" w:sz="0" w:space="0" w:color="auto"/>
        <w:bottom w:val="none" w:sz="0" w:space="0" w:color="auto"/>
        <w:right w:val="none" w:sz="0" w:space="0" w:color="auto"/>
      </w:divBdr>
      <w:divsChild>
        <w:div w:id="1233278806">
          <w:marLeft w:val="0"/>
          <w:marRight w:val="0"/>
          <w:marTop w:val="0"/>
          <w:marBottom w:val="0"/>
          <w:divBdr>
            <w:top w:val="none" w:sz="0" w:space="0" w:color="auto"/>
            <w:left w:val="none" w:sz="0" w:space="0" w:color="auto"/>
            <w:bottom w:val="none" w:sz="0" w:space="0" w:color="auto"/>
            <w:right w:val="none" w:sz="0" w:space="0" w:color="auto"/>
          </w:divBdr>
        </w:div>
        <w:div w:id="1098986693">
          <w:marLeft w:val="0"/>
          <w:marRight w:val="0"/>
          <w:marTop w:val="150"/>
          <w:marBottom w:val="0"/>
          <w:divBdr>
            <w:top w:val="none" w:sz="0" w:space="0" w:color="auto"/>
            <w:left w:val="none" w:sz="0" w:space="0" w:color="auto"/>
            <w:bottom w:val="none" w:sz="0" w:space="0" w:color="auto"/>
            <w:right w:val="none" w:sz="0" w:space="0" w:color="auto"/>
          </w:divBdr>
          <w:divsChild>
            <w:div w:id="1568570842">
              <w:marLeft w:val="1155"/>
              <w:marRight w:val="0"/>
              <w:marTop w:val="0"/>
              <w:marBottom w:val="0"/>
              <w:divBdr>
                <w:top w:val="none" w:sz="0" w:space="0" w:color="auto"/>
                <w:left w:val="none" w:sz="0" w:space="0" w:color="auto"/>
                <w:bottom w:val="none" w:sz="0" w:space="0" w:color="auto"/>
                <w:right w:val="none" w:sz="0" w:space="0" w:color="auto"/>
              </w:divBdr>
            </w:div>
            <w:div w:id="1246957928">
              <w:marLeft w:val="1155"/>
              <w:marRight w:val="0"/>
              <w:marTop w:val="0"/>
              <w:marBottom w:val="0"/>
              <w:divBdr>
                <w:top w:val="none" w:sz="0" w:space="0" w:color="auto"/>
                <w:left w:val="none" w:sz="0" w:space="0" w:color="auto"/>
                <w:bottom w:val="none" w:sz="0" w:space="0" w:color="auto"/>
                <w:right w:val="none" w:sz="0" w:space="0" w:color="auto"/>
              </w:divBdr>
            </w:div>
            <w:div w:id="1258978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2448">
      <w:bodyDiv w:val="1"/>
      <w:marLeft w:val="0"/>
      <w:marRight w:val="0"/>
      <w:marTop w:val="0"/>
      <w:marBottom w:val="0"/>
      <w:divBdr>
        <w:top w:val="none" w:sz="0" w:space="0" w:color="auto"/>
        <w:left w:val="none" w:sz="0" w:space="0" w:color="auto"/>
        <w:bottom w:val="none" w:sz="0" w:space="0" w:color="auto"/>
        <w:right w:val="none" w:sz="0" w:space="0" w:color="auto"/>
      </w:divBdr>
      <w:divsChild>
        <w:div w:id="242419047">
          <w:marLeft w:val="0"/>
          <w:marRight w:val="0"/>
          <w:marTop w:val="0"/>
          <w:marBottom w:val="0"/>
          <w:divBdr>
            <w:top w:val="none" w:sz="0" w:space="0" w:color="auto"/>
            <w:left w:val="none" w:sz="0" w:space="0" w:color="auto"/>
            <w:bottom w:val="none" w:sz="0" w:space="0" w:color="auto"/>
            <w:right w:val="none" w:sz="0" w:space="0" w:color="auto"/>
          </w:divBdr>
        </w:div>
        <w:div w:id="463428127">
          <w:marLeft w:val="0"/>
          <w:marRight w:val="0"/>
          <w:marTop w:val="150"/>
          <w:marBottom w:val="0"/>
          <w:divBdr>
            <w:top w:val="none" w:sz="0" w:space="0" w:color="auto"/>
            <w:left w:val="none" w:sz="0" w:space="0" w:color="auto"/>
            <w:bottom w:val="none" w:sz="0" w:space="0" w:color="auto"/>
            <w:right w:val="none" w:sz="0" w:space="0" w:color="auto"/>
          </w:divBdr>
          <w:divsChild>
            <w:div w:id="458455167">
              <w:marLeft w:val="1155"/>
              <w:marRight w:val="0"/>
              <w:marTop w:val="0"/>
              <w:marBottom w:val="0"/>
              <w:divBdr>
                <w:top w:val="none" w:sz="0" w:space="0" w:color="auto"/>
                <w:left w:val="none" w:sz="0" w:space="0" w:color="auto"/>
                <w:bottom w:val="none" w:sz="0" w:space="0" w:color="auto"/>
                <w:right w:val="none" w:sz="0" w:space="0" w:color="auto"/>
              </w:divBdr>
            </w:div>
            <w:div w:id="1550023363">
              <w:marLeft w:val="1155"/>
              <w:marRight w:val="0"/>
              <w:marTop w:val="0"/>
              <w:marBottom w:val="0"/>
              <w:divBdr>
                <w:top w:val="none" w:sz="0" w:space="0" w:color="auto"/>
                <w:left w:val="none" w:sz="0" w:space="0" w:color="auto"/>
                <w:bottom w:val="none" w:sz="0" w:space="0" w:color="auto"/>
                <w:right w:val="none" w:sz="0" w:space="0" w:color="auto"/>
              </w:divBdr>
            </w:div>
            <w:div w:id="902985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6448">
      <w:bodyDiv w:val="1"/>
      <w:marLeft w:val="0"/>
      <w:marRight w:val="0"/>
      <w:marTop w:val="0"/>
      <w:marBottom w:val="0"/>
      <w:divBdr>
        <w:top w:val="none" w:sz="0" w:space="0" w:color="auto"/>
        <w:left w:val="none" w:sz="0" w:space="0" w:color="auto"/>
        <w:bottom w:val="none" w:sz="0" w:space="0" w:color="auto"/>
        <w:right w:val="none" w:sz="0" w:space="0" w:color="auto"/>
      </w:divBdr>
      <w:divsChild>
        <w:div w:id="1016687834">
          <w:marLeft w:val="0"/>
          <w:marRight w:val="0"/>
          <w:marTop w:val="0"/>
          <w:marBottom w:val="0"/>
          <w:divBdr>
            <w:top w:val="none" w:sz="0" w:space="0" w:color="auto"/>
            <w:left w:val="none" w:sz="0" w:space="0" w:color="auto"/>
            <w:bottom w:val="none" w:sz="0" w:space="0" w:color="auto"/>
            <w:right w:val="none" w:sz="0" w:space="0" w:color="auto"/>
          </w:divBdr>
        </w:div>
        <w:div w:id="338116939">
          <w:marLeft w:val="0"/>
          <w:marRight w:val="0"/>
          <w:marTop w:val="150"/>
          <w:marBottom w:val="0"/>
          <w:divBdr>
            <w:top w:val="none" w:sz="0" w:space="0" w:color="auto"/>
            <w:left w:val="none" w:sz="0" w:space="0" w:color="auto"/>
            <w:bottom w:val="none" w:sz="0" w:space="0" w:color="auto"/>
            <w:right w:val="none" w:sz="0" w:space="0" w:color="auto"/>
          </w:divBdr>
          <w:divsChild>
            <w:div w:id="318312364">
              <w:marLeft w:val="1155"/>
              <w:marRight w:val="0"/>
              <w:marTop w:val="0"/>
              <w:marBottom w:val="0"/>
              <w:divBdr>
                <w:top w:val="none" w:sz="0" w:space="0" w:color="auto"/>
                <w:left w:val="none" w:sz="0" w:space="0" w:color="auto"/>
                <w:bottom w:val="none" w:sz="0" w:space="0" w:color="auto"/>
                <w:right w:val="none" w:sz="0" w:space="0" w:color="auto"/>
              </w:divBdr>
            </w:div>
            <w:div w:id="1322585458">
              <w:marLeft w:val="1155"/>
              <w:marRight w:val="0"/>
              <w:marTop w:val="0"/>
              <w:marBottom w:val="0"/>
              <w:divBdr>
                <w:top w:val="none" w:sz="0" w:space="0" w:color="auto"/>
                <w:left w:val="none" w:sz="0" w:space="0" w:color="auto"/>
                <w:bottom w:val="none" w:sz="0" w:space="0" w:color="auto"/>
                <w:right w:val="none" w:sz="0" w:space="0" w:color="auto"/>
              </w:divBdr>
            </w:div>
            <w:div w:id="1518887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3497">
      <w:bodyDiv w:val="1"/>
      <w:marLeft w:val="0"/>
      <w:marRight w:val="0"/>
      <w:marTop w:val="0"/>
      <w:marBottom w:val="0"/>
      <w:divBdr>
        <w:top w:val="none" w:sz="0" w:space="0" w:color="auto"/>
        <w:left w:val="none" w:sz="0" w:space="0" w:color="auto"/>
        <w:bottom w:val="none" w:sz="0" w:space="0" w:color="auto"/>
        <w:right w:val="none" w:sz="0" w:space="0" w:color="auto"/>
      </w:divBdr>
      <w:divsChild>
        <w:div w:id="854731536">
          <w:marLeft w:val="0"/>
          <w:marRight w:val="0"/>
          <w:marTop w:val="0"/>
          <w:marBottom w:val="0"/>
          <w:divBdr>
            <w:top w:val="none" w:sz="0" w:space="0" w:color="auto"/>
            <w:left w:val="none" w:sz="0" w:space="0" w:color="auto"/>
            <w:bottom w:val="none" w:sz="0" w:space="0" w:color="auto"/>
            <w:right w:val="none" w:sz="0" w:space="0" w:color="auto"/>
          </w:divBdr>
        </w:div>
        <w:div w:id="741026576">
          <w:marLeft w:val="0"/>
          <w:marRight w:val="0"/>
          <w:marTop w:val="150"/>
          <w:marBottom w:val="0"/>
          <w:divBdr>
            <w:top w:val="none" w:sz="0" w:space="0" w:color="auto"/>
            <w:left w:val="none" w:sz="0" w:space="0" w:color="auto"/>
            <w:bottom w:val="none" w:sz="0" w:space="0" w:color="auto"/>
            <w:right w:val="none" w:sz="0" w:space="0" w:color="auto"/>
          </w:divBdr>
          <w:divsChild>
            <w:div w:id="209079385">
              <w:marLeft w:val="1155"/>
              <w:marRight w:val="0"/>
              <w:marTop w:val="0"/>
              <w:marBottom w:val="0"/>
              <w:divBdr>
                <w:top w:val="none" w:sz="0" w:space="0" w:color="auto"/>
                <w:left w:val="none" w:sz="0" w:space="0" w:color="auto"/>
                <w:bottom w:val="none" w:sz="0" w:space="0" w:color="auto"/>
                <w:right w:val="none" w:sz="0" w:space="0" w:color="auto"/>
              </w:divBdr>
            </w:div>
            <w:div w:id="322707893">
              <w:marLeft w:val="1155"/>
              <w:marRight w:val="0"/>
              <w:marTop w:val="0"/>
              <w:marBottom w:val="0"/>
              <w:divBdr>
                <w:top w:val="none" w:sz="0" w:space="0" w:color="auto"/>
                <w:left w:val="none" w:sz="0" w:space="0" w:color="auto"/>
                <w:bottom w:val="none" w:sz="0" w:space="0" w:color="auto"/>
                <w:right w:val="none" w:sz="0" w:space="0" w:color="auto"/>
              </w:divBdr>
            </w:div>
            <w:div w:id="6456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19915">
      <w:bodyDiv w:val="1"/>
      <w:marLeft w:val="0"/>
      <w:marRight w:val="0"/>
      <w:marTop w:val="0"/>
      <w:marBottom w:val="0"/>
      <w:divBdr>
        <w:top w:val="none" w:sz="0" w:space="0" w:color="auto"/>
        <w:left w:val="none" w:sz="0" w:space="0" w:color="auto"/>
        <w:bottom w:val="none" w:sz="0" w:space="0" w:color="auto"/>
        <w:right w:val="none" w:sz="0" w:space="0" w:color="auto"/>
      </w:divBdr>
      <w:divsChild>
        <w:div w:id="1379083290">
          <w:marLeft w:val="0"/>
          <w:marRight w:val="0"/>
          <w:marTop w:val="0"/>
          <w:marBottom w:val="0"/>
          <w:divBdr>
            <w:top w:val="none" w:sz="0" w:space="0" w:color="auto"/>
            <w:left w:val="none" w:sz="0" w:space="0" w:color="auto"/>
            <w:bottom w:val="none" w:sz="0" w:space="0" w:color="auto"/>
            <w:right w:val="none" w:sz="0" w:space="0" w:color="auto"/>
          </w:divBdr>
        </w:div>
        <w:div w:id="1045910117">
          <w:marLeft w:val="0"/>
          <w:marRight w:val="0"/>
          <w:marTop w:val="150"/>
          <w:marBottom w:val="0"/>
          <w:divBdr>
            <w:top w:val="none" w:sz="0" w:space="0" w:color="auto"/>
            <w:left w:val="none" w:sz="0" w:space="0" w:color="auto"/>
            <w:bottom w:val="none" w:sz="0" w:space="0" w:color="auto"/>
            <w:right w:val="none" w:sz="0" w:space="0" w:color="auto"/>
          </w:divBdr>
          <w:divsChild>
            <w:div w:id="766468436">
              <w:marLeft w:val="1155"/>
              <w:marRight w:val="0"/>
              <w:marTop w:val="0"/>
              <w:marBottom w:val="0"/>
              <w:divBdr>
                <w:top w:val="none" w:sz="0" w:space="0" w:color="auto"/>
                <w:left w:val="none" w:sz="0" w:space="0" w:color="auto"/>
                <w:bottom w:val="none" w:sz="0" w:space="0" w:color="auto"/>
                <w:right w:val="none" w:sz="0" w:space="0" w:color="auto"/>
              </w:divBdr>
            </w:div>
            <w:div w:id="18817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05322">
      <w:bodyDiv w:val="1"/>
      <w:marLeft w:val="0"/>
      <w:marRight w:val="0"/>
      <w:marTop w:val="0"/>
      <w:marBottom w:val="0"/>
      <w:divBdr>
        <w:top w:val="none" w:sz="0" w:space="0" w:color="auto"/>
        <w:left w:val="none" w:sz="0" w:space="0" w:color="auto"/>
        <w:bottom w:val="none" w:sz="0" w:space="0" w:color="auto"/>
        <w:right w:val="none" w:sz="0" w:space="0" w:color="auto"/>
      </w:divBdr>
      <w:divsChild>
        <w:div w:id="1804998605">
          <w:marLeft w:val="0"/>
          <w:marRight w:val="0"/>
          <w:marTop w:val="0"/>
          <w:marBottom w:val="0"/>
          <w:divBdr>
            <w:top w:val="none" w:sz="0" w:space="0" w:color="auto"/>
            <w:left w:val="none" w:sz="0" w:space="0" w:color="auto"/>
            <w:bottom w:val="none" w:sz="0" w:space="0" w:color="auto"/>
            <w:right w:val="none" w:sz="0" w:space="0" w:color="auto"/>
          </w:divBdr>
        </w:div>
        <w:div w:id="2082867561">
          <w:marLeft w:val="0"/>
          <w:marRight w:val="0"/>
          <w:marTop w:val="150"/>
          <w:marBottom w:val="0"/>
          <w:divBdr>
            <w:top w:val="none" w:sz="0" w:space="0" w:color="auto"/>
            <w:left w:val="none" w:sz="0" w:space="0" w:color="auto"/>
            <w:bottom w:val="none" w:sz="0" w:space="0" w:color="auto"/>
            <w:right w:val="none" w:sz="0" w:space="0" w:color="auto"/>
          </w:divBdr>
          <w:divsChild>
            <w:div w:id="1594313055">
              <w:marLeft w:val="1155"/>
              <w:marRight w:val="0"/>
              <w:marTop w:val="0"/>
              <w:marBottom w:val="0"/>
              <w:divBdr>
                <w:top w:val="none" w:sz="0" w:space="0" w:color="auto"/>
                <w:left w:val="none" w:sz="0" w:space="0" w:color="auto"/>
                <w:bottom w:val="none" w:sz="0" w:space="0" w:color="auto"/>
                <w:right w:val="none" w:sz="0" w:space="0" w:color="auto"/>
              </w:divBdr>
            </w:div>
            <w:div w:id="1673336447">
              <w:marLeft w:val="1155"/>
              <w:marRight w:val="0"/>
              <w:marTop w:val="0"/>
              <w:marBottom w:val="0"/>
              <w:divBdr>
                <w:top w:val="none" w:sz="0" w:space="0" w:color="auto"/>
                <w:left w:val="none" w:sz="0" w:space="0" w:color="auto"/>
                <w:bottom w:val="none" w:sz="0" w:space="0" w:color="auto"/>
                <w:right w:val="none" w:sz="0" w:space="0" w:color="auto"/>
              </w:divBdr>
            </w:div>
            <w:div w:id="537204448">
              <w:marLeft w:val="1155"/>
              <w:marRight w:val="0"/>
              <w:marTop w:val="0"/>
              <w:marBottom w:val="0"/>
              <w:divBdr>
                <w:top w:val="none" w:sz="0" w:space="0" w:color="auto"/>
                <w:left w:val="none" w:sz="0" w:space="0" w:color="auto"/>
                <w:bottom w:val="none" w:sz="0" w:space="0" w:color="auto"/>
                <w:right w:val="none" w:sz="0" w:space="0" w:color="auto"/>
              </w:divBdr>
            </w:div>
            <w:div w:id="341978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5002">
      <w:bodyDiv w:val="1"/>
      <w:marLeft w:val="0"/>
      <w:marRight w:val="0"/>
      <w:marTop w:val="0"/>
      <w:marBottom w:val="0"/>
      <w:divBdr>
        <w:top w:val="none" w:sz="0" w:space="0" w:color="auto"/>
        <w:left w:val="none" w:sz="0" w:space="0" w:color="auto"/>
        <w:bottom w:val="none" w:sz="0" w:space="0" w:color="auto"/>
        <w:right w:val="none" w:sz="0" w:space="0" w:color="auto"/>
      </w:divBdr>
      <w:divsChild>
        <w:div w:id="1196773227">
          <w:marLeft w:val="0"/>
          <w:marRight w:val="0"/>
          <w:marTop w:val="0"/>
          <w:marBottom w:val="0"/>
          <w:divBdr>
            <w:top w:val="none" w:sz="0" w:space="0" w:color="auto"/>
            <w:left w:val="none" w:sz="0" w:space="0" w:color="auto"/>
            <w:bottom w:val="none" w:sz="0" w:space="0" w:color="auto"/>
            <w:right w:val="none" w:sz="0" w:space="0" w:color="auto"/>
          </w:divBdr>
        </w:div>
        <w:div w:id="2129203708">
          <w:marLeft w:val="0"/>
          <w:marRight w:val="0"/>
          <w:marTop w:val="150"/>
          <w:marBottom w:val="0"/>
          <w:divBdr>
            <w:top w:val="none" w:sz="0" w:space="0" w:color="auto"/>
            <w:left w:val="none" w:sz="0" w:space="0" w:color="auto"/>
            <w:bottom w:val="none" w:sz="0" w:space="0" w:color="auto"/>
            <w:right w:val="none" w:sz="0" w:space="0" w:color="auto"/>
          </w:divBdr>
          <w:divsChild>
            <w:div w:id="1230582338">
              <w:marLeft w:val="1155"/>
              <w:marRight w:val="0"/>
              <w:marTop w:val="0"/>
              <w:marBottom w:val="0"/>
              <w:divBdr>
                <w:top w:val="none" w:sz="0" w:space="0" w:color="auto"/>
                <w:left w:val="none" w:sz="0" w:space="0" w:color="auto"/>
                <w:bottom w:val="none" w:sz="0" w:space="0" w:color="auto"/>
                <w:right w:val="none" w:sz="0" w:space="0" w:color="auto"/>
              </w:divBdr>
            </w:div>
            <w:div w:id="775633319">
              <w:marLeft w:val="1155"/>
              <w:marRight w:val="0"/>
              <w:marTop w:val="0"/>
              <w:marBottom w:val="0"/>
              <w:divBdr>
                <w:top w:val="none" w:sz="0" w:space="0" w:color="auto"/>
                <w:left w:val="none" w:sz="0" w:space="0" w:color="auto"/>
                <w:bottom w:val="none" w:sz="0" w:space="0" w:color="auto"/>
                <w:right w:val="none" w:sz="0" w:space="0" w:color="auto"/>
              </w:divBdr>
            </w:div>
            <w:div w:id="1496460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2681">
      <w:bodyDiv w:val="1"/>
      <w:marLeft w:val="0"/>
      <w:marRight w:val="0"/>
      <w:marTop w:val="0"/>
      <w:marBottom w:val="0"/>
      <w:divBdr>
        <w:top w:val="none" w:sz="0" w:space="0" w:color="auto"/>
        <w:left w:val="none" w:sz="0" w:space="0" w:color="auto"/>
        <w:bottom w:val="none" w:sz="0" w:space="0" w:color="auto"/>
        <w:right w:val="none" w:sz="0" w:space="0" w:color="auto"/>
      </w:divBdr>
      <w:divsChild>
        <w:div w:id="1892114628">
          <w:marLeft w:val="0"/>
          <w:marRight w:val="0"/>
          <w:marTop w:val="0"/>
          <w:marBottom w:val="0"/>
          <w:divBdr>
            <w:top w:val="none" w:sz="0" w:space="0" w:color="auto"/>
            <w:left w:val="none" w:sz="0" w:space="0" w:color="auto"/>
            <w:bottom w:val="none" w:sz="0" w:space="0" w:color="auto"/>
            <w:right w:val="none" w:sz="0" w:space="0" w:color="auto"/>
          </w:divBdr>
        </w:div>
        <w:div w:id="1314679986">
          <w:marLeft w:val="0"/>
          <w:marRight w:val="0"/>
          <w:marTop w:val="150"/>
          <w:marBottom w:val="0"/>
          <w:divBdr>
            <w:top w:val="none" w:sz="0" w:space="0" w:color="auto"/>
            <w:left w:val="none" w:sz="0" w:space="0" w:color="auto"/>
            <w:bottom w:val="none" w:sz="0" w:space="0" w:color="auto"/>
            <w:right w:val="none" w:sz="0" w:space="0" w:color="auto"/>
          </w:divBdr>
          <w:divsChild>
            <w:div w:id="1754424883">
              <w:marLeft w:val="1155"/>
              <w:marRight w:val="0"/>
              <w:marTop w:val="0"/>
              <w:marBottom w:val="0"/>
              <w:divBdr>
                <w:top w:val="none" w:sz="0" w:space="0" w:color="auto"/>
                <w:left w:val="none" w:sz="0" w:space="0" w:color="auto"/>
                <w:bottom w:val="none" w:sz="0" w:space="0" w:color="auto"/>
                <w:right w:val="none" w:sz="0" w:space="0" w:color="auto"/>
              </w:divBdr>
            </w:div>
            <w:div w:id="1217164660">
              <w:marLeft w:val="1155"/>
              <w:marRight w:val="0"/>
              <w:marTop w:val="0"/>
              <w:marBottom w:val="0"/>
              <w:divBdr>
                <w:top w:val="none" w:sz="0" w:space="0" w:color="auto"/>
                <w:left w:val="none" w:sz="0" w:space="0" w:color="auto"/>
                <w:bottom w:val="none" w:sz="0" w:space="0" w:color="auto"/>
                <w:right w:val="none" w:sz="0" w:space="0" w:color="auto"/>
              </w:divBdr>
            </w:div>
            <w:div w:id="49789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0126">
      <w:bodyDiv w:val="1"/>
      <w:marLeft w:val="0"/>
      <w:marRight w:val="0"/>
      <w:marTop w:val="0"/>
      <w:marBottom w:val="0"/>
      <w:divBdr>
        <w:top w:val="none" w:sz="0" w:space="0" w:color="auto"/>
        <w:left w:val="none" w:sz="0" w:space="0" w:color="auto"/>
        <w:bottom w:val="none" w:sz="0" w:space="0" w:color="auto"/>
        <w:right w:val="none" w:sz="0" w:space="0" w:color="auto"/>
      </w:divBdr>
      <w:divsChild>
        <w:div w:id="1692872256">
          <w:marLeft w:val="0"/>
          <w:marRight w:val="0"/>
          <w:marTop w:val="0"/>
          <w:marBottom w:val="0"/>
          <w:divBdr>
            <w:top w:val="none" w:sz="0" w:space="0" w:color="auto"/>
            <w:left w:val="none" w:sz="0" w:space="0" w:color="auto"/>
            <w:bottom w:val="none" w:sz="0" w:space="0" w:color="auto"/>
            <w:right w:val="none" w:sz="0" w:space="0" w:color="auto"/>
          </w:divBdr>
        </w:div>
        <w:div w:id="1257134864">
          <w:marLeft w:val="0"/>
          <w:marRight w:val="0"/>
          <w:marTop w:val="150"/>
          <w:marBottom w:val="0"/>
          <w:divBdr>
            <w:top w:val="none" w:sz="0" w:space="0" w:color="auto"/>
            <w:left w:val="none" w:sz="0" w:space="0" w:color="auto"/>
            <w:bottom w:val="none" w:sz="0" w:space="0" w:color="auto"/>
            <w:right w:val="none" w:sz="0" w:space="0" w:color="auto"/>
          </w:divBdr>
          <w:divsChild>
            <w:div w:id="961424007">
              <w:marLeft w:val="1155"/>
              <w:marRight w:val="0"/>
              <w:marTop w:val="0"/>
              <w:marBottom w:val="0"/>
              <w:divBdr>
                <w:top w:val="none" w:sz="0" w:space="0" w:color="auto"/>
                <w:left w:val="none" w:sz="0" w:space="0" w:color="auto"/>
                <w:bottom w:val="none" w:sz="0" w:space="0" w:color="auto"/>
                <w:right w:val="none" w:sz="0" w:space="0" w:color="auto"/>
              </w:divBdr>
            </w:div>
            <w:div w:id="403263712">
              <w:marLeft w:val="1155"/>
              <w:marRight w:val="0"/>
              <w:marTop w:val="0"/>
              <w:marBottom w:val="0"/>
              <w:divBdr>
                <w:top w:val="none" w:sz="0" w:space="0" w:color="auto"/>
                <w:left w:val="none" w:sz="0" w:space="0" w:color="auto"/>
                <w:bottom w:val="none" w:sz="0" w:space="0" w:color="auto"/>
                <w:right w:val="none" w:sz="0" w:space="0" w:color="auto"/>
              </w:divBdr>
            </w:div>
            <w:div w:id="1244221981">
              <w:marLeft w:val="1155"/>
              <w:marRight w:val="0"/>
              <w:marTop w:val="0"/>
              <w:marBottom w:val="0"/>
              <w:divBdr>
                <w:top w:val="none" w:sz="0" w:space="0" w:color="auto"/>
                <w:left w:val="none" w:sz="0" w:space="0" w:color="auto"/>
                <w:bottom w:val="none" w:sz="0" w:space="0" w:color="auto"/>
                <w:right w:val="none" w:sz="0" w:space="0" w:color="auto"/>
              </w:divBdr>
            </w:div>
            <w:div w:id="109513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81760">
      <w:bodyDiv w:val="1"/>
      <w:marLeft w:val="0"/>
      <w:marRight w:val="0"/>
      <w:marTop w:val="0"/>
      <w:marBottom w:val="0"/>
      <w:divBdr>
        <w:top w:val="none" w:sz="0" w:space="0" w:color="auto"/>
        <w:left w:val="none" w:sz="0" w:space="0" w:color="auto"/>
        <w:bottom w:val="none" w:sz="0" w:space="0" w:color="auto"/>
        <w:right w:val="none" w:sz="0" w:space="0" w:color="auto"/>
      </w:divBdr>
      <w:divsChild>
        <w:div w:id="624194683">
          <w:marLeft w:val="0"/>
          <w:marRight w:val="0"/>
          <w:marTop w:val="0"/>
          <w:marBottom w:val="0"/>
          <w:divBdr>
            <w:top w:val="none" w:sz="0" w:space="0" w:color="auto"/>
            <w:left w:val="none" w:sz="0" w:space="0" w:color="auto"/>
            <w:bottom w:val="none" w:sz="0" w:space="0" w:color="auto"/>
            <w:right w:val="none" w:sz="0" w:space="0" w:color="auto"/>
          </w:divBdr>
        </w:div>
        <w:div w:id="506747353">
          <w:marLeft w:val="0"/>
          <w:marRight w:val="0"/>
          <w:marTop w:val="150"/>
          <w:marBottom w:val="0"/>
          <w:divBdr>
            <w:top w:val="none" w:sz="0" w:space="0" w:color="auto"/>
            <w:left w:val="none" w:sz="0" w:space="0" w:color="auto"/>
            <w:bottom w:val="none" w:sz="0" w:space="0" w:color="auto"/>
            <w:right w:val="none" w:sz="0" w:space="0" w:color="auto"/>
          </w:divBdr>
          <w:divsChild>
            <w:div w:id="2077505411">
              <w:marLeft w:val="1155"/>
              <w:marRight w:val="0"/>
              <w:marTop w:val="0"/>
              <w:marBottom w:val="0"/>
              <w:divBdr>
                <w:top w:val="none" w:sz="0" w:space="0" w:color="auto"/>
                <w:left w:val="none" w:sz="0" w:space="0" w:color="auto"/>
                <w:bottom w:val="none" w:sz="0" w:space="0" w:color="auto"/>
                <w:right w:val="none" w:sz="0" w:space="0" w:color="auto"/>
              </w:divBdr>
            </w:div>
            <w:div w:id="1022126099">
              <w:marLeft w:val="1155"/>
              <w:marRight w:val="0"/>
              <w:marTop w:val="0"/>
              <w:marBottom w:val="0"/>
              <w:divBdr>
                <w:top w:val="none" w:sz="0" w:space="0" w:color="auto"/>
                <w:left w:val="none" w:sz="0" w:space="0" w:color="auto"/>
                <w:bottom w:val="none" w:sz="0" w:space="0" w:color="auto"/>
                <w:right w:val="none" w:sz="0" w:space="0" w:color="auto"/>
              </w:divBdr>
            </w:div>
            <w:div w:id="1314406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454927">
      <w:bodyDiv w:val="1"/>
      <w:marLeft w:val="0"/>
      <w:marRight w:val="0"/>
      <w:marTop w:val="0"/>
      <w:marBottom w:val="0"/>
      <w:divBdr>
        <w:top w:val="none" w:sz="0" w:space="0" w:color="auto"/>
        <w:left w:val="none" w:sz="0" w:space="0" w:color="auto"/>
        <w:bottom w:val="none" w:sz="0" w:space="0" w:color="auto"/>
        <w:right w:val="none" w:sz="0" w:space="0" w:color="auto"/>
      </w:divBdr>
      <w:divsChild>
        <w:div w:id="774373810">
          <w:marLeft w:val="0"/>
          <w:marRight w:val="0"/>
          <w:marTop w:val="0"/>
          <w:marBottom w:val="0"/>
          <w:divBdr>
            <w:top w:val="none" w:sz="0" w:space="0" w:color="auto"/>
            <w:left w:val="none" w:sz="0" w:space="0" w:color="auto"/>
            <w:bottom w:val="none" w:sz="0" w:space="0" w:color="auto"/>
            <w:right w:val="none" w:sz="0" w:space="0" w:color="auto"/>
          </w:divBdr>
        </w:div>
        <w:div w:id="3212472">
          <w:marLeft w:val="0"/>
          <w:marRight w:val="0"/>
          <w:marTop w:val="150"/>
          <w:marBottom w:val="0"/>
          <w:divBdr>
            <w:top w:val="none" w:sz="0" w:space="0" w:color="auto"/>
            <w:left w:val="none" w:sz="0" w:space="0" w:color="auto"/>
            <w:bottom w:val="none" w:sz="0" w:space="0" w:color="auto"/>
            <w:right w:val="none" w:sz="0" w:space="0" w:color="auto"/>
          </w:divBdr>
          <w:divsChild>
            <w:div w:id="957563273">
              <w:marLeft w:val="1155"/>
              <w:marRight w:val="0"/>
              <w:marTop w:val="0"/>
              <w:marBottom w:val="0"/>
              <w:divBdr>
                <w:top w:val="none" w:sz="0" w:space="0" w:color="auto"/>
                <w:left w:val="none" w:sz="0" w:space="0" w:color="auto"/>
                <w:bottom w:val="none" w:sz="0" w:space="0" w:color="auto"/>
                <w:right w:val="none" w:sz="0" w:space="0" w:color="auto"/>
              </w:divBdr>
            </w:div>
            <w:div w:id="1129396146">
              <w:marLeft w:val="1155"/>
              <w:marRight w:val="0"/>
              <w:marTop w:val="0"/>
              <w:marBottom w:val="0"/>
              <w:divBdr>
                <w:top w:val="none" w:sz="0" w:space="0" w:color="auto"/>
                <w:left w:val="none" w:sz="0" w:space="0" w:color="auto"/>
                <w:bottom w:val="none" w:sz="0" w:space="0" w:color="auto"/>
                <w:right w:val="none" w:sz="0" w:space="0" w:color="auto"/>
              </w:divBdr>
            </w:div>
            <w:div w:id="834565504">
              <w:marLeft w:val="1155"/>
              <w:marRight w:val="0"/>
              <w:marTop w:val="0"/>
              <w:marBottom w:val="0"/>
              <w:divBdr>
                <w:top w:val="none" w:sz="0" w:space="0" w:color="auto"/>
                <w:left w:val="none" w:sz="0" w:space="0" w:color="auto"/>
                <w:bottom w:val="none" w:sz="0" w:space="0" w:color="auto"/>
                <w:right w:val="none" w:sz="0" w:space="0" w:color="auto"/>
              </w:divBdr>
            </w:div>
            <w:div w:id="1343119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683758">
      <w:bodyDiv w:val="1"/>
      <w:marLeft w:val="0"/>
      <w:marRight w:val="0"/>
      <w:marTop w:val="0"/>
      <w:marBottom w:val="0"/>
      <w:divBdr>
        <w:top w:val="none" w:sz="0" w:space="0" w:color="auto"/>
        <w:left w:val="none" w:sz="0" w:space="0" w:color="auto"/>
        <w:bottom w:val="none" w:sz="0" w:space="0" w:color="auto"/>
        <w:right w:val="none" w:sz="0" w:space="0" w:color="auto"/>
      </w:divBdr>
      <w:divsChild>
        <w:div w:id="1264453916">
          <w:marLeft w:val="0"/>
          <w:marRight w:val="0"/>
          <w:marTop w:val="0"/>
          <w:marBottom w:val="0"/>
          <w:divBdr>
            <w:top w:val="none" w:sz="0" w:space="0" w:color="auto"/>
            <w:left w:val="none" w:sz="0" w:space="0" w:color="auto"/>
            <w:bottom w:val="none" w:sz="0" w:space="0" w:color="auto"/>
            <w:right w:val="none" w:sz="0" w:space="0" w:color="auto"/>
          </w:divBdr>
        </w:div>
        <w:div w:id="131558591">
          <w:marLeft w:val="0"/>
          <w:marRight w:val="0"/>
          <w:marTop w:val="150"/>
          <w:marBottom w:val="0"/>
          <w:divBdr>
            <w:top w:val="none" w:sz="0" w:space="0" w:color="auto"/>
            <w:left w:val="none" w:sz="0" w:space="0" w:color="auto"/>
            <w:bottom w:val="none" w:sz="0" w:space="0" w:color="auto"/>
            <w:right w:val="none" w:sz="0" w:space="0" w:color="auto"/>
          </w:divBdr>
          <w:divsChild>
            <w:div w:id="1977103710">
              <w:marLeft w:val="1155"/>
              <w:marRight w:val="0"/>
              <w:marTop w:val="0"/>
              <w:marBottom w:val="0"/>
              <w:divBdr>
                <w:top w:val="none" w:sz="0" w:space="0" w:color="auto"/>
                <w:left w:val="none" w:sz="0" w:space="0" w:color="auto"/>
                <w:bottom w:val="none" w:sz="0" w:space="0" w:color="auto"/>
                <w:right w:val="none" w:sz="0" w:space="0" w:color="auto"/>
              </w:divBdr>
            </w:div>
            <w:div w:id="2041396344">
              <w:marLeft w:val="1155"/>
              <w:marRight w:val="0"/>
              <w:marTop w:val="0"/>
              <w:marBottom w:val="0"/>
              <w:divBdr>
                <w:top w:val="none" w:sz="0" w:space="0" w:color="auto"/>
                <w:left w:val="none" w:sz="0" w:space="0" w:color="auto"/>
                <w:bottom w:val="none" w:sz="0" w:space="0" w:color="auto"/>
                <w:right w:val="none" w:sz="0" w:space="0" w:color="auto"/>
              </w:divBdr>
            </w:div>
            <w:div w:id="1782216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08188">
      <w:bodyDiv w:val="1"/>
      <w:marLeft w:val="0"/>
      <w:marRight w:val="0"/>
      <w:marTop w:val="0"/>
      <w:marBottom w:val="0"/>
      <w:divBdr>
        <w:top w:val="none" w:sz="0" w:space="0" w:color="auto"/>
        <w:left w:val="none" w:sz="0" w:space="0" w:color="auto"/>
        <w:bottom w:val="none" w:sz="0" w:space="0" w:color="auto"/>
        <w:right w:val="none" w:sz="0" w:space="0" w:color="auto"/>
      </w:divBdr>
      <w:divsChild>
        <w:div w:id="1608275217">
          <w:marLeft w:val="0"/>
          <w:marRight w:val="0"/>
          <w:marTop w:val="0"/>
          <w:marBottom w:val="0"/>
          <w:divBdr>
            <w:top w:val="none" w:sz="0" w:space="0" w:color="auto"/>
            <w:left w:val="none" w:sz="0" w:space="0" w:color="auto"/>
            <w:bottom w:val="none" w:sz="0" w:space="0" w:color="auto"/>
            <w:right w:val="none" w:sz="0" w:space="0" w:color="auto"/>
          </w:divBdr>
        </w:div>
        <w:div w:id="1873615317">
          <w:marLeft w:val="0"/>
          <w:marRight w:val="0"/>
          <w:marTop w:val="150"/>
          <w:marBottom w:val="0"/>
          <w:divBdr>
            <w:top w:val="none" w:sz="0" w:space="0" w:color="auto"/>
            <w:left w:val="none" w:sz="0" w:space="0" w:color="auto"/>
            <w:bottom w:val="none" w:sz="0" w:space="0" w:color="auto"/>
            <w:right w:val="none" w:sz="0" w:space="0" w:color="auto"/>
          </w:divBdr>
          <w:divsChild>
            <w:div w:id="1797405389">
              <w:marLeft w:val="1155"/>
              <w:marRight w:val="0"/>
              <w:marTop w:val="0"/>
              <w:marBottom w:val="0"/>
              <w:divBdr>
                <w:top w:val="none" w:sz="0" w:space="0" w:color="auto"/>
                <w:left w:val="none" w:sz="0" w:space="0" w:color="auto"/>
                <w:bottom w:val="none" w:sz="0" w:space="0" w:color="auto"/>
                <w:right w:val="none" w:sz="0" w:space="0" w:color="auto"/>
              </w:divBdr>
            </w:div>
            <w:div w:id="1563758234">
              <w:marLeft w:val="1155"/>
              <w:marRight w:val="0"/>
              <w:marTop w:val="0"/>
              <w:marBottom w:val="0"/>
              <w:divBdr>
                <w:top w:val="none" w:sz="0" w:space="0" w:color="auto"/>
                <w:left w:val="none" w:sz="0" w:space="0" w:color="auto"/>
                <w:bottom w:val="none" w:sz="0" w:space="0" w:color="auto"/>
                <w:right w:val="none" w:sz="0" w:space="0" w:color="auto"/>
              </w:divBdr>
            </w:div>
            <w:div w:id="1111895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2303">
      <w:bodyDiv w:val="1"/>
      <w:marLeft w:val="0"/>
      <w:marRight w:val="0"/>
      <w:marTop w:val="0"/>
      <w:marBottom w:val="0"/>
      <w:divBdr>
        <w:top w:val="none" w:sz="0" w:space="0" w:color="auto"/>
        <w:left w:val="none" w:sz="0" w:space="0" w:color="auto"/>
        <w:bottom w:val="none" w:sz="0" w:space="0" w:color="auto"/>
        <w:right w:val="none" w:sz="0" w:space="0" w:color="auto"/>
      </w:divBdr>
      <w:divsChild>
        <w:div w:id="1189178507">
          <w:marLeft w:val="0"/>
          <w:marRight w:val="0"/>
          <w:marTop w:val="0"/>
          <w:marBottom w:val="0"/>
          <w:divBdr>
            <w:top w:val="none" w:sz="0" w:space="0" w:color="auto"/>
            <w:left w:val="none" w:sz="0" w:space="0" w:color="auto"/>
            <w:bottom w:val="none" w:sz="0" w:space="0" w:color="auto"/>
            <w:right w:val="none" w:sz="0" w:space="0" w:color="auto"/>
          </w:divBdr>
        </w:div>
        <w:div w:id="1482893538">
          <w:marLeft w:val="0"/>
          <w:marRight w:val="0"/>
          <w:marTop w:val="150"/>
          <w:marBottom w:val="0"/>
          <w:divBdr>
            <w:top w:val="none" w:sz="0" w:space="0" w:color="auto"/>
            <w:left w:val="none" w:sz="0" w:space="0" w:color="auto"/>
            <w:bottom w:val="none" w:sz="0" w:space="0" w:color="auto"/>
            <w:right w:val="none" w:sz="0" w:space="0" w:color="auto"/>
          </w:divBdr>
          <w:divsChild>
            <w:div w:id="528449170">
              <w:marLeft w:val="1155"/>
              <w:marRight w:val="0"/>
              <w:marTop w:val="0"/>
              <w:marBottom w:val="0"/>
              <w:divBdr>
                <w:top w:val="none" w:sz="0" w:space="0" w:color="auto"/>
                <w:left w:val="none" w:sz="0" w:space="0" w:color="auto"/>
                <w:bottom w:val="none" w:sz="0" w:space="0" w:color="auto"/>
                <w:right w:val="none" w:sz="0" w:space="0" w:color="auto"/>
              </w:divBdr>
            </w:div>
            <w:div w:id="1437872531">
              <w:marLeft w:val="1155"/>
              <w:marRight w:val="0"/>
              <w:marTop w:val="0"/>
              <w:marBottom w:val="0"/>
              <w:divBdr>
                <w:top w:val="none" w:sz="0" w:space="0" w:color="auto"/>
                <w:left w:val="none" w:sz="0" w:space="0" w:color="auto"/>
                <w:bottom w:val="none" w:sz="0" w:space="0" w:color="auto"/>
                <w:right w:val="none" w:sz="0" w:space="0" w:color="auto"/>
              </w:divBdr>
            </w:div>
            <w:div w:id="174791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933705">
      <w:bodyDiv w:val="1"/>
      <w:marLeft w:val="0"/>
      <w:marRight w:val="0"/>
      <w:marTop w:val="0"/>
      <w:marBottom w:val="0"/>
      <w:divBdr>
        <w:top w:val="none" w:sz="0" w:space="0" w:color="auto"/>
        <w:left w:val="none" w:sz="0" w:space="0" w:color="auto"/>
        <w:bottom w:val="none" w:sz="0" w:space="0" w:color="auto"/>
        <w:right w:val="none" w:sz="0" w:space="0" w:color="auto"/>
      </w:divBdr>
      <w:divsChild>
        <w:div w:id="1185092109">
          <w:marLeft w:val="0"/>
          <w:marRight w:val="0"/>
          <w:marTop w:val="0"/>
          <w:marBottom w:val="0"/>
          <w:divBdr>
            <w:top w:val="none" w:sz="0" w:space="0" w:color="auto"/>
            <w:left w:val="none" w:sz="0" w:space="0" w:color="auto"/>
            <w:bottom w:val="none" w:sz="0" w:space="0" w:color="auto"/>
            <w:right w:val="none" w:sz="0" w:space="0" w:color="auto"/>
          </w:divBdr>
        </w:div>
        <w:div w:id="741877116">
          <w:marLeft w:val="0"/>
          <w:marRight w:val="0"/>
          <w:marTop w:val="150"/>
          <w:marBottom w:val="0"/>
          <w:divBdr>
            <w:top w:val="none" w:sz="0" w:space="0" w:color="auto"/>
            <w:left w:val="none" w:sz="0" w:space="0" w:color="auto"/>
            <w:bottom w:val="none" w:sz="0" w:space="0" w:color="auto"/>
            <w:right w:val="none" w:sz="0" w:space="0" w:color="auto"/>
          </w:divBdr>
          <w:divsChild>
            <w:div w:id="1551115215">
              <w:marLeft w:val="1155"/>
              <w:marRight w:val="0"/>
              <w:marTop w:val="0"/>
              <w:marBottom w:val="0"/>
              <w:divBdr>
                <w:top w:val="none" w:sz="0" w:space="0" w:color="auto"/>
                <w:left w:val="none" w:sz="0" w:space="0" w:color="auto"/>
                <w:bottom w:val="none" w:sz="0" w:space="0" w:color="auto"/>
                <w:right w:val="none" w:sz="0" w:space="0" w:color="auto"/>
              </w:divBdr>
            </w:div>
            <w:div w:id="1327516728">
              <w:marLeft w:val="1155"/>
              <w:marRight w:val="0"/>
              <w:marTop w:val="0"/>
              <w:marBottom w:val="0"/>
              <w:divBdr>
                <w:top w:val="none" w:sz="0" w:space="0" w:color="auto"/>
                <w:left w:val="none" w:sz="0" w:space="0" w:color="auto"/>
                <w:bottom w:val="none" w:sz="0" w:space="0" w:color="auto"/>
                <w:right w:val="none" w:sz="0" w:space="0" w:color="auto"/>
              </w:divBdr>
            </w:div>
            <w:div w:id="56198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00290">
      <w:bodyDiv w:val="1"/>
      <w:marLeft w:val="0"/>
      <w:marRight w:val="0"/>
      <w:marTop w:val="0"/>
      <w:marBottom w:val="0"/>
      <w:divBdr>
        <w:top w:val="none" w:sz="0" w:space="0" w:color="auto"/>
        <w:left w:val="none" w:sz="0" w:space="0" w:color="auto"/>
        <w:bottom w:val="none" w:sz="0" w:space="0" w:color="auto"/>
        <w:right w:val="none" w:sz="0" w:space="0" w:color="auto"/>
      </w:divBdr>
      <w:divsChild>
        <w:div w:id="1429932245">
          <w:marLeft w:val="0"/>
          <w:marRight w:val="0"/>
          <w:marTop w:val="0"/>
          <w:marBottom w:val="0"/>
          <w:divBdr>
            <w:top w:val="none" w:sz="0" w:space="0" w:color="auto"/>
            <w:left w:val="none" w:sz="0" w:space="0" w:color="auto"/>
            <w:bottom w:val="none" w:sz="0" w:space="0" w:color="auto"/>
            <w:right w:val="none" w:sz="0" w:space="0" w:color="auto"/>
          </w:divBdr>
        </w:div>
        <w:div w:id="1624654066">
          <w:marLeft w:val="0"/>
          <w:marRight w:val="0"/>
          <w:marTop w:val="150"/>
          <w:marBottom w:val="0"/>
          <w:divBdr>
            <w:top w:val="none" w:sz="0" w:space="0" w:color="auto"/>
            <w:left w:val="none" w:sz="0" w:space="0" w:color="auto"/>
            <w:bottom w:val="none" w:sz="0" w:space="0" w:color="auto"/>
            <w:right w:val="none" w:sz="0" w:space="0" w:color="auto"/>
          </w:divBdr>
          <w:divsChild>
            <w:div w:id="878054306">
              <w:marLeft w:val="1155"/>
              <w:marRight w:val="0"/>
              <w:marTop w:val="0"/>
              <w:marBottom w:val="0"/>
              <w:divBdr>
                <w:top w:val="none" w:sz="0" w:space="0" w:color="auto"/>
                <w:left w:val="none" w:sz="0" w:space="0" w:color="auto"/>
                <w:bottom w:val="none" w:sz="0" w:space="0" w:color="auto"/>
                <w:right w:val="none" w:sz="0" w:space="0" w:color="auto"/>
              </w:divBdr>
            </w:div>
            <w:div w:id="1606691711">
              <w:marLeft w:val="1155"/>
              <w:marRight w:val="0"/>
              <w:marTop w:val="0"/>
              <w:marBottom w:val="0"/>
              <w:divBdr>
                <w:top w:val="none" w:sz="0" w:space="0" w:color="auto"/>
                <w:left w:val="none" w:sz="0" w:space="0" w:color="auto"/>
                <w:bottom w:val="none" w:sz="0" w:space="0" w:color="auto"/>
                <w:right w:val="none" w:sz="0" w:space="0" w:color="auto"/>
              </w:divBdr>
            </w:div>
            <w:div w:id="1221096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0534">
      <w:bodyDiv w:val="1"/>
      <w:marLeft w:val="0"/>
      <w:marRight w:val="0"/>
      <w:marTop w:val="0"/>
      <w:marBottom w:val="0"/>
      <w:divBdr>
        <w:top w:val="none" w:sz="0" w:space="0" w:color="auto"/>
        <w:left w:val="none" w:sz="0" w:space="0" w:color="auto"/>
        <w:bottom w:val="none" w:sz="0" w:space="0" w:color="auto"/>
        <w:right w:val="none" w:sz="0" w:space="0" w:color="auto"/>
      </w:divBdr>
      <w:divsChild>
        <w:div w:id="157693879">
          <w:marLeft w:val="0"/>
          <w:marRight w:val="0"/>
          <w:marTop w:val="0"/>
          <w:marBottom w:val="0"/>
          <w:divBdr>
            <w:top w:val="none" w:sz="0" w:space="0" w:color="auto"/>
            <w:left w:val="none" w:sz="0" w:space="0" w:color="auto"/>
            <w:bottom w:val="none" w:sz="0" w:space="0" w:color="auto"/>
            <w:right w:val="none" w:sz="0" w:space="0" w:color="auto"/>
          </w:divBdr>
        </w:div>
        <w:div w:id="880435370">
          <w:marLeft w:val="0"/>
          <w:marRight w:val="0"/>
          <w:marTop w:val="150"/>
          <w:marBottom w:val="0"/>
          <w:divBdr>
            <w:top w:val="none" w:sz="0" w:space="0" w:color="auto"/>
            <w:left w:val="none" w:sz="0" w:space="0" w:color="auto"/>
            <w:bottom w:val="none" w:sz="0" w:space="0" w:color="auto"/>
            <w:right w:val="none" w:sz="0" w:space="0" w:color="auto"/>
          </w:divBdr>
          <w:divsChild>
            <w:div w:id="1071394570">
              <w:marLeft w:val="1155"/>
              <w:marRight w:val="0"/>
              <w:marTop w:val="0"/>
              <w:marBottom w:val="0"/>
              <w:divBdr>
                <w:top w:val="none" w:sz="0" w:space="0" w:color="auto"/>
                <w:left w:val="none" w:sz="0" w:space="0" w:color="auto"/>
                <w:bottom w:val="none" w:sz="0" w:space="0" w:color="auto"/>
                <w:right w:val="none" w:sz="0" w:space="0" w:color="auto"/>
              </w:divBdr>
            </w:div>
            <w:div w:id="875698726">
              <w:marLeft w:val="1155"/>
              <w:marRight w:val="0"/>
              <w:marTop w:val="0"/>
              <w:marBottom w:val="0"/>
              <w:divBdr>
                <w:top w:val="none" w:sz="0" w:space="0" w:color="auto"/>
                <w:left w:val="none" w:sz="0" w:space="0" w:color="auto"/>
                <w:bottom w:val="none" w:sz="0" w:space="0" w:color="auto"/>
                <w:right w:val="none" w:sz="0" w:space="0" w:color="auto"/>
              </w:divBdr>
            </w:div>
            <w:div w:id="11844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608622">
      <w:bodyDiv w:val="1"/>
      <w:marLeft w:val="0"/>
      <w:marRight w:val="0"/>
      <w:marTop w:val="0"/>
      <w:marBottom w:val="0"/>
      <w:divBdr>
        <w:top w:val="none" w:sz="0" w:space="0" w:color="auto"/>
        <w:left w:val="none" w:sz="0" w:space="0" w:color="auto"/>
        <w:bottom w:val="none" w:sz="0" w:space="0" w:color="auto"/>
        <w:right w:val="none" w:sz="0" w:space="0" w:color="auto"/>
      </w:divBdr>
      <w:divsChild>
        <w:div w:id="1668485070">
          <w:marLeft w:val="0"/>
          <w:marRight w:val="0"/>
          <w:marTop w:val="0"/>
          <w:marBottom w:val="0"/>
          <w:divBdr>
            <w:top w:val="none" w:sz="0" w:space="0" w:color="auto"/>
            <w:left w:val="none" w:sz="0" w:space="0" w:color="auto"/>
            <w:bottom w:val="none" w:sz="0" w:space="0" w:color="auto"/>
            <w:right w:val="none" w:sz="0" w:space="0" w:color="auto"/>
          </w:divBdr>
        </w:div>
        <w:div w:id="2068649979">
          <w:marLeft w:val="0"/>
          <w:marRight w:val="0"/>
          <w:marTop w:val="150"/>
          <w:marBottom w:val="0"/>
          <w:divBdr>
            <w:top w:val="none" w:sz="0" w:space="0" w:color="auto"/>
            <w:left w:val="none" w:sz="0" w:space="0" w:color="auto"/>
            <w:bottom w:val="none" w:sz="0" w:space="0" w:color="auto"/>
            <w:right w:val="none" w:sz="0" w:space="0" w:color="auto"/>
          </w:divBdr>
          <w:divsChild>
            <w:div w:id="1227378223">
              <w:marLeft w:val="1155"/>
              <w:marRight w:val="0"/>
              <w:marTop w:val="0"/>
              <w:marBottom w:val="0"/>
              <w:divBdr>
                <w:top w:val="none" w:sz="0" w:space="0" w:color="auto"/>
                <w:left w:val="none" w:sz="0" w:space="0" w:color="auto"/>
                <w:bottom w:val="none" w:sz="0" w:space="0" w:color="auto"/>
                <w:right w:val="none" w:sz="0" w:space="0" w:color="auto"/>
              </w:divBdr>
            </w:div>
            <w:div w:id="1853840436">
              <w:marLeft w:val="1155"/>
              <w:marRight w:val="0"/>
              <w:marTop w:val="0"/>
              <w:marBottom w:val="0"/>
              <w:divBdr>
                <w:top w:val="none" w:sz="0" w:space="0" w:color="auto"/>
                <w:left w:val="none" w:sz="0" w:space="0" w:color="auto"/>
                <w:bottom w:val="none" w:sz="0" w:space="0" w:color="auto"/>
                <w:right w:val="none" w:sz="0" w:space="0" w:color="auto"/>
              </w:divBdr>
            </w:div>
            <w:div w:id="1194807530">
              <w:marLeft w:val="1155"/>
              <w:marRight w:val="0"/>
              <w:marTop w:val="0"/>
              <w:marBottom w:val="0"/>
              <w:divBdr>
                <w:top w:val="none" w:sz="0" w:space="0" w:color="auto"/>
                <w:left w:val="none" w:sz="0" w:space="0" w:color="auto"/>
                <w:bottom w:val="none" w:sz="0" w:space="0" w:color="auto"/>
                <w:right w:val="none" w:sz="0" w:space="0" w:color="auto"/>
              </w:divBdr>
            </w:div>
            <w:div w:id="96038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743">
      <w:bodyDiv w:val="1"/>
      <w:marLeft w:val="0"/>
      <w:marRight w:val="0"/>
      <w:marTop w:val="0"/>
      <w:marBottom w:val="0"/>
      <w:divBdr>
        <w:top w:val="none" w:sz="0" w:space="0" w:color="auto"/>
        <w:left w:val="none" w:sz="0" w:space="0" w:color="auto"/>
        <w:bottom w:val="none" w:sz="0" w:space="0" w:color="auto"/>
        <w:right w:val="none" w:sz="0" w:space="0" w:color="auto"/>
      </w:divBdr>
      <w:divsChild>
        <w:div w:id="311646068">
          <w:marLeft w:val="0"/>
          <w:marRight w:val="0"/>
          <w:marTop w:val="0"/>
          <w:marBottom w:val="0"/>
          <w:divBdr>
            <w:top w:val="none" w:sz="0" w:space="0" w:color="auto"/>
            <w:left w:val="none" w:sz="0" w:space="0" w:color="auto"/>
            <w:bottom w:val="none" w:sz="0" w:space="0" w:color="auto"/>
            <w:right w:val="none" w:sz="0" w:space="0" w:color="auto"/>
          </w:divBdr>
        </w:div>
        <w:div w:id="108159974">
          <w:marLeft w:val="0"/>
          <w:marRight w:val="0"/>
          <w:marTop w:val="150"/>
          <w:marBottom w:val="0"/>
          <w:divBdr>
            <w:top w:val="none" w:sz="0" w:space="0" w:color="auto"/>
            <w:left w:val="none" w:sz="0" w:space="0" w:color="auto"/>
            <w:bottom w:val="none" w:sz="0" w:space="0" w:color="auto"/>
            <w:right w:val="none" w:sz="0" w:space="0" w:color="auto"/>
          </w:divBdr>
          <w:divsChild>
            <w:div w:id="1541940401">
              <w:marLeft w:val="1155"/>
              <w:marRight w:val="0"/>
              <w:marTop w:val="0"/>
              <w:marBottom w:val="0"/>
              <w:divBdr>
                <w:top w:val="none" w:sz="0" w:space="0" w:color="auto"/>
                <w:left w:val="none" w:sz="0" w:space="0" w:color="auto"/>
                <w:bottom w:val="none" w:sz="0" w:space="0" w:color="auto"/>
                <w:right w:val="none" w:sz="0" w:space="0" w:color="auto"/>
              </w:divBdr>
            </w:div>
            <w:div w:id="700671561">
              <w:marLeft w:val="1155"/>
              <w:marRight w:val="0"/>
              <w:marTop w:val="0"/>
              <w:marBottom w:val="0"/>
              <w:divBdr>
                <w:top w:val="none" w:sz="0" w:space="0" w:color="auto"/>
                <w:left w:val="none" w:sz="0" w:space="0" w:color="auto"/>
                <w:bottom w:val="none" w:sz="0" w:space="0" w:color="auto"/>
                <w:right w:val="none" w:sz="0" w:space="0" w:color="auto"/>
              </w:divBdr>
            </w:div>
            <w:div w:id="572861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2528">
      <w:bodyDiv w:val="1"/>
      <w:marLeft w:val="0"/>
      <w:marRight w:val="0"/>
      <w:marTop w:val="0"/>
      <w:marBottom w:val="0"/>
      <w:divBdr>
        <w:top w:val="none" w:sz="0" w:space="0" w:color="auto"/>
        <w:left w:val="none" w:sz="0" w:space="0" w:color="auto"/>
        <w:bottom w:val="none" w:sz="0" w:space="0" w:color="auto"/>
        <w:right w:val="none" w:sz="0" w:space="0" w:color="auto"/>
      </w:divBdr>
      <w:divsChild>
        <w:div w:id="2005545656">
          <w:marLeft w:val="0"/>
          <w:marRight w:val="0"/>
          <w:marTop w:val="0"/>
          <w:marBottom w:val="0"/>
          <w:divBdr>
            <w:top w:val="none" w:sz="0" w:space="0" w:color="auto"/>
            <w:left w:val="none" w:sz="0" w:space="0" w:color="auto"/>
            <w:bottom w:val="none" w:sz="0" w:space="0" w:color="auto"/>
            <w:right w:val="none" w:sz="0" w:space="0" w:color="auto"/>
          </w:divBdr>
        </w:div>
        <w:div w:id="361173200">
          <w:marLeft w:val="0"/>
          <w:marRight w:val="0"/>
          <w:marTop w:val="150"/>
          <w:marBottom w:val="0"/>
          <w:divBdr>
            <w:top w:val="none" w:sz="0" w:space="0" w:color="auto"/>
            <w:left w:val="none" w:sz="0" w:space="0" w:color="auto"/>
            <w:bottom w:val="none" w:sz="0" w:space="0" w:color="auto"/>
            <w:right w:val="none" w:sz="0" w:space="0" w:color="auto"/>
          </w:divBdr>
          <w:divsChild>
            <w:div w:id="574633685">
              <w:marLeft w:val="1155"/>
              <w:marRight w:val="0"/>
              <w:marTop w:val="0"/>
              <w:marBottom w:val="0"/>
              <w:divBdr>
                <w:top w:val="none" w:sz="0" w:space="0" w:color="auto"/>
                <w:left w:val="none" w:sz="0" w:space="0" w:color="auto"/>
                <w:bottom w:val="none" w:sz="0" w:space="0" w:color="auto"/>
                <w:right w:val="none" w:sz="0" w:space="0" w:color="auto"/>
              </w:divBdr>
            </w:div>
            <w:div w:id="450638165">
              <w:marLeft w:val="1155"/>
              <w:marRight w:val="0"/>
              <w:marTop w:val="0"/>
              <w:marBottom w:val="0"/>
              <w:divBdr>
                <w:top w:val="none" w:sz="0" w:space="0" w:color="auto"/>
                <w:left w:val="none" w:sz="0" w:space="0" w:color="auto"/>
                <w:bottom w:val="none" w:sz="0" w:space="0" w:color="auto"/>
                <w:right w:val="none" w:sz="0" w:space="0" w:color="auto"/>
              </w:divBdr>
            </w:div>
            <w:div w:id="414085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978151">
      <w:bodyDiv w:val="1"/>
      <w:marLeft w:val="0"/>
      <w:marRight w:val="0"/>
      <w:marTop w:val="0"/>
      <w:marBottom w:val="0"/>
      <w:divBdr>
        <w:top w:val="none" w:sz="0" w:space="0" w:color="auto"/>
        <w:left w:val="none" w:sz="0" w:space="0" w:color="auto"/>
        <w:bottom w:val="none" w:sz="0" w:space="0" w:color="auto"/>
        <w:right w:val="none" w:sz="0" w:space="0" w:color="auto"/>
      </w:divBdr>
      <w:divsChild>
        <w:div w:id="1789278579">
          <w:marLeft w:val="0"/>
          <w:marRight w:val="0"/>
          <w:marTop w:val="0"/>
          <w:marBottom w:val="0"/>
          <w:divBdr>
            <w:top w:val="none" w:sz="0" w:space="0" w:color="auto"/>
            <w:left w:val="none" w:sz="0" w:space="0" w:color="auto"/>
            <w:bottom w:val="none" w:sz="0" w:space="0" w:color="auto"/>
            <w:right w:val="none" w:sz="0" w:space="0" w:color="auto"/>
          </w:divBdr>
        </w:div>
        <w:div w:id="1214389240">
          <w:marLeft w:val="0"/>
          <w:marRight w:val="0"/>
          <w:marTop w:val="150"/>
          <w:marBottom w:val="0"/>
          <w:divBdr>
            <w:top w:val="none" w:sz="0" w:space="0" w:color="auto"/>
            <w:left w:val="none" w:sz="0" w:space="0" w:color="auto"/>
            <w:bottom w:val="none" w:sz="0" w:space="0" w:color="auto"/>
            <w:right w:val="none" w:sz="0" w:space="0" w:color="auto"/>
          </w:divBdr>
          <w:divsChild>
            <w:div w:id="1227103639">
              <w:marLeft w:val="1155"/>
              <w:marRight w:val="0"/>
              <w:marTop w:val="0"/>
              <w:marBottom w:val="0"/>
              <w:divBdr>
                <w:top w:val="none" w:sz="0" w:space="0" w:color="auto"/>
                <w:left w:val="none" w:sz="0" w:space="0" w:color="auto"/>
                <w:bottom w:val="none" w:sz="0" w:space="0" w:color="auto"/>
                <w:right w:val="none" w:sz="0" w:space="0" w:color="auto"/>
              </w:divBdr>
            </w:div>
            <w:div w:id="694506582">
              <w:marLeft w:val="1155"/>
              <w:marRight w:val="0"/>
              <w:marTop w:val="0"/>
              <w:marBottom w:val="0"/>
              <w:divBdr>
                <w:top w:val="none" w:sz="0" w:space="0" w:color="auto"/>
                <w:left w:val="none" w:sz="0" w:space="0" w:color="auto"/>
                <w:bottom w:val="none" w:sz="0" w:space="0" w:color="auto"/>
                <w:right w:val="none" w:sz="0" w:space="0" w:color="auto"/>
              </w:divBdr>
            </w:div>
            <w:div w:id="242221466">
              <w:marLeft w:val="1155"/>
              <w:marRight w:val="0"/>
              <w:marTop w:val="0"/>
              <w:marBottom w:val="0"/>
              <w:divBdr>
                <w:top w:val="none" w:sz="0" w:space="0" w:color="auto"/>
                <w:left w:val="none" w:sz="0" w:space="0" w:color="auto"/>
                <w:bottom w:val="none" w:sz="0" w:space="0" w:color="auto"/>
                <w:right w:val="none" w:sz="0" w:space="0" w:color="auto"/>
              </w:divBdr>
            </w:div>
            <w:div w:id="211675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945269">
      <w:bodyDiv w:val="1"/>
      <w:marLeft w:val="0"/>
      <w:marRight w:val="0"/>
      <w:marTop w:val="0"/>
      <w:marBottom w:val="0"/>
      <w:divBdr>
        <w:top w:val="none" w:sz="0" w:space="0" w:color="auto"/>
        <w:left w:val="none" w:sz="0" w:space="0" w:color="auto"/>
        <w:bottom w:val="none" w:sz="0" w:space="0" w:color="auto"/>
        <w:right w:val="none" w:sz="0" w:space="0" w:color="auto"/>
      </w:divBdr>
      <w:divsChild>
        <w:div w:id="1773012506">
          <w:marLeft w:val="0"/>
          <w:marRight w:val="0"/>
          <w:marTop w:val="0"/>
          <w:marBottom w:val="0"/>
          <w:divBdr>
            <w:top w:val="none" w:sz="0" w:space="0" w:color="auto"/>
            <w:left w:val="none" w:sz="0" w:space="0" w:color="auto"/>
            <w:bottom w:val="none" w:sz="0" w:space="0" w:color="auto"/>
            <w:right w:val="none" w:sz="0" w:space="0" w:color="auto"/>
          </w:divBdr>
        </w:div>
        <w:div w:id="779032021">
          <w:marLeft w:val="0"/>
          <w:marRight w:val="0"/>
          <w:marTop w:val="150"/>
          <w:marBottom w:val="0"/>
          <w:divBdr>
            <w:top w:val="none" w:sz="0" w:space="0" w:color="auto"/>
            <w:left w:val="none" w:sz="0" w:space="0" w:color="auto"/>
            <w:bottom w:val="none" w:sz="0" w:space="0" w:color="auto"/>
            <w:right w:val="none" w:sz="0" w:space="0" w:color="auto"/>
          </w:divBdr>
          <w:divsChild>
            <w:div w:id="1356273901">
              <w:marLeft w:val="1155"/>
              <w:marRight w:val="0"/>
              <w:marTop w:val="0"/>
              <w:marBottom w:val="0"/>
              <w:divBdr>
                <w:top w:val="none" w:sz="0" w:space="0" w:color="auto"/>
                <w:left w:val="none" w:sz="0" w:space="0" w:color="auto"/>
                <w:bottom w:val="none" w:sz="0" w:space="0" w:color="auto"/>
                <w:right w:val="none" w:sz="0" w:space="0" w:color="auto"/>
              </w:divBdr>
            </w:div>
            <w:div w:id="1350907040">
              <w:marLeft w:val="1155"/>
              <w:marRight w:val="0"/>
              <w:marTop w:val="0"/>
              <w:marBottom w:val="0"/>
              <w:divBdr>
                <w:top w:val="none" w:sz="0" w:space="0" w:color="auto"/>
                <w:left w:val="none" w:sz="0" w:space="0" w:color="auto"/>
                <w:bottom w:val="none" w:sz="0" w:space="0" w:color="auto"/>
                <w:right w:val="none" w:sz="0" w:space="0" w:color="auto"/>
              </w:divBdr>
            </w:div>
            <w:div w:id="1808083366">
              <w:marLeft w:val="1155"/>
              <w:marRight w:val="0"/>
              <w:marTop w:val="0"/>
              <w:marBottom w:val="0"/>
              <w:divBdr>
                <w:top w:val="none" w:sz="0" w:space="0" w:color="auto"/>
                <w:left w:val="none" w:sz="0" w:space="0" w:color="auto"/>
                <w:bottom w:val="none" w:sz="0" w:space="0" w:color="auto"/>
                <w:right w:val="none" w:sz="0" w:space="0" w:color="auto"/>
              </w:divBdr>
            </w:div>
            <w:div w:id="119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04076">
      <w:bodyDiv w:val="1"/>
      <w:marLeft w:val="0"/>
      <w:marRight w:val="0"/>
      <w:marTop w:val="0"/>
      <w:marBottom w:val="0"/>
      <w:divBdr>
        <w:top w:val="none" w:sz="0" w:space="0" w:color="auto"/>
        <w:left w:val="none" w:sz="0" w:space="0" w:color="auto"/>
        <w:bottom w:val="none" w:sz="0" w:space="0" w:color="auto"/>
        <w:right w:val="none" w:sz="0" w:space="0" w:color="auto"/>
      </w:divBdr>
      <w:divsChild>
        <w:div w:id="2140565461">
          <w:marLeft w:val="0"/>
          <w:marRight w:val="0"/>
          <w:marTop w:val="0"/>
          <w:marBottom w:val="0"/>
          <w:divBdr>
            <w:top w:val="none" w:sz="0" w:space="0" w:color="auto"/>
            <w:left w:val="none" w:sz="0" w:space="0" w:color="auto"/>
            <w:bottom w:val="none" w:sz="0" w:space="0" w:color="auto"/>
            <w:right w:val="none" w:sz="0" w:space="0" w:color="auto"/>
          </w:divBdr>
        </w:div>
        <w:div w:id="514345022">
          <w:marLeft w:val="0"/>
          <w:marRight w:val="0"/>
          <w:marTop w:val="150"/>
          <w:marBottom w:val="0"/>
          <w:divBdr>
            <w:top w:val="none" w:sz="0" w:space="0" w:color="auto"/>
            <w:left w:val="none" w:sz="0" w:space="0" w:color="auto"/>
            <w:bottom w:val="none" w:sz="0" w:space="0" w:color="auto"/>
            <w:right w:val="none" w:sz="0" w:space="0" w:color="auto"/>
          </w:divBdr>
          <w:divsChild>
            <w:div w:id="1826313354">
              <w:marLeft w:val="1155"/>
              <w:marRight w:val="0"/>
              <w:marTop w:val="0"/>
              <w:marBottom w:val="0"/>
              <w:divBdr>
                <w:top w:val="none" w:sz="0" w:space="0" w:color="auto"/>
                <w:left w:val="none" w:sz="0" w:space="0" w:color="auto"/>
                <w:bottom w:val="none" w:sz="0" w:space="0" w:color="auto"/>
                <w:right w:val="none" w:sz="0" w:space="0" w:color="auto"/>
              </w:divBdr>
            </w:div>
            <w:div w:id="1484617514">
              <w:marLeft w:val="1155"/>
              <w:marRight w:val="0"/>
              <w:marTop w:val="0"/>
              <w:marBottom w:val="0"/>
              <w:divBdr>
                <w:top w:val="none" w:sz="0" w:space="0" w:color="auto"/>
                <w:left w:val="none" w:sz="0" w:space="0" w:color="auto"/>
                <w:bottom w:val="none" w:sz="0" w:space="0" w:color="auto"/>
                <w:right w:val="none" w:sz="0" w:space="0" w:color="auto"/>
              </w:divBdr>
            </w:div>
            <w:div w:id="104217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428898">
      <w:bodyDiv w:val="1"/>
      <w:marLeft w:val="0"/>
      <w:marRight w:val="0"/>
      <w:marTop w:val="0"/>
      <w:marBottom w:val="0"/>
      <w:divBdr>
        <w:top w:val="none" w:sz="0" w:space="0" w:color="auto"/>
        <w:left w:val="none" w:sz="0" w:space="0" w:color="auto"/>
        <w:bottom w:val="none" w:sz="0" w:space="0" w:color="auto"/>
        <w:right w:val="none" w:sz="0" w:space="0" w:color="auto"/>
      </w:divBdr>
      <w:divsChild>
        <w:div w:id="534661757">
          <w:marLeft w:val="0"/>
          <w:marRight w:val="0"/>
          <w:marTop w:val="0"/>
          <w:marBottom w:val="0"/>
          <w:divBdr>
            <w:top w:val="none" w:sz="0" w:space="0" w:color="auto"/>
            <w:left w:val="none" w:sz="0" w:space="0" w:color="auto"/>
            <w:bottom w:val="none" w:sz="0" w:space="0" w:color="auto"/>
            <w:right w:val="none" w:sz="0" w:space="0" w:color="auto"/>
          </w:divBdr>
        </w:div>
        <w:div w:id="940068653">
          <w:marLeft w:val="0"/>
          <w:marRight w:val="0"/>
          <w:marTop w:val="150"/>
          <w:marBottom w:val="0"/>
          <w:divBdr>
            <w:top w:val="none" w:sz="0" w:space="0" w:color="auto"/>
            <w:left w:val="none" w:sz="0" w:space="0" w:color="auto"/>
            <w:bottom w:val="none" w:sz="0" w:space="0" w:color="auto"/>
            <w:right w:val="none" w:sz="0" w:space="0" w:color="auto"/>
          </w:divBdr>
          <w:divsChild>
            <w:div w:id="505172814">
              <w:marLeft w:val="1155"/>
              <w:marRight w:val="0"/>
              <w:marTop w:val="0"/>
              <w:marBottom w:val="0"/>
              <w:divBdr>
                <w:top w:val="none" w:sz="0" w:space="0" w:color="auto"/>
                <w:left w:val="none" w:sz="0" w:space="0" w:color="auto"/>
                <w:bottom w:val="none" w:sz="0" w:space="0" w:color="auto"/>
                <w:right w:val="none" w:sz="0" w:space="0" w:color="auto"/>
              </w:divBdr>
            </w:div>
            <w:div w:id="5594405">
              <w:marLeft w:val="1155"/>
              <w:marRight w:val="0"/>
              <w:marTop w:val="0"/>
              <w:marBottom w:val="0"/>
              <w:divBdr>
                <w:top w:val="none" w:sz="0" w:space="0" w:color="auto"/>
                <w:left w:val="none" w:sz="0" w:space="0" w:color="auto"/>
                <w:bottom w:val="none" w:sz="0" w:space="0" w:color="auto"/>
                <w:right w:val="none" w:sz="0" w:space="0" w:color="auto"/>
              </w:divBdr>
            </w:div>
            <w:div w:id="183829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831412">
      <w:bodyDiv w:val="1"/>
      <w:marLeft w:val="0"/>
      <w:marRight w:val="0"/>
      <w:marTop w:val="0"/>
      <w:marBottom w:val="0"/>
      <w:divBdr>
        <w:top w:val="none" w:sz="0" w:space="0" w:color="auto"/>
        <w:left w:val="none" w:sz="0" w:space="0" w:color="auto"/>
        <w:bottom w:val="none" w:sz="0" w:space="0" w:color="auto"/>
        <w:right w:val="none" w:sz="0" w:space="0" w:color="auto"/>
      </w:divBdr>
      <w:divsChild>
        <w:div w:id="1719890491">
          <w:marLeft w:val="0"/>
          <w:marRight w:val="0"/>
          <w:marTop w:val="0"/>
          <w:marBottom w:val="0"/>
          <w:divBdr>
            <w:top w:val="none" w:sz="0" w:space="0" w:color="auto"/>
            <w:left w:val="none" w:sz="0" w:space="0" w:color="auto"/>
            <w:bottom w:val="none" w:sz="0" w:space="0" w:color="auto"/>
            <w:right w:val="none" w:sz="0" w:space="0" w:color="auto"/>
          </w:divBdr>
        </w:div>
        <w:div w:id="1247493031">
          <w:marLeft w:val="0"/>
          <w:marRight w:val="0"/>
          <w:marTop w:val="150"/>
          <w:marBottom w:val="0"/>
          <w:divBdr>
            <w:top w:val="none" w:sz="0" w:space="0" w:color="auto"/>
            <w:left w:val="none" w:sz="0" w:space="0" w:color="auto"/>
            <w:bottom w:val="none" w:sz="0" w:space="0" w:color="auto"/>
            <w:right w:val="none" w:sz="0" w:space="0" w:color="auto"/>
          </w:divBdr>
          <w:divsChild>
            <w:div w:id="592202260">
              <w:marLeft w:val="1155"/>
              <w:marRight w:val="0"/>
              <w:marTop w:val="0"/>
              <w:marBottom w:val="0"/>
              <w:divBdr>
                <w:top w:val="none" w:sz="0" w:space="0" w:color="auto"/>
                <w:left w:val="none" w:sz="0" w:space="0" w:color="auto"/>
                <w:bottom w:val="none" w:sz="0" w:space="0" w:color="auto"/>
                <w:right w:val="none" w:sz="0" w:space="0" w:color="auto"/>
              </w:divBdr>
            </w:div>
            <w:div w:id="167403351">
              <w:marLeft w:val="1155"/>
              <w:marRight w:val="0"/>
              <w:marTop w:val="0"/>
              <w:marBottom w:val="0"/>
              <w:divBdr>
                <w:top w:val="none" w:sz="0" w:space="0" w:color="auto"/>
                <w:left w:val="none" w:sz="0" w:space="0" w:color="auto"/>
                <w:bottom w:val="none" w:sz="0" w:space="0" w:color="auto"/>
                <w:right w:val="none" w:sz="0" w:space="0" w:color="auto"/>
              </w:divBdr>
            </w:div>
            <w:div w:id="698245109">
              <w:marLeft w:val="1155"/>
              <w:marRight w:val="0"/>
              <w:marTop w:val="0"/>
              <w:marBottom w:val="0"/>
              <w:divBdr>
                <w:top w:val="none" w:sz="0" w:space="0" w:color="auto"/>
                <w:left w:val="none" w:sz="0" w:space="0" w:color="auto"/>
                <w:bottom w:val="none" w:sz="0" w:space="0" w:color="auto"/>
                <w:right w:val="none" w:sz="0" w:space="0" w:color="auto"/>
              </w:divBdr>
            </w:div>
            <w:div w:id="1597983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05406">
      <w:bodyDiv w:val="1"/>
      <w:marLeft w:val="0"/>
      <w:marRight w:val="0"/>
      <w:marTop w:val="0"/>
      <w:marBottom w:val="0"/>
      <w:divBdr>
        <w:top w:val="none" w:sz="0" w:space="0" w:color="auto"/>
        <w:left w:val="none" w:sz="0" w:space="0" w:color="auto"/>
        <w:bottom w:val="none" w:sz="0" w:space="0" w:color="auto"/>
        <w:right w:val="none" w:sz="0" w:space="0" w:color="auto"/>
      </w:divBdr>
      <w:divsChild>
        <w:div w:id="1337803603">
          <w:marLeft w:val="0"/>
          <w:marRight w:val="0"/>
          <w:marTop w:val="0"/>
          <w:marBottom w:val="0"/>
          <w:divBdr>
            <w:top w:val="none" w:sz="0" w:space="0" w:color="auto"/>
            <w:left w:val="none" w:sz="0" w:space="0" w:color="auto"/>
            <w:bottom w:val="none" w:sz="0" w:space="0" w:color="auto"/>
            <w:right w:val="none" w:sz="0" w:space="0" w:color="auto"/>
          </w:divBdr>
        </w:div>
        <w:div w:id="988248049">
          <w:marLeft w:val="0"/>
          <w:marRight w:val="0"/>
          <w:marTop w:val="150"/>
          <w:marBottom w:val="0"/>
          <w:divBdr>
            <w:top w:val="none" w:sz="0" w:space="0" w:color="auto"/>
            <w:left w:val="none" w:sz="0" w:space="0" w:color="auto"/>
            <w:bottom w:val="none" w:sz="0" w:space="0" w:color="auto"/>
            <w:right w:val="none" w:sz="0" w:space="0" w:color="auto"/>
          </w:divBdr>
          <w:divsChild>
            <w:div w:id="844441245">
              <w:marLeft w:val="1155"/>
              <w:marRight w:val="0"/>
              <w:marTop w:val="0"/>
              <w:marBottom w:val="0"/>
              <w:divBdr>
                <w:top w:val="none" w:sz="0" w:space="0" w:color="auto"/>
                <w:left w:val="none" w:sz="0" w:space="0" w:color="auto"/>
                <w:bottom w:val="none" w:sz="0" w:space="0" w:color="auto"/>
                <w:right w:val="none" w:sz="0" w:space="0" w:color="auto"/>
              </w:divBdr>
            </w:div>
            <w:div w:id="2062903594">
              <w:marLeft w:val="1155"/>
              <w:marRight w:val="0"/>
              <w:marTop w:val="0"/>
              <w:marBottom w:val="0"/>
              <w:divBdr>
                <w:top w:val="none" w:sz="0" w:space="0" w:color="auto"/>
                <w:left w:val="none" w:sz="0" w:space="0" w:color="auto"/>
                <w:bottom w:val="none" w:sz="0" w:space="0" w:color="auto"/>
                <w:right w:val="none" w:sz="0" w:space="0" w:color="auto"/>
              </w:divBdr>
            </w:div>
            <w:div w:id="30789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3818">
      <w:bodyDiv w:val="1"/>
      <w:marLeft w:val="0"/>
      <w:marRight w:val="0"/>
      <w:marTop w:val="0"/>
      <w:marBottom w:val="0"/>
      <w:divBdr>
        <w:top w:val="none" w:sz="0" w:space="0" w:color="auto"/>
        <w:left w:val="none" w:sz="0" w:space="0" w:color="auto"/>
        <w:bottom w:val="none" w:sz="0" w:space="0" w:color="auto"/>
        <w:right w:val="none" w:sz="0" w:space="0" w:color="auto"/>
      </w:divBdr>
      <w:divsChild>
        <w:div w:id="1624145143">
          <w:marLeft w:val="0"/>
          <w:marRight w:val="0"/>
          <w:marTop w:val="0"/>
          <w:marBottom w:val="0"/>
          <w:divBdr>
            <w:top w:val="none" w:sz="0" w:space="0" w:color="auto"/>
            <w:left w:val="none" w:sz="0" w:space="0" w:color="auto"/>
            <w:bottom w:val="none" w:sz="0" w:space="0" w:color="auto"/>
            <w:right w:val="none" w:sz="0" w:space="0" w:color="auto"/>
          </w:divBdr>
        </w:div>
        <w:div w:id="200018134">
          <w:marLeft w:val="0"/>
          <w:marRight w:val="0"/>
          <w:marTop w:val="150"/>
          <w:marBottom w:val="0"/>
          <w:divBdr>
            <w:top w:val="none" w:sz="0" w:space="0" w:color="auto"/>
            <w:left w:val="none" w:sz="0" w:space="0" w:color="auto"/>
            <w:bottom w:val="none" w:sz="0" w:space="0" w:color="auto"/>
            <w:right w:val="none" w:sz="0" w:space="0" w:color="auto"/>
          </w:divBdr>
          <w:divsChild>
            <w:div w:id="1514957245">
              <w:marLeft w:val="1155"/>
              <w:marRight w:val="0"/>
              <w:marTop w:val="0"/>
              <w:marBottom w:val="0"/>
              <w:divBdr>
                <w:top w:val="none" w:sz="0" w:space="0" w:color="auto"/>
                <w:left w:val="none" w:sz="0" w:space="0" w:color="auto"/>
                <w:bottom w:val="none" w:sz="0" w:space="0" w:color="auto"/>
                <w:right w:val="none" w:sz="0" w:space="0" w:color="auto"/>
              </w:divBdr>
            </w:div>
            <w:div w:id="542063921">
              <w:marLeft w:val="1155"/>
              <w:marRight w:val="0"/>
              <w:marTop w:val="0"/>
              <w:marBottom w:val="0"/>
              <w:divBdr>
                <w:top w:val="none" w:sz="0" w:space="0" w:color="auto"/>
                <w:left w:val="none" w:sz="0" w:space="0" w:color="auto"/>
                <w:bottom w:val="none" w:sz="0" w:space="0" w:color="auto"/>
                <w:right w:val="none" w:sz="0" w:space="0" w:color="auto"/>
              </w:divBdr>
            </w:div>
            <w:div w:id="4470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29539">
      <w:bodyDiv w:val="1"/>
      <w:marLeft w:val="0"/>
      <w:marRight w:val="0"/>
      <w:marTop w:val="0"/>
      <w:marBottom w:val="0"/>
      <w:divBdr>
        <w:top w:val="none" w:sz="0" w:space="0" w:color="auto"/>
        <w:left w:val="none" w:sz="0" w:space="0" w:color="auto"/>
        <w:bottom w:val="none" w:sz="0" w:space="0" w:color="auto"/>
        <w:right w:val="none" w:sz="0" w:space="0" w:color="auto"/>
      </w:divBdr>
      <w:divsChild>
        <w:div w:id="1042443183">
          <w:marLeft w:val="0"/>
          <w:marRight w:val="0"/>
          <w:marTop w:val="0"/>
          <w:marBottom w:val="0"/>
          <w:divBdr>
            <w:top w:val="none" w:sz="0" w:space="0" w:color="auto"/>
            <w:left w:val="none" w:sz="0" w:space="0" w:color="auto"/>
            <w:bottom w:val="none" w:sz="0" w:space="0" w:color="auto"/>
            <w:right w:val="none" w:sz="0" w:space="0" w:color="auto"/>
          </w:divBdr>
        </w:div>
        <w:div w:id="1072702787">
          <w:marLeft w:val="0"/>
          <w:marRight w:val="0"/>
          <w:marTop w:val="150"/>
          <w:marBottom w:val="0"/>
          <w:divBdr>
            <w:top w:val="none" w:sz="0" w:space="0" w:color="auto"/>
            <w:left w:val="none" w:sz="0" w:space="0" w:color="auto"/>
            <w:bottom w:val="none" w:sz="0" w:space="0" w:color="auto"/>
            <w:right w:val="none" w:sz="0" w:space="0" w:color="auto"/>
          </w:divBdr>
          <w:divsChild>
            <w:div w:id="749279830">
              <w:marLeft w:val="1155"/>
              <w:marRight w:val="0"/>
              <w:marTop w:val="0"/>
              <w:marBottom w:val="0"/>
              <w:divBdr>
                <w:top w:val="none" w:sz="0" w:space="0" w:color="auto"/>
                <w:left w:val="none" w:sz="0" w:space="0" w:color="auto"/>
                <w:bottom w:val="none" w:sz="0" w:space="0" w:color="auto"/>
                <w:right w:val="none" w:sz="0" w:space="0" w:color="auto"/>
              </w:divBdr>
            </w:div>
            <w:div w:id="1411537656">
              <w:marLeft w:val="1155"/>
              <w:marRight w:val="0"/>
              <w:marTop w:val="0"/>
              <w:marBottom w:val="0"/>
              <w:divBdr>
                <w:top w:val="none" w:sz="0" w:space="0" w:color="auto"/>
                <w:left w:val="none" w:sz="0" w:space="0" w:color="auto"/>
                <w:bottom w:val="none" w:sz="0" w:space="0" w:color="auto"/>
                <w:right w:val="none" w:sz="0" w:space="0" w:color="auto"/>
              </w:divBdr>
            </w:div>
            <w:div w:id="205542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805801">
      <w:bodyDiv w:val="1"/>
      <w:marLeft w:val="0"/>
      <w:marRight w:val="0"/>
      <w:marTop w:val="0"/>
      <w:marBottom w:val="0"/>
      <w:divBdr>
        <w:top w:val="none" w:sz="0" w:space="0" w:color="auto"/>
        <w:left w:val="none" w:sz="0" w:space="0" w:color="auto"/>
        <w:bottom w:val="none" w:sz="0" w:space="0" w:color="auto"/>
        <w:right w:val="none" w:sz="0" w:space="0" w:color="auto"/>
      </w:divBdr>
      <w:divsChild>
        <w:div w:id="257060962">
          <w:marLeft w:val="0"/>
          <w:marRight w:val="0"/>
          <w:marTop w:val="0"/>
          <w:marBottom w:val="0"/>
          <w:divBdr>
            <w:top w:val="none" w:sz="0" w:space="0" w:color="auto"/>
            <w:left w:val="none" w:sz="0" w:space="0" w:color="auto"/>
            <w:bottom w:val="none" w:sz="0" w:space="0" w:color="auto"/>
            <w:right w:val="none" w:sz="0" w:space="0" w:color="auto"/>
          </w:divBdr>
        </w:div>
        <w:div w:id="2097246653">
          <w:marLeft w:val="0"/>
          <w:marRight w:val="0"/>
          <w:marTop w:val="150"/>
          <w:marBottom w:val="0"/>
          <w:divBdr>
            <w:top w:val="none" w:sz="0" w:space="0" w:color="auto"/>
            <w:left w:val="none" w:sz="0" w:space="0" w:color="auto"/>
            <w:bottom w:val="none" w:sz="0" w:space="0" w:color="auto"/>
            <w:right w:val="none" w:sz="0" w:space="0" w:color="auto"/>
          </w:divBdr>
          <w:divsChild>
            <w:div w:id="1459421475">
              <w:marLeft w:val="1155"/>
              <w:marRight w:val="0"/>
              <w:marTop w:val="0"/>
              <w:marBottom w:val="0"/>
              <w:divBdr>
                <w:top w:val="none" w:sz="0" w:space="0" w:color="auto"/>
                <w:left w:val="none" w:sz="0" w:space="0" w:color="auto"/>
                <w:bottom w:val="none" w:sz="0" w:space="0" w:color="auto"/>
                <w:right w:val="none" w:sz="0" w:space="0" w:color="auto"/>
              </w:divBdr>
            </w:div>
            <w:div w:id="540481808">
              <w:marLeft w:val="1155"/>
              <w:marRight w:val="0"/>
              <w:marTop w:val="0"/>
              <w:marBottom w:val="0"/>
              <w:divBdr>
                <w:top w:val="none" w:sz="0" w:space="0" w:color="auto"/>
                <w:left w:val="none" w:sz="0" w:space="0" w:color="auto"/>
                <w:bottom w:val="none" w:sz="0" w:space="0" w:color="auto"/>
                <w:right w:val="none" w:sz="0" w:space="0" w:color="auto"/>
              </w:divBdr>
            </w:div>
            <w:div w:id="209126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876442">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81243">
      <w:bodyDiv w:val="1"/>
      <w:marLeft w:val="0"/>
      <w:marRight w:val="0"/>
      <w:marTop w:val="0"/>
      <w:marBottom w:val="0"/>
      <w:divBdr>
        <w:top w:val="none" w:sz="0" w:space="0" w:color="auto"/>
        <w:left w:val="none" w:sz="0" w:space="0" w:color="auto"/>
        <w:bottom w:val="none" w:sz="0" w:space="0" w:color="auto"/>
        <w:right w:val="none" w:sz="0" w:space="0" w:color="auto"/>
      </w:divBdr>
      <w:divsChild>
        <w:div w:id="1245262313">
          <w:marLeft w:val="0"/>
          <w:marRight w:val="0"/>
          <w:marTop w:val="0"/>
          <w:marBottom w:val="0"/>
          <w:divBdr>
            <w:top w:val="none" w:sz="0" w:space="0" w:color="auto"/>
            <w:left w:val="none" w:sz="0" w:space="0" w:color="auto"/>
            <w:bottom w:val="none" w:sz="0" w:space="0" w:color="auto"/>
            <w:right w:val="none" w:sz="0" w:space="0" w:color="auto"/>
          </w:divBdr>
        </w:div>
        <w:div w:id="221059791">
          <w:marLeft w:val="0"/>
          <w:marRight w:val="0"/>
          <w:marTop w:val="150"/>
          <w:marBottom w:val="0"/>
          <w:divBdr>
            <w:top w:val="none" w:sz="0" w:space="0" w:color="auto"/>
            <w:left w:val="none" w:sz="0" w:space="0" w:color="auto"/>
            <w:bottom w:val="none" w:sz="0" w:space="0" w:color="auto"/>
            <w:right w:val="none" w:sz="0" w:space="0" w:color="auto"/>
          </w:divBdr>
          <w:divsChild>
            <w:div w:id="1285693387">
              <w:marLeft w:val="1155"/>
              <w:marRight w:val="0"/>
              <w:marTop w:val="0"/>
              <w:marBottom w:val="0"/>
              <w:divBdr>
                <w:top w:val="none" w:sz="0" w:space="0" w:color="auto"/>
                <w:left w:val="none" w:sz="0" w:space="0" w:color="auto"/>
                <w:bottom w:val="none" w:sz="0" w:space="0" w:color="auto"/>
                <w:right w:val="none" w:sz="0" w:space="0" w:color="auto"/>
              </w:divBdr>
            </w:div>
            <w:div w:id="1368603562">
              <w:marLeft w:val="1155"/>
              <w:marRight w:val="0"/>
              <w:marTop w:val="0"/>
              <w:marBottom w:val="0"/>
              <w:divBdr>
                <w:top w:val="none" w:sz="0" w:space="0" w:color="auto"/>
                <w:left w:val="none" w:sz="0" w:space="0" w:color="auto"/>
                <w:bottom w:val="none" w:sz="0" w:space="0" w:color="auto"/>
                <w:right w:val="none" w:sz="0" w:space="0" w:color="auto"/>
              </w:divBdr>
            </w:div>
            <w:div w:id="10569640">
              <w:marLeft w:val="1155"/>
              <w:marRight w:val="0"/>
              <w:marTop w:val="0"/>
              <w:marBottom w:val="0"/>
              <w:divBdr>
                <w:top w:val="none" w:sz="0" w:space="0" w:color="auto"/>
                <w:left w:val="none" w:sz="0" w:space="0" w:color="auto"/>
                <w:bottom w:val="none" w:sz="0" w:space="0" w:color="auto"/>
                <w:right w:val="none" w:sz="0" w:space="0" w:color="auto"/>
              </w:divBdr>
            </w:div>
            <w:div w:id="659847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810763">
      <w:bodyDiv w:val="1"/>
      <w:marLeft w:val="0"/>
      <w:marRight w:val="0"/>
      <w:marTop w:val="0"/>
      <w:marBottom w:val="0"/>
      <w:divBdr>
        <w:top w:val="none" w:sz="0" w:space="0" w:color="auto"/>
        <w:left w:val="none" w:sz="0" w:space="0" w:color="auto"/>
        <w:bottom w:val="none" w:sz="0" w:space="0" w:color="auto"/>
        <w:right w:val="none" w:sz="0" w:space="0" w:color="auto"/>
      </w:divBdr>
      <w:divsChild>
        <w:div w:id="143813654">
          <w:marLeft w:val="0"/>
          <w:marRight w:val="0"/>
          <w:marTop w:val="0"/>
          <w:marBottom w:val="0"/>
          <w:divBdr>
            <w:top w:val="none" w:sz="0" w:space="0" w:color="auto"/>
            <w:left w:val="none" w:sz="0" w:space="0" w:color="auto"/>
            <w:bottom w:val="none" w:sz="0" w:space="0" w:color="auto"/>
            <w:right w:val="none" w:sz="0" w:space="0" w:color="auto"/>
          </w:divBdr>
        </w:div>
        <w:div w:id="2000114094">
          <w:marLeft w:val="0"/>
          <w:marRight w:val="0"/>
          <w:marTop w:val="150"/>
          <w:marBottom w:val="0"/>
          <w:divBdr>
            <w:top w:val="none" w:sz="0" w:space="0" w:color="auto"/>
            <w:left w:val="none" w:sz="0" w:space="0" w:color="auto"/>
            <w:bottom w:val="none" w:sz="0" w:space="0" w:color="auto"/>
            <w:right w:val="none" w:sz="0" w:space="0" w:color="auto"/>
          </w:divBdr>
          <w:divsChild>
            <w:div w:id="1059785163">
              <w:marLeft w:val="1155"/>
              <w:marRight w:val="0"/>
              <w:marTop w:val="0"/>
              <w:marBottom w:val="0"/>
              <w:divBdr>
                <w:top w:val="none" w:sz="0" w:space="0" w:color="auto"/>
                <w:left w:val="none" w:sz="0" w:space="0" w:color="auto"/>
                <w:bottom w:val="none" w:sz="0" w:space="0" w:color="auto"/>
                <w:right w:val="none" w:sz="0" w:space="0" w:color="auto"/>
              </w:divBdr>
            </w:div>
            <w:div w:id="956645102">
              <w:marLeft w:val="1155"/>
              <w:marRight w:val="0"/>
              <w:marTop w:val="0"/>
              <w:marBottom w:val="0"/>
              <w:divBdr>
                <w:top w:val="none" w:sz="0" w:space="0" w:color="auto"/>
                <w:left w:val="none" w:sz="0" w:space="0" w:color="auto"/>
                <w:bottom w:val="none" w:sz="0" w:space="0" w:color="auto"/>
                <w:right w:val="none" w:sz="0" w:space="0" w:color="auto"/>
              </w:divBdr>
            </w:div>
            <w:div w:id="157570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50392">
      <w:bodyDiv w:val="1"/>
      <w:marLeft w:val="0"/>
      <w:marRight w:val="0"/>
      <w:marTop w:val="0"/>
      <w:marBottom w:val="0"/>
      <w:divBdr>
        <w:top w:val="none" w:sz="0" w:space="0" w:color="auto"/>
        <w:left w:val="none" w:sz="0" w:space="0" w:color="auto"/>
        <w:bottom w:val="none" w:sz="0" w:space="0" w:color="auto"/>
        <w:right w:val="none" w:sz="0" w:space="0" w:color="auto"/>
      </w:divBdr>
      <w:divsChild>
        <w:div w:id="1797873453">
          <w:marLeft w:val="0"/>
          <w:marRight w:val="0"/>
          <w:marTop w:val="0"/>
          <w:marBottom w:val="0"/>
          <w:divBdr>
            <w:top w:val="none" w:sz="0" w:space="0" w:color="auto"/>
            <w:left w:val="none" w:sz="0" w:space="0" w:color="auto"/>
            <w:bottom w:val="none" w:sz="0" w:space="0" w:color="auto"/>
            <w:right w:val="none" w:sz="0" w:space="0" w:color="auto"/>
          </w:divBdr>
        </w:div>
        <w:div w:id="1085030638">
          <w:marLeft w:val="0"/>
          <w:marRight w:val="0"/>
          <w:marTop w:val="150"/>
          <w:marBottom w:val="0"/>
          <w:divBdr>
            <w:top w:val="none" w:sz="0" w:space="0" w:color="auto"/>
            <w:left w:val="none" w:sz="0" w:space="0" w:color="auto"/>
            <w:bottom w:val="none" w:sz="0" w:space="0" w:color="auto"/>
            <w:right w:val="none" w:sz="0" w:space="0" w:color="auto"/>
          </w:divBdr>
          <w:divsChild>
            <w:div w:id="1061637394">
              <w:marLeft w:val="1155"/>
              <w:marRight w:val="0"/>
              <w:marTop w:val="0"/>
              <w:marBottom w:val="0"/>
              <w:divBdr>
                <w:top w:val="none" w:sz="0" w:space="0" w:color="auto"/>
                <w:left w:val="none" w:sz="0" w:space="0" w:color="auto"/>
                <w:bottom w:val="none" w:sz="0" w:space="0" w:color="auto"/>
                <w:right w:val="none" w:sz="0" w:space="0" w:color="auto"/>
              </w:divBdr>
            </w:div>
            <w:div w:id="1012876168">
              <w:marLeft w:val="1155"/>
              <w:marRight w:val="0"/>
              <w:marTop w:val="0"/>
              <w:marBottom w:val="0"/>
              <w:divBdr>
                <w:top w:val="none" w:sz="0" w:space="0" w:color="auto"/>
                <w:left w:val="none" w:sz="0" w:space="0" w:color="auto"/>
                <w:bottom w:val="none" w:sz="0" w:space="0" w:color="auto"/>
                <w:right w:val="none" w:sz="0" w:space="0" w:color="auto"/>
              </w:divBdr>
            </w:div>
            <w:div w:id="1482695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860">
      <w:bodyDiv w:val="1"/>
      <w:marLeft w:val="0"/>
      <w:marRight w:val="0"/>
      <w:marTop w:val="0"/>
      <w:marBottom w:val="0"/>
      <w:divBdr>
        <w:top w:val="none" w:sz="0" w:space="0" w:color="auto"/>
        <w:left w:val="none" w:sz="0" w:space="0" w:color="auto"/>
        <w:bottom w:val="none" w:sz="0" w:space="0" w:color="auto"/>
        <w:right w:val="none" w:sz="0" w:space="0" w:color="auto"/>
      </w:divBdr>
      <w:divsChild>
        <w:div w:id="2034377979">
          <w:marLeft w:val="0"/>
          <w:marRight w:val="0"/>
          <w:marTop w:val="0"/>
          <w:marBottom w:val="0"/>
          <w:divBdr>
            <w:top w:val="none" w:sz="0" w:space="0" w:color="auto"/>
            <w:left w:val="none" w:sz="0" w:space="0" w:color="auto"/>
            <w:bottom w:val="none" w:sz="0" w:space="0" w:color="auto"/>
            <w:right w:val="none" w:sz="0" w:space="0" w:color="auto"/>
          </w:divBdr>
        </w:div>
        <w:div w:id="1121412040">
          <w:marLeft w:val="0"/>
          <w:marRight w:val="0"/>
          <w:marTop w:val="150"/>
          <w:marBottom w:val="0"/>
          <w:divBdr>
            <w:top w:val="none" w:sz="0" w:space="0" w:color="auto"/>
            <w:left w:val="none" w:sz="0" w:space="0" w:color="auto"/>
            <w:bottom w:val="none" w:sz="0" w:space="0" w:color="auto"/>
            <w:right w:val="none" w:sz="0" w:space="0" w:color="auto"/>
          </w:divBdr>
          <w:divsChild>
            <w:div w:id="435558201">
              <w:marLeft w:val="1155"/>
              <w:marRight w:val="0"/>
              <w:marTop w:val="0"/>
              <w:marBottom w:val="0"/>
              <w:divBdr>
                <w:top w:val="none" w:sz="0" w:space="0" w:color="auto"/>
                <w:left w:val="none" w:sz="0" w:space="0" w:color="auto"/>
                <w:bottom w:val="none" w:sz="0" w:space="0" w:color="auto"/>
                <w:right w:val="none" w:sz="0" w:space="0" w:color="auto"/>
              </w:divBdr>
            </w:div>
            <w:div w:id="1737899715">
              <w:marLeft w:val="1155"/>
              <w:marRight w:val="0"/>
              <w:marTop w:val="0"/>
              <w:marBottom w:val="0"/>
              <w:divBdr>
                <w:top w:val="none" w:sz="0" w:space="0" w:color="auto"/>
                <w:left w:val="none" w:sz="0" w:space="0" w:color="auto"/>
                <w:bottom w:val="none" w:sz="0" w:space="0" w:color="auto"/>
                <w:right w:val="none" w:sz="0" w:space="0" w:color="auto"/>
              </w:divBdr>
            </w:div>
            <w:div w:id="1750925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62805">
      <w:bodyDiv w:val="1"/>
      <w:marLeft w:val="0"/>
      <w:marRight w:val="0"/>
      <w:marTop w:val="0"/>
      <w:marBottom w:val="0"/>
      <w:divBdr>
        <w:top w:val="none" w:sz="0" w:space="0" w:color="auto"/>
        <w:left w:val="none" w:sz="0" w:space="0" w:color="auto"/>
        <w:bottom w:val="none" w:sz="0" w:space="0" w:color="auto"/>
        <w:right w:val="none" w:sz="0" w:space="0" w:color="auto"/>
      </w:divBdr>
      <w:divsChild>
        <w:div w:id="1947536251">
          <w:marLeft w:val="0"/>
          <w:marRight w:val="0"/>
          <w:marTop w:val="0"/>
          <w:marBottom w:val="0"/>
          <w:divBdr>
            <w:top w:val="none" w:sz="0" w:space="0" w:color="auto"/>
            <w:left w:val="none" w:sz="0" w:space="0" w:color="auto"/>
            <w:bottom w:val="none" w:sz="0" w:space="0" w:color="auto"/>
            <w:right w:val="none" w:sz="0" w:space="0" w:color="auto"/>
          </w:divBdr>
        </w:div>
        <w:div w:id="1243831026">
          <w:marLeft w:val="0"/>
          <w:marRight w:val="0"/>
          <w:marTop w:val="150"/>
          <w:marBottom w:val="0"/>
          <w:divBdr>
            <w:top w:val="none" w:sz="0" w:space="0" w:color="auto"/>
            <w:left w:val="none" w:sz="0" w:space="0" w:color="auto"/>
            <w:bottom w:val="none" w:sz="0" w:space="0" w:color="auto"/>
            <w:right w:val="none" w:sz="0" w:space="0" w:color="auto"/>
          </w:divBdr>
          <w:divsChild>
            <w:div w:id="461270874">
              <w:marLeft w:val="1155"/>
              <w:marRight w:val="0"/>
              <w:marTop w:val="0"/>
              <w:marBottom w:val="0"/>
              <w:divBdr>
                <w:top w:val="none" w:sz="0" w:space="0" w:color="auto"/>
                <w:left w:val="none" w:sz="0" w:space="0" w:color="auto"/>
                <w:bottom w:val="none" w:sz="0" w:space="0" w:color="auto"/>
                <w:right w:val="none" w:sz="0" w:space="0" w:color="auto"/>
              </w:divBdr>
            </w:div>
            <w:div w:id="2002273308">
              <w:marLeft w:val="1155"/>
              <w:marRight w:val="0"/>
              <w:marTop w:val="0"/>
              <w:marBottom w:val="0"/>
              <w:divBdr>
                <w:top w:val="none" w:sz="0" w:space="0" w:color="auto"/>
                <w:left w:val="none" w:sz="0" w:space="0" w:color="auto"/>
                <w:bottom w:val="none" w:sz="0" w:space="0" w:color="auto"/>
                <w:right w:val="none" w:sz="0" w:space="0" w:color="auto"/>
              </w:divBdr>
            </w:div>
            <w:div w:id="1917013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0096">
      <w:bodyDiv w:val="1"/>
      <w:marLeft w:val="0"/>
      <w:marRight w:val="0"/>
      <w:marTop w:val="0"/>
      <w:marBottom w:val="0"/>
      <w:divBdr>
        <w:top w:val="none" w:sz="0" w:space="0" w:color="auto"/>
        <w:left w:val="none" w:sz="0" w:space="0" w:color="auto"/>
        <w:bottom w:val="none" w:sz="0" w:space="0" w:color="auto"/>
        <w:right w:val="none" w:sz="0" w:space="0" w:color="auto"/>
      </w:divBdr>
      <w:divsChild>
        <w:div w:id="1388605823">
          <w:marLeft w:val="0"/>
          <w:marRight w:val="0"/>
          <w:marTop w:val="0"/>
          <w:marBottom w:val="0"/>
          <w:divBdr>
            <w:top w:val="none" w:sz="0" w:space="0" w:color="auto"/>
            <w:left w:val="none" w:sz="0" w:space="0" w:color="auto"/>
            <w:bottom w:val="none" w:sz="0" w:space="0" w:color="auto"/>
            <w:right w:val="none" w:sz="0" w:space="0" w:color="auto"/>
          </w:divBdr>
        </w:div>
        <w:div w:id="1260794030">
          <w:marLeft w:val="0"/>
          <w:marRight w:val="0"/>
          <w:marTop w:val="150"/>
          <w:marBottom w:val="0"/>
          <w:divBdr>
            <w:top w:val="none" w:sz="0" w:space="0" w:color="auto"/>
            <w:left w:val="none" w:sz="0" w:space="0" w:color="auto"/>
            <w:bottom w:val="none" w:sz="0" w:space="0" w:color="auto"/>
            <w:right w:val="none" w:sz="0" w:space="0" w:color="auto"/>
          </w:divBdr>
          <w:divsChild>
            <w:div w:id="1713116150">
              <w:marLeft w:val="1155"/>
              <w:marRight w:val="0"/>
              <w:marTop w:val="0"/>
              <w:marBottom w:val="0"/>
              <w:divBdr>
                <w:top w:val="none" w:sz="0" w:space="0" w:color="auto"/>
                <w:left w:val="none" w:sz="0" w:space="0" w:color="auto"/>
                <w:bottom w:val="none" w:sz="0" w:space="0" w:color="auto"/>
                <w:right w:val="none" w:sz="0" w:space="0" w:color="auto"/>
              </w:divBdr>
            </w:div>
            <w:div w:id="1504852724">
              <w:marLeft w:val="1155"/>
              <w:marRight w:val="0"/>
              <w:marTop w:val="0"/>
              <w:marBottom w:val="0"/>
              <w:divBdr>
                <w:top w:val="none" w:sz="0" w:space="0" w:color="auto"/>
                <w:left w:val="none" w:sz="0" w:space="0" w:color="auto"/>
                <w:bottom w:val="none" w:sz="0" w:space="0" w:color="auto"/>
                <w:right w:val="none" w:sz="0" w:space="0" w:color="auto"/>
              </w:divBdr>
            </w:div>
            <w:div w:id="1331366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4626">
      <w:bodyDiv w:val="1"/>
      <w:marLeft w:val="0"/>
      <w:marRight w:val="0"/>
      <w:marTop w:val="0"/>
      <w:marBottom w:val="0"/>
      <w:divBdr>
        <w:top w:val="none" w:sz="0" w:space="0" w:color="auto"/>
        <w:left w:val="none" w:sz="0" w:space="0" w:color="auto"/>
        <w:bottom w:val="none" w:sz="0" w:space="0" w:color="auto"/>
        <w:right w:val="none" w:sz="0" w:space="0" w:color="auto"/>
      </w:divBdr>
      <w:divsChild>
        <w:div w:id="987438033">
          <w:marLeft w:val="0"/>
          <w:marRight w:val="0"/>
          <w:marTop w:val="0"/>
          <w:marBottom w:val="0"/>
          <w:divBdr>
            <w:top w:val="none" w:sz="0" w:space="0" w:color="auto"/>
            <w:left w:val="none" w:sz="0" w:space="0" w:color="auto"/>
            <w:bottom w:val="none" w:sz="0" w:space="0" w:color="auto"/>
            <w:right w:val="none" w:sz="0" w:space="0" w:color="auto"/>
          </w:divBdr>
        </w:div>
        <w:div w:id="986056618">
          <w:marLeft w:val="0"/>
          <w:marRight w:val="0"/>
          <w:marTop w:val="150"/>
          <w:marBottom w:val="0"/>
          <w:divBdr>
            <w:top w:val="none" w:sz="0" w:space="0" w:color="auto"/>
            <w:left w:val="none" w:sz="0" w:space="0" w:color="auto"/>
            <w:bottom w:val="none" w:sz="0" w:space="0" w:color="auto"/>
            <w:right w:val="none" w:sz="0" w:space="0" w:color="auto"/>
          </w:divBdr>
          <w:divsChild>
            <w:div w:id="604576816">
              <w:marLeft w:val="1155"/>
              <w:marRight w:val="0"/>
              <w:marTop w:val="0"/>
              <w:marBottom w:val="0"/>
              <w:divBdr>
                <w:top w:val="none" w:sz="0" w:space="0" w:color="auto"/>
                <w:left w:val="none" w:sz="0" w:space="0" w:color="auto"/>
                <w:bottom w:val="none" w:sz="0" w:space="0" w:color="auto"/>
                <w:right w:val="none" w:sz="0" w:space="0" w:color="auto"/>
              </w:divBdr>
            </w:div>
            <w:div w:id="1967545207">
              <w:marLeft w:val="1155"/>
              <w:marRight w:val="0"/>
              <w:marTop w:val="0"/>
              <w:marBottom w:val="0"/>
              <w:divBdr>
                <w:top w:val="none" w:sz="0" w:space="0" w:color="auto"/>
                <w:left w:val="none" w:sz="0" w:space="0" w:color="auto"/>
                <w:bottom w:val="none" w:sz="0" w:space="0" w:color="auto"/>
                <w:right w:val="none" w:sz="0" w:space="0" w:color="auto"/>
              </w:divBdr>
            </w:div>
            <w:div w:id="39867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2903">
      <w:bodyDiv w:val="1"/>
      <w:marLeft w:val="0"/>
      <w:marRight w:val="0"/>
      <w:marTop w:val="0"/>
      <w:marBottom w:val="0"/>
      <w:divBdr>
        <w:top w:val="none" w:sz="0" w:space="0" w:color="auto"/>
        <w:left w:val="none" w:sz="0" w:space="0" w:color="auto"/>
        <w:bottom w:val="none" w:sz="0" w:space="0" w:color="auto"/>
        <w:right w:val="none" w:sz="0" w:space="0" w:color="auto"/>
      </w:divBdr>
      <w:divsChild>
        <w:div w:id="344720087">
          <w:marLeft w:val="0"/>
          <w:marRight w:val="0"/>
          <w:marTop w:val="0"/>
          <w:marBottom w:val="0"/>
          <w:divBdr>
            <w:top w:val="none" w:sz="0" w:space="0" w:color="auto"/>
            <w:left w:val="none" w:sz="0" w:space="0" w:color="auto"/>
            <w:bottom w:val="none" w:sz="0" w:space="0" w:color="auto"/>
            <w:right w:val="none" w:sz="0" w:space="0" w:color="auto"/>
          </w:divBdr>
        </w:div>
        <w:div w:id="109713917">
          <w:marLeft w:val="0"/>
          <w:marRight w:val="0"/>
          <w:marTop w:val="150"/>
          <w:marBottom w:val="0"/>
          <w:divBdr>
            <w:top w:val="none" w:sz="0" w:space="0" w:color="auto"/>
            <w:left w:val="none" w:sz="0" w:space="0" w:color="auto"/>
            <w:bottom w:val="none" w:sz="0" w:space="0" w:color="auto"/>
            <w:right w:val="none" w:sz="0" w:space="0" w:color="auto"/>
          </w:divBdr>
          <w:divsChild>
            <w:div w:id="723992360">
              <w:marLeft w:val="1155"/>
              <w:marRight w:val="0"/>
              <w:marTop w:val="0"/>
              <w:marBottom w:val="0"/>
              <w:divBdr>
                <w:top w:val="none" w:sz="0" w:space="0" w:color="auto"/>
                <w:left w:val="none" w:sz="0" w:space="0" w:color="auto"/>
                <w:bottom w:val="none" w:sz="0" w:space="0" w:color="auto"/>
                <w:right w:val="none" w:sz="0" w:space="0" w:color="auto"/>
              </w:divBdr>
            </w:div>
            <w:div w:id="2104959019">
              <w:marLeft w:val="1155"/>
              <w:marRight w:val="0"/>
              <w:marTop w:val="0"/>
              <w:marBottom w:val="0"/>
              <w:divBdr>
                <w:top w:val="none" w:sz="0" w:space="0" w:color="auto"/>
                <w:left w:val="none" w:sz="0" w:space="0" w:color="auto"/>
                <w:bottom w:val="none" w:sz="0" w:space="0" w:color="auto"/>
                <w:right w:val="none" w:sz="0" w:space="0" w:color="auto"/>
              </w:divBdr>
            </w:div>
            <w:div w:id="491216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565271">
      <w:bodyDiv w:val="1"/>
      <w:marLeft w:val="0"/>
      <w:marRight w:val="0"/>
      <w:marTop w:val="0"/>
      <w:marBottom w:val="0"/>
      <w:divBdr>
        <w:top w:val="none" w:sz="0" w:space="0" w:color="auto"/>
        <w:left w:val="none" w:sz="0" w:space="0" w:color="auto"/>
        <w:bottom w:val="none" w:sz="0" w:space="0" w:color="auto"/>
        <w:right w:val="none" w:sz="0" w:space="0" w:color="auto"/>
      </w:divBdr>
      <w:divsChild>
        <w:div w:id="834808438">
          <w:marLeft w:val="0"/>
          <w:marRight w:val="0"/>
          <w:marTop w:val="0"/>
          <w:marBottom w:val="0"/>
          <w:divBdr>
            <w:top w:val="none" w:sz="0" w:space="0" w:color="auto"/>
            <w:left w:val="none" w:sz="0" w:space="0" w:color="auto"/>
            <w:bottom w:val="none" w:sz="0" w:space="0" w:color="auto"/>
            <w:right w:val="none" w:sz="0" w:space="0" w:color="auto"/>
          </w:divBdr>
        </w:div>
        <w:div w:id="1018505116">
          <w:marLeft w:val="0"/>
          <w:marRight w:val="0"/>
          <w:marTop w:val="150"/>
          <w:marBottom w:val="0"/>
          <w:divBdr>
            <w:top w:val="none" w:sz="0" w:space="0" w:color="auto"/>
            <w:left w:val="none" w:sz="0" w:space="0" w:color="auto"/>
            <w:bottom w:val="none" w:sz="0" w:space="0" w:color="auto"/>
            <w:right w:val="none" w:sz="0" w:space="0" w:color="auto"/>
          </w:divBdr>
          <w:divsChild>
            <w:div w:id="1228109365">
              <w:marLeft w:val="1155"/>
              <w:marRight w:val="0"/>
              <w:marTop w:val="0"/>
              <w:marBottom w:val="0"/>
              <w:divBdr>
                <w:top w:val="none" w:sz="0" w:space="0" w:color="auto"/>
                <w:left w:val="none" w:sz="0" w:space="0" w:color="auto"/>
                <w:bottom w:val="none" w:sz="0" w:space="0" w:color="auto"/>
                <w:right w:val="none" w:sz="0" w:space="0" w:color="auto"/>
              </w:divBdr>
            </w:div>
            <w:div w:id="1887449276">
              <w:marLeft w:val="1155"/>
              <w:marRight w:val="0"/>
              <w:marTop w:val="0"/>
              <w:marBottom w:val="0"/>
              <w:divBdr>
                <w:top w:val="none" w:sz="0" w:space="0" w:color="auto"/>
                <w:left w:val="none" w:sz="0" w:space="0" w:color="auto"/>
                <w:bottom w:val="none" w:sz="0" w:space="0" w:color="auto"/>
                <w:right w:val="none" w:sz="0" w:space="0" w:color="auto"/>
              </w:divBdr>
            </w:div>
            <w:div w:id="736704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09212">
      <w:bodyDiv w:val="1"/>
      <w:marLeft w:val="0"/>
      <w:marRight w:val="0"/>
      <w:marTop w:val="0"/>
      <w:marBottom w:val="0"/>
      <w:divBdr>
        <w:top w:val="none" w:sz="0" w:space="0" w:color="auto"/>
        <w:left w:val="none" w:sz="0" w:space="0" w:color="auto"/>
        <w:bottom w:val="none" w:sz="0" w:space="0" w:color="auto"/>
        <w:right w:val="none" w:sz="0" w:space="0" w:color="auto"/>
      </w:divBdr>
      <w:divsChild>
        <w:div w:id="1356612589">
          <w:marLeft w:val="0"/>
          <w:marRight w:val="0"/>
          <w:marTop w:val="0"/>
          <w:marBottom w:val="0"/>
          <w:divBdr>
            <w:top w:val="none" w:sz="0" w:space="0" w:color="auto"/>
            <w:left w:val="none" w:sz="0" w:space="0" w:color="auto"/>
            <w:bottom w:val="none" w:sz="0" w:space="0" w:color="auto"/>
            <w:right w:val="none" w:sz="0" w:space="0" w:color="auto"/>
          </w:divBdr>
        </w:div>
        <w:div w:id="182331882">
          <w:marLeft w:val="0"/>
          <w:marRight w:val="0"/>
          <w:marTop w:val="150"/>
          <w:marBottom w:val="0"/>
          <w:divBdr>
            <w:top w:val="none" w:sz="0" w:space="0" w:color="auto"/>
            <w:left w:val="none" w:sz="0" w:space="0" w:color="auto"/>
            <w:bottom w:val="none" w:sz="0" w:space="0" w:color="auto"/>
            <w:right w:val="none" w:sz="0" w:space="0" w:color="auto"/>
          </w:divBdr>
          <w:divsChild>
            <w:div w:id="1787044072">
              <w:marLeft w:val="1155"/>
              <w:marRight w:val="0"/>
              <w:marTop w:val="0"/>
              <w:marBottom w:val="0"/>
              <w:divBdr>
                <w:top w:val="none" w:sz="0" w:space="0" w:color="auto"/>
                <w:left w:val="none" w:sz="0" w:space="0" w:color="auto"/>
                <w:bottom w:val="none" w:sz="0" w:space="0" w:color="auto"/>
                <w:right w:val="none" w:sz="0" w:space="0" w:color="auto"/>
              </w:divBdr>
            </w:div>
            <w:div w:id="3169592">
              <w:marLeft w:val="1155"/>
              <w:marRight w:val="0"/>
              <w:marTop w:val="0"/>
              <w:marBottom w:val="0"/>
              <w:divBdr>
                <w:top w:val="none" w:sz="0" w:space="0" w:color="auto"/>
                <w:left w:val="none" w:sz="0" w:space="0" w:color="auto"/>
                <w:bottom w:val="none" w:sz="0" w:space="0" w:color="auto"/>
                <w:right w:val="none" w:sz="0" w:space="0" w:color="auto"/>
              </w:divBdr>
            </w:div>
            <w:div w:id="1531259489">
              <w:marLeft w:val="1155"/>
              <w:marRight w:val="0"/>
              <w:marTop w:val="0"/>
              <w:marBottom w:val="0"/>
              <w:divBdr>
                <w:top w:val="none" w:sz="0" w:space="0" w:color="auto"/>
                <w:left w:val="none" w:sz="0" w:space="0" w:color="auto"/>
                <w:bottom w:val="none" w:sz="0" w:space="0" w:color="auto"/>
                <w:right w:val="none" w:sz="0" w:space="0" w:color="auto"/>
              </w:divBdr>
            </w:div>
            <w:div w:id="1830824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03211">
      <w:bodyDiv w:val="1"/>
      <w:marLeft w:val="0"/>
      <w:marRight w:val="0"/>
      <w:marTop w:val="0"/>
      <w:marBottom w:val="0"/>
      <w:divBdr>
        <w:top w:val="none" w:sz="0" w:space="0" w:color="auto"/>
        <w:left w:val="none" w:sz="0" w:space="0" w:color="auto"/>
        <w:bottom w:val="none" w:sz="0" w:space="0" w:color="auto"/>
        <w:right w:val="none" w:sz="0" w:space="0" w:color="auto"/>
      </w:divBdr>
      <w:divsChild>
        <w:div w:id="708065472">
          <w:marLeft w:val="0"/>
          <w:marRight w:val="0"/>
          <w:marTop w:val="0"/>
          <w:marBottom w:val="0"/>
          <w:divBdr>
            <w:top w:val="none" w:sz="0" w:space="0" w:color="auto"/>
            <w:left w:val="none" w:sz="0" w:space="0" w:color="auto"/>
            <w:bottom w:val="none" w:sz="0" w:space="0" w:color="auto"/>
            <w:right w:val="none" w:sz="0" w:space="0" w:color="auto"/>
          </w:divBdr>
        </w:div>
        <w:div w:id="40250582">
          <w:marLeft w:val="0"/>
          <w:marRight w:val="0"/>
          <w:marTop w:val="150"/>
          <w:marBottom w:val="0"/>
          <w:divBdr>
            <w:top w:val="none" w:sz="0" w:space="0" w:color="auto"/>
            <w:left w:val="none" w:sz="0" w:space="0" w:color="auto"/>
            <w:bottom w:val="none" w:sz="0" w:space="0" w:color="auto"/>
            <w:right w:val="none" w:sz="0" w:space="0" w:color="auto"/>
          </w:divBdr>
          <w:divsChild>
            <w:div w:id="710543964">
              <w:marLeft w:val="1155"/>
              <w:marRight w:val="0"/>
              <w:marTop w:val="0"/>
              <w:marBottom w:val="0"/>
              <w:divBdr>
                <w:top w:val="none" w:sz="0" w:space="0" w:color="auto"/>
                <w:left w:val="none" w:sz="0" w:space="0" w:color="auto"/>
                <w:bottom w:val="none" w:sz="0" w:space="0" w:color="auto"/>
                <w:right w:val="none" w:sz="0" w:space="0" w:color="auto"/>
              </w:divBdr>
            </w:div>
            <w:div w:id="159665405">
              <w:marLeft w:val="1155"/>
              <w:marRight w:val="0"/>
              <w:marTop w:val="0"/>
              <w:marBottom w:val="0"/>
              <w:divBdr>
                <w:top w:val="none" w:sz="0" w:space="0" w:color="auto"/>
                <w:left w:val="none" w:sz="0" w:space="0" w:color="auto"/>
                <w:bottom w:val="none" w:sz="0" w:space="0" w:color="auto"/>
                <w:right w:val="none" w:sz="0" w:space="0" w:color="auto"/>
              </w:divBdr>
            </w:div>
            <w:div w:id="8898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254094">
      <w:bodyDiv w:val="1"/>
      <w:marLeft w:val="0"/>
      <w:marRight w:val="0"/>
      <w:marTop w:val="0"/>
      <w:marBottom w:val="0"/>
      <w:divBdr>
        <w:top w:val="none" w:sz="0" w:space="0" w:color="auto"/>
        <w:left w:val="none" w:sz="0" w:space="0" w:color="auto"/>
        <w:bottom w:val="none" w:sz="0" w:space="0" w:color="auto"/>
        <w:right w:val="none" w:sz="0" w:space="0" w:color="auto"/>
      </w:divBdr>
      <w:divsChild>
        <w:div w:id="1966160306">
          <w:marLeft w:val="0"/>
          <w:marRight w:val="0"/>
          <w:marTop w:val="0"/>
          <w:marBottom w:val="0"/>
          <w:divBdr>
            <w:top w:val="none" w:sz="0" w:space="0" w:color="auto"/>
            <w:left w:val="none" w:sz="0" w:space="0" w:color="auto"/>
            <w:bottom w:val="none" w:sz="0" w:space="0" w:color="auto"/>
            <w:right w:val="none" w:sz="0" w:space="0" w:color="auto"/>
          </w:divBdr>
        </w:div>
        <w:div w:id="1968243696">
          <w:marLeft w:val="0"/>
          <w:marRight w:val="0"/>
          <w:marTop w:val="150"/>
          <w:marBottom w:val="0"/>
          <w:divBdr>
            <w:top w:val="none" w:sz="0" w:space="0" w:color="auto"/>
            <w:left w:val="none" w:sz="0" w:space="0" w:color="auto"/>
            <w:bottom w:val="none" w:sz="0" w:space="0" w:color="auto"/>
            <w:right w:val="none" w:sz="0" w:space="0" w:color="auto"/>
          </w:divBdr>
          <w:divsChild>
            <w:div w:id="1737778035">
              <w:marLeft w:val="1155"/>
              <w:marRight w:val="0"/>
              <w:marTop w:val="0"/>
              <w:marBottom w:val="0"/>
              <w:divBdr>
                <w:top w:val="none" w:sz="0" w:space="0" w:color="auto"/>
                <w:left w:val="none" w:sz="0" w:space="0" w:color="auto"/>
                <w:bottom w:val="none" w:sz="0" w:space="0" w:color="auto"/>
                <w:right w:val="none" w:sz="0" w:space="0" w:color="auto"/>
              </w:divBdr>
            </w:div>
            <w:div w:id="1561674695">
              <w:marLeft w:val="1155"/>
              <w:marRight w:val="0"/>
              <w:marTop w:val="0"/>
              <w:marBottom w:val="0"/>
              <w:divBdr>
                <w:top w:val="none" w:sz="0" w:space="0" w:color="auto"/>
                <w:left w:val="none" w:sz="0" w:space="0" w:color="auto"/>
                <w:bottom w:val="none" w:sz="0" w:space="0" w:color="auto"/>
                <w:right w:val="none" w:sz="0" w:space="0" w:color="auto"/>
              </w:divBdr>
            </w:div>
            <w:div w:id="1460147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2798573">
      <w:bodyDiv w:val="1"/>
      <w:marLeft w:val="0"/>
      <w:marRight w:val="0"/>
      <w:marTop w:val="0"/>
      <w:marBottom w:val="0"/>
      <w:divBdr>
        <w:top w:val="none" w:sz="0" w:space="0" w:color="auto"/>
        <w:left w:val="none" w:sz="0" w:space="0" w:color="auto"/>
        <w:bottom w:val="none" w:sz="0" w:space="0" w:color="auto"/>
        <w:right w:val="none" w:sz="0" w:space="0" w:color="auto"/>
      </w:divBdr>
      <w:divsChild>
        <w:div w:id="1754281088">
          <w:marLeft w:val="0"/>
          <w:marRight w:val="0"/>
          <w:marTop w:val="0"/>
          <w:marBottom w:val="0"/>
          <w:divBdr>
            <w:top w:val="none" w:sz="0" w:space="0" w:color="auto"/>
            <w:left w:val="none" w:sz="0" w:space="0" w:color="auto"/>
            <w:bottom w:val="none" w:sz="0" w:space="0" w:color="auto"/>
            <w:right w:val="none" w:sz="0" w:space="0" w:color="auto"/>
          </w:divBdr>
        </w:div>
        <w:div w:id="1409229430">
          <w:marLeft w:val="0"/>
          <w:marRight w:val="0"/>
          <w:marTop w:val="150"/>
          <w:marBottom w:val="0"/>
          <w:divBdr>
            <w:top w:val="none" w:sz="0" w:space="0" w:color="auto"/>
            <w:left w:val="none" w:sz="0" w:space="0" w:color="auto"/>
            <w:bottom w:val="none" w:sz="0" w:space="0" w:color="auto"/>
            <w:right w:val="none" w:sz="0" w:space="0" w:color="auto"/>
          </w:divBdr>
          <w:divsChild>
            <w:div w:id="1993484355">
              <w:marLeft w:val="1155"/>
              <w:marRight w:val="0"/>
              <w:marTop w:val="0"/>
              <w:marBottom w:val="0"/>
              <w:divBdr>
                <w:top w:val="none" w:sz="0" w:space="0" w:color="auto"/>
                <w:left w:val="none" w:sz="0" w:space="0" w:color="auto"/>
                <w:bottom w:val="none" w:sz="0" w:space="0" w:color="auto"/>
                <w:right w:val="none" w:sz="0" w:space="0" w:color="auto"/>
              </w:divBdr>
            </w:div>
            <w:div w:id="879170073">
              <w:marLeft w:val="1155"/>
              <w:marRight w:val="0"/>
              <w:marTop w:val="0"/>
              <w:marBottom w:val="0"/>
              <w:divBdr>
                <w:top w:val="none" w:sz="0" w:space="0" w:color="auto"/>
                <w:left w:val="none" w:sz="0" w:space="0" w:color="auto"/>
                <w:bottom w:val="none" w:sz="0" w:space="0" w:color="auto"/>
                <w:right w:val="none" w:sz="0" w:space="0" w:color="auto"/>
              </w:divBdr>
            </w:div>
            <w:div w:id="158225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44835">
      <w:bodyDiv w:val="1"/>
      <w:marLeft w:val="0"/>
      <w:marRight w:val="0"/>
      <w:marTop w:val="0"/>
      <w:marBottom w:val="0"/>
      <w:divBdr>
        <w:top w:val="none" w:sz="0" w:space="0" w:color="auto"/>
        <w:left w:val="none" w:sz="0" w:space="0" w:color="auto"/>
        <w:bottom w:val="none" w:sz="0" w:space="0" w:color="auto"/>
        <w:right w:val="none" w:sz="0" w:space="0" w:color="auto"/>
      </w:divBdr>
      <w:divsChild>
        <w:div w:id="1409116944">
          <w:marLeft w:val="0"/>
          <w:marRight w:val="0"/>
          <w:marTop w:val="0"/>
          <w:marBottom w:val="0"/>
          <w:divBdr>
            <w:top w:val="none" w:sz="0" w:space="0" w:color="auto"/>
            <w:left w:val="none" w:sz="0" w:space="0" w:color="auto"/>
            <w:bottom w:val="none" w:sz="0" w:space="0" w:color="auto"/>
            <w:right w:val="none" w:sz="0" w:space="0" w:color="auto"/>
          </w:divBdr>
        </w:div>
        <w:div w:id="1204625">
          <w:marLeft w:val="0"/>
          <w:marRight w:val="0"/>
          <w:marTop w:val="150"/>
          <w:marBottom w:val="0"/>
          <w:divBdr>
            <w:top w:val="none" w:sz="0" w:space="0" w:color="auto"/>
            <w:left w:val="none" w:sz="0" w:space="0" w:color="auto"/>
            <w:bottom w:val="none" w:sz="0" w:space="0" w:color="auto"/>
            <w:right w:val="none" w:sz="0" w:space="0" w:color="auto"/>
          </w:divBdr>
          <w:divsChild>
            <w:div w:id="1653216724">
              <w:marLeft w:val="1155"/>
              <w:marRight w:val="0"/>
              <w:marTop w:val="0"/>
              <w:marBottom w:val="0"/>
              <w:divBdr>
                <w:top w:val="none" w:sz="0" w:space="0" w:color="auto"/>
                <w:left w:val="none" w:sz="0" w:space="0" w:color="auto"/>
                <w:bottom w:val="none" w:sz="0" w:space="0" w:color="auto"/>
                <w:right w:val="none" w:sz="0" w:space="0" w:color="auto"/>
              </w:divBdr>
            </w:div>
            <w:div w:id="1703243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3187">
      <w:bodyDiv w:val="1"/>
      <w:marLeft w:val="0"/>
      <w:marRight w:val="0"/>
      <w:marTop w:val="0"/>
      <w:marBottom w:val="0"/>
      <w:divBdr>
        <w:top w:val="none" w:sz="0" w:space="0" w:color="auto"/>
        <w:left w:val="none" w:sz="0" w:space="0" w:color="auto"/>
        <w:bottom w:val="none" w:sz="0" w:space="0" w:color="auto"/>
        <w:right w:val="none" w:sz="0" w:space="0" w:color="auto"/>
      </w:divBdr>
      <w:divsChild>
        <w:div w:id="1536846584">
          <w:marLeft w:val="0"/>
          <w:marRight w:val="0"/>
          <w:marTop w:val="0"/>
          <w:marBottom w:val="0"/>
          <w:divBdr>
            <w:top w:val="none" w:sz="0" w:space="0" w:color="auto"/>
            <w:left w:val="none" w:sz="0" w:space="0" w:color="auto"/>
            <w:bottom w:val="none" w:sz="0" w:space="0" w:color="auto"/>
            <w:right w:val="none" w:sz="0" w:space="0" w:color="auto"/>
          </w:divBdr>
        </w:div>
        <w:div w:id="712196508">
          <w:marLeft w:val="0"/>
          <w:marRight w:val="0"/>
          <w:marTop w:val="150"/>
          <w:marBottom w:val="0"/>
          <w:divBdr>
            <w:top w:val="none" w:sz="0" w:space="0" w:color="auto"/>
            <w:left w:val="none" w:sz="0" w:space="0" w:color="auto"/>
            <w:bottom w:val="none" w:sz="0" w:space="0" w:color="auto"/>
            <w:right w:val="none" w:sz="0" w:space="0" w:color="auto"/>
          </w:divBdr>
          <w:divsChild>
            <w:div w:id="1858736794">
              <w:marLeft w:val="1155"/>
              <w:marRight w:val="0"/>
              <w:marTop w:val="0"/>
              <w:marBottom w:val="0"/>
              <w:divBdr>
                <w:top w:val="none" w:sz="0" w:space="0" w:color="auto"/>
                <w:left w:val="none" w:sz="0" w:space="0" w:color="auto"/>
                <w:bottom w:val="none" w:sz="0" w:space="0" w:color="auto"/>
                <w:right w:val="none" w:sz="0" w:space="0" w:color="auto"/>
              </w:divBdr>
            </w:div>
            <w:div w:id="468910332">
              <w:marLeft w:val="1155"/>
              <w:marRight w:val="0"/>
              <w:marTop w:val="0"/>
              <w:marBottom w:val="0"/>
              <w:divBdr>
                <w:top w:val="none" w:sz="0" w:space="0" w:color="auto"/>
                <w:left w:val="none" w:sz="0" w:space="0" w:color="auto"/>
                <w:bottom w:val="none" w:sz="0" w:space="0" w:color="auto"/>
                <w:right w:val="none" w:sz="0" w:space="0" w:color="auto"/>
              </w:divBdr>
            </w:div>
            <w:div w:id="1171947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16881">
      <w:bodyDiv w:val="1"/>
      <w:marLeft w:val="0"/>
      <w:marRight w:val="0"/>
      <w:marTop w:val="0"/>
      <w:marBottom w:val="0"/>
      <w:divBdr>
        <w:top w:val="none" w:sz="0" w:space="0" w:color="auto"/>
        <w:left w:val="none" w:sz="0" w:space="0" w:color="auto"/>
        <w:bottom w:val="none" w:sz="0" w:space="0" w:color="auto"/>
        <w:right w:val="none" w:sz="0" w:space="0" w:color="auto"/>
      </w:divBdr>
      <w:divsChild>
        <w:div w:id="947007502">
          <w:marLeft w:val="0"/>
          <w:marRight w:val="0"/>
          <w:marTop w:val="0"/>
          <w:marBottom w:val="0"/>
          <w:divBdr>
            <w:top w:val="none" w:sz="0" w:space="0" w:color="auto"/>
            <w:left w:val="none" w:sz="0" w:space="0" w:color="auto"/>
            <w:bottom w:val="none" w:sz="0" w:space="0" w:color="auto"/>
            <w:right w:val="none" w:sz="0" w:space="0" w:color="auto"/>
          </w:divBdr>
        </w:div>
        <w:div w:id="2134127880">
          <w:marLeft w:val="0"/>
          <w:marRight w:val="0"/>
          <w:marTop w:val="150"/>
          <w:marBottom w:val="0"/>
          <w:divBdr>
            <w:top w:val="none" w:sz="0" w:space="0" w:color="auto"/>
            <w:left w:val="none" w:sz="0" w:space="0" w:color="auto"/>
            <w:bottom w:val="none" w:sz="0" w:space="0" w:color="auto"/>
            <w:right w:val="none" w:sz="0" w:space="0" w:color="auto"/>
          </w:divBdr>
          <w:divsChild>
            <w:div w:id="423384759">
              <w:marLeft w:val="1155"/>
              <w:marRight w:val="0"/>
              <w:marTop w:val="0"/>
              <w:marBottom w:val="0"/>
              <w:divBdr>
                <w:top w:val="none" w:sz="0" w:space="0" w:color="auto"/>
                <w:left w:val="none" w:sz="0" w:space="0" w:color="auto"/>
                <w:bottom w:val="none" w:sz="0" w:space="0" w:color="auto"/>
                <w:right w:val="none" w:sz="0" w:space="0" w:color="auto"/>
              </w:divBdr>
            </w:div>
            <w:div w:id="1562247722">
              <w:marLeft w:val="1155"/>
              <w:marRight w:val="0"/>
              <w:marTop w:val="0"/>
              <w:marBottom w:val="0"/>
              <w:divBdr>
                <w:top w:val="none" w:sz="0" w:space="0" w:color="auto"/>
                <w:left w:val="none" w:sz="0" w:space="0" w:color="auto"/>
                <w:bottom w:val="none" w:sz="0" w:space="0" w:color="auto"/>
                <w:right w:val="none" w:sz="0" w:space="0" w:color="auto"/>
              </w:divBdr>
            </w:div>
            <w:div w:id="155150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1578">
      <w:bodyDiv w:val="1"/>
      <w:marLeft w:val="0"/>
      <w:marRight w:val="0"/>
      <w:marTop w:val="0"/>
      <w:marBottom w:val="0"/>
      <w:divBdr>
        <w:top w:val="none" w:sz="0" w:space="0" w:color="auto"/>
        <w:left w:val="none" w:sz="0" w:space="0" w:color="auto"/>
        <w:bottom w:val="none" w:sz="0" w:space="0" w:color="auto"/>
        <w:right w:val="none" w:sz="0" w:space="0" w:color="auto"/>
      </w:divBdr>
      <w:divsChild>
        <w:div w:id="483813989">
          <w:marLeft w:val="0"/>
          <w:marRight w:val="0"/>
          <w:marTop w:val="0"/>
          <w:marBottom w:val="0"/>
          <w:divBdr>
            <w:top w:val="none" w:sz="0" w:space="0" w:color="auto"/>
            <w:left w:val="none" w:sz="0" w:space="0" w:color="auto"/>
            <w:bottom w:val="none" w:sz="0" w:space="0" w:color="auto"/>
            <w:right w:val="none" w:sz="0" w:space="0" w:color="auto"/>
          </w:divBdr>
        </w:div>
        <w:div w:id="783773945">
          <w:marLeft w:val="0"/>
          <w:marRight w:val="0"/>
          <w:marTop w:val="150"/>
          <w:marBottom w:val="0"/>
          <w:divBdr>
            <w:top w:val="none" w:sz="0" w:space="0" w:color="auto"/>
            <w:left w:val="none" w:sz="0" w:space="0" w:color="auto"/>
            <w:bottom w:val="none" w:sz="0" w:space="0" w:color="auto"/>
            <w:right w:val="none" w:sz="0" w:space="0" w:color="auto"/>
          </w:divBdr>
          <w:divsChild>
            <w:div w:id="325548593">
              <w:marLeft w:val="1155"/>
              <w:marRight w:val="0"/>
              <w:marTop w:val="0"/>
              <w:marBottom w:val="0"/>
              <w:divBdr>
                <w:top w:val="none" w:sz="0" w:space="0" w:color="auto"/>
                <w:left w:val="none" w:sz="0" w:space="0" w:color="auto"/>
                <w:bottom w:val="none" w:sz="0" w:space="0" w:color="auto"/>
                <w:right w:val="none" w:sz="0" w:space="0" w:color="auto"/>
              </w:divBdr>
            </w:div>
            <w:div w:id="1677268213">
              <w:marLeft w:val="1155"/>
              <w:marRight w:val="0"/>
              <w:marTop w:val="0"/>
              <w:marBottom w:val="0"/>
              <w:divBdr>
                <w:top w:val="none" w:sz="0" w:space="0" w:color="auto"/>
                <w:left w:val="none" w:sz="0" w:space="0" w:color="auto"/>
                <w:bottom w:val="none" w:sz="0" w:space="0" w:color="auto"/>
                <w:right w:val="none" w:sz="0" w:space="0" w:color="auto"/>
              </w:divBdr>
            </w:div>
            <w:div w:id="2011254929">
              <w:marLeft w:val="1155"/>
              <w:marRight w:val="0"/>
              <w:marTop w:val="0"/>
              <w:marBottom w:val="0"/>
              <w:divBdr>
                <w:top w:val="none" w:sz="0" w:space="0" w:color="auto"/>
                <w:left w:val="none" w:sz="0" w:space="0" w:color="auto"/>
                <w:bottom w:val="none" w:sz="0" w:space="0" w:color="auto"/>
                <w:right w:val="none" w:sz="0" w:space="0" w:color="auto"/>
              </w:divBdr>
            </w:div>
            <w:div w:id="2058818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765097">
      <w:bodyDiv w:val="1"/>
      <w:marLeft w:val="0"/>
      <w:marRight w:val="0"/>
      <w:marTop w:val="0"/>
      <w:marBottom w:val="0"/>
      <w:divBdr>
        <w:top w:val="none" w:sz="0" w:space="0" w:color="auto"/>
        <w:left w:val="none" w:sz="0" w:space="0" w:color="auto"/>
        <w:bottom w:val="none" w:sz="0" w:space="0" w:color="auto"/>
        <w:right w:val="none" w:sz="0" w:space="0" w:color="auto"/>
      </w:divBdr>
      <w:divsChild>
        <w:div w:id="1549612554">
          <w:marLeft w:val="0"/>
          <w:marRight w:val="0"/>
          <w:marTop w:val="0"/>
          <w:marBottom w:val="0"/>
          <w:divBdr>
            <w:top w:val="none" w:sz="0" w:space="0" w:color="auto"/>
            <w:left w:val="none" w:sz="0" w:space="0" w:color="auto"/>
            <w:bottom w:val="none" w:sz="0" w:space="0" w:color="auto"/>
            <w:right w:val="none" w:sz="0" w:space="0" w:color="auto"/>
          </w:divBdr>
        </w:div>
        <w:div w:id="1594123899">
          <w:marLeft w:val="0"/>
          <w:marRight w:val="0"/>
          <w:marTop w:val="150"/>
          <w:marBottom w:val="0"/>
          <w:divBdr>
            <w:top w:val="none" w:sz="0" w:space="0" w:color="auto"/>
            <w:left w:val="none" w:sz="0" w:space="0" w:color="auto"/>
            <w:bottom w:val="none" w:sz="0" w:space="0" w:color="auto"/>
            <w:right w:val="none" w:sz="0" w:space="0" w:color="auto"/>
          </w:divBdr>
          <w:divsChild>
            <w:div w:id="1790121799">
              <w:marLeft w:val="1155"/>
              <w:marRight w:val="0"/>
              <w:marTop w:val="0"/>
              <w:marBottom w:val="0"/>
              <w:divBdr>
                <w:top w:val="none" w:sz="0" w:space="0" w:color="auto"/>
                <w:left w:val="none" w:sz="0" w:space="0" w:color="auto"/>
                <w:bottom w:val="none" w:sz="0" w:space="0" w:color="auto"/>
                <w:right w:val="none" w:sz="0" w:space="0" w:color="auto"/>
              </w:divBdr>
            </w:div>
            <w:div w:id="316420764">
              <w:marLeft w:val="1155"/>
              <w:marRight w:val="0"/>
              <w:marTop w:val="0"/>
              <w:marBottom w:val="0"/>
              <w:divBdr>
                <w:top w:val="none" w:sz="0" w:space="0" w:color="auto"/>
                <w:left w:val="none" w:sz="0" w:space="0" w:color="auto"/>
                <w:bottom w:val="none" w:sz="0" w:space="0" w:color="auto"/>
                <w:right w:val="none" w:sz="0" w:space="0" w:color="auto"/>
              </w:divBdr>
            </w:div>
            <w:div w:id="854265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6741">
      <w:bodyDiv w:val="1"/>
      <w:marLeft w:val="0"/>
      <w:marRight w:val="0"/>
      <w:marTop w:val="0"/>
      <w:marBottom w:val="0"/>
      <w:divBdr>
        <w:top w:val="none" w:sz="0" w:space="0" w:color="auto"/>
        <w:left w:val="none" w:sz="0" w:space="0" w:color="auto"/>
        <w:bottom w:val="none" w:sz="0" w:space="0" w:color="auto"/>
        <w:right w:val="none" w:sz="0" w:space="0" w:color="auto"/>
      </w:divBdr>
      <w:divsChild>
        <w:div w:id="1955207485">
          <w:marLeft w:val="0"/>
          <w:marRight w:val="0"/>
          <w:marTop w:val="0"/>
          <w:marBottom w:val="0"/>
          <w:divBdr>
            <w:top w:val="none" w:sz="0" w:space="0" w:color="auto"/>
            <w:left w:val="none" w:sz="0" w:space="0" w:color="auto"/>
            <w:bottom w:val="none" w:sz="0" w:space="0" w:color="auto"/>
            <w:right w:val="none" w:sz="0" w:space="0" w:color="auto"/>
          </w:divBdr>
        </w:div>
        <w:div w:id="616180409">
          <w:marLeft w:val="0"/>
          <w:marRight w:val="0"/>
          <w:marTop w:val="150"/>
          <w:marBottom w:val="0"/>
          <w:divBdr>
            <w:top w:val="none" w:sz="0" w:space="0" w:color="auto"/>
            <w:left w:val="none" w:sz="0" w:space="0" w:color="auto"/>
            <w:bottom w:val="none" w:sz="0" w:space="0" w:color="auto"/>
            <w:right w:val="none" w:sz="0" w:space="0" w:color="auto"/>
          </w:divBdr>
          <w:divsChild>
            <w:div w:id="562832195">
              <w:marLeft w:val="1155"/>
              <w:marRight w:val="0"/>
              <w:marTop w:val="0"/>
              <w:marBottom w:val="0"/>
              <w:divBdr>
                <w:top w:val="none" w:sz="0" w:space="0" w:color="auto"/>
                <w:left w:val="none" w:sz="0" w:space="0" w:color="auto"/>
                <w:bottom w:val="none" w:sz="0" w:space="0" w:color="auto"/>
                <w:right w:val="none" w:sz="0" w:space="0" w:color="auto"/>
              </w:divBdr>
            </w:div>
            <w:div w:id="1720397327">
              <w:marLeft w:val="1155"/>
              <w:marRight w:val="0"/>
              <w:marTop w:val="0"/>
              <w:marBottom w:val="0"/>
              <w:divBdr>
                <w:top w:val="none" w:sz="0" w:space="0" w:color="auto"/>
                <w:left w:val="none" w:sz="0" w:space="0" w:color="auto"/>
                <w:bottom w:val="none" w:sz="0" w:space="0" w:color="auto"/>
                <w:right w:val="none" w:sz="0" w:space="0" w:color="auto"/>
              </w:divBdr>
            </w:div>
            <w:div w:id="15997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128377">
      <w:bodyDiv w:val="1"/>
      <w:marLeft w:val="0"/>
      <w:marRight w:val="0"/>
      <w:marTop w:val="0"/>
      <w:marBottom w:val="0"/>
      <w:divBdr>
        <w:top w:val="none" w:sz="0" w:space="0" w:color="auto"/>
        <w:left w:val="none" w:sz="0" w:space="0" w:color="auto"/>
        <w:bottom w:val="none" w:sz="0" w:space="0" w:color="auto"/>
        <w:right w:val="none" w:sz="0" w:space="0" w:color="auto"/>
      </w:divBdr>
      <w:divsChild>
        <w:div w:id="2139563252">
          <w:marLeft w:val="0"/>
          <w:marRight w:val="0"/>
          <w:marTop w:val="0"/>
          <w:marBottom w:val="0"/>
          <w:divBdr>
            <w:top w:val="none" w:sz="0" w:space="0" w:color="auto"/>
            <w:left w:val="none" w:sz="0" w:space="0" w:color="auto"/>
            <w:bottom w:val="none" w:sz="0" w:space="0" w:color="auto"/>
            <w:right w:val="none" w:sz="0" w:space="0" w:color="auto"/>
          </w:divBdr>
        </w:div>
        <w:div w:id="1208755787">
          <w:marLeft w:val="0"/>
          <w:marRight w:val="0"/>
          <w:marTop w:val="150"/>
          <w:marBottom w:val="0"/>
          <w:divBdr>
            <w:top w:val="none" w:sz="0" w:space="0" w:color="auto"/>
            <w:left w:val="none" w:sz="0" w:space="0" w:color="auto"/>
            <w:bottom w:val="none" w:sz="0" w:space="0" w:color="auto"/>
            <w:right w:val="none" w:sz="0" w:space="0" w:color="auto"/>
          </w:divBdr>
          <w:divsChild>
            <w:div w:id="1190724534">
              <w:marLeft w:val="1155"/>
              <w:marRight w:val="0"/>
              <w:marTop w:val="0"/>
              <w:marBottom w:val="0"/>
              <w:divBdr>
                <w:top w:val="none" w:sz="0" w:space="0" w:color="auto"/>
                <w:left w:val="none" w:sz="0" w:space="0" w:color="auto"/>
                <w:bottom w:val="none" w:sz="0" w:space="0" w:color="auto"/>
                <w:right w:val="none" w:sz="0" w:space="0" w:color="auto"/>
              </w:divBdr>
            </w:div>
            <w:div w:id="1639915871">
              <w:marLeft w:val="1155"/>
              <w:marRight w:val="0"/>
              <w:marTop w:val="0"/>
              <w:marBottom w:val="0"/>
              <w:divBdr>
                <w:top w:val="none" w:sz="0" w:space="0" w:color="auto"/>
                <w:left w:val="none" w:sz="0" w:space="0" w:color="auto"/>
                <w:bottom w:val="none" w:sz="0" w:space="0" w:color="auto"/>
                <w:right w:val="none" w:sz="0" w:space="0" w:color="auto"/>
              </w:divBdr>
            </w:div>
            <w:div w:id="1540513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026599">
      <w:bodyDiv w:val="1"/>
      <w:marLeft w:val="0"/>
      <w:marRight w:val="0"/>
      <w:marTop w:val="0"/>
      <w:marBottom w:val="0"/>
      <w:divBdr>
        <w:top w:val="none" w:sz="0" w:space="0" w:color="auto"/>
        <w:left w:val="none" w:sz="0" w:space="0" w:color="auto"/>
        <w:bottom w:val="none" w:sz="0" w:space="0" w:color="auto"/>
        <w:right w:val="none" w:sz="0" w:space="0" w:color="auto"/>
      </w:divBdr>
      <w:divsChild>
        <w:div w:id="1210998120">
          <w:marLeft w:val="0"/>
          <w:marRight w:val="0"/>
          <w:marTop w:val="0"/>
          <w:marBottom w:val="0"/>
          <w:divBdr>
            <w:top w:val="none" w:sz="0" w:space="0" w:color="auto"/>
            <w:left w:val="none" w:sz="0" w:space="0" w:color="auto"/>
            <w:bottom w:val="none" w:sz="0" w:space="0" w:color="auto"/>
            <w:right w:val="none" w:sz="0" w:space="0" w:color="auto"/>
          </w:divBdr>
        </w:div>
        <w:div w:id="1491483196">
          <w:marLeft w:val="0"/>
          <w:marRight w:val="0"/>
          <w:marTop w:val="150"/>
          <w:marBottom w:val="0"/>
          <w:divBdr>
            <w:top w:val="none" w:sz="0" w:space="0" w:color="auto"/>
            <w:left w:val="none" w:sz="0" w:space="0" w:color="auto"/>
            <w:bottom w:val="none" w:sz="0" w:space="0" w:color="auto"/>
            <w:right w:val="none" w:sz="0" w:space="0" w:color="auto"/>
          </w:divBdr>
          <w:divsChild>
            <w:div w:id="1607537355">
              <w:marLeft w:val="1155"/>
              <w:marRight w:val="0"/>
              <w:marTop w:val="0"/>
              <w:marBottom w:val="0"/>
              <w:divBdr>
                <w:top w:val="none" w:sz="0" w:space="0" w:color="auto"/>
                <w:left w:val="none" w:sz="0" w:space="0" w:color="auto"/>
                <w:bottom w:val="none" w:sz="0" w:space="0" w:color="auto"/>
                <w:right w:val="none" w:sz="0" w:space="0" w:color="auto"/>
              </w:divBdr>
            </w:div>
            <w:div w:id="2011905973">
              <w:marLeft w:val="1155"/>
              <w:marRight w:val="0"/>
              <w:marTop w:val="0"/>
              <w:marBottom w:val="0"/>
              <w:divBdr>
                <w:top w:val="none" w:sz="0" w:space="0" w:color="auto"/>
                <w:left w:val="none" w:sz="0" w:space="0" w:color="auto"/>
                <w:bottom w:val="none" w:sz="0" w:space="0" w:color="auto"/>
                <w:right w:val="none" w:sz="0" w:space="0" w:color="auto"/>
              </w:divBdr>
            </w:div>
            <w:div w:id="316420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53217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498754">
      <w:bodyDiv w:val="1"/>
      <w:marLeft w:val="0"/>
      <w:marRight w:val="0"/>
      <w:marTop w:val="0"/>
      <w:marBottom w:val="0"/>
      <w:divBdr>
        <w:top w:val="none" w:sz="0" w:space="0" w:color="auto"/>
        <w:left w:val="none" w:sz="0" w:space="0" w:color="auto"/>
        <w:bottom w:val="none" w:sz="0" w:space="0" w:color="auto"/>
        <w:right w:val="none" w:sz="0" w:space="0" w:color="auto"/>
      </w:divBdr>
      <w:divsChild>
        <w:div w:id="912591190">
          <w:marLeft w:val="0"/>
          <w:marRight w:val="0"/>
          <w:marTop w:val="0"/>
          <w:marBottom w:val="0"/>
          <w:divBdr>
            <w:top w:val="none" w:sz="0" w:space="0" w:color="auto"/>
            <w:left w:val="none" w:sz="0" w:space="0" w:color="auto"/>
            <w:bottom w:val="none" w:sz="0" w:space="0" w:color="auto"/>
            <w:right w:val="none" w:sz="0" w:space="0" w:color="auto"/>
          </w:divBdr>
        </w:div>
        <w:div w:id="1359744172">
          <w:marLeft w:val="0"/>
          <w:marRight w:val="0"/>
          <w:marTop w:val="150"/>
          <w:marBottom w:val="0"/>
          <w:divBdr>
            <w:top w:val="none" w:sz="0" w:space="0" w:color="auto"/>
            <w:left w:val="none" w:sz="0" w:space="0" w:color="auto"/>
            <w:bottom w:val="none" w:sz="0" w:space="0" w:color="auto"/>
            <w:right w:val="none" w:sz="0" w:space="0" w:color="auto"/>
          </w:divBdr>
          <w:divsChild>
            <w:div w:id="1134256458">
              <w:marLeft w:val="1155"/>
              <w:marRight w:val="0"/>
              <w:marTop w:val="0"/>
              <w:marBottom w:val="0"/>
              <w:divBdr>
                <w:top w:val="none" w:sz="0" w:space="0" w:color="auto"/>
                <w:left w:val="none" w:sz="0" w:space="0" w:color="auto"/>
                <w:bottom w:val="none" w:sz="0" w:space="0" w:color="auto"/>
                <w:right w:val="none" w:sz="0" w:space="0" w:color="auto"/>
              </w:divBdr>
            </w:div>
            <w:div w:id="1872761392">
              <w:marLeft w:val="1155"/>
              <w:marRight w:val="0"/>
              <w:marTop w:val="0"/>
              <w:marBottom w:val="0"/>
              <w:divBdr>
                <w:top w:val="none" w:sz="0" w:space="0" w:color="auto"/>
                <w:left w:val="none" w:sz="0" w:space="0" w:color="auto"/>
                <w:bottom w:val="none" w:sz="0" w:space="0" w:color="auto"/>
                <w:right w:val="none" w:sz="0" w:space="0" w:color="auto"/>
              </w:divBdr>
            </w:div>
            <w:div w:id="1191408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49840">
      <w:bodyDiv w:val="1"/>
      <w:marLeft w:val="0"/>
      <w:marRight w:val="0"/>
      <w:marTop w:val="0"/>
      <w:marBottom w:val="0"/>
      <w:divBdr>
        <w:top w:val="none" w:sz="0" w:space="0" w:color="auto"/>
        <w:left w:val="none" w:sz="0" w:space="0" w:color="auto"/>
        <w:bottom w:val="none" w:sz="0" w:space="0" w:color="auto"/>
        <w:right w:val="none" w:sz="0" w:space="0" w:color="auto"/>
      </w:divBdr>
      <w:divsChild>
        <w:div w:id="961764704">
          <w:marLeft w:val="0"/>
          <w:marRight w:val="0"/>
          <w:marTop w:val="0"/>
          <w:marBottom w:val="0"/>
          <w:divBdr>
            <w:top w:val="none" w:sz="0" w:space="0" w:color="auto"/>
            <w:left w:val="none" w:sz="0" w:space="0" w:color="auto"/>
            <w:bottom w:val="none" w:sz="0" w:space="0" w:color="auto"/>
            <w:right w:val="none" w:sz="0" w:space="0" w:color="auto"/>
          </w:divBdr>
        </w:div>
        <w:div w:id="746810139">
          <w:marLeft w:val="0"/>
          <w:marRight w:val="0"/>
          <w:marTop w:val="150"/>
          <w:marBottom w:val="0"/>
          <w:divBdr>
            <w:top w:val="none" w:sz="0" w:space="0" w:color="auto"/>
            <w:left w:val="none" w:sz="0" w:space="0" w:color="auto"/>
            <w:bottom w:val="none" w:sz="0" w:space="0" w:color="auto"/>
            <w:right w:val="none" w:sz="0" w:space="0" w:color="auto"/>
          </w:divBdr>
          <w:divsChild>
            <w:div w:id="1207570648">
              <w:marLeft w:val="1155"/>
              <w:marRight w:val="0"/>
              <w:marTop w:val="0"/>
              <w:marBottom w:val="0"/>
              <w:divBdr>
                <w:top w:val="none" w:sz="0" w:space="0" w:color="auto"/>
                <w:left w:val="none" w:sz="0" w:space="0" w:color="auto"/>
                <w:bottom w:val="none" w:sz="0" w:space="0" w:color="auto"/>
                <w:right w:val="none" w:sz="0" w:space="0" w:color="auto"/>
              </w:divBdr>
            </w:div>
            <w:div w:id="717820969">
              <w:marLeft w:val="1155"/>
              <w:marRight w:val="0"/>
              <w:marTop w:val="0"/>
              <w:marBottom w:val="0"/>
              <w:divBdr>
                <w:top w:val="none" w:sz="0" w:space="0" w:color="auto"/>
                <w:left w:val="none" w:sz="0" w:space="0" w:color="auto"/>
                <w:bottom w:val="none" w:sz="0" w:space="0" w:color="auto"/>
                <w:right w:val="none" w:sz="0" w:space="0" w:color="auto"/>
              </w:divBdr>
            </w:div>
            <w:div w:id="1753623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5937">
      <w:bodyDiv w:val="1"/>
      <w:marLeft w:val="0"/>
      <w:marRight w:val="0"/>
      <w:marTop w:val="0"/>
      <w:marBottom w:val="0"/>
      <w:divBdr>
        <w:top w:val="none" w:sz="0" w:space="0" w:color="auto"/>
        <w:left w:val="none" w:sz="0" w:space="0" w:color="auto"/>
        <w:bottom w:val="none" w:sz="0" w:space="0" w:color="auto"/>
        <w:right w:val="none" w:sz="0" w:space="0" w:color="auto"/>
      </w:divBdr>
      <w:divsChild>
        <w:div w:id="1140072836">
          <w:marLeft w:val="0"/>
          <w:marRight w:val="0"/>
          <w:marTop w:val="0"/>
          <w:marBottom w:val="0"/>
          <w:divBdr>
            <w:top w:val="none" w:sz="0" w:space="0" w:color="auto"/>
            <w:left w:val="none" w:sz="0" w:space="0" w:color="auto"/>
            <w:bottom w:val="none" w:sz="0" w:space="0" w:color="auto"/>
            <w:right w:val="none" w:sz="0" w:space="0" w:color="auto"/>
          </w:divBdr>
        </w:div>
        <w:div w:id="362560991">
          <w:marLeft w:val="0"/>
          <w:marRight w:val="0"/>
          <w:marTop w:val="150"/>
          <w:marBottom w:val="0"/>
          <w:divBdr>
            <w:top w:val="none" w:sz="0" w:space="0" w:color="auto"/>
            <w:left w:val="none" w:sz="0" w:space="0" w:color="auto"/>
            <w:bottom w:val="none" w:sz="0" w:space="0" w:color="auto"/>
            <w:right w:val="none" w:sz="0" w:space="0" w:color="auto"/>
          </w:divBdr>
          <w:divsChild>
            <w:div w:id="1684938314">
              <w:marLeft w:val="1155"/>
              <w:marRight w:val="0"/>
              <w:marTop w:val="0"/>
              <w:marBottom w:val="0"/>
              <w:divBdr>
                <w:top w:val="none" w:sz="0" w:space="0" w:color="auto"/>
                <w:left w:val="none" w:sz="0" w:space="0" w:color="auto"/>
                <w:bottom w:val="none" w:sz="0" w:space="0" w:color="auto"/>
                <w:right w:val="none" w:sz="0" w:space="0" w:color="auto"/>
              </w:divBdr>
            </w:div>
            <w:div w:id="435947617">
              <w:marLeft w:val="1155"/>
              <w:marRight w:val="0"/>
              <w:marTop w:val="0"/>
              <w:marBottom w:val="0"/>
              <w:divBdr>
                <w:top w:val="none" w:sz="0" w:space="0" w:color="auto"/>
                <w:left w:val="none" w:sz="0" w:space="0" w:color="auto"/>
                <w:bottom w:val="none" w:sz="0" w:space="0" w:color="auto"/>
                <w:right w:val="none" w:sz="0" w:space="0" w:color="auto"/>
              </w:divBdr>
            </w:div>
            <w:div w:id="1810053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546841">
      <w:bodyDiv w:val="1"/>
      <w:marLeft w:val="0"/>
      <w:marRight w:val="0"/>
      <w:marTop w:val="0"/>
      <w:marBottom w:val="0"/>
      <w:divBdr>
        <w:top w:val="none" w:sz="0" w:space="0" w:color="auto"/>
        <w:left w:val="none" w:sz="0" w:space="0" w:color="auto"/>
        <w:bottom w:val="none" w:sz="0" w:space="0" w:color="auto"/>
        <w:right w:val="none" w:sz="0" w:space="0" w:color="auto"/>
      </w:divBdr>
      <w:divsChild>
        <w:div w:id="1304578691">
          <w:marLeft w:val="0"/>
          <w:marRight w:val="0"/>
          <w:marTop w:val="0"/>
          <w:marBottom w:val="0"/>
          <w:divBdr>
            <w:top w:val="none" w:sz="0" w:space="0" w:color="auto"/>
            <w:left w:val="none" w:sz="0" w:space="0" w:color="auto"/>
            <w:bottom w:val="none" w:sz="0" w:space="0" w:color="auto"/>
            <w:right w:val="none" w:sz="0" w:space="0" w:color="auto"/>
          </w:divBdr>
        </w:div>
        <w:div w:id="1852989184">
          <w:marLeft w:val="0"/>
          <w:marRight w:val="0"/>
          <w:marTop w:val="150"/>
          <w:marBottom w:val="0"/>
          <w:divBdr>
            <w:top w:val="none" w:sz="0" w:space="0" w:color="auto"/>
            <w:left w:val="none" w:sz="0" w:space="0" w:color="auto"/>
            <w:bottom w:val="none" w:sz="0" w:space="0" w:color="auto"/>
            <w:right w:val="none" w:sz="0" w:space="0" w:color="auto"/>
          </w:divBdr>
          <w:divsChild>
            <w:div w:id="745300356">
              <w:marLeft w:val="1155"/>
              <w:marRight w:val="0"/>
              <w:marTop w:val="0"/>
              <w:marBottom w:val="0"/>
              <w:divBdr>
                <w:top w:val="none" w:sz="0" w:space="0" w:color="auto"/>
                <w:left w:val="none" w:sz="0" w:space="0" w:color="auto"/>
                <w:bottom w:val="none" w:sz="0" w:space="0" w:color="auto"/>
                <w:right w:val="none" w:sz="0" w:space="0" w:color="auto"/>
              </w:divBdr>
            </w:div>
            <w:div w:id="993293715">
              <w:marLeft w:val="1155"/>
              <w:marRight w:val="0"/>
              <w:marTop w:val="0"/>
              <w:marBottom w:val="0"/>
              <w:divBdr>
                <w:top w:val="none" w:sz="0" w:space="0" w:color="auto"/>
                <w:left w:val="none" w:sz="0" w:space="0" w:color="auto"/>
                <w:bottom w:val="none" w:sz="0" w:space="0" w:color="auto"/>
                <w:right w:val="none" w:sz="0" w:space="0" w:color="auto"/>
              </w:divBdr>
            </w:div>
            <w:div w:id="9418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3357">
      <w:bodyDiv w:val="1"/>
      <w:marLeft w:val="0"/>
      <w:marRight w:val="0"/>
      <w:marTop w:val="0"/>
      <w:marBottom w:val="0"/>
      <w:divBdr>
        <w:top w:val="none" w:sz="0" w:space="0" w:color="auto"/>
        <w:left w:val="none" w:sz="0" w:space="0" w:color="auto"/>
        <w:bottom w:val="none" w:sz="0" w:space="0" w:color="auto"/>
        <w:right w:val="none" w:sz="0" w:space="0" w:color="auto"/>
      </w:divBdr>
      <w:divsChild>
        <w:div w:id="2091081506">
          <w:marLeft w:val="0"/>
          <w:marRight w:val="0"/>
          <w:marTop w:val="0"/>
          <w:marBottom w:val="0"/>
          <w:divBdr>
            <w:top w:val="none" w:sz="0" w:space="0" w:color="auto"/>
            <w:left w:val="none" w:sz="0" w:space="0" w:color="auto"/>
            <w:bottom w:val="none" w:sz="0" w:space="0" w:color="auto"/>
            <w:right w:val="none" w:sz="0" w:space="0" w:color="auto"/>
          </w:divBdr>
        </w:div>
        <w:div w:id="1805271332">
          <w:marLeft w:val="0"/>
          <w:marRight w:val="0"/>
          <w:marTop w:val="150"/>
          <w:marBottom w:val="0"/>
          <w:divBdr>
            <w:top w:val="none" w:sz="0" w:space="0" w:color="auto"/>
            <w:left w:val="none" w:sz="0" w:space="0" w:color="auto"/>
            <w:bottom w:val="none" w:sz="0" w:space="0" w:color="auto"/>
            <w:right w:val="none" w:sz="0" w:space="0" w:color="auto"/>
          </w:divBdr>
          <w:divsChild>
            <w:div w:id="909660023">
              <w:marLeft w:val="1155"/>
              <w:marRight w:val="0"/>
              <w:marTop w:val="0"/>
              <w:marBottom w:val="0"/>
              <w:divBdr>
                <w:top w:val="none" w:sz="0" w:space="0" w:color="auto"/>
                <w:left w:val="none" w:sz="0" w:space="0" w:color="auto"/>
                <w:bottom w:val="none" w:sz="0" w:space="0" w:color="auto"/>
                <w:right w:val="none" w:sz="0" w:space="0" w:color="auto"/>
              </w:divBdr>
            </w:div>
            <w:div w:id="376855386">
              <w:marLeft w:val="1155"/>
              <w:marRight w:val="0"/>
              <w:marTop w:val="0"/>
              <w:marBottom w:val="0"/>
              <w:divBdr>
                <w:top w:val="none" w:sz="0" w:space="0" w:color="auto"/>
                <w:left w:val="none" w:sz="0" w:space="0" w:color="auto"/>
                <w:bottom w:val="none" w:sz="0" w:space="0" w:color="auto"/>
                <w:right w:val="none" w:sz="0" w:space="0" w:color="auto"/>
              </w:divBdr>
            </w:div>
            <w:div w:id="1103770839">
              <w:marLeft w:val="1155"/>
              <w:marRight w:val="0"/>
              <w:marTop w:val="0"/>
              <w:marBottom w:val="0"/>
              <w:divBdr>
                <w:top w:val="none" w:sz="0" w:space="0" w:color="auto"/>
                <w:left w:val="none" w:sz="0" w:space="0" w:color="auto"/>
                <w:bottom w:val="none" w:sz="0" w:space="0" w:color="auto"/>
                <w:right w:val="none" w:sz="0" w:space="0" w:color="auto"/>
              </w:divBdr>
            </w:div>
            <w:div w:id="96045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0175">
      <w:bodyDiv w:val="1"/>
      <w:marLeft w:val="0"/>
      <w:marRight w:val="0"/>
      <w:marTop w:val="0"/>
      <w:marBottom w:val="0"/>
      <w:divBdr>
        <w:top w:val="none" w:sz="0" w:space="0" w:color="auto"/>
        <w:left w:val="none" w:sz="0" w:space="0" w:color="auto"/>
        <w:bottom w:val="none" w:sz="0" w:space="0" w:color="auto"/>
        <w:right w:val="none" w:sz="0" w:space="0" w:color="auto"/>
      </w:divBdr>
      <w:divsChild>
        <w:div w:id="1479226596">
          <w:marLeft w:val="0"/>
          <w:marRight w:val="0"/>
          <w:marTop w:val="0"/>
          <w:marBottom w:val="0"/>
          <w:divBdr>
            <w:top w:val="none" w:sz="0" w:space="0" w:color="auto"/>
            <w:left w:val="none" w:sz="0" w:space="0" w:color="auto"/>
            <w:bottom w:val="none" w:sz="0" w:space="0" w:color="auto"/>
            <w:right w:val="none" w:sz="0" w:space="0" w:color="auto"/>
          </w:divBdr>
        </w:div>
        <w:div w:id="1650594418">
          <w:marLeft w:val="0"/>
          <w:marRight w:val="0"/>
          <w:marTop w:val="150"/>
          <w:marBottom w:val="0"/>
          <w:divBdr>
            <w:top w:val="none" w:sz="0" w:space="0" w:color="auto"/>
            <w:left w:val="none" w:sz="0" w:space="0" w:color="auto"/>
            <w:bottom w:val="none" w:sz="0" w:space="0" w:color="auto"/>
            <w:right w:val="none" w:sz="0" w:space="0" w:color="auto"/>
          </w:divBdr>
          <w:divsChild>
            <w:div w:id="1043017280">
              <w:marLeft w:val="1155"/>
              <w:marRight w:val="0"/>
              <w:marTop w:val="0"/>
              <w:marBottom w:val="0"/>
              <w:divBdr>
                <w:top w:val="none" w:sz="0" w:space="0" w:color="auto"/>
                <w:left w:val="none" w:sz="0" w:space="0" w:color="auto"/>
                <w:bottom w:val="none" w:sz="0" w:space="0" w:color="auto"/>
                <w:right w:val="none" w:sz="0" w:space="0" w:color="auto"/>
              </w:divBdr>
            </w:div>
            <w:div w:id="1726102744">
              <w:marLeft w:val="1155"/>
              <w:marRight w:val="0"/>
              <w:marTop w:val="0"/>
              <w:marBottom w:val="0"/>
              <w:divBdr>
                <w:top w:val="none" w:sz="0" w:space="0" w:color="auto"/>
                <w:left w:val="none" w:sz="0" w:space="0" w:color="auto"/>
                <w:bottom w:val="none" w:sz="0" w:space="0" w:color="auto"/>
                <w:right w:val="none" w:sz="0" w:space="0" w:color="auto"/>
              </w:divBdr>
            </w:div>
            <w:div w:id="91443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4700">
      <w:bodyDiv w:val="1"/>
      <w:marLeft w:val="0"/>
      <w:marRight w:val="0"/>
      <w:marTop w:val="0"/>
      <w:marBottom w:val="0"/>
      <w:divBdr>
        <w:top w:val="none" w:sz="0" w:space="0" w:color="auto"/>
        <w:left w:val="none" w:sz="0" w:space="0" w:color="auto"/>
        <w:bottom w:val="none" w:sz="0" w:space="0" w:color="auto"/>
        <w:right w:val="none" w:sz="0" w:space="0" w:color="auto"/>
      </w:divBdr>
      <w:divsChild>
        <w:div w:id="1799175802">
          <w:marLeft w:val="0"/>
          <w:marRight w:val="0"/>
          <w:marTop w:val="0"/>
          <w:marBottom w:val="0"/>
          <w:divBdr>
            <w:top w:val="none" w:sz="0" w:space="0" w:color="auto"/>
            <w:left w:val="none" w:sz="0" w:space="0" w:color="auto"/>
            <w:bottom w:val="none" w:sz="0" w:space="0" w:color="auto"/>
            <w:right w:val="none" w:sz="0" w:space="0" w:color="auto"/>
          </w:divBdr>
        </w:div>
        <w:div w:id="1616713360">
          <w:marLeft w:val="0"/>
          <w:marRight w:val="0"/>
          <w:marTop w:val="150"/>
          <w:marBottom w:val="0"/>
          <w:divBdr>
            <w:top w:val="none" w:sz="0" w:space="0" w:color="auto"/>
            <w:left w:val="none" w:sz="0" w:space="0" w:color="auto"/>
            <w:bottom w:val="none" w:sz="0" w:space="0" w:color="auto"/>
            <w:right w:val="none" w:sz="0" w:space="0" w:color="auto"/>
          </w:divBdr>
          <w:divsChild>
            <w:div w:id="1147434168">
              <w:marLeft w:val="1155"/>
              <w:marRight w:val="0"/>
              <w:marTop w:val="0"/>
              <w:marBottom w:val="0"/>
              <w:divBdr>
                <w:top w:val="none" w:sz="0" w:space="0" w:color="auto"/>
                <w:left w:val="none" w:sz="0" w:space="0" w:color="auto"/>
                <w:bottom w:val="none" w:sz="0" w:space="0" w:color="auto"/>
                <w:right w:val="none" w:sz="0" w:space="0" w:color="auto"/>
              </w:divBdr>
            </w:div>
            <w:div w:id="1333608112">
              <w:marLeft w:val="1155"/>
              <w:marRight w:val="0"/>
              <w:marTop w:val="0"/>
              <w:marBottom w:val="0"/>
              <w:divBdr>
                <w:top w:val="none" w:sz="0" w:space="0" w:color="auto"/>
                <w:left w:val="none" w:sz="0" w:space="0" w:color="auto"/>
                <w:bottom w:val="none" w:sz="0" w:space="0" w:color="auto"/>
                <w:right w:val="none" w:sz="0" w:space="0" w:color="auto"/>
              </w:divBdr>
            </w:div>
            <w:div w:id="294263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4242">
      <w:bodyDiv w:val="1"/>
      <w:marLeft w:val="0"/>
      <w:marRight w:val="0"/>
      <w:marTop w:val="0"/>
      <w:marBottom w:val="0"/>
      <w:divBdr>
        <w:top w:val="none" w:sz="0" w:space="0" w:color="auto"/>
        <w:left w:val="none" w:sz="0" w:space="0" w:color="auto"/>
        <w:bottom w:val="none" w:sz="0" w:space="0" w:color="auto"/>
        <w:right w:val="none" w:sz="0" w:space="0" w:color="auto"/>
      </w:divBdr>
      <w:divsChild>
        <w:div w:id="516890983">
          <w:marLeft w:val="0"/>
          <w:marRight w:val="0"/>
          <w:marTop w:val="0"/>
          <w:marBottom w:val="0"/>
          <w:divBdr>
            <w:top w:val="none" w:sz="0" w:space="0" w:color="auto"/>
            <w:left w:val="none" w:sz="0" w:space="0" w:color="auto"/>
            <w:bottom w:val="none" w:sz="0" w:space="0" w:color="auto"/>
            <w:right w:val="none" w:sz="0" w:space="0" w:color="auto"/>
          </w:divBdr>
        </w:div>
        <w:div w:id="2065718973">
          <w:marLeft w:val="0"/>
          <w:marRight w:val="0"/>
          <w:marTop w:val="150"/>
          <w:marBottom w:val="0"/>
          <w:divBdr>
            <w:top w:val="none" w:sz="0" w:space="0" w:color="auto"/>
            <w:left w:val="none" w:sz="0" w:space="0" w:color="auto"/>
            <w:bottom w:val="none" w:sz="0" w:space="0" w:color="auto"/>
            <w:right w:val="none" w:sz="0" w:space="0" w:color="auto"/>
          </w:divBdr>
          <w:divsChild>
            <w:div w:id="1569338193">
              <w:marLeft w:val="1155"/>
              <w:marRight w:val="0"/>
              <w:marTop w:val="0"/>
              <w:marBottom w:val="0"/>
              <w:divBdr>
                <w:top w:val="none" w:sz="0" w:space="0" w:color="auto"/>
                <w:left w:val="none" w:sz="0" w:space="0" w:color="auto"/>
                <w:bottom w:val="none" w:sz="0" w:space="0" w:color="auto"/>
                <w:right w:val="none" w:sz="0" w:space="0" w:color="auto"/>
              </w:divBdr>
            </w:div>
            <w:div w:id="820001294">
              <w:marLeft w:val="1155"/>
              <w:marRight w:val="0"/>
              <w:marTop w:val="0"/>
              <w:marBottom w:val="0"/>
              <w:divBdr>
                <w:top w:val="none" w:sz="0" w:space="0" w:color="auto"/>
                <w:left w:val="none" w:sz="0" w:space="0" w:color="auto"/>
                <w:bottom w:val="none" w:sz="0" w:space="0" w:color="auto"/>
                <w:right w:val="none" w:sz="0" w:space="0" w:color="auto"/>
              </w:divBdr>
            </w:div>
            <w:div w:id="1452820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199959">
      <w:bodyDiv w:val="1"/>
      <w:marLeft w:val="0"/>
      <w:marRight w:val="0"/>
      <w:marTop w:val="0"/>
      <w:marBottom w:val="0"/>
      <w:divBdr>
        <w:top w:val="none" w:sz="0" w:space="0" w:color="auto"/>
        <w:left w:val="none" w:sz="0" w:space="0" w:color="auto"/>
        <w:bottom w:val="none" w:sz="0" w:space="0" w:color="auto"/>
        <w:right w:val="none" w:sz="0" w:space="0" w:color="auto"/>
      </w:divBdr>
      <w:divsChild>
        <w:div w:id="60176629">
          <w:marLeft w:val="0"/>
          <w:marRight w:val="0"/>
          <w:marTop w:val="0"/>
          <w:marBottom w:val="0"/>
          <w:divBdr>
            <w:top w:val="none" w:sz="0" w:space="0" w:color="auto"/>
            <w:left w:val="none" w:sz="0" w:space="0" w:color="auto"/>
            <w:bottom w:val="none" w:sz="0" w:space="0" w:color="auto"/>
            <w:right w:val="none" w:sz="0" w:space="0" w:color="auto"/>
          </w:divBdr>
        </w:div>
        <w:div w:id="2142186643">
          <w:marLeft w:val="0"/>
          <w:marRight w:val="0"/>
          <w:marTop w:val="150"/>
          <w:marBottom w:val="0"/>
          <w:divBdr>
            <w:top w:val="none" w:sz="0" w:space="0" w:color="auto"/>
            <w:left w:val="none" w:sz="0" w:space="0" w:color="auto"/>
            <w:bottom w:val="none" w:sz="0" w:space="0" w:color="auto"/>
            <w:right w:val="none" w:sz="0" w:space="0" w:color="auto"/>
          </w:divBdr>
          <w:divsChild>
            <w:div w:id="116804175">
              <w:marLeft w:val="1155"/>
              <w:marRight w:val="0"/>
              <w:marTop w:val="0"/>
              <w:marBottom w:val="0"/>
              <w:divBdr>
                <w:top w:val="none" w:sz="0" w:space="0" w:color="auto"/>
                <w:left w:val="none" w:sz="0" w:space="0" w:color="auto"/>
                <w:bottom w:val="none" w:sz="0" w:space="0" w:color="auto"/>
                <w:right w:val="none" w:sz="0" w:space="0" w:color="auto"/>
              </w:divBdr>
            </w:div>
            <w:div w:id="1411928900">
              <w:marLeft w:val="1155"/>
              <w:marRight w:val="0"/>
              <w:marTop w:val="0"/>
              <w:marBottom w:val="0"/>
              <w:divBdr>
                <w:top w:val="none" w:sz="0" w:space="0" w:color="auto"/>
                <w:left w:val="none" w:sz="0" w:space="0" w:color="auto"/>
                <w:bottom w:val="none" w:sz="0" w:space="0" w:color="auto"/>
                <w:right w:val="none" w:sz="0" w:space="0" w:color="auto"/>
              </w:divBdr>
            </w:div>
            <w:div w:id="144007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57421">
      <w:bodyDiv w:val="1"/>
      <w:marLeft w:val="0"/>
      <w:marRight w:val="0"/>
      <w:marTop w:val="0"/>
      <w:marBottom w:val="0"/>
      <w:divBdr>
        <w:top w:val="none" w:sz="0" w:space="0" w:color="auto"/>
        <w:left w:val="none" w:sz="0" w:space="0" w:color="auto"/>
        <w:bottom w:val="none" w:sz="0" w:space="0" w:color="auto"/>
        <w:right w:val="none" w:sz="0" w:space="0" w:color="auto"/>
      </w:divBdr>
      <w:divsChild>
        <w:div w:id="1331954857">
          <w:marLeft w:val="0"/>
          <w:marRight w:val="0"/>
          <w:marTop w:val="0"/>
          <w:marBottom w:val="0"/>
          <w:divBdr>
            <w:top w:val="none" w:sz="0" w:space="0" w:color="auto"/>
            <w:left w:val="none" w:sz="0" w:space="0" w:color="auto"/>
            <w:bottom w:val="none" w:sz="0" w:space="0" w:color="auto"/>
            <w:right w:val="none" w:sz="0" w:space="0" w:color="auto"/>
          </w:divBdr>
        </w:div>
        <w:div w:id="290943041">
          <w:marLeft w:val="0"/>
          <w:marRight w:val="0"/>
          <w:marTop w:val="150"/>
          <w:marBottom w:val="0"/>
          <w:divBdr>
            <w:top w:val="none" w:sz="0" w:space="0" w:color="auto"/>
            <w:left w:val="none" w:sz="0" w:space="0" w:color="auto"/>
            <w:bottom w:val="none" w:sz="0" w:space="0" w:color="auto"/>
            <w:right w:val="none" w:sz="0" w:space="0" w:color="auto"/>
          </w:divBdr>
          <w:divsChild>
            <w:div w:id="1780638264">
              <w:marLeft w:val="1155"/>
              <w:marRight w:val="0"/>
              <w:marTop w:val="0"/>
              <w:marBottom w:val="0"/>
              <w:divBdr>
                <w:top w:val="none" w:sz="0" w:space="0" w:color="auto"/>
                <w:left w:val="none" w:sz="0" w:space="0" w:color="auto"/>
                <w:bottom w:val="none" w:sz="0" w:space="0" w:color="auto"/>
                <w:right w:val="none" w:sz="0" w:space="0" w:color="auto"/>
              </w:divBdr>
            </w:div>
            <w:div w:id="675228408">
              <w:marLeft w:val="1155"/>
              <w:marRight w:val="0"/>
              <w:marTop w:val="0"/>
              <w:marBottom w:val="0"/>
              <w:divBdr>
                <w:top w:val="none" w:sz="0" w:space="0" w:color="auto"/>
                <w:left w:val="none" w:sz="0" w:space="0" w:color="auto"/>
                <w:bottom w:val="none" w:sz="0" w:space="0" w:color="auto"/>
                <w:right w:val="none" w:sz="0" w:space="0" w:color="auto"/>
              </w:divBdr>
            </w:div>
            <w:div w:id="9891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671255">
      <w:bodyDiv w:val="1"/>
      <w:marLeft w:val="0"/>
      <w:marRight w:val="0"/>
      <w:marTop w:val="0"/>
      <w:marBottom w:val="0"/>
      <w:divBdr>
        <w:top w:val="none" w:sz="0" w:space="0" w:color="auto"/>
        <w:left w:val="none" w:sz="0" w:space="0" w:color="auto"/>
        <w:bottom w:val="none" w:sz="0" w:space="0" w:color="auto"/>
        <w:right w:val="none" w:sz="0" w:space="0" w:color="auto"/>
      </w:divBdr>
      <w:divsChild>
        <w:div w:id="1345127373">
          <w:marLeft w:val="0"/>
          <w:marRight w:val="0"/>
          <w:marTop w:val="0"/>
          <w:marBottom w:val="0"/>
          <w:divBdr>
            <w:top w:val="none" w:sz="0" w:space="0" w:color="auto"/>
            <w:left w:val="none" w:sz="0" w:space="0" w:color="auto"/>
            <w:bottom w:val="none" w:sz="0" w:space="0" w:color="auto"/>
            <w:right w:val="none" w:sz="0" w:space="0" w:color="auto"/>
          </w:divBdr>
        </w:div>
        <w:div w:id="202794726">
          <w:marLeft w:val="0"/>
          <w:marRight w:val="0"/>
          <w:marTop w:val="150"/>
          <w:marBottom w:val="0"/>
          <w:divBdr>
            <w:top w:val="none" w:sz="0" w:space="0" w:color="auto"/>
            <w:left w:val="none" w:sz="0" w:space="0" w:color="auto"/>
            <w:bottom w:val="none" w:sz="0" w:space="0" w:color="auto"/>
            <w:right w:val="none" w:sz="0" w:space="0" w:color="auto"/>
          </w:divBdr>
          <w:divsChild>
            <w:div w:id="1023290088">
              <w:marLeft w:val="1155"/>
              <w:marRight w:val="0"/>
              <w:marTop w:val="0"/>
              <w:marBottom w:val="0"/>
              <w:divBdr>
                <w:top w:val="none" w:sz="0" w:space="0" w:color="auto"/>
                <w:left w:val="none" w:sz="0" w:space="0" w:color="auto"/>
                <w:bottom w:val="none" w:sz="0" w:space="0" w:color="auto"/>
                <w:right w:val="none" w:sz="0" w:space="0" w:color="auto"/>
              </w:divBdr>
            </w:div>
            <w:div w:id="202600110">
              <w:marLeft w:val="1155"/>
              <w:marRight w:val="0"/>
              <w:marTop w:val="0"/>
              <w:marBottom w:val="0"/>
              <w:divBdr>
                <w:top w:val="none" w:sz="0" w:space="0" w:color="auto"/>
                <w:left w:val="none" w:sz="0" w:space="0" w:color="auto"/>
                <w:bottom w:val="none" w:sz="0" w:space="0" w:color="auto"/>
                <w:right w:val="none" w:sz="0" w:space="0" w:color="auto"/>
              </w:divBdr>
            </w:div>
            <w:div w:id="1072897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48263">
      <w:bodyDiv w:val="1"/>
      <w:marLeft w:val="0"/>
      <w:marRight w:val="0"/>
      <w:marTop w:val="0"/>
      <w:marBottom w:val="0"/>
      <w:divBdr>
        <w:top w:val="none" w:sz="0" w:space="0" w:color="auto"/>
        <w:left w:val="none" w:sz="0" w:space="0" w:color="auto"/>
        <w:bottom w:val="none" w:sz="0" w:space="0" w:color="auto"/>
        <w:right w:val="none" w:sz="0" w:space="0" w:color="auto"/>
      </w:divBdr>
      <w:divsChild>
        <w:div w:id="697435424">
          <w:marLeft w:val="0"/>
          <w:marRight w:val="0"/>
          <w:marTop w:val="0"/>
          <w:marBottom w:val="0"/>
          <w:divBdr>
            <w:top w:val="none" w:sz="0" w:space="0" w:color="auto"/>
            <w:left w:val="none" w:sz="0" w:space="0" w:color="auto"/>
            <w:bottom w:val="none" w:sz="0" w:space="0" w:color="auto"/>
            <w:right w:val="none" w:sz="0" w:space="0" w:color="auto"/>
          </w:divBdr>
        </w:div>
        <w:div w:id="1941907613">
          <w:marLeft w:val="0"/>
          <w:marRight w:val="0"/>
          <w:marTop w:val="150"/>
          <w:marBottom w:val="0"/>
          <w:divBdr>
            <w:top w:val="none" w:sz="0" w:space="0" w:color="auto"/>
            <w:left w:val="none" w:sz="0" w:space="0" w:color="auto"/>
            <w:bottom w:val="none" w:sz="0" w:space="0" w:color="auto"/>
            <w:right w:val="none" w:sz="0" w:space="0" w:color="auto"/>
          </w:divBdr>
          <w:divsChild>
            <w:div w:id="1524126644">
              <w:marLeft w:val="1155"/>
              <w:marRight w:val="0"/>
              <w:marTop w:val="0"/>
              <w:marBottom w:val="0"/>
              <w:divBdr>
                <w:top w:val="none" w:sz="0" w:space="0" w:color="auto"/>
                <w:left w:val="none" w:sz="0" w:space="0" w:color="auto"/>
                <w:bottom w:val="none" w:sz="0" w:space="0" w:color="auto"/>
                <w:right w:val="none" w:sz="0" w:space="0" w:color="auto"/>
              </w:divBdr>
            </w:div>
            <w:div w:id="97648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326480">
      <w:bodyDiv w:val="1"/>
      <w:marLeft w:val="0"/>
      <w:marRight w:val="0"/>
      <w:marTop w:val="0"/>
      <w:marBottom w:val="0"/>
      <w:divBdr>
        <w:top w:val="none" w:sz="0" w:space="0" w:color="auto"/>
        <w:left w:val="none" w:sz="0" w:space="0" w:color="auto"/>
        <w:bottom w:val="none" w:sz="0" w:space="0" w:color="auto"/>
        <w:right w:val="none" w:sz="0" w:space="0" w:color="auto"/>
      </w:divBdr>
      <w:divsChild>
        <w:div w:id="775095944">
          <w:marLeft w:val="0"/>
          <w:marRight w:val="0"/>
          <w:marTop w:val="0"/>
          <w:marBottom w:val="0"/>
          <w:divBdr>
            <w:top w:val="none" w:sz="0" w:space="0" w:color="auto"/>
            <w:left w:val="none" w:sz="0" w:space="0" w:color="auto"/>
            <w:bottom w:val="none" w:sz="0" w:space="0" w:color="auto"/>
            <w:right w:val="none" w:sz="0" w:space="0" w:color="auto"/>
          </w:divBdr>
        </w:div>
        <w:div w:id="1167593534">
          <w:marLeft w:val="0"/>
          <w:marRight w:val="0"/>
          <w:marTop w:val="150"/>
          <w:marBottom w:val="0"/>
          <w:divBdr>
            <w:top w:val="none" w:sz="0" w:space="0" w:color="auto"/>
            <w:left w:val="none" w:sz="0" w:space="0" w:color="auto"/>
            <w:bottom w:val="none" w:sz="0" w:space="0" w:color="auto"/>
            <w:right w:val="none" w:sz="0" w:space="0" w:color="auto"/>
          </w:divBdr>
          <w:divsChild>
            <w:div w:id="1644965203">
              <w:marLeft w:val="1155"/>
              <w:marRight w:val="0"/>
              <w:marTop w:val="0"/>
              <w:marBottom w:val="0"/>
              <w:divBdr>
                <w:top w:val="none" w:sz="0" w:space="0" w:color="auto"/>
                <w:left w:val="none" w:sz="0" w:space="0" w:color="auto"/>
                <w:bottom w:val="none" w:sz="0" w:space="0" w:color="auto"/>
                <w:right w:val="none" w:sz="0" w:space="0" w:color="auto"/>
              </w:divBdr>
            </w:div>
            <w:div w:id="1874071786">
              <w:marLeft w:val="1155"/>
              <w:marRight w:val="0"/>
              <w:marTop w:val="0"/>
              <w:marBottom w:val="0"/>
              <w:divBdr>
                <w:top w:val="none" w:sz="0" w:space="0" w:color="auto"/>
                <w:left w:val="none" w:sz="0" w:space="0" w:color="auto"/>
                <w:bottom w:val="none" w:sz="0" w:space="0" w:color="auto"/>
                <w:right w:val="none" w:sz="0" w:space="0" w:color="auto"/>
              </w:divBdr>
            </w:div>
            <w:div w:id="154509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951847">
      <w:bodyDiv w:val="1"/>
      <w:marLeft w:val="0"/>
      <w:marRight w:val="0"/>
      <w:marTop w:val="0"/>
      <w:marBottom w:val="0"/>
      <w:divBdr>
        <w:top w:val="none" w:sz="0" w:space="0" w:color="auto"/>
        <w:left w:val="none" w:sz="0" w:space="0" w:color="auto"/>
        <w:bottom w:val="none" w:sz="0" w:space="0" w:color="auto"/>
        <w:right w:val="none" w:sz="0" w:space="0" w:color="auto"/>
      </w:divBdr>
      <w:divsChild>
        <w:div w:id="1224095722">
          <w:marLeft w:val="0"/>
          <w:marRight w:val="0"/>
          <w:marTop w:val="0"/>
          <w:marBottom w:val="0"/>
          <w:divBdr>
            <w:top w:val="none" w:sz="0" w:space="0" w:color="auto"/>
            <w:left w:val="none" w:sz="0" w:space="0" w:color="auto"/>
            <w:bottom w:val="none" w:sz="0" w:space="0" w:color="auto"/>
            <w:right w:val="none" w:sz="0" w:space="0" w:color="auto"/>
          </w:divBdr>
        </w:div>
        <w:div w:id="988437661">
          <w:marLeft w:val="0"/>
          <w:marRight w:val="0"/>
          <w:marTop w:val="150"/>
          <w:marBottom w:val="0"/>
          <w:divBdr>
            <w:top w:val="none" w:sz="0" w:space="0" w:color="auto"/>
            <w:left w:val="none" w:sz="0" w:space="0" w:color="auto"/>
            <w:bottom w:val="none" w:sz="0" w:space="0" w:color="auto"/>
            <w:right w:val="none" w:sz="0" w:space="0" w:color="auto"/>
          </w:divBdr>
          <w:divsChild>
            <w:div w:id="1831754740">
              <w:marLeft w:val="1155"/>
              <w:marRight w:val="0"/>
              <w:marTop w:val="0"/>
              <w:marBottom w:val="0"/>
              <w:divBdr>
                <w:top w:val="none" w:sz="0" w:space="0" w:color="auto"/>
                <w:left w:val="none" w:sz="0" w:space="0" w:color="auto"/>
                <w:bottom w:val="none" w:sz="0" w:space="0" w:color="auto"/>
                <w:right w:val="none" w:sz="0" w:space="0" w:color="auto"/>
              </w:divBdr>
            </w:div>
            <w:div w:id="1375539807">
              <w:marLeft w:val="1155"/>
              <w:marRight w:val="0"/>
              <w:marTop w:val="0"/>
              <w:marBottom w:val="0"/>
              <w:divBdr>
                <w:top w:val="none" w:sz="0" w:space="0" w:color="auto"/>
                <w:left w:val="none" w:sz="0" w:space="0" w:color="auto"/>
                <w:bottom w:val="none" w:sz="0" w:space="0" w:color="auto"/>
                <w:right w:val="none" w:sz="0" w:space="0" w:color="auto"/>
              </w:divBdr>
            </w:div>
            <w:div w:id="1198349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0887">
      <w:bodyDiv w:val="1"/>
      <w:marLeft w:val="0"/>
      <w:marRight w:val="0"/>
      <w:marTop w:val="0"/>
      <w:marBottom w:val="0"/>
      <w:divBdr>
        <w:top w:val="none" w:sz="0" w:space="0" w:color="auto"/>
        <w:left w:val="none" w:sz="0" w:space="0" w:color="auto"/>
        <w:bottom w:val="none" w:sz="0" w:space="0" w:color="auto"/>
        <w:right w:val="none" w:sz="0" w:space="0" w:color="auto"/>
      </w:divBdr>
      <w:divsChild>
        <w:div w:id="659626116">
          <w:marLeft w:val="0"/>
          <w:marRight w:val="0"/>
          <w:marTop w:val="0"/>
          <w:marBottom w:val="0"/>
          <w:divBdr>
            <w:top w:val="none" w:sz="0" w:space="0" w:color="auto"/>
            <w:left w:val="none" w:sz="0" w:space="0" w:color="auto"/>
            <w:bottom w:val="none" w:sz="0" w:space="0" w:color="auto"/>
            <w:right w:val="none" w:sz="0" w:space="0" w:color="auto"/>
          </w:divBdr>
        </w:div>
        <w:div w:id="1269628995">
          <w:marLeft w:val="0"/>
          <w:marRight w:val="0"/>
          <w:marTop w:val="150"/>
          <w:marBottom w:val="0"/>
          <w:divBdr>
            <w:top w:val="none" w:sz="0" w:space="0" w:color="auto"/>
            <w:left w:val="none" w:sz="0" w:space="0" w:color="auto"/>
            <w:bottom w:val="none" w:sz="0" w:space="0" w:color="auto"/>
            <w:right w:val="none" w:sz="0" w:space="0" w:color="auto"/>
          </w:divBdr>
          <w:divsChild>
            <w:div w:id="1556351864">
              <w:marLeft w:val="1155"/>
              <w:marRight w:val="0"/>
              <w:marTop w:val="0"/>
              <w:marBottom w:val="0"/>
              <w:divBdr>
                <w:top w:val="none" w:sz="0" w:space="0" w:color="auto"/>
                <w:left w:val="none" w:sz="0" w:space="0" w:color="auto"/>
                <w:bottom w:val="none" w:sz="0" w:space="0" w:color="auto"/>
                <w:right w:val="none" w:sz="0" w:space="0" w:color="auto"/>
              </w:divBdr>
            </w:div>
            <w:div w:id="314916887">
              <w:marLeft w:val="1155"/>
              <w:marRight w:val="0"/>
              <w:marTop w:val="0"/>
              <w:marBottom w:val="0"/>
              <w:divBdr>
                <w:top w:val="none" w:sz="0" w:space="0" w:color="auto"/>
                <w:left w:val="none" w:sz="0" w:space="0" w:color="auto"/>
                <w:bottom w:val="none" w:sz="0" w:space="0" w:color="auto"/>
                <w:right w:val="none" w:sz="0" w:space="0" w:color="auto"/>
              </w:divBdr>
            </w:div>
            <w:div w:id="1607077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5840">
      <w:bodyDiv w:val="1"/>
      <w:marLeft w:val="0"/>
      <w:marRight w:val="0"/>
      <w:marTop w:val="0"/>
      <w:marBottom w:val="0"/>
      <w:divBdr>
        <w:top w:val="none" w:sz="0" w:space="0" w:color="auto"/>
        <w:left w:val="none" w:sz="0" w:space="0" w:color="auto"/>
        <w:bottom w:val="none" w:sz="0" w:space="0" w:color="auto"/>
        <w:right w:val="none" w:sz="0" w:space="0" w:color="auto"/>
      </w:divBdr>
      <w:divsChild>
        <w:div w:id="1963463681">
          <w:marLeft w:val="0"/>
          <w:marRight w:val="0"/>
          <w:marTop w:val="0"/>
          <w:marBottom w:val="0"/>
          <w:divBdr>
            <w:top w:val="none" w:sz="0" w:space="0" w:color="auto"/>
            <w:left w:val="none" w:sz="0" w:space="0" w:color="auto"/>
            <w:bottom w:val="none" w:sz="0" w:space="0" w:color="auto"/>
            <w:right w:val="none" w:sz="0" w:space="0" w:color="auto"/>
          </w:divBdr>
        </w:div>
        <w:div w:id="374963860">
          <w:marLeft w:val="0"/>
          <w:marRight w:val="0"/>
          <w:marTop w:val="150"/>
          <w:marBottom w:val="0"/>
          <w:divBdr>
            <w:top w:val="none" w:sz="0" w:space="0" w:color="auto"/>
            <w:left w:val="none" w:sz="0" w:space="0" w:color="auto"/>
            <w:bottom w:val="none" w:sz="0" w:space="0" w:color="auto"/>
            <w:right w:val="none" w:sz="0" w:space="0" w:color="auto"/>
          </w:divBdr>
          <w:divsChild>
            <w:div w:id="724718701">
              <w:marLeft w:val="1155"/>
              <w:marRight w:val="0"/>
              <w:marTop w:val="0"/>
              <w:marBottom w:val="0"/>
              <w:divBdr>
                <w:top w:val="none" w:sz="0" w:space="0" w:color="auto"/>
                <w:left w:val="none" w:sz="0" w:space="0" w:color="auto"/>
                <w:bottom w:val="none" w:sz="0" w:space="0" w:color="auto"/>
                <w:right w:val="none" w:sz="0" w:space="0" w:color="auto"/>
              </w:divBdr>
            </w:div>
            <w:div w:id="188758342">
              <w:marLeft w:val="1155"/>
              <w:marRight w:val="0"/>
              <w:marTop w:val="0"/>
              <w:marBottom w:val="0"/>
              <w:divBdr>
                <w:top w:val="none" w:sz="0" w:space="0" w:color="auto"/>
                <w:left w:val="none" w:sz="0" w:space="0" w:color="auto"/>
                <w:bottom w:val="none" w:sz="0" w:space="0" w:color="auto"/>
                <w:right w:val="none" w:sz="0" w:space="0" w:color="auto"/>
              </w:divBdr>
            </w:div>
            <w:div w:id="131290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909041">
      <w:bodyDiv w:val="1"/>
      <w:marLeft w:val="0"/>
      <w:marRight w:val="0"/>
      <w:marTop w:val="0"/>
      <w:marBottom w:val="0"/>
      <w:divBdr>
        <w:top w:val="none" w:sz="0" w:space="0" w:color="auto"/>
        <w:left w:val="none" w:sz="0" w:space="0" w:color="auto"/>
        <w:bottom w:val="none" w:sz="0" w:space="0" w:color="auto"/>
        <w:right w:val="none" w:sz="0" w:space="0" w:color="auto"/>
      </w:divBdr>
      <w:divsChild>
        <w:div w:id="1065254082">
          <w:marLeft w:val="0"/>
          <w:marRight w:val="0"/>
          <w:marTop w:val="0"/>
          <w:marBottom w:val="0"/>
          <w:divBdr>
            <w:top w:val="none" w:sz="0" w:space="0" w:color="auto"/>
            <w:left w:val="none" w:sz="0" w:space="0" w:color="auto"/>
            <w:bottom w:val="none" w:sz="0" w:space="0" w:color="auto"/>
            <w:right w:val="none" w:sz="0" w:space="0" w:color="auto"/>
          </w:divBdr>
        </w:div>
        <w:div w:id="258874287">
          <w:marLeft w:val="0"/>
          <w:marRight w:val="0"/>
          <w:marTop w:val="150"/>
          <w:marBottom w:val="0"/>
          <w:divBdr>
            <w:top w:val="none" w:sz="0" w:space="0" w:color="auto"/>
            <w:left w:val="none" w:sz="0" w:space="0" w:color="auto"/>
            <w:bottom w:val="none" w:sz="0" w:space="0" w:color="auto"/>
            <w:right w:val="none" w:sz="0" w:space="0" w:color="auto"/>
          </w:divBdr>
          <w:divsChild>
            <w:div w:id="1095050483">
              <w:marLeft w:val="1155"/>
              <w:marRight w:val="0"/>
              <w:marTop w:val="0"/>
              <w:marBottom w:val="0"/>
              <w:divBdr>
                <w:top w:val="none" w:sz="0" w:space="0" w:color="auto"/>
                <w:left w:val="none" w:sz="0" w:space="0" w:color="auto"/>
                <w:bottom w:val="none" w:sz="0" w:space="0" w:color="auto"/>
                <w:right w:val="none" w:sz="0" w:space="0" w:color="auto"/>
              </w:divBdr>
            </w:div>
            <w:div w:id="6457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01989">
      <w:bodyDiv w:val="1"/>
      <w:marLeft w:val="0"/>
      <w:marRight w:val="0"/>
      <w:marTop w:val="0"/>
      <w:marBottom w:val="0"/>
      <w:divBdr>
        <w:top w:val="none" w:sz="0" w:space="0" w:color="auto"/>
        <w:left w:val="none" w:sz="0" w:space="0" w:color="auto"/>
        <w:bottom w:val="none" w:sz="0" w:space="0" w:color="auto"/>
        <w:right w:val="none" w:sz="0" w:space="0" w:color="auto"/>
      </w:divBdr>
      <w:divsChild>
        <w:div w:id="777874414">
          <w:marLeft w:val="0"/>
          <w:marRight w:val="0"/>
          <w:marTop w:val="0"/>
          <w:marBottom w:val="0"/>
          <w:divBdr>
            <w:top w:val="none" w:sz="0" w:space="0" w:color="auto"/>
            <w:left w:val="none" w:sz="0" w:space="0" w:color="auto"/>
            <w:bottom w:val="none" w:sz="0" w:space="0" w:color="auto"/>
            <w:right w:val="none" w:sz="0" w:space="0" w:color="auto"/>
          </w:divBdr>
        </w:div>
        <w:div w:id="1978491621">
          <w:marLeft w:val="0"/>
          <w:marRight w:val="0"/>
          <w:marTop w:val="150"/>
          <w:marBottom w:val="0"/>
          <w:divBdr>
            <w:top w:val="none" w:sz="0" w:space="0" w:color="auto"/>
            <w:left w:val="none" w:sz="0" w:space="0" w:color="auto"/>
            <w:bottom w:val="none" w:sz="0" w:space="0" w:color="auto"/>
            <w:right w:val="none" w:sz="0" w:space="0" w:color="auto"/>
          </w:divBdr>
          <w:divsChild>
            <w:div w:id="1007826542">
              <w:marLeft w:val="1155"/>
              <w:marRight w:val="0"/>
              <w:marTop w:val="0"/>
              <w:marBottom w:val="0"/>
              <w:divBdr>
                <w:top w:val="none" w:sz="0" w:space="0" w:color="auto"/>
                <w:left w:val="none" w:sz="0" w:space="0" w:color="auto"/>
                <w:bottom w:val="none" w:sz="0" w:space="0" w:color="auto"/>
                <w:right w:val="none" w:sz="0" w:space="0" w:color="auto"/>
              </w:divBdr>
            </w:div>
            <w:div w:id="1159730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5140">
      <w:bodyDiv w:val="1"/>
      <w:marLeft w:val="0"/>
      <w:marRight w:val="0"/>
      <w:marTop w:val="0"/>
      <w:marBottom w:val="0"/>
      <w:divBdr>
        <w:top w:val="none" w:sz="0" w:space="0" w:color="auto"/>
        <w:left w:val="none" w:sz="0" w:space="0" w:color="auto"/>
        <w:bottom w:val="none" w:sz="0" w:space="0" w:color="auto"/>
        <w:right w:val="none" w:sz="0" w:space="0" w:color="auto"/>
      </w:divBdr>
      <w:divsChild>
        <w:div w:id="1950702205">
          <w:marLeft w:val="0"/>
          <w:marRight w:val="0"/>
          <w:marTop w:val="0"/>
          <w:marBottom w:val="0"/>
          <w:divBdr>
            <w:top w:val="none" w:sz="0" w:space="0" w:color="auto"/>
            <w:left w:val="none" w:sz="0" w:space="0" w:color="auto"/>
            <w:bottom w:val="none" w:sz="0" w:space="0" w:color="auto"/>
            <w:right w:val="none" w:sz="0" w:space="0" w:color="auto"/>
          </w:divBdr>
        </w:div>
        <w:div w:id="165558724">
          <w:marLeft w:val="0"/>
          <w:marRight w:val="0"/>
          <w:marTop w:val="150"/>
          <w:marBottom w:val="0"/>
          <w:divBdr>
            <w:top w:val="none" w:sz="0" w:space="0" w:color="auto"/>
            <w:left w:val="none" w:sz="0" w:space="0" w:color="auto"/>
            <w:bottom w:val="none" w:sz="0" w:space="0" w:color="auto"/>
            <w:right w:val="none" w:sz="0" w:space="0" w:color="auto"/>
          </w:divBdr>
          <w:divsChild>
            <w:div w:id="1535730541">
              <w:marLeft w:val="1155"/>
              <w:marRight w:val="0"/>
              <w:marTop w:val="0"/>
              <w:marBottom w:val="0"/>
              <w:divBdr>
                <w:top w:val="none" w:sz="0" w:space="0" w:color="auto"/>
                <w:left w:val="none" w:sz="0" w:space="0" w:color="auto"/>
                <w:bottom w:val="none" w:sz="0" w:space="0" w:color="auto"/>
                <w:right w:val="none" w:sz="0" w:space="0" w:color="auto"/>
              </w:divBdr>
            </w:div>
            <w:div w:id="2066827996">
              <w:marLeft w:val="1155"/>
              <w:marRight w:val="0"/>
              <w:marTop w:val="0"/>
              <w:marBottom w:val="0"/>
              <w:divBdr>
                <w:top w:val="none" w:sz="0" w:space="0" w:color="auto"/>
                <w:left w:val="none" w:sz="0" w:space="0" w:color="auto"/>
                <w:bottom w:val="none" w:sz="0" w:space="0" w:color="auto"/>
                <w:right w:val="none" w:sz="0" w:space="0" w:color="auto"/>
              </w:divBdr>
            </w:div>
            <w:div w:id="195490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063852">
      <w:bodyDiv w:val="1"/>
      <w:marLeft w:val="0"/>
      <w:marRight w:val="0"/>
      <w:marTop w:val="0"/>
      <w:marBottom w:val="0"/>
      <w:divBdr>
        <w:top w:val="none" w:sz="0" w:space="0" w:color="auto"/>
        <w:left w:val="none" w:sz="0" w:space="0" w:color="auto"/>
        <w:bottom w:val="none" w:sz="0" w:space="0" w:color="auto"/>
        <w:right w:val="none" w:sz="0" w:space="0" w:color="auto"/>
      </w:divBdr>
      <w:divsChild>
        <w:div w:id="1565333671">
          <w:marLeft w:val="0"/>
          <w:marRight w:val="0"/>
          <w:marTop w:val="0"/>
          <w:marBottom w:val="0"/>
          <w:divBdr>
            <w:top w:val="none" w:sz="0" w:space="0" w:color="auto"/>
            <w:left w:val="none" w:sz="0" w:space="0" w:color="auto"/>
            <w:bottom w:val="none" w:sz="0" w:space="0" w:color="auto"/>
            <w:right w:val="none" w:sz="0" w:space="0" w:color="auto"/>
          </w:divBdr>
        </w:div>
        <w:div w:id="1636106861">
          <w:marLeft w:val="0"/>
          <w:marRight w:val="0"/>
          <w:marTop w:val="150"/>
          <w:marBottom w:val="0"/>
          <w:divBdr>
            <w:top w:val="none" w:sz="0" w:space="0" w:color="auto"/>
            <w:left w:val="none" w:sz="0" w:space="0" w:color="auto"/>
            <w:bottom w:val="none" w:sz="0" w:space="0" w:color="auto"/>
            <w:right w:val="none" w:sz="0" w:space="0" w:color="auto"/>
          </w:divBdr>
          <w:divsChild>
            <w:div w:id="897934300">
              <w:marLeft w:val="1155"/>
              <w:marRight w:val="0"/>
              <w:marTop w:val="0"/>
              <w:marBottom w:val="0"/>
              <w:divBdr>
                <w:top w:val="none" w:sz="0" w:space="0" w:color="auto"/>
                <w:left w:val="none" w:sz="0" w:space="0" w:color="auto"/>
                <w:bottom w:val="none" w:sz="0" w:space="0" w:color="auto"/>
                <w:right w:val="none" w:sz="0" w:space="0" w:color="auto"/>
              </w:divBdr>
            </w:div>
            <w:div w:id="359941270">
              <w:marLeft w:val="1155"/>
              <w:marRight w:val="0"/>
              <w:marTop w:val="0"/>
              <w:marBottom w:val="0"/>
              <w:divBdr>
                <w:top w:val="none" w:sz="0" w:space="0" w:color="auto"/>
                <w:left w:val="none" w:sz="0" w:space="0" w:color="auto"/>
                <w:bottom w:val="none" w:sz="0" w:space="0" w:color="auto"/>
                <w:right w:val="none" w:sz="0" w:space="0" w:color="auto"/>
              </w:divBdr>
            </w:div>
            <w:div w:id="950821464">
              <w:marLeft w:val="1155"/>
              <w:marRight w:val="0"/>
              <w:marTop w:val="0"/>
              <w:marBottom w:val="0"/>
              <w:divBdr>
                <w:top w:val="none" w:sz="0" w:space="0" w:color="auto"/>
                <w:left w:val="none" w:sz="0" w:space="0" w:color="auto"/>
                <w:bottom w:val="none" w:sz="0" w:space="0" w:color="auto"/>
                <w:right w:val="none" w:sz="0" w:space="0" w:color="auto"/>
              </w:divBdr>
            </w:div>
            <w:div w:id="2000844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49770">
      <w:bodyDiv w:val="1"/>
      <w:marLeft w:val="0"/>
      <w:marRight w:val="0"/>
      <w:marTop w:val="0"/>
      <w:marBottom w:val="0"/>
      <w:divBdr>
        <w:top w:val="none" w:sz="0" w:space="0" w:color="auto"/>
        <w:left w:val="none" w:sz="0" w:space="0" w:color="auto"/>
        <w:bottom w:val="none" w:sz="0" w:space="0" w:color="auto"/>
        <w:right w:val="none" w:sz="0" w:space="0" w:color="auto"/>
      </w:divBdr>
      <w:divsChild>
        <w:div w:id="132796832">
          <w:marLeft w:val="0"/>
          <w:marRight w:val="0"/>
          <w:marTop w:val="0"/>
          <w:marBottom w:val="0"/>
          <w:divBdr>
            <w:top w:val="none" w:sz="0" w:space="0" w:color="auto"/>
            <w:left w:val="none" w:sz="0" w:space="0" w:color="auto"/>
            <w:bottom w:val="none" w:sz="0" w:space="0" w:color="auto"/>
            <w:right w:val="none" w:sz="0" w:space="0" w:color="auto"/>
          </w:divBdr>
        </w:div>
        <w:div w:id="272203349">
          <w:marLeft w:val="0"/>
          <w:marRight w:val="0"/>
          <w:marTop w:val="150"/>
          <w:marBottom w:val="0"/>
          <w:divBdr>
            <w:top w:val="none" w:sz="0" w:space="0" w:color="auto"/>
            <w:left w:val="none" w:sz="0" w:space="0" w:color="auto"/>
            <w:bottom w:val="none" w:sz="0" w:space="0" w:color="auto"/>
            <w:right w:val="none" w:sz="0" w:space="0" w:color="auto"/>
          </w:divBdr>
          <w:divsChild>
            <w:div w:id="1658917614">
              <w:marLeft w:val="1155"/>
              <w:marRight w:val="0"/>
              <w:marTop w:val="0"/>
              <w:marBottom w:val="0"/>
              <w:divBdr>
                <w:top w:val="none" w:sz="0" w:space="0" w:color="auto"/>
                <w:left w:val="none" w:sz="0" w:space="0" w:color="auto"/>
                <w:bottom w:val="none" w:sz="0" w:space="0" w:color="auto"/>
                <w:right w:val="none" w:sz="0" w:space="0" w:color="auto"/>
              </w:divBdr>
            </w:div>
            <w:div w:id="1336886644">
              <w:marLeft w:val="1155"/>
              <w:marRight w:val="0"/>
              <w:marTop w:val="0"/>
              <w:marBottom w:val="0"/>
              <w:divBdr>
                <w:top w:val="none" w:sz="0" w:space="0" w:color="auto"/>
                <w:left w:val="none" w:sz="0" w:space="0" w:color="auto"/>
                <w:bottom w:val="none" w:sz="0" w:space="0" w:color="auto"/>
                <w:right w:val="none" w:sz="0" w:space="0" w:color="auto"/>
              </w:divBdr>
            </w:div>
            <w:div w:id="47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79003">
      <w:bodyDiv w:val="1"/>
      <w:marLeft w:val="0"/>
      <w:marRight w:val="0"/>
      <w:marTop w:val="0"/>
      <w:marBottom w:val="0"/>
      <w:divBdr>
        <w:top w:val="none" w:sz="0" w:space="0" w:color="auto"/>
        <w:left w:val="none" w:sz="0" w:space="0" w:color="auto"/>
        <w:bottom w:val="none" w:sz="0" w:space="0" w:color="auto"/>
        <w:right w:val="none" w:sz="0" w:space="0" w:color="auto"/>
      </w:divBdr>
      <w:divsChild>
        <w:div w:id="1339313730">
          <w:marLeft w:val="0"/>
          <w:marRight w:val="0"/>
          <w:marTop w:val="0"/>
          <w:marBottom w:val="0"/>
          <w:divBdr>
            <w:top w:val="none" w:sz="0" w:space="0" w:color="auto"/>
            <w:left w:val="none" w:sz="0" w:space="0" w:color="auto"/>
            <w:bottom w:val="none" w:sz="0" w:space="0" w:color="auto"/>
            <w:right w:val="none" w:sz="0" w:space="0" w:color="auto"/>
          </w:divBdr>
        </w:div>
        <w:div w:id="458888281">
          <w:marLeft w:val="0"/>
          <w:marRight w:val="0"/>
          <w:marTop w:val="150"/>
          <w:marBottom w:val="0"/>
          <w:divBdr>
            <w:top w:val="none" w:sz="0" w:space="0" w:color="auto"/>
            <w:left w:val="none" w:sz="0" w:space="0" w:color="auto"/>
            <w:bottom w:val="none" w:sz="0" w:space="0" w:color="auto"/>
            <w:right w:val="none" w:sz="0" w:space="0" w:color="auto"/>
          </w:divBdr>
          <w:divsChild>
            <w:div w:id="1377699488">
              <w:marLeft w:val="1155"/>
              <w:marRight w:val="0"/>
              <w:marTop w:val="0"/>
              <w:marBottom w:val="0"/>
              <w:divBdr>
                <w:top w:val="none" w:sz="0" w:space="0" w:color="auto"/>
                <w:left w:val="none" w:sz="0" w:space="0" w:color="auto"/>
                <w:bottom w:val="none" w:sz="0" w:space="0" w:color="auto"/>
                <w:right w:val="none" w:sz="0" w:space="0" w:color="auto"/>
              </w:divBdr>
            </w:div>
            <w:div w:id="1102919301">
              <w:marLeft w:val="1155"/>
              <w:marRight w:val="0"/>
              <w:marTop w:val="0"/>
              <w:marBottom w:val="0"/>
              <w:divBdr>
                <w:top w:val="none" w:sz="0" w:space="0" w:color="auto"/>
                <w:left w:val="none" w:sz="0" w:space="0" w:color="auto"/>
                <w:bottom w:val="none" w:sz="0" w:space="0" w:color="auto"/>
                <w:right w:val="none" w:sz="0" w:space="0" w:color="auto"/>
              </w:divBdr>
            </w:div>
            <w:div w:id="697924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652727">
      <w:bodyDiv w:val="1"/>
      <w:marLeft w:val="0"/>
      <w:marRight w:val="0"/>
      <w:marTop w:val="0"/>
      <w:marBottom w:val="0"/>
      <w:divBdr>
        <w:top w:val="none" w:sz="0" w:space="0" w:color="auto"/>
        <w:left w:val="none" w:sz="0" w:space="0" w:color="auto"/>
        <w:bottom w:val="none" w:sz="0" w:space="0" w:color="auto"/>
        <w:right w:val="none" w:sz="0" w:space="0" w:color="auto"/>
      </w:divBdr>
      <w:divsChild>
        <w:div w:id="1447388609">
          <w:marLeft w:val="0"/>
          <w:marRight w:val="0"/>
          <w:marTop w:val="0"/>
          <w:marBottom w:val="0"/>
          <w:divBdr>
            <w:top w:val="none" w:sz="0" w:space="0" w:color="auto"/>
            <w:left w:val="none" w:sz="0" w:space="0" w:color="auto"/>
            <w:bottom w:val="none" w:sz="0" w:space="0" w:color="auto"/>
            <w:right w:val="none" w:sz="0" w:space="0" w:color="auto"/>
          </w:divBdr>
        </w:div>
        <w:div w:id="1032144365">
          <w:marLeft w:val="0"/>
          <w:marRight w:val="0"/>
          <w:marTop w:val="150"/>
          <w:marBottom w:val="0"/>
          <w:divBdr>
            <w:top w:val="none" w:sz="0" w:space="0" w:color="auto"/>
            <w:left w:val="none" w:sz="0" w:space="0" w:color="auto"/>
            <w:bottom w:val="none" w:sz="0" w:space="0" w:color="auto"/>
            <w:right w:val="none" w:sz="0" w:space="0" w:color="auto"/>
          </w:divBdr>
          <w:divsChild>
            <w:div w:id="352073793">
              <w:marLeft w:val="1155"/>
              <w:marRight w:val="0"/>
              <w:marTop w:val="0"/>
              <w:marBottom w:val="0"/>
              <w:divBdr>
                <w:top w:val="none" w:sz="0" w:space="0" w:color="auto"/>
                <w:left w:val="none" w:sz="0" w:space="0" w:color="auto"/>
                <w:bottom w:val="none" w:sz="0" w:space="0" w:color="auto"/>
                <w:right w:val="none" w:sz="0" w:space="0" w:color="auto"/>
              </w:divBdr>
            </w:div>
            <w:div w:id="713427097">
              <w:marLeft w:val="1155"/>
              <w:marRight w:val="0"/>
              <w:marTop w:val="0"/>
              <w:marBottom w:val="0"/>
              <w:divBdr>
                <w:top w:val="none" w:sz="0" w:space="0" w:color="auto"/>
                <w:left w:val="none" w:sz="0" w:space="0" w:color="auto"/>
                <w:bottom w:val="none" w:sz="0" w:space="0" w:color="auto"/>
                <w:right w:val="none" w:sz="0" w:space="0" w:color="auto"/>
              </w:divBdr>
            </w:div>
            <w:div w:id="1631328054">
              <w:marLeft w:val="1155"/>
              <w:marRight w:val="0"/>
              <w:marTop w:val="0"/>
              <w:marBottom w:val="0"/>
              <w:divBdr>
                <w:top w:val="none" w:sz="0" w:space="0" w:color="auto"/>
                <w:left w:val="none" w:sz="0" w:space="0" w:color="auto"/>
                <w:bottom w:val="none" w:sz="0" w:space="0" w:color="auto"/>
                <w:right w:val="none" w:sz="0" w:space="0" w:color="auto"/>
              </w:divBdr>
            </w:div>
            <w:div w:id="25868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79">
      <w:bodyDiv w:val="1"/>
      <w:marLeft w:val="0"/>
      <w:marRight w:val="0"/>
      <w:marTop w:val="0"/>
      <w:marBottom w:val="0"/>
      <w:divBdr>
        <w:top w:val="none" w:sz="0" w:space="0" w:color="auto"/>
        <w:left w:val="none" w:sz="0" w:space="0" w:color="auto"/>
        <w:bottom w:val="none" w:sz="0" w:space="0" w:color="auto"/>
        <w:right w:val="none" w:sz="0" w:space="0" w:color="auto"/>
      </w:divBdr>
      <w:divsChild>
        <w:div w:id="1705129272">
          <w:marLeft w:val="0"/>
          <w:marRight w:val="0"/>
          <w:marTop w:val="0"/>
          <w:marBottom w:val="0"/>
          <w:divBdr>
            <w:top w:val="none" w:sz="0" w:space="0" w:color="auto"/>
            <w:left w:val="none" w:sz="0" w:space="0" w:color="auto"/>
            <w:bottom w:val="none" w:sz="0" w:space="0" w:color="auto"/>
            <w:right w:val="none" w:sz="0" w:space="0" w:color="auto"/>
          </w:divBdr>
        </w:div>
        <w:div w:id="2129619643">
          <w:marLeft w:val="0"/>
          <w:marRight w:val="0"/>
          <w:marTop w:val="150"/>
          <w:marBottom w:val="0"/>
          <w:divBdr>
            <w:top w:val="none" w:sz="0" w:space="0" w:color="auto"/>
            <w:left w:val="none" w:sz="0" w:space="0" w:color="auto"/>
            <w:bottom w:val="none" w:sz="0" w:space="0" w:color="auto"/>
            <w:right w:val="none" w:sz="0" w:space="0" w:color="auto"/>
          </w:divBdr>
          <w:divsChild>
            <w:div w:id="562646616">
              <w:marLeft w:val="1155"/>
              <w:marRight w:val="0"/>
              <w:marTop w:val="0"/>
              <w:marBottom w:val="0"/>
              <w:divBdr>
                <w:top w:val="none" w:sz="0" w:space="0" w:color="auto"/>
                <w:left w:val="none" w:sz="0" w:space="0" w:color="auto"/>
                <w:bottom w:val="none" w:sz="0" w:space="0" w:color="auto"/>
                <w:right w:val="none" w:sz="0" w:space="0" w:color="auto"/>
              </w:divBdr>
            </w:div>
            <w:div w:id="621496372">
              <w:marLeft w:val="1155"/>
              <w:marRight w:val="0"/>
              <w:marTop w:val="0"/>
              <w:marBottom w:val="0"/>
              <w:divBdr>
                <w:top w:val="none" w:sz="0" w:space="0" w:color="auto"/>
                <w:left w:val="none" w:sz="0" w:space="0" w:color="auto"/>
                <w:bottom w:val="none" w:sz="0" w:space="0" w:color="auto"/>
                <w:right w:val="none" w:sz="0" w:space="0" w:color="auto"/>
              </w:divBdr>
            </w:div>
            <w:div w:id="372776890">
              <w:marLeft w:val="1155"/>
              <w:marRight w:val="0"/>
              <w:marTop w:val="0"/>
              <w:marBottom w:val="0"/>
              <w:divBdr>
                <w:top w:val="none" w:sz="0" w:space="0" w:color="auto"/>
                <w:left w:val="none" w:sz="0" w:space="0" w:color="auto"/>
                <w:bottom w:val="none" w:sz="0" w:space="0" w:color="auto"/>
                <w:right w:val="none" w:sz="0" w:space="0" w:color="auto"/>
              </w:divBdr>
            </w:div>
            <w:div w:id="910971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18204">
      <w:bodyDiv w:val="1"/>
      <w:marLeft w:val="0"/>
      <w:marRight w:val="0"/>
      <w:marTop w:val="0"/>
      <w:marBottom w:val="0"/>
      <w:divBdr>
        <w:top w:val="none" w:sz="0" w:space="0" w:color="auto"/>
        <w:left w:val="none" w:sz="0" w:space="0" w:color="auto"/>
        <w:bottom w:val="none" w:sz="0" w:space="0" w:color="auto"/>
        <w:right w:val="none" w:sz="0" w:space="0" w:color="auto"/>
      </w:divBdr>
      <w:divsChild>
        <w:div w:id="773718108">
          <w:marLeft w:val="0"/>
          <w:marRight w:val="0"/>
          <w:marTop w:val="0"/>
          <w:marBottom w:val="0"/>
          <w:divBdr>
            <w:top w:val="none" w:sz="0" w:space="0" w:color="auto"/>
            <w:left w:val="none" w:sz="0" w:space="0" w:color="auto"/>
            <w:bottom w:val="none" w:sz="0" w:space="0" w:color="auto"/>
            <w:right w:val="none" w:sz="0" w:space="0" w:color="auto"/>
          </w:divBdr>
        </w:div>
        <w:div w:id="1122773299">
          <w:marLeft w:val="0"/>
          <w:marRight w:val="0"/>
          <w:marTop w:val="150"/>
          <w:marBottom w:val="0"/>
          <w:divBdr>
            <w:top w:val="none" w:sz="0" w:space="0" w:color="auto"/>
            <w:left w:val="none" w:sz="0" w:space="0" w:color="auto"/>
            <w:bottom w:val="none" w:sz="0" w:space="0" w:color="auto"/>
            <w:right w:val="none" w:sz="0" w:space="0" w:color="auto"/>
          </w:divBdr>
          <w:divsChild>
            <w:div w:id="488517492">
              <w:marLeft w:val="1155"/>
              <w:marRight w:val="0"/>
              <w:marTop w:val="0"/>
              <w:marBottom w:val="0"/>
              <w:divBdr>
                <w:top w:val="none" w:sz="0" w:space="0" w:color="auto"/>
                <w:left w:val="none" w:sz="0" w:space="0" w:color="auto"/>
                <w:bottom w:val="none" w:sz="0" w:space="0" w:color="auto"/>
                <w:right w:val="none" w:sz="0" w:space="0" w:color="auto"/>
              </w:divBdr>
            </w:div>
            <w:div w:id="2066372944">
              <w:marLeft w:val="1155"/>
              <w:marRight w:val="0"/>
              <w:marTop w:val="0"/>
              <w:marBottom w:val="0"/>
              <w:divBdr>
                <w:top w:val="none" w:sz="0" w:space="0" w:color="auto"/>
                <w:left w:val="none" w:sz="0" w:space="0" w:color="auto"/>
                <w:bottom w:val="none" w:sz="0" w:space="0" w:color="auto"/>
                <w:right w:val="none" w:sz="0" w:space="0" w:color="auto"/>
              </w:divBdr>
            </w:div>
            <w:div w:id="172513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277813">
      <w:bodyDiv w:val="1"/>
      <w:marLeft w:val="0"/>
      <w:marRight w:val="0"/>
      <w:marTop w:val="0"/>
      <w:marBottom w:val="0"/>
      <w:divBdr>
        <w:top w:val="none" w:sz="0" w:space="0" w:color="auto"/>
        <w:left w:val="none" w:sz="0" w:space="0" w:color="auto"/>
        <w:bottom w:val="none" w:sz="0" w:space="0" w:color="auto"/>
        <w:right w:val="none" w:sz="0" w:space="0" w:color="auto"/>
      </w:divBdr>
      <w:divsChild>
        <w:div w:id="1999532658">
          <w:marLeft w:val="0"/>
          <w:marRight w:val="0"/>
          <w:marTop w:val="0"/>
          <w:marBottom w:val="0"/>
          <w:divBdr>
            <w:top w:val="none" w:sz="0" w:space="0" w:color="auto"/>
            <w:left w:val="none" w:sz="0" w:space="0" w:color="auto"/>
            <w:bottom w:val="none" w:sz="0" w:space="0" w:color="auto"/>
            <w:right w:val="none" w:sz="0" w:space="0" w:color="auto"/>
          </w:divBdr>
        </w:div>
        <w:div w:id="152838898">
          <w:marLeft w:val="0"/>
          <w:marRight w:val="0"/>
          <w:marTop w:val="150"/>
          <w:marBottom w:val="0"/>
          <w:divBdr>
            <w:top w:val="none" w:sz="0" w:space="0" w:color="auto"/>
            <w:left w:val="none" w:sz="0" w:space="0" w:color="auto"/>
            <w:bottom w:val="none" w:sz="0" w:space="0" w:color="auto"/>
            <w:right w:val="none" w:sz="0" w:space="0" w:color="auto"/>
          </w:divBdr>
          <w:divsChild>
            <w:div w:id="118912819">
              <w:marLeft w:val="1155"/>
              <w:marRight w:val="0"/>
              <w:marTop w:val="0"/>
              <w:marBottom w:val="0"/>
              <w:divBdr>
                <w:top w:val="none" w:sz="0" w:space="0" w:color="auto"/>
                <w:left w:val="none" w:sz="0" w:space="0" w:color="auto"/>
                <w:bottom w:val="none" w:sz="0" w:space="0" w:color="auto"/>
                <w:right w:val="none" w:sz="0" w:space="0" w:color="auto"/>
              </w:divBdr>
            </w:div>
            <w:div w:id="2022197713">
              <w:marLeft w:val="1155"/>
              <w:marRight w:val="0"/>
              <w:marTop w:val="0"/>
              <w:marBottom w:val="0"/>
              <w:divBdr>
                <w:top w:val="none" w:sz="0" w:space="0" w:color="auto"/>
                <w:left w:val="none" w:sz="0" w:space="0" w:color="auto"/>
                <w:bottom w:val="none" w:sz="0" w:space="0" w:color="auto"/>
                <w:right w:val="none" w:sz="0" w:space="0" w:color="auto"/>
              </w:divBdr>
            </w:div>
            <w:div w:id="2079014307">
              <w:marLeft w:val="1155"/>
              <w:marRight w:val="0"/>
              <w:marTop w:val="0"/>
              <w:marBottom w:val="0"/>
              <w:divBdr>
                <w:top w:val="none" w:sz="0" w:space="0" w:color="auto"/>
                <w:left w:val="none" w:sz="0" w:space="0" w:color="auto"/>
                <w:bottom w:val="none" w:sz="0" w:space="0" w:color="auto"/>
                <w:right w:val="none" w:sz="0" w:space="0" w:color="auto"/>
              </w:divBdr>
            </w:div>
            <w:div w:id="984622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1975">
      <w:bodyDiv w:val="1"/>
      <w:marLeft w:val="0"/>
      <w:marRight w:val="0"/>
      <w:marTop w:val="0"/>
      <w:marBottom w:val="0"/>
      <w:divBdr>
        <w:top w:val="none" w:sz="0" w:space="0" w:color="auto"/>
        <w:left w:val="none" w:sz="0" w:space="0" w:color="auto"/>
        <w:bottom w:val="none" w:sz="0" w:space="0" w:color="auto"/>
        <w:right w:val="none" w:sz="0" w:space="0" w:color="auto"/>
      </w:divBdr>
      <w:divsChild>
        <w:div w:id="707878111">
          <w:marLeft w:val="0"/>
          <w:marRight w:val="0"/>
          <w:marTop w:val="0"/>
          <w:marBottom w:val="0"/>
          <w:divBdr>
            <w:top w:val="none" w:sz="0" w:space="0" w:color="auto"/>
            <w:left w:val="none" w:sz="0" w:space="0" w:color="auto"/>
            <w:bottom w:val="none" w:sz="0" w:space="0" w:color="auto"/>
            <w:right w:val="none" w:sz="0" w:space="0" w:color="auto"/>
          </w:divBdr>
        </w:div>
        <w:div w:id="388312038">
          <w:marLeft w:val="0"/>
          <w:marRight w:val="0"/>
          <w:marTop w:val="150"/>
          <w:marBottom w:val="0"/>
          <w:divBdr>
            <w:top w:val="none" w:sz="0" w:space="0" w:color="auto"/>
            <w:left w:val="none" w:sz="0" w:space="0" w:color="auto"/>
            <w:bottom w:val="none" w:sz="0" w:space="0" w:color="auto"/>
            <w:right w:val="none" w:sz="0" w:space="0" w:color="auto"/>
          </w:divBdr>
          <w:divsChild>
            <w:div w:id="2434724">
              <w:marLeft w:val="1155"/>
              <w:marRight w:val="0"/>
              <w:marTop w:val="0"/>
              <w:marBottom w:val="0"/>
              <w:divBdr>
                <w:top w:val="none" w:sz="0" w:space="0" w:color="auto"/>
                <w:left w:val="none" w:sz="0" w:space="0" w:color="auto"/>
                <w:bottom w:val="none" w:sz="0" w:space="0" w:color="auto"/>
                <w:right w:val="none" w:sz="0" w:space="0" w:color="auto"/>
              </w:divBdr>
            </w:div>
            <w:div w:id="1699161981">
              <w:marLeft w:val="1155"/>
              <w:marRight w:val="0"/>
              <w:marTop w:val="0"/>
              <w:marBottom w:val="0"/>
              <w:divBdr>
                <w:top w:val="none" w:sz="0" w:space="0" w:color="auto"/>
                <w:left w:val="none" w:sz="0" w:space="0" w:color="auto"/>
                <w:bottom w:val="none" w:sz="0" w:space="0" w:color="auto"/>
                <w:right w:val="none" w:sz="0" w:space="0" w:color="auto"/>
              </w:divBdr>
            </w:div>
            <w:div w:id="1956714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76990">
      <w:bodyDiv w:val="1"/>
      <w:marLeft w:val="0"/>
      <w:marRight w:val="0"/>
      <w:marTop w:val="0"/>
      <w:marBottom w:val="0"/>
      <w:divBdr>
        <w:top w:val="none" w:sz="0" w:space="0" w:color="auto"/>
        <w:left w:val="none" w:sz="0" w:space="0" w:color="auto"/>
        <w:bottom w:val="none" w:sz="0" w:space="0" w:color="auto"/>
        <w:right w:val="none" w:sz="0" w:space="0" w:color="auto"/>
      </w:divBdr>
      <w:divsChild>
        <w:div w:id="1998801284">
          <w:marLeft w:val="0"/>
          <w:marRight w:val="0"/>
          <w:marTop w:val="0"/>
          <w:marBottom w:val="0"/>
          <w:divBdr>
            <w:top w:val="none" w:sz="0" w:space="0" w:color="auto"/>
            <w:left w:val="none" w:sz="0" w:space="0" w:color="auto"/>
            <w:bottom w:val="none" w:sz="0" w:space="0" w:color="auto"/>
            <w:right w:val="none" w:sz="0" w:space="0" w:color="auto"/>
          </w:divBdr>
        </w:div>
        <w:div w:id="1716082051">
          <w:marLeft w:val="0"/>
          <w:marRight w:val="0"/>
          <w:marTop w:val="150"/>
          <w:marBottom w:val="0"/>
          <w:divBdr>
            <w:top w:val="none" w:sz="0" w:space="0" w:color="auto"/>
            <w:left w:val="none" w:sz="0" w:space="0" w:color="auto"/>
            <w:bottom w:val="none" w:sz="0" w:space="0" w:color="auto"/>
            <w:right w:val="none" w:sz="0" w:space="0" w:color="auto"/>
          </w:divBdr>
          <w:divsChild>
            <w:div w:id="1763448949">
              <w:marLeft w:val="1155"/>
              <w:marRight w:val="0"/>
              <w:marTop w:val="0"/>
              <w:marBottom w:val="0"/>
              <w:divBdr>
                <w:top w:val="none" w:sz="0" w:space="0" w:color="auto"/>
                <w:left w:val="none" w:sz="0" w:space="0" w:color="auto"/>
                <w:bottom w:val="none" w:sz="0" w:space="0" w:color="auto"/>
                <w:right w:val="none" w:sz="0" w:space="0" w:color="auto"/>
              </w:divBdr>
            </w:div>
            <w:div w:id="1429235287">
              <w:marLeft w:val="1155"/>
              <w:marRight w:val="0"/>
              <w:marTop w:val="0"/>
              <w:marBottom w:val="0"/>
              <w:divBdr>
                <w:top w:val="none" w:sz="0" w:space="0" w:color="auto"/>
                <w:left w:val="none" w:sz="0" w:space="0" w:color="auto"/>
                <w:bottom w:val="none" w:sz="0" w:space="0" w:color="auto"/>
                <w:right w:val="none" w:sz="0" w:space="0" w:color="auto"/>
              </w:divBdr>
            </w:div>
            <w:div w:id="96403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2453">
      <w:bodyDiv w:val="1"/>
      <w:marLeft w:val="0"/>
      <w:marRight w:val="0"/>
      <w:marTop w:val="0"/>
      <w:marBottom w:val="0"/>
      <w:divBdr>
        <w:top w:val="none" w:sz="0" w:space="0" w:color="auto"/>
        <w:left w:val="none" w:sz="0" w:space="0" w:color="auto"/>
        <w:bottom w:val="none" w:sz="0" w:space="0" w:color="auto"/>
        <w:right w:val="none" w:sz="0" w:space="0" w:color="auto"/>
      </w:divBdr>
      <w:divsChild>
        <w:div w:id="1260866090">
          <w:marLeft w:val="0"/>
          <w:marRight w:val="0"/>
          <w:marTop w:val="0"/>
          <w:marBottom w:val="0"/>
          <w:divBdr>
            <w:top w:val="none" w:sz="0" w:space="0" w:color="auto"/>
            <w:left w:val="none" w:sz="0" w:space="0" w:color="auto"/>
            <w:bottom w:val="none" w:sz="0" w:space="0" w:color="auto"/>
            <w:right w:val="none" w:sz="0" w:space="0" w:color="auto"/>
          </w:divBdr>
        </w:div>
        <w:div w:id="1309941853">
          <w:marLeft w:val="0"/>
          <w:marRight w:val="0"/>
          <w:marTop w:val="150"/>
          <w:marBottom w:val="0"/>
          <w:divBdr>
            <w:top w:val="none" w:sz="0" w:space="0" w:color="auto"/>
            <w:left w:val="none" w:sz="0" w:space="0" w:color="auto"/>
            <w:bottom w:val="none" w:sz="0" w:space="0" w:color="auto"/>
            <w:right w:val="none" w:sz="0" w:space="0" w:color="auto"/>
          </w:divBdr>
          <w:divsChild>
            <w:div w:id="81999799">
              <w:marLeft w:val="1155"/>
              <w:marRight w:val="0"/>
              <w:marTop w:val="0"/>
              <w:marBottom w:val="0"/>
              <w:divBdr>
                <w:top w:val="none" w:sz="0" w:space="0" w:color="auto"/>
                <w:left w:val="none" w:sz="0" w:space="0" w:color="auto"/>
                <w:bottom w:val="none" w:sz="0" w:space="0" w:color="auto"/>
                <w:right w:val="none" w:sz="0" w:space="0" w:color="auto"/>
              </w:divBdr>
            </w:div>
            <w:div w:id="320961388">
              <w:marLeft w:val="1155"/>
              <w:marRight w:val="0"/>
              <w:marTop w:val="0"/>
              <w:marBottom w:val="0"/>
              <w:divBdr>
                <w:top w:val="none" w:sz="0" w:space="0" w:color="auto"/>
                <w:left w:val="none" w:sz="0" w:space="0" w:color="auto"/>
                <w:bottom w:val="none" w:sz="0" w:space="0" w:color="auto"/>
                <w:right w:val="none" w:sz="0" w:space="0" w:color="auto"/>
              </w:divBdr>
            </w:div>
            <w:div w:id="387075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19807">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28974">
      <w:bodyDiv w:val="1"/>
      <w:marLeft w:val="0"/>
      <w:marRight w:val="0"/>
      <w:marTop w:val="0"/>
      <w:marBottom w:val="0"/>
      <w:divBdr>
        <w:top w:val="none" w:sz="0" w:space="0" w:color="auto"/>
        <w:left w:val="none" w:sz="0" w:space="0" w:color="auto"/>
        <w:bottom w:val="none" w:sz="0" w:space="0" w:color="auto"/>
        <w:right w:val="none" w:sz="0" w:space="0" w:color="auto"/>
      </w:divBdr>
      <w:divsChild>
        <w:div w:id="832068628">
          <w:marLeft w:val="0"/>
          <w:marRight w:val="0"/>
          <w:marTop w:val="0"/>
          <w:marBottom w:val="0"/>
          <w:divBdr>
            <w:top w:val="none" w:sz="0" w:space="0" w:color="auto"/>
            <w:left w:val="none" w:sz="0" w:space="0" w:color="auto"/>
            <w:bottom w:val="none" w:sz="0" w:space="0" w:color="auto"/>
            <w:right w:val="none" w:sz="0" w:space="0" w:color="auto"/>
          </w:divBdr>
        </w:div>
        <w:div w:id="928779543">
          <w:marLeft w:val="0"/>
          <w:marRight w:val="0"/>
          <w:marTop w:val="150"/>
          <w:marBottom w:val="0"/>
          <w:divBdr>
            <w:top w:val="none" w:sz="0" w:space="0" w:color="auto"/>
            <w:left w:val="none" w:sz="0" w:space="0" w:color="auto"/>
            <w:bottom w:val="none" w:sz="0" w:space="0" w:color="auto"/>
            <w:right w:val="none" w:sz="0" w:space="0" w:color="auto"/>
          </w:divBdr>
          <w:divsChild>
            <w:div w:id="1542547091">
              <w:marLeft w:val="1155"/>
              <w:marRight w:val="0"/>
              <w:marTop w:val="0"/>
              <w:marBottom w:val="0"/>
              <w:divBdr>
                <w:top w:val="none" w:sz="0" w:space="0" w:color="auto"/>
                <w:left w:val="none" w:sz="0" w:space="0" w:color="auto"/>
                <w:bottom w:val="none" w:sz="0" w:space="0" w:color="auto"/>
                <w:right w:val="none" w:sz="0" w:space="0" w:color="auto"/>
              </w:divBdr>
            </w:div>
            <w:div w:id="1126044108">
              <w:marLeft w:val="1155"/>
              <w:marRight w:val="0"/>
              <w:marTop w:val="0"/>
              <w:marBottom w:val="0"/>
              <w:divBdr>
                <w:top w:val="none" w:sz="0" w:space="0" w:color="auto"/>
                <w:left w:val="none" w:sz="0" w:space="0" w:color="auto"/>
                <w:bottom w:val="none" w:sz="0" w:space="0" w:color="auto"/>
                <w:right w:val="none" w:sz="0" w:space="0" w:color="auto"/>
              </w:divBdr>
            </w:div>
            <w:div w:id="1161504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791336">
      <w:bodyDiv w:val="1"/>
      <w:marLeft w:val="0"/>
      <w:marRight w:val="0"/>
      <w:marTop w:val="0"/>
      <w:marBottom w:val="0"/>
      <w:divBdr>
        <w:top w:val="none" w:sz="0" w:space="0" w:color="auto"/>
        <w:left w:val="none" w:sz="0" w:space="0" w:color="auto"/>
        <w:bottom w:val="none" w:sz="0" w:space="0" w:color="auto"/>
        <w:right w:val="none" w:sz="0" w:space="0" w:color="auto"/>
      </w:divBdr>
      <w:divsChild>
        <w:div w:id="611286732">
          <w:marLeft w:val="0"/>
          <w:marRight w:val="0"/>
          <w:marTop w:val="0"/>
          <w:marBottom w:val="0"/>
          <w:divBdr>
            <w:top w:val="none" w:sz="0" w:space="0" w:color="auto"/>
            <w:left w:val="none" w:sz="0" w:space="0" w:color="auto"/>
            <w:bottom w:val="none" w:sz="0" w:space="0" w:color="auto"/>
            <w:right w:val="none" w:sz="0" w:space="0" w:color="auto"/>
          </w:divBdr>
        </w:div>
        <w:div w:id="606160421">
          <w:marLeft w:val="0"/>
          <w:marRight w:val="0"/>
          <w:marTop w:val="150"/>
          <w:marBottom w:val="0"/>
          <w:divBdr>
            <w:top w:val="none" w:sz="0" w:space="0" w:color="auto"/>
            <w:left w:val="none" w:sz="0" w:space="0" w:color="auto"/>
            <w:bottom w:val="none" w:sz="0" w:space="0" w:color="auto"/>
            <w:right w:val="none" w:sz="0" w:space="0" w:color="auto"/>
          </w:divBdr>
          <w:divsChild>
            <w:div w:id="1467745089">
              <w:marLeft w:val="1155"/>
              <w:marRight w:val="0"/>
              <w:marTop w:val="0"/>
              <w:marBottom w:val="0"/>
              <w:divBdr>
                <w:top w:val="none" w:sz="0" w:space="0" w:color="auto"/>
                <w:left w:val="none" w:sz="0" w:space="0" w:color="auto"/>
                <w:bottom w:val="none" w:sz="0" w:space="0" w:color="auto"/>
                <w:right w:val="none" w:sz="0" w:space="0" w:color="auto"/>
              </w:divBdr>
            </w:div>
            <w:div w:id="1340620235">
              <w:marLeft w:val="1155"/>
              <w:marRight w:val="0"/>
              <w:marTop w:val="0"/>
              <w:marBottom w:val="0"/>
              <w:divBdr>
                <w:top w:val="none" w:sz="0" w:space="0" w:color="auto"/>
                <w:left w:val="none" w:sz="0" w:space="0" w:color="auto"/>
                <w:bottom w:val="none" w:sz="0" w:space="0" w:color="auto"/>
                <w:right w:val="none" w:sz="0" w:space="0" w:color="auto"/>
              </w:divBdr>
            </w:div>
            <w:div w:id="560213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01970">
      <w:bodyDiv w:val="1"/>
      <w:marLeft w:val="0"/>
      <w:marRight w:val="0"/>
      <w:marTop w:val="0"/>
      <w:marBottom w:val="0"/>
      <w:divBdr>
        <w:top w:val="none" w:sz="0" w:space="0" w:color="auto"/>
        <w:left w:val="none" w:sz="0" w:space="0" w:color="auto"/>
        <w:bottom w:val="none" w:sz="0" w:space="0" w:color="auto"/>
        <w:right w:val="none" w:sz="0" w:space="0" w:color="auto"/>
      </w:divBdr>
      <w:divsChild>
        <w:div w:id="939683522">
          <w:marLeft w:val="0"/>
          <w:marRight w:val="0"/>
          <w:marTop w:val="0"/>
          <w:marBottom w:val="0"/>
          <w:divBdr>
            <w:top w:val="none" w:sz="0" w:space="0" w:color="auto"/>
            <w:left w:val="none" w:sz="0" w:space="0" w:color="auto"/>
            <w:bottom w:val="none" w:sz="0" w:space="0" w:color="auto"/>
            <w:right w:val="none" w:sz="0" w:space="0" w:color="auto"/>
          </w:divBdr>
        </w:div>
        <w:div w:id="20667706">
          <w:marLeft w:val="0"/>
          <w:marRight w:val="0"/>
          <w:marTop w:val="150"/>
          <w:marBottom w:val="0"/>
          <w:divBdr>
            <w:top w:val="none" w:sz="0" w:space="0" w:color="auto"/>
            <w:left w:val="none" w:sz="0" w:space="0" w:color="auto"/>
            <w:bottom w:val="none" w:sz="0" w:space="0" w:color="auto"/>
            <w:right w:val="none" w:sz="0" w:space="0" w:color="auto"/>
          </w:divBdr>
          <w:divsChild>
            <w:div w:id="1470048200">
              <w:marLeft w:val="1155"/>
              <w:marRight w:val="0"/>
              <w:marTop w:val="0"/>
              <w:marBottom w:val="0"/>
              <w:divBdr>
                <w:top w:val="none" w:sz="0" w:space="0" w:color="auto"/>
                <w:left w:val="none" w:sz="0" w:space="0" w:color="auto"/>
                <w:bottom w:val="none" w:sz="0" w:space="0" w:color="auto"/>
                <w:right w:val="none" w:sz="0" w:space="0" w:color="auto"/>
              </w:divBdr>
            </w:div>
            <w:div w:id="705527305">
              <w:marLeft w:val="1155"/>
              <w:marRight w:val="0"/>
              <w:marTop w:val="0"/>
              <w:marBottom w:val="0"/>
              <w:divBdr>
                <w:top w:val="none" w:sz="0" w:space="0" w:color="auto"/>
                <w:left w:val="none" w:sz="0" w:space="0" w:color="auto"/>
                <w:bottom w:val="none" w:sz="0" w:space="0" w:color="auto"/>
                <w:right w:val="none" w:sz="0" w:space="0" w:color="auto"/>
              </w:divBdr>
            </w:div>
            <w:div w:id="1441536359">
              <w:marLeft w:val="1155"/>
              <w:marRight w:val="0"/>
              <w:marTop w:val="0"/>
              <w:marBottom w:val="0"/>
              <w:divBdr>
                <w:top w:val="none" w:sz="0" w:space="0" w:color="auto"/>
                <w:left w:val="none" w:sz="0" w:space="0" w:color="auto"/>
                <w:bottom w:val="none" w:sz="0" w:space="0" w:color="auto"/>
                <w:right w:val="none" w:sz="0" w:space="0" w:color="auto"/>
              </w:divBdr>
            </w:div>
            <w:div w:id="36243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45153">
      <w:bodyDiv w:val="1"/>
      <w:marLeft w:val="0"/>
      <w:marRight w:val="0"/>
      <w:marTop w:val="0"/>
      <w:marBottom w:val="0"/>
      <w:divBdr>
        <w:top w:val="none" w:sz="0" w:space="0" w:color="auto"/>
        <w:left w:val="none" w:sz="0" w:space="0" w:color="auto"/>
        <w:bottom w:val="none" w:sz="0" w:space="0" w:color="auto"/>
        <w:right w:val="none" w:sz="0" w:space="0" w:color="auto"/>
      </w:divBdr>
      <w:divsChild>
        <w:div w:id="1539246363">
          <w:marLeft w:val="0"/>
          <w:marRight w:val="0"/>
          <w:marTop w:val="0"/>
          <w:marBottom w:val="0"/>
          <w:divBdr>
            <w:top w:val="none" w:sz="0" w:space="0" w:color="auto"/>
            <w:left w:val="none" w:sz="0" w:space="0" w:color="auto"/>
            <w:bottom w:val="none" w:sz="0" w:space="0" w:color="auto"/>
            <w:right w:val="none" w:sz="0" w:space="0" w:color="auto"/>
          </w:divBdr>
        </w:div>
        <w:div w:id="50201051">
          <w:marLeft w:val="0"/>
          <w:marRight w:val="0"/>
          <w:marTop w:val="150"/>
          <w:marBottom w:val="0"/>
          <w:divBdr>
            <w:top w:val="none" w:sz="0" w:space="0" w:color="auto"/>
            <w:left w:val="none" w:sz="0" w:space="0" w:color="auto"/>
            <w:bottom w:val="none" w:sz="0" w:space="0" w:color="auto"/>
            <w:right w:val="none" w:sz="0" w:space="0" w:color="auto"/>
          </w:divBdr>
          <w:divsChild>
            <w:div w:id="616064998">
              <w:marLeft w:val="1155"/>
              <w:marRight w:val="0"/>
              <w:marTop w:val="0"/>
              <w:marBottom w:val="0"/>
              <w:divBdr>
                <w:top w:val="none" w:sz="0" w:space="0" w:color="auto"/>
                <w:left w:val="none" w:sz="0" w:space="0" w:color="auto"/>
                <w:bottom w:val="none" w:sz="0" w:space="0" w:color="auto"/>
                <w:right w:val="none" w:sz="0" w:space="0" w:color="auto"/>
              </w:divBdr>
            </w:div>
            <w:div w:id="361171374">
              <w:marLeft w:val="1155"/>
              <w:marRight w:val="0"/>
              <w:marTop w:val="0"/>
              <w:marBottom w:val="0"/>
              <w:divBdr>
                <w:top w:val="none" w:sz="0" w:space="0" w:color="auto"/>
                <w:left w:val="none" w:sz="0" w:space="0" w:color="auto"/>
                <w:bottom w:val="none" w:sz="0" w:space="0" w:color="auto"/>
                <w:right w:val="none" w:sz="0" w:space="0" w:color="auto"/>
              </w:divBdr>
            </w:div>
            <w:div w:id="1712606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7611">
      <w:bodyDiv w:val="1"/>
      <w:marLeft w:val="0"/>
      <w:marRight w:val="0"/>
      <w:marTop w:val="0"/>
      <w:marBottom w:val="0"/>
      <w:divBdr>
        <w:top w:val="none" w:sz="0" w:space="0" w:color="auto"/>
        <w:left w:val="none" w:sz="0" w:space="0" w:color="auto"/>
        <w:bottom w:val="none" w:sz="0" w:space="0" w:color="auto"/>
        <w:right w:val="none" w:sz="0" w:space="0" w:color="auto"/>
      </w:divBdr>
      <w:divsChild>
        <w:div w:id="1029986640">
          <w:marLeft w:val="0"/>
          <w:marRight w:val="0"/>
          <w:marTop w:val="0"/>
          <w:marBottom w:val="0"/>
          <w:divBdr>
            <w:top w:val="none" w:sz="0" w:space="0" w:color="auto"/>
            <w:left w:val="none" w:sz="0" w:space="0" w:color="auto"/>
            <w:bottom w:val="none" w:sz="0" w:space="0" w:color="auto"/>
            <w:right w:val="none" w:sz="0" w:space="0" w:color="auto"/>
          </w:divBdr>
        </w:div>
        <w:div w:id="365102572">
          <w:marLeft w:val="0"/>
          <w:marRight w:val="0"/>
          <w:marTop w:val="150"/>
          <w:marBottom w:val="0"/>
          <w:divBdr>
            <w:top w:val="none" w:sz="0" w:space="0" w:color="auto"/>
            <w:left w:val="none" w:sz="0" w:space="0" w:color="auto"/>
            <w:bottom w:val="none" w:sz="0" w:space="0" w:color="auto"/>
            <w:right w:val="none" w:sz="0" w:space="0" w:color="auto"/>
          </w:divBdr>
          <w:divsChild>
            <w:div w:id="465439714">
              <w:marLeft w:val="1155"/>
              <w:marRight w:val="0"/>
              <w:marTop w:val="0"/>
              <w:marBottom w:val="0"/>
              <w:divBdr>
                <w:top w:val="none" w:sz="0" w:space="0" w:color="auto"/>
                <w:left w:val="none" w:sz="0" w:space="0" w:color="auto"/>
                <w:bottom w:val="none" w:sz="0" w:space="0" w:color="auto"/>
                <w:right w:val="none" w:sz="0" w:space="0" w:color="auto"/>
              </w:divBdr>
            </w:div>
            <w:div w:id="1445690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3002">
      <w:bodyDiv w:val="1"/>
      <w:marLeft w:val="0"/>
      <w:marRight w:val="0"/>
      <w:marTop w:val="0"/>
      <w:marBottom w:val="0"/>
      <w:divBdr>
        <w:top w:val="none" w:sz="0" w:space="0" w:color="auto"/>
        <w:left w:val="none" w:sz="0" w:space="0" w:color="auto"/>
        <w:bottom w:val="none" w:sz="0" w:space="0" w:color="auto"/>
        <w:right w:val="none" w:sz="0" w:space="0" w:color="auto"/>
      </w:divBdr>
      <w:divsChild>
        <w:div w:id="1297370448">
          <w:marLeft w:val="0"/>
          <w:marRight w:val="0"/>
          <w:marTop w:val="0"/>
          <w:marBottom w:val="0"/>
          <w:divBdr>
            <w:top w:val="none" w:sz="0" w:space="0" w:color="auto"/>
            <w:left w:val="none" w:sz="0" w:space="0" w:color="auto"/>
            <w:bottom w:val="none" w:sz="0" w:space="0" w:color="auto"/>
            <w:right w:val="none" w:sz="0" w:space="0" w:color="auto"/>
          </w:divBdr>
        </w:div>
        <w:div w:id="976180768">
          <w:marLeft w:val="0"/>
          <w:marRight w:val="0"/>
          <w:marTop w:val="150"/>
          <w:marBottom w:val="0"/>
          <w:divBdr>
            <w:top w:val="none" w:sz="0" w:space="0" w:color="auto"/>
            <w:left w:val="none" w:sz="0" w:space="0" w:color="auto"/>
            <w:bottom w:val="none" w:sz="0" w:space="0" w:color="auto"/>
            <w:right w:val="none" w:sz="0" w:space="0" w:color="auto"/>
          </w:divBdr>
          <w:divsChild>
            <w:div w:id="1218933328">
              <w:marLeft w:val="1155"/>
              <w:marRight w:val="0"/>
              <w:marTop w:val="0"/>
              <w:marBottom w:val="0"/>
              <w:divBdr>
                <w:top w:val="none" w:sz="0" w:space="0" w:color="auto"/>
                <w:left w:val="none" w:sz="0" w:space="0" w:color="auto"/>
                <w:bottom w:val="none" w:sz="0" w:space="0" w:color="auto"/>
                <w:right w:val="none" w:sz="0" w:space="0" w:color="auto"/>
              </w:divBdr>
            </w:div>
            <w:div w:id="88896305">
              <w:marLeft w:val="1155"/>
              <w:marRight w:val="0"/>
              <w:marTop w:val="0"/>
              <w:marBottom w:val="0"/>
              <w:divBdr>
                <w:top w:val="none" w:sz="0" w:space="0" w:color="auto"/>
                <w:left w:val="none" w:sz="0" w:space="0" w:color="auto"/>
                <w:bottom w:val="none" w:sz="0" w:space="0" w:color="auto"/>
                <w:right w:val="none" w:sz="0" w:space="0" w:color="auto"/>
              </w:divBdr>
            </w:div>
            <w:div w:id="94079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1770">
      <w:bodyDiv w:val="1"/>
      <w:marLeft w:val="0"/>
      <w:marRight w:val="0"/>
      <w:marTop w:val="0"/>
      <w:marBottom w:val="0"/>
      <w:divBdr>
        <w:top w:val="none" w:sz="0" w:space="0" w:color="auto"/>
        <w:left w:val="none" w:sz="0" w:space="0" w:color="auto"/>
        <w:bottom w:val="none" w:sz="0" w:space="0" w:color="auto"/>
        <w:right w:val="none" w:sz="0" w:space="0" w:color="auto"/>
      </w:divBdr>
      <w:divsChild>
        <w:div w:id="125314311">
          <w:marLeft w:val="0"/>
          <w:marRight w:val="0"/>
          <w:marTop w:val="0"/>
          <w:marBottom w:val="0"/>
          <w:divBdr>
            <w:top w:val="none" w:sz="0" w:space="0" w:color="auto"/>
            <w:left w:val="none" w:sz="0" w:space="0" w:color="auto"/>
            <w:bottom w:val="none" w:sz="0" w:space="0" w:color="auto"/>
            <w:right w:val="none" w:sz="0" w:space="0" w:color="auto"/>
          </w:divBdr>
        </w:div>
        <w:div w:id="722288248">
          <w:marLeft w:val="0"/>
          <w:marRight w:val="0"/>
          <w:marTop w:val="150"/>
          <w:marBottom w:val="0"/>
          <w:divBdr>
            <w:top w:val="none" w:sz="0" w:space="0" w:color="auto"/>
            <w:left w:val="none" w:sz="0" w:space="0" w:color="auto"/>
            <w:bottom w:val="none" w:sz="0" w:space="0" w:color="auto"/>
            <w:right w:val="none" w:sz="0" w:space="0" w:color="auto"/>
          </w:divBdr>
          <w:divsChild>
            <w:div w:id="1704863614">
              <w:marLeft w:val="1155"/>
              <w:marRight w:val="0"/>
              <w:marTop w:val="0"/>
              <w:marBottom w:val="0"/>
              <w:divBdr>
                <w:top w:val="none" w:sz="0" w:space="0" w:color="auto"/>
                <w:left w:val="none" w:sz="0" w:space="0" w:color="auto"/>
                <w:bottom w:val="none" w:sz="0" w:space="0" w:color="auto"/>
                <w:right w:val="none" w:sz="0" w:space="0" w:color="auto"/>
              </w:divBdr>
            </w:div>
            <w:div w:id="352650880">
              <w:marLeft w:val="1155"/>
              <w:marRight w:val="0"/>
              <w:marTop w:val="0"/>
              <w:marBottom w:val="0"/>
              <w:divBdr>
                <w:top w:val="none" w:sz="0" w:space="0" w:color="auto"/>
                <w:left w:val="none" w:sz="0" w:space="0" w:color="auto"/>
                <w:bottom w:val="none" w:sz="0" w:space="0" w:color="auto"/>
                <w:right w:val="none" w:sz="0" w:space="0" w:color="auto"/>
              </w:divBdr>
            </w:div>
            <w:div w:id="157189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1113">
      <w:bodyDiv w:val="1"/>
      <w:marLeft w:val="0"/>
      <w:marRight w:val="0"/>
      <w:marTop w:val="0"/>
      <w:marBottom w:val="0"/>
      <w:divBdr>
        <w:top w:val="none" w:sz="0" w:space="0" w:color="auto"/>
        <w:left w:val="none" w:sz="0" w:space="0" w:color="auto"/>
        <w:bottom w:val="none" w:sz="0" w:space="0" w:color="auto"/>
        <w:right w:val="none" w:sz="0" w:space="0" w:color="auto"/>
      </w:divBdr>
      <w:divsChild>
        <w:div w:id="1972393948">
          <w:marLeft w:val="0"/>
          <w:marRight w:val="0"/>
          <w:marTop w:val="0"/>
          <w:marBottom w:val="0"/>
          <w:divBdr>
            <w:top w:val="none" w:sz="0" w:space="0" w:color="auto"/>
            <w:left w:val="none" w:sz="0" w:space="0" w:color="auto"/>
            <w:bottom w:val="none" w:sz="0" w:space="0" w:color="auto"/>
            <w:right w:val="none" w:sz="0" w:space="0" w:color="auto"/>
          </w:divBdr>
        </w:div>
        <w:div w:id="405222181">
          <w:marLeft w:val="0"/>
          <w:marRight w:val="0"/>
          <w:marTop w:val="150"/>
          <w:marBottom w:val="0"/>
          <w:divBdr>
            <w:top w:val="none" w:sz="0" w:space="0" w:color="auto"/>
            <w:left w:val="none" w:sz="0" w:space="0" w:color="auto"/>
            <w:bottom w:val="none" w:sz="0" w:space="0" w:color="auto"/>
            <w:right w:val="none" w:sz="0" w:space="0" w:color="auto"/>
          </w:divBdr>
          <w:divsChild>
            <w:div w:id="1073432033">
              <w:marLeft w:val="1155"/>
              <w:marRight w:val="0"/>
              <w:marTop w:val="0"/>
              <w:marBottom w:val="0"/>
              <w:divBdr>
                <w:top w:val="none" w:sz="0" w:space="0" w:color="auto"/>
                <w:left w:val="none" w:sz="0" w:space="0" w:color="auto"/>
                <w:bottom w:val="none" w:sz="0" w:space="0" w:color="auto"/>
                <w:right w:val="none" w:sz="0" w:space="0" w:color="auto"/>
              </w:divBdr>
            </w:div>
            <w:div w:id="1535579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01539">
      <w:bodyDiv w:val="1"/>
      <w:marLeft w:val="0"/>
      <w:marRight w:val="0"/>
      <w:marTop w:val="0"/>
      <w:marBottom w:val="0"/>
      <w:divBdr>
        <w:top w:val="none" w:sz="0" w:space="0" w:color="auto"/>
        <w:left w:val="none" w:sz="0" w:space="0" w:color="auto"/>
        <w:bottom w:val="none" w:sz="0" w:space="0" w:color="auto"/>
        <w:right w:val="none" w:sz="0" w:space="0" w:color="auto"/>
      </w:divBdr>
      <w:divsChild>
        <w:div w:id="195508185">
          <w:marLeft w:val="0"/>
          <w:marRight w:val="0"/>
          <w:marTop w:val="0"/>
          <w:marBottom w:val="0"/>
          <w:divBdr>
            <w:top w:val="none" w:sz="0" w:space="0" w:color="auto"/>
            <w:left w:val="none" w:sz="0" w:space="0" w:color="auto"/>
            <w:bottom w:val="none" w:sz="0" w:space="0" w:color="auto"/>
            <w:right w:val="none" w:sz="0" w:space="0" w:color="auto"/>
          </w:divBdr>
        </w:div>
        <w:div w:id="1733651671">
          <w:marLeft w:val="0"/>
          <w:marRight w:val="0"/>
          <w:marTop w:val="150"/>
          <w:marBottom w:val="0"/>
          <w:divBdr>
            <w:top w:val="none" w:sz="0" w:space="0" w:color="auto"/>
            <w:left w:val="none" w:sz="0" w:space="0" w:color="auto"/>
            <w:bottom w:val="none" w:sz="0" w:space="0" w:color="auto"/>
            <w:right w:val="none" w:sz="0" w:space="0" w:color="auto"/>
          </w:divBdr>
          <w:divsChild>
            <w:div w:id="887648224">
              <w:marLeft w:val="1155"/>
              <w:marRight w:val="0"/>
              <w:marTop w:val="0"/>
              <w:marBottom w:val="0"/>
              <w:divBdr>
                <w:top w:val="none" w:sz="0" w:space="0" w:color="auto"/>
                <w:left w:val="none" w:sz="0" w:space="0" w:color="auto"/>
                <w:bottom w:val="none" w:sz="0" w:space="0" w:color="auto"/>
                <w:right w:val="none" w:sz="0" w:space="0" w:color="auto"/>
              </w:divBdr>
            </w:div>
            <w:div w:id="354577201">
              <w:marLeft w:val="1155"/>
              <w:marRight w:val="0"/>
              <w:marTop w:val="0"/>
              <w:marBottom w:val="0"/>
              <w:divBdr>
                <w:top w:val="none" w:sz="0" w:space="0" w:color="auto"/>
                <w:left w:val="none" w:sz="0" w:space="0" w:color="auto"/>
                <w:bottom w:val="none" w:sz="0" w:space="0" w:color="auto"/>
                <w:right w:val="none" w:sz="0" w:space="0" w:color="auto"/>
              </w:divBdr>
            </w:div>
            <w:div w:id="1281300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0822">
      <w:bodyDiv w:val="1"/>
      <w:marLeft w:val="0"/>
      <w:marRight w:val="0"/>
      <w:marTop w:val="0"/>
      <w:marBottom w:val="0"/>
      <w:divBdr>
        <w:top w:val="none" w:sz="0" w:space="0" w:color="auto"/>
        <w:left w:val="none" w:sz="0" w:space="0" w:color="auto"/>
        <w:bottom w:val="none" w:sz="0" w:space="0" w:color="auto"/>
        <w:right w:val="none" w:sz="0" w:space="0" w:color="auto"/>
      </w:divBdr>
      <w:divsChild>
        <w:div w:id="1211309439">
          <w:marLeft w:val="0"/>
          <w:marRight w:val="0"/>
          <w:marTop w:val="0"/>
          <w:marBottom w:val="0"/>
          <w:divBdr>
            <w:top w:val="none" w:sz="0" w:space="0" w:color="auto"/>
            <w:left w:val="none" w:sz="0" w:space="0" w:color="auto"/>
            <w:bottom w:val="none" w:sz="0" w:space="0" w:color="auto"/>
            <w:right w:val="none" w:sz="0" w:space="0" w:color="auto"/>
          </w:divBdr>
        </w:div>
        <w:div w:id="79957104">
          <w:marLeft w:val="0"/>
          <w:marRight w:val="0"/>
          <w:marTop w:val="150"/>
          <w:marBottom w:val="0"/>
          <w:divBdr>
            <w:top w:val="none" w:sz="0" w:space="0" w:color="auto"/>
            <w:left w:val="none" w:sz="0" w:space="0" w:color="auto"/>
            <w:bottom w:val="none" w:sz="0" w:space="0" w:color="auto"/>
            <w:right w:val="none" w:sz="0" w:space="0" w:color="auto"/>
          </w:divBdr>
          <w:divsChild>
            <w:div w:id="1531718583">
              <w:marLeft w:val="1155"/>
              <w:marRight w:val="0"/>
              <w:marTop w:val="0"/>
              <w:marBottom w:val="0"/>
              <w:divBdr>
                <w:top w:val="none" w:sz="0" w:space="0" w:color="auto"/>
                <w:left w:val="none" w:sz="0" w:space="0" w:color="auto"/>
                <w:bottom w:val="none" w:sz="0" w:space="0" w:color="auto"/>
                <w:right w:val="none" w:sz="0" w:space="0" w:color="auto"/>
              </w:divBdr>
            </w:div>
            <w:div w:id="362092432">
              <w:marLeft w:val="1155"/>
              <w:marRight w:val="0"/>
              <w:marTop w:val="0"/>
              <w:marBottom w:val="0"/>
              <w:divBdr>
                <w:top w:val="none" w:sz="0" w:space="0" w:color="auto"/>
                <w:left w:val="none" w:sz="0" w:space="0" w:color="auto"/>
                <w:bottom w:val="none" w:sz="0" w:space="0" w:color="auto"/>
                <w:right w:val="none" w:sz="0" w:space="0" w:color="auto"/>
              </w:divBdr>
            </w:div>
            <w:div w:id="253902601">
              <w:marLeft w:val="1155"/>
              <w:marRight w:val="0"/>
              <w:marTop w:val="0"/>
              <w:marBottom w:val="0"/>
              <w:divBdr>
                <w:top w:val="none" w:sz="0" w:space="0" w:color="auto"/>
                <w:left w:val="none" w:sz="0" w:space="0" w:color="auto"/>
                <w:bottom w:val="none" w:sz="0" w:space="0" w:color="auto"/>
                <w:right w:val="none" w:sz="0" w:space="0" w:color="auto"/>
              </w:divBdr>
            </w:div>
            <w:div w:id="1184593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6293">
      <w:bodyDiv w:val="1"/>
      <w:marLeft w:val="0"/>
      <w:marRight w:val="0"/>
      <w:marTop w:val="0"/>
      <w:marBottom w:val="0"/>
      <w:divBdr>
        <w:top w:val="none" w:sz="0" w:space="0" w:color="auto"/>
        <w:left w:val="none" w:sz="0" w:space="0" w:color="auto"/>
        <w:bottom w:val="none" w:sz="0" w:space="0" w:color="auto"/>
        <w:right w:val="none" w:sz="0" w:space="0" w:color="auto"/>
      </w:divBdr>
      <w:divsChild>
        <w:div w:id="701588714">
          <w:marLeft w:val="0"/>
          <w:marRight w:val="0"/>
          <w:marTop w:val="0"/>
          <w:marBottom w:val="0"/>
          <w:divBdr>
            <w:top w:val="none" w:sz="0" w:space="0" w:color="auto"/>
            <w:left w:val="none" w:sz="0" w:space="0" w:color="auto"/>
            <w:bottom w:val="none" w:sz="0" w:space="0" w:color="auto"/>
            <w:right w:val="none" w:sz="0" w:space="0" w:color="auto"/>
          </w:divBdr>
        </w:div>
        <w:div w:id="1529834785">
          <w:marLeft w:val="0"/>
          <w:marRight w:val="0"/>
          <w:marTop w:val="150"/>
          <w:marBottom w:val="0"/>
          <w:divBdr>
            <w:top w:val="none" w:sz="0" w:space="0" w:color="auto"/>
            <w:left w:val="none" w:sz="0" w:space="0" w:color="auto"/>
            <w:bottom w:val="none" w:sz="0" w:space="0" w:color="auto"/>
            <w:right w:val="none" w:sz="0" w:space="0" w:color="auto"/>
          </w:divBdr>
          <w:divsChild>
            <w:div w:id="1390837505">
              <w:marLeft w:val="1155"/>
              <w:marRight w:val="0"/>
              <w:marTop w:val="0"/>
              <w:marBottom w:val="0"/>
              <w:divBdr>
                <w:top w:val="none" w:sz="0" w:space="0" w:color="auto"/>
                <w:left w:val="none" w:sz="0" w:space="0" w:color="auto"/>
                <w:bottom w:val="none" w:sz="0" w:space="0" w:color="auto"/>
                <w:right w:val="none" w:sz="0" w:space="0" w:color="auto"/>
              </w:divBdr>
            </w:div>
            <w:div w:id="1886333458">
              <w:marLeft w:val="1155"/>
              <w:marRight w:val="0"/>
              <w:marTop w:val="0"/>
              <w:marBottom w:val="0"/>
              <w:divBdr>
                <w:top w:val="none" w:sz="0" w:space="0" w:color="auto"/>
                <w:left w:val="none" w:sz="0" w:space="0" w:color="auto"/>
                <w:bottom w:val="none" w:sz="0" w:space="0" w:color="auto"/>
                <w:right w:val="none" w:sz="0" w:space="0" w:color="auto"/>
              </w:divBdr>
            </w:div>
            <w:div w:id="9733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264096">
      <w:bodyDiv w:val="1"/>
      <w:marLeft w:val="0"/>
      <w:marRight w:val="0"/>
      <w:marTop w:val="0"/>
      <w:marBottom w:val="0"/>
      <w:divBdr>
        <w:top w:val="none" w:sz="0" w:space="0" w:color="auto"/>
        <w:left w:val="none" w:sz="0" w:space="0" w:color="auto"/>
        <w:bottom w:val="none" w:sz="0" w:space="0" w:color="auto"/>
        <w:right w:val="none" w:sz="0" w:space="0" w:color="auto"/>
      </w:divBdr>
      <w:divsChild>
        <w:div w:id="1546717976">
          <w:marLeft w:val="0"/>
          <w:marRight w:val="0"/>
          <w:marTop w:val="0"/>
          <w:marBottom w:val="0"/>
          <w:divBdr>
            <w:top w:val="none" w:sz="0" w:space="0" w:color="auto"/>
            <w:left w:val="none" w:sz="0" w:space="0" w:color="auto"/>
            <w:bottom w:val="none" w:sz="0" w:space="0" w:color="auto"/>
            <w:right w:val="none" w:sz="0" w:space="0" w:color="auto"/>
          </w:divBdr>
        </w:div>
        <w:div w:id="1121148445">
          <w:marLeft w:val="0"/>
          <w:marRight w:val="0"/>
          <w:marTop w:val="150"/>
          <w:marBottom w:val="0"/>
          <w:divBdr>
            <w:top w:val="none" w:sz="0" w:space="0" w:color="auto"/>
            <w:left w:val="none" w:sz="0" w:space="0" w:color="auto"/>
            <w:bottom w:val="none" w:sz="0" w:space="0" w:color="auto"/>
            <w:right w:val="none" w:sz="0" w:space="0" w:color="auto"/>
          </w:divBdr>
          <w:divsChild>
            <w:div w:id="51198316">
              <w:marLeft w:val="1155"/>
              <w:marRight w:val="0"/>
              <w:marTop w:val="0"/>
              <w:marBottom w:val="0"/>
              <w:divBdr>
                <w:top w:val="none" w:sz="0" w:space="0" w:color="auto"/>
                <w:left w:val="none" w:sz="0" w:space="0" w:color="auto"/>
                <w:bottom w:val="none" w:sz="0" w:space="0" w:color="auto"/>
                <w:right w:val="none" w:sz="0" w:space="0" w:color="auto"/>
              </w:divBdr>
            </w:div>
            <w:div w:id="222180992">
              <w:marLeft w:val="1155"/>
              <w:marRight w:val="0"/>
              <w:marTop w:val="0"/>
              <w:marBottom w:val="0"/>
              <w:divBdr>
                <w:top w:val="none" w:sz="0" w:space="0" w:color="auto"/>
                <w:left w:val="none" w:sz="0" w:space="0" w:color="auto"/>
                <w:bottom w:val="none" w:sz="0" w:space="0" w:color="auto"/>
                <w:right w:val="none" w:sz="0" w:space="0" w:color="auto"/>
              </w:divBdr>
            </w:div>
            <w:div w:id="1428385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59469">
      <w:bodyDiv w:val="1"/>
      <w:marLeft w:val="0"/>
      <w:marRight w:val="0"/>
      <w:marTop w:val="0"/>
      <w:marBottom w:val="0"/>
      <w:divBdr>
        <w:top w:val="none" w:sz="0" w:space="0" w:color="auto"/>
        <w:left w:val="none" w:sz="0" w:space="0" w:color="auto"/>
        <w:bottom w:val="none" w:sz="0" w:space="0" w:color="auto"/>
        <w:right w:val="none" w:sz="0" w:space="0" w:color="auto"/>
      </w:divBdr>
      <w:divsChild>
        <w:div w:id="1263300108">
          <w:marLeft w:val="0"/>
          <w:marRight w:val="0"/>
          <w:marTop w:val="0"/>
          <w:marBottom w:val="0"/>
          <w:divBdr>
            <w:top w:val="none" w:sz="0" w:space="0" w:color="auto"/>
            <w:left w:val="none" w:sz="0" w:space="0" w:color="auto"/>
            <w:bottom w:val="none" w:sz="0" w:space="0" w:color="auto"/>
            <w:right w:val="none" w:sz="0" w:space="0" w:color="auto"/>
          </w:divBdr>
        </w:div>
        <w:div w:id="831483626">
          <w:marLeft w:val="0"/>
          <w:marRight w:val="0"/>
          <w:marTop w:val="150"/>
          <w:marBottom w:val="0"/>
          <w:divBdr>
            <w:top w:val="none" w:sz="0" w:space="0" w:color="auto"/>
            <w:left w:val="none" w:sz="0" w:space="0" w:color="auto"/>
            <w:bottom w:val="none" w:sz="0" w:space="0" w:color="auto"/>
            <w:right w:val="none" w:sz="0" w:space="0" w:color="auto"/>
          </w:divBdr>
          <w:divsChild>
            <w:div w:id="989093630">
              <w:marLeft w:val="1155"/>
              <w:marRight w:val="0"/>
              <w:marTop w:val="0"/>
              <w:marBottom w:val="0"/>
              <w:divBdr>
                <w:top w:val="none" w:sz="0" w:space="0" w:color="auto"/>
                <w:left w:val="none" w:sz="0" w:space="0" w:color="auto"/>
                <w:bottom w:val="none" w:sz="0" w:space="0" w:color="auto"/>
                <w:right w:val="none" w:sz="0" w:space="0" w:color="auto"/>
              </w:divBdr>
            </w:div>
            <w:div w:id="1351294406">
              <w:marLeft w:val="1155"/>
              <w:marRight w:val="0"/>
              <w:marTop w:val="0"/>
              <w:marBottom w:val="0"/>
              <w:divBdr>
                <w:top w:val="none" w:sz="0" w:space="0" w:color="auto"/>
                <w:left w:val="none" w:sz="0" w:space="0" w:color="auto"/>
                <w:bottom w:val="none" w:sz="0" w:space="0" w:color="auto"/>
                <w:right w:val="none" w:sz="0" w:space="0" w:color="auto"/>
              </w:divBdr>
            </w:div>
            <w:div w:id="90873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783708">
      <w:bodyDiv w:val="1"/>
      <w:marLeft w:val="0"/>
      <w:marRight w:val="0"/>
      <w:marTop w:val="0"/>
      <w:marBottom w:val="0"/>
      <w:divBdr>
        <w:top w:val="none" w:sz="0" w:space="0" w:color="auto"/>
        <w:left w:val="none" w:sz="0" w:space="0" w:color="auto"/>
        <w:bottom w:val="none" w:sz="0" w:space="0" w:color="auto"/>
        <w:right w:val="none" w:sz="0" w:space="0" w:color="auto"/>
      </w:divBdr>
      <w:divsChild>
        <w:div w:id="963343726">
          <w:marLeft w:val="0"/>
          <w:marRight w:val="0"/>
          <w:marTop w:val="0"/>
          <w:marBottom w:val="0"/>
          <w:divBdr>
            <w:top w:val="none" w:sz="0" w:space="0" w:color="auto"/>
            <w:left w:val="none" w:sz="0" w:space="0" w:color="auto"/>
            <w:bottom w:val="none" w:sz="0" w:space="0" w:color="auto"/>
            <w:right w:val="none" w:sz="0" w:space="0" w:color="auto"/>
          </w:divBdr>
        </w:div>
        <w:div w:id="1896963423">
          <w:marLeft w:val="0"/>
          <w:marRight w:val="0"/>
          <w:marTop w:val="150"/>
          <w:marBottom w:val="0"/>
          <w:divBdr>
            <w:top w:val="none" w:sz="0" w:space="0" w:color="auto"/>
            <w:left w:val="none" w:sz="0" w:space="0" w:color="auto"/>
            <w:bottom w:val="none" w:sz="0" w:space="0" w:color="auto"/>
            <w:right w:val="none" w:sz="0" w:space="0" w:color="auto"/>
          </w:divBdr>
          <w:divsChild>
            <w:div w:id="1182891322">
              <w:marLeft w:val="1155"/>
              <w:marRight w:val="0"/>
              <w:marTop w:val="0"/>
              <w:marBottom w:val="0"/>
              <w:divBdr>
                <w:top w:val="none" w:sz="0" w:space="0" w:color="auto"/>
                <w:left w:val="none" w:sz="0" w:space="0" w:color="auto"/>
                <w:bottom w:val="none" w:sz="0" w:space="0" w:color="auto"/>
                <w:right w:val="none" w:sz="0" w:space="0" w:color="auto"/>
              </w:divBdr>
            </w:div>
            <w:div w:id="914974222">
              <w:marLeft w:val="1155"/>
              <w:marRight w:val="0"/>
              <w:marTop w:val="0"/>
              <w:marBottom w:val="0"/>
              <w:divBdr>
                <w:top w:val="none" w:sz="0" w:space="0" w:color="auto"/>
                <w:left w:val="none" w:sz="0" w:space="0" w:color="auto"/>
                <w:bottom w:val="none" w:sz="0" w:space="0" w:color="auto"/>
                <w:right w:val="none" w:sz="0" w:space="0" w:color="auto"/>
              </w:divBdr>
            </w:div>
            <w:div w:id="1594052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742202">
      <w:bodyDiv w:val="1"/>
      <w:marLeft w:val="0"/>
      <w:marRight w:val="0"/>
      <w:marTop w:val="0"/>
      <w:marBottom w:val="0"/>
      <w:divBdr>
        <w:top w:val="none" w:sz="0" w:space="0" w:color="auto"/>
        <w:left w:val="none" w:sz="0" w:space="0" w:color="auto"/>
        <w:bottom w:val="none" w:sz="0" w:space="0" w:color="auto"/>
        <w:right w:val="none" w:sz="0" w:space="0" w:color="auto"/>
      </w:divBdr>
      <w:divsChild>
        <w:div w:id="1811484305">
          <w:marLeft w:val="0"/>
          <w:marRight w:val="0"/>
          <w:marTop w:val="0"/>
          <w:marBottom w:val="0"/>
          <w:divBdr>
            <w:top w:val="none" w:sz="0" w:space="0" w:color="auto"/>
            <w:left w:val="none" w:sz="0" w:space="0" w:color="auto"/>
            <w:bottom w:val="none" w:sz="0" w:space="0" w:color="auto"/>
            <w:right w:val="none" w:sz="0" w:space="0" w:color="auto"/>
          </w:divBdr>
        </w:div>
        <w:div w:id="877427525">
          <w:marLeft w:val="0"/>
          <w:marRight w:val="0"/>
          <w:marTop w:val="150"/>
          <w:marBottom w:val="0"/>
          <w:divBdr>
            <w:top w:val="none" w:sz="0" w:space="0" w:color="auto"/>
            <w:left w:val="none" w:sz="0" w:space="0" w:color="auto"/>
            <w:bottom w:val="none" w:sz="0" w:space="0" w:color="auto"/>
            <w:right w:val="none" w:sz="0" w:space="0" w:color="auto"/>
          </w:divBdr>
          <w:divsChild>
            <w:div w:id="2036035225">
              <w:marLeft w:val="1155"/>
              <w:marRight w:val="0"/>
              <w:marTop w:val="0"/>
              <w:marBottom w:val="0"/>
              <w:divBdr>
                <w:top w:val="none" w:sz="0" w:space="0" w:color="auto"/>
                <w:left w:val="none" w:sz="0" w:space="0" w:color="auto"/>
                <w:bottom w:val="none" w:sz="0" w:space="0" w:color="auto"/>
                <w:right w:val="none" w:sz="0" w:space="0" w:color="auto"/>
              </w:divBdr>
            </w:div>
            <w:div w:id="28392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2863">
      <w:bodyDiv w:val="1"/>
      <w:marLeft w:val="0"/>
      <w:marRight w:val="0"/>
      <w:marTop w:val="0"/>
      <w:marBottom w:val="0"/>
      <w:divBdr>
        <w:top w:val="none" w:sz="0" w:space="0" w:color="auto"/>
        <w:left w:val="none" w:sz="0" w:space="0" w:color="auto"/>
        <w:bottom w:val="none" w:sz="0" w:space="0" w:color="auto"/>
        <w:right w:val="none" w:sz="0" w:space="0" w:color="auto"/>
      </w:divBdr>
      <w:divsChild>
        <w:div w:id="1964266916">
          <w:marLeft w:val="0"/>
          <w:marRight w:val="0"/>
          <w:marTop w:val="0"/>
          <w:marBottom w:val="0"/>
          <w:divBdr>
            <w:top w:val="none" w:sz="0" w:space="0" w:color="auto"/>
            <w:left w:val="none" w:sz="0" w:space="0" w:color="auto"/>
            <w:bottom w:val="none" w:sz="0" w:space="0" w:color="auto"/>
            <w:right w:val="none" w:sz="0" w:space="0" w:color="auto"/>
          </w:divBdr>
        </w:div>
        <w:div w:id="239103395">
          <w:marLeft w:val="0"/>
          <w:marRight w:val="0"/>
          <w:marTop w:val="150"/>
          <w:marBottom w:val="0"/>
          <w:divBdr>
            <w:top w:val="none" w:sz="0" w:space="0" w:color="auto"/>
            <w:left w:val="none" w:sz="0" w:space="0" w:color="auto"/>
            <w:bottom w:val="none" w:sz="0" w:space="0" w:color="auto"/>
            <w:right w:val="none" w:sz="0" w:space="0" w:color="auto"/>
          </w:divBdr>
          <w:divsChild>
            <w:div w:id="1181701541">
              <w:marLeft w:val="1155"/>
              <w:marRight w:val="0"/>
              <w:marTop w:val="0"/>
              <w:marBottom w:val="0"/>
              <w:divBdr>
                <w:top w:val="none" w:sz="0" w:space="0" w:color="auto"/>
                <w:left w:val="none" w:sz="0" w:space="0" w:color="auto"/>
                <w:bottom w:val="none" w:sz="0" w:space="0" w:color="auto"/>
                <w:right w:val="none" w:sz="0" w:space="0" w:color="auto"/>
              </w:divBdr>
            </w:div>
            <w:div w:id="97386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51086">
      <w:bodyDiv w:val="1"/>
      <w:marLeft w:val="0"/>
      <w:marRight w:val="0"/>
      <w:marTop w:val="0"/>
      <w:marBottom w:val="0"/>
      <w:divBdr>
        <w:top w:val="none" w:sz="0" w:space="0" w:color="auto"/>
        <w:left w:val="none" w:sz="0" w:space="0" w:color="auto"/>
        <w:bottom w:val="none" w:sz="0" w:space="0" w:color="auto"/>
        <w:right w:val="none" w:sz="0" w:space="0" w:color="auto"/>
      </w:divBdr>
      <w:divsChild>
        <w:div w:id="504562569">
          <w:marLeft w:val="0"/>
          <w:marRight w:val="0"/>
          <w:marTop w:val="0"/>
          <w:marBottom w:val="0"/>
          <w:divBdr>
            <w:top w:val="none" w:sz="0" w:space="0" w:color="auto"/>
            <w:left w:val="none" w:sz="0" w:space="0" w:color="auto"/>
            <w:bottom w:val="none" w:sz="0" w:space="0" w:color="auto"/>
            <w:right w:val="none" w:sz="0" w:space="0" w:color="auto"/>
          </w:divBdr>
        </w:div>
        <w:div w:id="1909344339">
          <w:marLeft w:val="0"/>
          <w:marRight w:val="0"/>
          <w:marTop w:val="150"/>
          <w:marBottom w:val="0"/>
          <w:divBdr>
            <w:top w:val="none" w:sz="0" w:space="0" w:color="auto"/>
            <w:left w:val="none" w:sz="0" w:space="0" w:color="auto"/>
            <w:bottom w:val="none" w:sz="0" w:space="0" w:color="auto"/>
            <w:right w:val="none" w:sz="0" w:space="0" w:color="auto"/>
          </w:divBdr>
          <w:divsChild>
            <w:div w:id="1690377315">
              <w:marLeft w:val="1155"/>
              <w:marRight w:val="0"/>
              <w:marTop w:val="0"/>
              <w:marBottom w:val="0"/>
              <w:divBdr>
                <w:top w:val="none" w:sz="0" w:space="0" w:color="auto"/>
                <w:left w:val="none" w:sz="0" w:space="0" w:color="auto"/>
                <w:bottom w:val="none" w:sz="0" w:space="0" w:color="auto"/>
                <w:right w:val="none" w:sz="0" w:space="0" w:color="auto"/>
              </w:divBdr>
            </w:div>
            <w:div w:id="15230561">
              <w:marLeft w:val="1155"/>
              <w:marRight w:val="0"/>
              <w:marTop w:val="0"/>
              <w:marBottom w:val="0"/>
              <w:divBdr>
                <w:top w:val="none" w:sz="0" w:space="0" w:color="auto"/>
                <w:left w:val="none" w:sz="0" w:space="0" w:color="auto"/>
                <w:bottom w:val="none" w:sz="0" w:space="0" w:color="auto"/>
                <w:right w:val="none" w:sz="0" w:space="0" w:color="auto"/>
              </w:divBdr>
            </w:div>
            <w:div w:id="1122384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299035">
      <w:bodyDiv w:val="1"/>
      <w:marLeft w:val="0"/>
      <w:marRight w:val="0"/>
      <w:marTop w:val="0"/>
      <w:marBottom w:val="0"/>
      <w:divBdr>
        <w:top w:val="none" w:sz="0" w:space="0" w:color="auto"/>
        <w:left w:val="none" w:sz="0" w:space="0" w:color="auto"/>
        <w:bottom w:val="none" w:sz="0" w:space="0" w:color="auto"/>
        <w:right w:val="none" w:sz="0" w:space="0" w:color="auto"/>
      </w:divBdr>
      <w:divsChild>
        <w:div w:id="421101099">
          <w:marLeft w:val="0"/>
          <w:marRight w:val="0"/>
          <w:marTop w:val="0"/>
          <w:marBottom w:val="0"/>
          <w:divBdr>
            <w:top w:val="none" w:sz="0" w:space="0" w:color="auto"/>
            <w:left w:val="none" w:sz="0" w:space="0" w:color="auto"/>
            <w:bottom w:val="none" w:sz="0" w:space="0" w:color="auto"/>
            <w:right w:val="none" w:sz="0" w:space="0" w:color="auto"/>
          </w:divBdr>
        </w:div>
        <w:div w:id="676200652">
          <w:marLeft w:val="0"/>
          <w:marRight w:val="0"/>
          <w:marTop w:val="150"/>
          <w:marBottom w:val="0"/>
          <w:divBdr>
            <w:top w:val="none" w:sz="0" w:space="0" w:color="auto"/>
            <w:left w:val="none" w:sz="0" w:space="0" w:color="auto"/>
            <w:bottom w:val="none" w:sz="0" w:space="0" w:color="auto"/>
            <w:right w:val="none" w:sz="0" w:space="0" w:color="auto"/>
          </w:divBdr>
          <w:divsChild>
            <w:div w:id="1881475325">
              <w:marLeft w:val="1155"/>
              <w:marRight w:val="0"/>
              <w:marTop w:val="0"/>
              <w:marBottom w:val="0"/>
              <w:divBdr>
                <w:top w:val="none" w:sz="0" w:space="0" w:color="auto"/>
                <w:left w:val="none" w:sz="0" w:space="0" w:color="auto"/>
                <w:bottom w:val="none" w:sz="0" w:space="0" w:color="auto"/>
                <w:right w:val="none" w:sz="0" w:space="0" w:color="auto"/>
              </w:divBdr>
            </w:div>
            <w:div w:id="1559902215">
              <w:marLeft w:val="1155"/>
              <w:marRight w:val="0"/>
              <w:marTop w:val="0"/>
              <w:marBottom w:val="0"/>
              <w:divBdr>
                <w:top w:val="none" w:sz="0" w:space="0" w:color="auto"/>
                <w:left w:val="none" w:sz="0" w:space="0" w:color="auto"/>
                <w:bottom w:val="none" w:sz="0" w:space="0" w:color="auto"/>
                <w:right w:val="none" w:sz="0" w:space="0" w:color="auto"/>
              </w:divBdr>
            </w:div>
            <w:div w:id="199212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8502">
      <w:bodyDiv w:val="1"/>
      <w:marLeft w:val="0"/>
      <w:marRight w:val="0"/>
      <w:marTop w:val="0"/>
      <w:marBottom w:val="0"/>
      <w:divBdr>
        <w:top w:val="none" w:sz="0" w:space="0" w:color="auto"/>
        <w:left w:val="none" w:sz="0" w:space="0" w:color="auto"/>
        <w:bottom w:val="none" w:sz="0" w:space="0" w:color="auto"/>
        <w:right w:val="none" w:sz="0" w:space="0" w:color="auto"/>
      </w:divBdr>
      <w:divsChild>
        <w:div w:id="549222148">
          <w:marLeft w:val="0"/>
          <w:marRight w:val="0"/>
          <w:marTop w:val="0"/>
          <w:marBottom w:val="0"/>
          <w:divBdr>
            <w:top w:val="none" w:sz="0" w:space="0" w:color="auto"/>
            <w:left w:val="none" w:sz="0" w:space="0" w:color="auto"/>
            <w:bottom w:val="none" w:sz="0" w:space="0" w:color="auto"/>
            <w:right w:val="none" w:sz="0" w:space="0" w:color="auto"/>
          </w:divBdr>
        </w:div>
        <w:div w:id="612518264">
          <w:marLeft w:val="0"/>
          <w:marRight w:val="0"/>
          <w:marTop w:val="150"/>
          <w:marBottom w:val="0"/>
          <w:divBdr>
            <w:top w:val="none" w:sz="0" w:space="0" w:color="auto"/>
            <w:left w:val="none" w:sz="0" w:space="0" w:color="auto"/>
            <w:bottom w:val="none" w:sz="0" w:space="0" w:color="auto"/>
            <w:right w:val="none" w:sz="0" w:space="0" w:color="auto"/>
          </w:divBdr>
          <w:divsChild>
            <w:div w:id="1028533255">
              <w:marLeft w:val="1155"/>
              <w:marRight w:val="0"/>
              <w:marTop w:val="0"/>
              <w:marBottom w:val="0"/>
              <w:divBdr>
                <w:top w:val="none" w:sz="0" w:space="0" w:color="auto"/>
                <w:left w:val="none" w:sz="0" w:space="0" w:color="auto"/>
                <w:bottom w:val="none" w:sz="0" w:space="0" w:color="auto"/>
                <w:right w:val="none" w:sz="0" w:space="0" w:color="auto"/>
              </w:divBdr>
            </w:div>
            <w:div w:id="395277655">
              <w:marLeft w:val="1155"/>
              <w:marRight w:val="0"/>
              <w:marTop w:val="0"/>
              <w:marBottom w:val="0"/>
              <w:divBdr>
                <w:top w:val="none" w:sz="0" w:space="0" w:color="auto"/>
                <w:left w:val="none" w:sz="0" w:space="0" w:color="auto"/>
                <w:bottom w:val="none" w:sz="0" w:space="0" w:color="auto"/>
                <w:right w:val="none" w:sz="0" w:space="0" w:color="auto"/>
              </w:divBdr>
            </w:div>
            <w:div w:id="711732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5511">
      <w:bodyDiv w:val="1"/>
      <w:marLeft w:val="0"/>
      <w:marRight w:val="0"/>
      <w:marTop w:val="0"/>
      <w:marBottom w:val="0"/>
      <w:divBdr>
        <w:top w:val="none" w:sz="0" w:space="0" w:color="auto"/>
        <w:left w:val="none" w:sz="0" w:space="0" w:color="auto"/>
        <w:bottom w:val="none" w:sz="0" w:space="0" w:color="auto"/>
        <w:right w:val="none" w:sz="0" w:space="0" w:color="auto"/>
      </w:divBdr>
      <w:divsChild>
        <w:div w:id="1708874003">
          <w:marLeft w:val="0"/>
          <w:marRight w:val="0"/>
          <w:marTop w:val="0"/>
          <w:marBottom w:val="0"/>
          <w:divBdr>
            <w:top w:val="none" w:sz="0" w:space="0" w:color="auto"/>
            <w:left w:val="none" w:sz="0" w:space="0" w:color="auto"/>
            <w:bottom w:val="none" w:sz="0" w:space="0" w:color="auto"/>
            <w:right w:val="none" w:sz="0" w:space="0" w:color="auto"/>
          </w:divBdr>
        </w:div>
        <w:div w:id="230238329">
          <w:marLeft w:val="0"/>
          <w:marRight w:val="0"/>
          <w:marTop w:val="150"/>
          <w:marBottom w:val="0"/>
          <w:divBdr>
            <w:top w:val="none" w:sz="0" w:space="0" w:color="auto"/>
            <w:left w:val="none" w:sz="0" w:space="0" w:color="auto"/>
            <w:bottom w:val="none" w:sz="0" w:space="0" w:color="auto"/>
            <w:right w:val="none" w:sz="0" w:space="0" w:color="auto"/>
          </w:divBdr>
          <w:divsChild>
            <w:div w:id="1615669228">
              <w:marLeft w:val="1155"/>
              <w:marRight w:val="0"/>
              <w:marTop w:val="0"/>
              <w:marBottom w:val="0"/>
              <w:divBdr>
                <w:top w:val="none" w:sz="0" w:space="0" w:color="auto"/>
                <w:left w:val="none" w:sz="0" w:space="0" w:color="auto"/>
                <w:bottom w:val="none" w:sz="0" w:space="0" w:color="auto"/>
                <w:right w:val="none" w:sz="0" w:space="0" w:color="auto"/>
              </w:divBdr>
            </w:div>
            <w:div w:id="283122427">
              <w:marLeft w:val="1155"/>
              <w:marRight w:val="0"/>
              <w:marTop w:val="0"/>
              <w:marBottom w:val="0"/>
              <w:divBdr>
                <w:top w:val="none" w:sz="0" w:space="0" w:color="auto"/>
                <w:left w:val="none" w:sz="0" w:space="0" w:color="auto"/>
                <w:bottom w:val="none" w:sz="0" w:space="0" w:color="auto"/>
                <w:right w:val="none" w:sz="0" w:space="0" w:color="auto"/>
              </w:divBdr>
            </w:div>
            <w:div w:id="246228787">
              <w:marLeft w:val="1155"/>
              <w:marRight w:val="0"/>
              <w:marTop w:val="0"/>
              <w:marBottom w:val="0"/>
              <w:divBdr>
                <w:top w:val="none" w:sz="0" w:space="0" w:color="auto"/>
                <w:left w:val="none" w:sz="0" w:space="0" w:color="auto"/>
                <w:bottom w:val="none" w:sz="0" w:space="0" w:color="auto"/>
                <w:right w:val="none" w:sz="0" w:space="0" w:color="auto"/>
              </w:divBdr>
            </w:div>
            <w:div w:id="136420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185802">
      <w:bodyDiv w:val="1"/>
      <w:marLeft w:val="0"/>
      <w:marRight w:val="0"/>
      <w:marTop w:val="0"/>
      <w:marBottom w:val="0"/>
      <w:divBdr>
        <w:top w:val="none" w:sz="0" w:space="0" w:color="auto"/>
        <w:left w:val="none" w:sz="0" w:space="0" w:color="auto"/>
        <w:bottom w:val="none" w:sz="0" w:space="0" w:color="auto"/>
        <w:right w:val="none" w:sz="0" w:space="0" w:color="auto"/>
      </w:divBdr>
      <w:divsChild>
        <w:div w:id="1716657636">
          <w:marLeft w:val="0"/>
          <w:marRight w:val="0"/>
          <w:marTop w:val="0"/>
          <w:marBottom w:val="0"/>
          <w:divBdr>
            <w:top w:val="none" w:sz="0" w:space="0" w:color="auto"/>
            <w:left w:val="none" w:sz="0" w:space="0" w:color="auto"/>
            <w:bottom w:val="none" w:sz="0" w:space="0" w:color="auto"/>
            <w:right w:val="none" w:sz="0" w:space="0" w:color="auto"/>
          </w:divBdr>
        </w:div>
        <w:div w:id="163210014">
          <w:marLeft w:val="0"/>
          <w:marRight w:val="0"/>
          <w:marTop w:val="150"/>
          <w:marBottom w:val="0"/>
          <w:divBdr>
            <w:top w:val="none" w:sz="0" w:space="0" w:color="auto"/>
            <w:left w:val="none" w:sz="0" w:space="0" w:color="auto"/>
            <w:bottom w:val="none" w:sz="0" w:space="0" w:color="auto"/>
            <w:right w:val="none" w:sz="0" w:space="0" w:color="auto"/>
          </w:divBdr>
          <w:divsChild>
            <w:div w:id="397872519">
              <w:marLeft w:val="1155"/>
              <w:marRight w:val="0"/>
              <w:marTop w:val="0"/>
              <w:marBottom w:val="0"/>
              <w:divBdr>
                <w:top w:val="none" w:sz="0" w:space="0" w:color="auto"/>
                <w:left w:val="none" w:sz="0" w:space="0" w:color="auto"/>
                <w:bottom w:val="none" w:sz="0" w:space="0" w:color="auto"/>
                <w:right w:val="none" w:sz="0" w:space="0" w:color="auto"/>
              </w:divBdr>
            </w:div>
            <w:div w:id="124471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201200">
      <w:bodyDiv w:val="1"/>
      <w:marLeft w:val="0"/>
      <w:marRight w:val="0"/>
      <w:marTop w:val="0"/>
      <w:marBottom w:val="0"/>
      <w:divBdr>
        <w:top w:val="none" w:sz="0" w:space="0" w:color="auto"/>
        <w:left w:val="none" w:sz="0" w:space="0" w:color="auto"/>
        <w:bottom w:val="none" w:sz="0" w:space="0" w:color="auto"/>
        <w:right w:val="none" w:sz="0" w:space="0" w:color="auto"/>
      </w:divBdr>
      <w:divsChild>
        <w:div w:id="32199350">
          <w:marLeft w:val="0"/>
          <w:marRight w:val="0"/>
          <w:marTop w:val="0"/>
          <w:marBottom w:val="0"/>
          <w:divBdr>
            <w:top w:val="none" w:sz="0" w:space="0" w:color="auto"/>
            <w:left w:val="none" w:sz="0" w:space="0" w:color="auto"/>
            <w:bottom w:val="none" w:sz="0" w:space="0" w:color="auto"/>
            <w:right w:val="none" w:sz="0" w:space="0" w:color="auto"/>
          </w:divBdr>
        </w:div>
        <w:div w:id="426387863">
          <w:marLeft w:val="0"/>
          <w:marRight w:val="0"/>
          <w:marTop w:val="150"/>
          <w:marBottom w:val="0"/>
          <w:divBdr>
            <w:top w:val="none" w:sz="0" w:space="0" w:color="auto"/>
            <w:left w:val="none" w:sz="0" w:space="0" w:color="auto"/>
            <w:bottom w:val="none" w:sz="0" w:space="0" w:color="auto"/>
            <w:right w:val="none" w:sz="0" w:space="0" w:color="auto"/>
          </w:divBdr>
          <w:divsChild>
            <w:div w:id="1721131734">
              <w:marLeft w:val="1155"/>
              <w:marRight w:val="0"/>
              <w:marTop w:val="0"/>
              <w:marBottom w:val="0"/>
              <w:divBdr>
                <w:top w:val="none" w:sz="0" w:space="0" w:color="auto"/>
                <w:left w:val="none" w:sz="0" w:space="0" w:color="auto"/>
                <w:bottom w:val="none" w:sz="0" w:space="0" w:color="auto"/>
                <w:right w:val="none" w:sz="0" w:space="0" w:color="auto"/>
              </w:divBdr>
            </w:div>
            <w:div w:id="1471367509">
              <w:marLeft w:val="1155"/>
              <w:marRight w:val="0"/>
              <w:marTop w:val="0"/>
              <w:marBottom w:val="0"/>
              <w:divBdr>
                <w:top w:val="none" w:sz="0" w:space="0" w:color="auto"/>
                <w:left w:val="none" w:sz="0" w:space="0" w:color="auto"/>
                <w:bottom w:val="none" w:sz="0" w:space="0" w:color="auto"/>
                <w:right w:val="none" w:sz="0" w:space="0" w:color="auto"/>
              </w:divBdr>
            </w:div>
            <w:div w:id="1471745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597204">
      <w:bodyDiv w:val="1"/>
      <w:marLeft w:val="0"/>
      <w:marRight w:val="0"/>
      <w:marTop w:val="0"/>
      <w:marBottom w:val="0"/>
      <w:divBdr>
        <w:top w:val="none" w:sz="0" w:space="0" w:color="auto"/>
        <w:left w:val="none" w:sz="0" w:space="0" w:color="auto"/>
        <w:bottom w:val="none" w:sz="0" w:space="0" w:color="auto"/>
        <w:right w:val="none" w:sz="0" w:space="0" w:color="auto"/>
      </w:divBdr>
      <w:divsChild>
        <w:div w:id="1901820813">
          <w:marLeft w:val="0"/>
          <w:marRight w:val="0"/>
          <w:marTop w:val="0"/>
          <w:marBottom w:val="0"/>
          <w:divBdr>
            <w:top w:val="none" w:sz="0" w:space="0" w:color="auto"/>
            <w:left w:val="none" w:sz="0" w:space="0" w:color="auto"/>
            <w:bottom w:val="none" w:sz="0" w:space="0" w:color="auto"/>
            <w:right w:val="none" w:sz="0" w:space="0" w:color="auto"/>
          </w:divBdr>
        </w:div>
        <w:div w:id="1356464443">
          <w:marLeft w:val="0"/>
          <w:marRight w:val="0"/>
          <w:marTop w:val="150"/>
          <w:marBottom w:val="0"/>
          <w:divBdr>
            <w:top w:val="none" w:sz="0" w:space="0" w:color="auto"/>
            <w:left w:val="none" w:sz="0" w:space="0" w:color="auto"/>
            <w:bottom w:val="none" w:sz="0" w:space="0" w:color="auto"/>
            <w:right w:val="none" w:sz="0" w:space="0" w:color="auto"/>
          </w:divBdr>
          <w:divsChild>
            <w:div w:id="738405512">
              <w:marLeft w:val="1155"/>
              <w:marRight w:val="0"/>
              <w:marTop w:val="0"/>
              <w:marBottom w:val="0"/>
              <w:divBdr>
                <w:top w:val="none" w:sz="0" w:space="0" w:color="auto"/>
                <w:left w:val="none" w:sz="0" w:space="0" w:color="auto"/>
                <w:bottom w:val="none" w:sz="0" w:space="0" w:color="auto"/>
                <w:right w:val="none" w:sz="0" w:space="0" w:color="auto"/>
              </w:divBdr>
            </w:div>
            <w:div w:id="1628858170">
              <w:marLeft w:val="1155"/>
              <w:marRight w:val="0"/>
              <w:marTop w:val="0"/>
              <w:marBottom w:val="0"/>
              <w:divBdr>
                <w:top w:val="none" w:sz="0" w:space="0" w:color="auto"/>
                <w:left w:val="none" w:sz="0" w:space="0" w:color="auto"/>
                <w:bottom w:val="none" w:sz="0" w:space="0" w:color="auto"/>
                <w:right w:val="none" w:sz="0" w:space="0" w:color="auto"/>
              </w:divBdr>
            </w:div>
            <w:div w:id="13077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367251">
      <w:bodyDiv w:val="1"/>
      <w:marLeft w:val="0"/>
      <w:marRight w:val="0"/>
      <w:marTop w:val="0"/>
      <w:marBottom w:val="0"/>
      <w:divBdr>
        <w:top w:val="none" w:sz="0" w:space="0" w:color="auto"/>
        <w:left w:val="none" w:sz="0" w:space="0" w:color="auto"/>
        <w:bottom w:val="none" w:sz="0" w:space="0" w:color="auto"/>
        <w:right w:val="none" w:sz="0" w:space="0" w:color="auto"/>
      </w:divBdr>
      <w:divsChild>
        <w:div w:id="650599175">
          <w:marLeft w:val="0"/>
          <w:marRight w:val="0"/>
          <w:marTop w:val="0"/>
          <w:marBottom w:val="0"/>
          <w:divBdr>
            <w:top w:val="none" w:sz="0" w:space="0" w:color="auto"/>
            <w:left w:val="none" w:sz="0" w:space="0" w:color="auto"/>
            <w:bottom w:val="none" w:sz="0" w:space="0" w:color="auto"/>
            <w:right w:val="none" w:sz="0" w:space="0" w:color="auto"/>
          </w:divBdr>
        </w:div>
        <w:div w:id="849952016">
          <w:marLeft w:val="0"/>
          <w:marRight w:val="0"/>
          <w:marTop w:val="150"/>
          <w:marBottom w:val="0"/>
          <w:divBdr>
            <w:top w:val="none" w:sz="0" w:space="0" w:color="auto"/>
            <w:left w:val="none" w:sz="0" w:space="0" w:color="auto"/>
            <w:bottom w:val="none" w:sz="0" w:space="0" w:color="auto"/>
            <w:right w:val="none" w:sz="0" w:space="0" w:color="auto"/>
          </w:divBdr>
          <w:divsChild>
            <w:div w:id="1432630783">
              <w:marLeft w:val="1155"/>
              <w:marRight w:val="0"/>
              <w:marTop w:val="0"/>
              <w:marBottom w:val="0"/>
              <w:divBdr>
                <w:top w:val="none" w:sz="0" w:space="0" w:color="auto"/>
                <w:left w:val="none" w:sz="0" w:space="0" w:color="auto"/>
                <w:bottom w:val="none" w:sz="0" w:space="0" w:color="auto"/>
                <w:right w:val="none" w:sz="0" w:space="0" w:color="auto"/>
              </w:divBdr>
            </w:div>
            <w:div w:id="329452259">
              <w:marLeft w:val="1155"/>
              <w:marRight w:val="0"/>
              <w:marTop w:val="0"/>
              <w:marBottom w:val="0"/>
              <w:divBdr>
                <w:top w:val="none" w:sz="0" w:space="0" w:color="auto"/>
                <w:left w:val="none" w:sz="0" w:space="0" w:color="auto"/>
                <w:bottom w:val="none" w:sz="0" w:space="0" w:color="auto"/>
                <w:right w:val="none" w:sz="0" w:space="0" w:color="auto"/>
              </w:divBdr>
            </w:div>
            <w:div w:id="827787218">
              <w:marLeft w:val="1155"/>
              <w:marRight w:val="0"/>
              <w:marTop w:val="0"/>
              <w:marBottom w:val="0"/>
              <w:divBdr>
                <w:top w:val="none" w:sz="0" w:space="0" w:color="auto"/>
                <w:left w:val="none" w:sz="0" w:space="0" w:color="auto"/>
                <w:bottom w:val="none" w:sz="0" w:space="0" w:color="auto"/>
                <w:right w:val="none" w:sz="0" w:space="0" w:color="auto"/>
              </w:divBdr>
            </w:div>
            <w:div w:id="82537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24345">
      <w:bodyDiv w:val="1"/>
      <w:marLeft w:val="0"/>
      <w:marRight w:val="0"/>
      <w:marTop w:val="0"/>
      <w:marBottom w:val="0"/>
      <w:divBdr>
        <w:top w:val="none" w:sz="0" w:space="0" w:color="auto"/>
        <w:left w:val="none" w:sz="0" w:space="0" w:color="auto"/>
        <w:bottom w:val="none" w:sz="0" w:space="0" w:color="auto"/>
        <w:right w:val="none" w:sz="0" w:space="0" w:color="auto"/>
      </w:divBdr>
      <w:divsChild>
        <w:div w:id="2010982699">
          <w:marLeft w:val="0"/>
          <w:marRight w:val="0"/>
          <w:marTop w:val="0"/>
          <w:marBottom w:val="0"/>
          <w:divBdr>
            <w:top w:val="none" w:sz="0" w:space="0" w:color="auto"/>
            <w:left w:val="none" w:sz="0" w:space="0" w:color="auto"/>
            <w:bottom w:val="none" w:sz="0" w:space="0" w:color="auto"/>
            <w:right w:val="none" w:sz="0" w:space="0" w:color="auto"/>
          </w:divBdr>
        </w:div>
        <w:div w:id="2075426439">
          <w:marLeft w:val="0"/>
          <w:marRight w:val="0"/>
          <w:marTop w:val="150"/>
          <w:marBottom w:val="0"/>
          <w:divBdr>
            <w:top w:val="none" w:sz="0" w:space="0" w:color="auto"/>
            <w:left w:val="none" w:sz="0" w:space="0" w:color="auto"/>
            <w:bottom w:val="none" w:sz="0" w:space="0" w:color="auto"/>
            <w:right w:val="none" w:sz="0" w:space="0" w:color="auto"/>
          </w:divBdr>
          <w:divsChild>
            <w:div w:id="167866752">
              <w:marLeft w:val="1155"/>
              <w:marRight w:val="0"/>
              <w:marTop w:val="0"/>
              <w:marBottom w:val="0"/>
              <w:divBdr>
                <w:top w:val="none" w:sz="0" w:space="0" w:color="auto"/>
                <w:left w:val="none" w:sz="0" w:space="0" w:color="auto"/>
                <w:bottom w:val="none" w:sz="0" w:space="0" w:color="auto"/>
                <w:right w:val="none" w:sz="0" w:space="0" w:color="auto"/>
              </w:divBdr>
            </w:div>
            <w:div w:id="1863204509">
              <w:marLeft w:val="1155"/>
              <w:marRight w:val="0"/>
              <w:marTop w:val="0"/>
              <w:marBottom w:val="0"/>
              <w:divBdr>
                <w:top w:val="none" w:sz="0" w:space="0" w:color="auto"/>
                <w:left w:val="none" w:sz="0" w:space="0" w:color="auto"/>
                <w:bottom w:val="none" w:sz="0" w:space="0" w:color="auto"/>
                <w:right w:val="none" w:sz="0" w:space="0" w:color="auto"/>
              </w:divBdr>
            </w:div>
            <w:div w:id="639457595">
              <w:marLeft w:val="1155"/>
              <w:marRight w:val="0"/>
              <w:marTop w:val="0"/>
              <w:marBottom w:val="0"/>
              <w:divBdr>
                <w:top w:val="none" w:sz="0" w:space="0" w:color="auto"/>
                <w:left w:val="none" w:sz="0" w:space="0" w:color="auto"/>
                <w:bottom w:val="none" w:sz="0" w:space="0" w:color="auto"/>
                <w:right w:val="none" w:sz="0" w:space="0" w:color="auto"/>
              </w:divBdr>
            </w:div>
            <w:div w:id="131295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87638">
      <w:bodyDiv w:val="1"/>
      <w:marLeft w:val="0"/>
      <w:marRight w:val="0"/>
      <w:marTop w:val="0"/>
      <w:marBottom w:val="0"/>
      <w:divBdr>
        <w:top w:val="none" w:sz="0" w:space="0" w:color="auto"/>
        <w:left w:val="none" w:sz="0" w:space="0" w:color="auto"/>
        <w:bottom w:val="none" w:sz="0" w:space="0" w:color="auto"/>
        <w:right w:val="none" w:sz="0" w:space="0" w:color="auto"/>
      </w:divBdr>
      <w:divsChild>
        <w:div w:id="481233457">
          <w:marLeft w:val="0"/>
          <w:marRight w:val="0"/>
          <w:marTop w:val="0"/>
          <w:marBottom w:val="0"/>
          <w:divBdr>
            <w:top w:val="none" w:sz="0" w:space="0" w:color="auto"/>
            <w:left w:val="none" w:sz="0" w:space="0" w:color="auto"/>
            <w:bottom w:val="none" w:sz="0" w:space="0" w:color="auto"/>
            <w:right w:val="none" w:sz="0" w:space="0" w:color="auto"/>
          </w:divBdr>
        </w:div>
        <w:div w:id="832451565">
          <w:marLeft w:val="0"/>
          <w:marRight w:val="0"/>
          <w:marTop w:val="150"/>
          <w:marBottom w:val="0"/>
          <w:divBdr>
            <w:top w:val="none" w:sz="0" w:space="0" w:color="auto"/>
            <w:left w:val="none" w:sz="0" w:space="0" w:color="auto"/>
            <w:bottom w:val="none" w:sz="0" w:space="0" w:color="auto"/>
            <w:right w:val="none" w:sz="0" w:space="0" w:color="auto"/>
          </w:divBdr>
          <w:divsChild>
            <w:div w:id="1515261265">
              <w:marLeft w:val="1155"/>
              <w:marRight w:val="0"/>
              <w:marTop w:val="0"/>
              <w:marBottom w:val="0"/>
              <w:divBdr>
                <w:top w:val="none" w:sz="0" w:space="0" w:color="auto"/>
                <w:left w:val="none" w:sz="0" w:space="0" w:color="auto"/>
                <w:bottom w:val="none" w:sz="0" w:space="0" w:color="auto"/>
                <w:right w:val="none" w:sz="0" w:space="0" w:color="auto"/>
              </w:divBdr>
            </w:div>
            <w:div w:id="1802532790">
              <w:marLeft w:val="1155"/>
              <w:marRight w:val="0"/>
              <w:marTop w:val="0"/>
              <w:marBottom w:val="0"/>
              <w:divBdr>
                <w:top w:val="none" w:sz="0" w:space="0" w:color="auto"/>
                <w:left w:val="none" w:sz="0" w:space="0" w:color="auto"/>
                <w:bottom w:val="none" w:sz="0" w:space="0" w:color="auto"/>
                <w:right w:val="none" w:sz="0" w:space="0" w:color="auto"/>
              </w:divBdr>
            </w:div>
            <w:div w:id="872889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385193">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8">
          <w:marLeft w:val="0"/>
          <w:marRight w:val="0"/>
          <w:marTop w:val="0"/>
          <w:marBottom w:val="0"/>
          <w:divBdr>
            <w:top w:val="none" w:sz="0" w:space="0" w:color="auto"/>
            <w:left w:val="none" w:sz="0" w:space="0" w:color="auto"/>
            <w:bottom w:val="none" w:sz="0" w:space="0" w:color="auto"/>
            <w:right w:val="none" w:sz="0" w:space="0" w:color="auto"/>
          </w:divBdr>
        </w:div>
        <w:div w:id="1454209561">
          <w:marLeft w:val="0"/>
          <w:marRight w:val="0"/>
          <w:marTop w:val="150"/>
          <w:marBottom w:val="0"/>
          <w:divBdr>
            <w:top w:val="none" w:sz="0" w:space="0" w:color="auto"/>
            <w:left w:val="none" w:sz="0" w:space="0" w:color="auto"/>
            <w:bottom w:val="none" w:sz="0" w:space="0" w:color="auto"/>
            <w:right w:val="none" w:sz="0" w:space="0" w:color="auto"/>
          </w:divBdr>
          <w:divsChild>
            <w:div w:id="1370759497">
              <w:marLeft w:val="1155"/>
              <w:marRight w:val="0"/>
              <w:marTop w:val="0"/>
              <w:marBottom w:val="0"/>
              <w:divBdr>
                <w:top w:val="none" w:sz="0" w:space="0" w:color="auto"/>
                <w:left w:val="none" w:sz="0" w:space="0" w:color="auto"/>
                <w:bottom w:val="none" w:sz="0" w:space="0" w:color="auto"/>
                <w:right w:val="none" w:sz="0" w:space="0" w:color="auto"/>
              </w:divBdr>
            </w:div>
            <w:div w:id="209457361">
              <w:marLeft w:val="1155"/>
              <w:marRight w:val="0"/>
              <w:marTop w:val="0"/>
              <w:marBottom w:val="0"/>
              <w:divBdr>
                <w:top w:val="none" w:sz="0" w:space="0" w:color="auto"/>
                <w:left w:val="none" w:sz="0" w:space="0" w:color="auto"/>
                <w:bottom w:val="none" w:sz="0" w:space="0" w:color="auto"/>
                <w:right w:val="none" w:sz="0" w:space="0" w:color="auto"/>
              </w:divBdr>
            </w:div>
            <w:div w:id="751588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68535">
      <w:bodyDiv w:val="1"/>
      <w:marLeft w:val="0"/>
      <w:marRight w:val="0"/>
      <w:marTop w:val="0"/>
      <w:marBottom w:val="0"/>
      <w:divBdr>
        <w:top w:val="none" w:sz="0" w:space="0" w:color="auto"/>
        <w:left w:val="none" w:sz="0" w:space="0" w:color="auto"/>
        <w:bottom w:val="none" w:sz="0" w:space="0" w:color="auto"/>
        <w:right w:val="none" w:sz="0" w:space="0" w:color="auto"/>
      </w:divBdr>
      <w:divsChild>
        <w:div w:id="1540313800">
          <w:marLeft w:val="0"/>
          <w:marRight w:val="0"/>
          <w:marTop w:val="0"/>
          <w:marBottom w:val="0"/>
          <w:divBdr>
            <w:top w:val="none" w:sz="0" w:space="0" w:color="auto"/>
            <w:left w:val="none" w:sz="0" w:space="0" w:color="auto"/>
            <w:bottom w:val="none" w:sz="0" w:space="0" w:color="auto"/>
            <w:right w:val="none" w:sz="0" w:space="0" w:color="auto"/>
          </w:divBdr>
        </w:div>
        <w:div w:id="431512260">
          <w:marLeft w:val="0"/>
          <w:marRight w:val="0"/>
          <w:marTop w:val="150"/>
          <w:marBottom w:val="0"/>
          <w:divBdr>
            <w:top w:val="none" w:sz="0" w:space="0" w:color="auto"/>
            <w:left w:val="none" w:sz="0" w:space="0" w:color="auto"/>
            <w:bottom w:val="none" w:sz="0" w:space="0" w:color="auto"/>
            <w:right w:val="none" w:sz="0" w:space="0" w:color="auto"/>
          </w:divBdr>
          <w:divsChild>
            <w:div w:id="1840584262">
              <w:marLeft w:val="1155"/>
              <w:marRight w:val="0"/>
              <w:marTop w:val="0"/>
              <w:marBottom w:val="0"/>
              <w:divBdr>
                <w:top w:val="none" w:sz="0" w:space="0" w:color="auto"/>
                <w:left w:val="none" w:sz="0" w:space="0" w:color="auto"/>
                <w:bottom w:val="none" w:sz="0" w:space="0" w:color="auto"/>
                <w:right w:val="none" w:sz="0" w:space="0" w:color="auto"/>
              </w:divBdr>
            </w:div>
            <w:div w:id="238171193">
              <w:marLeft w:val="1155"/>
              <w:marRight w:val="0"/>
              <w:marTop w:val="0"/>
              <w:marBottom w:val="0"/>
              <w:divBdr>
                <w:top w:val="none" w:sz="0" w:space="0" w:color="auto"/>
                <w:left w:val="none" w:sz="0" w:space="0" w:color="auto"/>
                <w:bottom w:val="none" w:sz="0" w:space="0" w:color="auto"/>
                <w:right w:val="none" w:sz="0" w:space="0" w:color="auto"/>
              </w:divBdr>
            </w:div>
            <w:div w:id="146746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800459">
      <w:bodyDiv w:val="1"/>
      <w:marLeft w:val="0"/>
      <w:marRight w:val="0"/>
      <w:marTop w:val="0"/>
      <w:marBottom w:val="0"/>
      <w:divBdr>
        <w:top w:val="none" w:sz="0" w:space="0" w:color="auto"/>
        <w:left w:val="none" w:sz="0" w:space="0" w:color="auto"/>
        <w:bottom w:val="none" w:sz="0" w:space="0" w:color="auto"/>
        <w:right w:val="none" w:sz="0" w:space="0" w:color="auto"/>
      </w:divBdr>
      <w:divsChild>
        <w:div w:id="575937707">
          <w:marLeft w:val="0"/>
          <w:marRight w:val="0"/>
          <w:marTop w:val="0"/>
          <w:marBottom w:val="0"/>
          <w:divBdr>
            <w:top w:val="none" w:sz="0" w:space="0" w:color="auto"/>
            <w:left w:val="none" w:sz="0" w:space="0" w:color="auto"/>
            <w:bottom w:val="none" w:sz="0" w:space="0" w:color="auto"/>
            <w:right w:val="none" w:sz="0" w:space="0" w:color="auto"/>
          </w:divBdr>
        </w:div>
        <w:div w:id="693699685">
          <w:marLeft w:val="0"/>
          <w:marRight w:val="0"/>
          <w:marTop w:val="150"/>
          <w:marBottom w:val="0"/>
          <w:divBdr>
            <w:top w:val="none" w:sz="0" w:space="0" w:color="auto"/>
            <w:left w:val="none" w:sz="0" w:space="0" w:color="auto"/>
            <w:bottom w:val="none" w:sz="0" w:space="0" w:color="auto"/>
            <w:right w:val="none" w:sz="0" w:space="0" w:color="auto"/>
          </w:divBdr>
          <w:divsChild>
            <w:div w:id="128862085">
              <w:marLeft w:val="1155"/>
              <w:marRight w:val="0"/>
              <w:marTop w:val="0"/>
              <w:marBottom w:val="0"/>
              <w:divBdr>
                <w:top w:val="none" w:sz="0" w:space="0" w:color="auto"/>
                <w:left w:val="none" w:sz="0" w:space="0" w:color="auto"/>
                <w:bottom w:val="none" w:sz="0" w:space="0" w:color="auto"/>
                <w:right w:val="none" w:sz="0" w:space="0" w:color="auto"/>
              </w:divBdr>
            </w:div>
            <w:div w:id="1209760569">
              <w:marLeft w:val="1155"/>
              <w:marRight w:val="0"/>
              <w:marTop w:val="0"/>
              <w:marBottom w:val="0"/>
              <w:divBdr>
                <w:top w:val="none" w:sz="0" w:space="0" w:color="auto"/>
                <w:left w:val="none" w:sz="0" w:space="0" w:color="auto"/>
                <w:bottom w:val="none" w:sz="0" w:space="0" w:color="auto"/>
                <w:right w:val="none" w:sz="0" w:space="0" w:color="auto"/>
              </w:divBdr>
            </w:div>
            <w:div w:id="1754159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386698">
      <w:bodyDiv w:val="1"/>
      <w:marLeft w:val="0"/>
      <w:marRight w:val="0"/>
      <w:marTop w:val="0"/>
      <w:marBottom w:val="0"/>
      <w:divBdr>
        <w:top w:val="none" w:sz="0" w:space="0" w:color="auto"/>
        <w:left w:val="none" w:sz="0" w:space="0" w:color="auto"/>
        <w:bottom w:val="none" w:sz="0" w:space="0" w:color="auto"/>
        <w:right w:val="none" w:sz="0" w:space="0" w:color="auto"/>
      </w:divBdr>
      <w:divsChild>
        <w:div w:id="1845851545">
          <w:marLeft w:val="0"/>
          <w:marRight w:val="0"/>
          <w:marTop w:val="0"/>
          <w:marBottom w:val="0"/>
          <w:divBdr>
            <w:top w:val="none" w:sz="0" w:space="0" w:color="auto"/>
            <w:left w:val="none" w:sz="0" w:space="0" w:color="auto"/>
            <w:bottom w:val="none" w:sz="0" w:space="0" w:color="auto"/>
            <w:right w:val="none" w:sz="0" w:space="0" w:color="auto"/>
          </w:divBdr>
        </w:div>
        <w:div w:id="1152328507">
          <w:marLeft w:val="0"/>
          <w:marRight w:val="0"/>
          <w:marTop w:val="150"/>
          <w:marBottom w:val="0"/>
          <w:divBdr>
            <w:top w:val="none" w:sz="0" w:space="0" w:color="auto"/>
            <w:left w:val="none" w:sz="0" w:space="0" w:color="auto"/>
            <w:bottom w:val="none" w:sz="0" w:space="0" w:color="auto"/>
            <w:right w:val="none" w:sz="0" w:space="0" w:color="auto"/>
          </w:divBdr>
          <w:divsChild>
            <w:div w:id="247159784">
              <w:marLeft w:val="1155"/>
              <w:marRight w:val="0"/>
              <w:marTop w:val="0"/>
              <w:marBottom w:val="0"/>
              <w:divBdr>
                <w:top w:val="none" w:sz="0" w:space="0" w:color="auto"/>
                <w:left w:val="none" w:sz="0" w:space="0" w:color="auto"/>
                <w:bottom w:val="none" w:sz="0" w:space="0" w:color="auto"/>
                <w:right w:val="none" w:sz="0" w:space="0" w:color="auto"/>
              </w:divBdr>
            </w:div>
            <w:div w:id="2071003794">
              <w:marLeft w:val="1155"/>
              <w:marRight w:val="0"/>
              <w:marTop w:val="0"/>
              <w:marBottom w:val="0"/>
              <w:divBdr>
                <w:top w:val="none" w:sz="0" w:space="0" w:color="auto"/>
                <w:left w:val="none" w:sz="0" w:space="0" w:color="auto"/>
                <w:bottom w:val="none" w:sz="0" w:space="0" w:color="auto"/>
                <w:right w:val="none" w:sz="0" w:space="0" w:color="auto"/>
              </w:divBdr>
            </w:div>
            <w:div w:id="580677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4129">
      <w:bodyDiv w:val="1"/>
      <w:marLeft w:val="0"/>
      <w:marRight w:val="0"/>
      <w:marTop w:val="0"/>
      <w:marBottom w:val="0"/>
      <w:divBdr>
        <w:top w:val="none" w:sz="0" w:space="0" w:color="auto"/>
        <w:left w:val="none" w:sz="0" w:space="0" w:color="auto"/>
        <w:bottom w:val="none" w:sz="0" w:space="0" w:color="auto"/>
        <w:right w:val="none" w:sz="0" w:space="0" w:color="auto"/>
      </w:divBdr>
      <w:divsChild>
        <w:div w:id="678386691">
          <w:marLeft w:val="0"/>
          <w:marRight w:val="0"/>
          <w:marTop w:val="0"/>
          <w:marBottom w:val="0"/>
          <w:divBdr>
            <w:top w:val="none" w:sz="0" w:space="0" w:color="auto"/>
            <w:left w:val="none" w:sz="0" w:space="0" w:color="auto"/>
            <w:bottom w:val="none" w:sz="0" w:space="0" w:color="auto"/>
            <w:right w:val="none" w:sz="0" w:space="0" w:color="auto"/>
          </w:divBdr>
        </w:div>
        <w:div w:id="3020549">
          <w:marLeft w:val="0"/>
          <w:marRight w:val="0"/>
          <w:marTop w:val="150"/>
          <w:marBottom w:val="0"/>
          <w:divBdr>
            <w:top w:val="none" w:sz="0" w:space="0" w:color="auto"/>
            <w:left w:val="none" w:sz="0" w:space="0" w:color="auto"/>
            <w:bottom w:val="none" w:sz="0" w:space="0" w:color="auto"/>
            <w:right w:val="none" w:sz="0" w:space="0" w:color="auto"/>
          </w:divBdr>
          <w:divsChild>
            <w:div w:id="1289972960">
              <w:marLeft w:val="1155"/>
              <w:marRight w:val="0"/>
              <w:marTop w:val="0"/>
              <w:marBottom w:val="0"/>
              <w:divBdr>
                <w:top w:val="none" w:sz="0" w:space="0" w:color="auto"/>
                <w:left w:val="none" w:sz="0" w:space="0" w:color="auto"/>
                <w:bottom w:val="none" w:sz="0" w:space="0" w:color="auto"/>
                <w:right w:val="none" w:sz="0" w:space="0" w:color="auto"/>
              </w:divBdr>
            </w:div>
            <w:div w:id="1992562727">
              <w:marLeft w:val="1155"/>
              <w:marRight w:val="0"/>
              <w:marTop w:val="0"/>
              <w:marBottom w:val="0"/>
              <w:divBdr>
                <w:top w:val="none" w:sz="0" w:space="0" w:color="auto"/>
                <w:left w:val="none" w:sz="0" w:space="0" w:color="auto"/>
                <w:bottom w:val="none" w:sz="0" w:space="0" w:color="auto"/>
                <w:right w:val="none" w:sz="0" w:space="0" w:color="auto"/>
              </w:divBdr>
            </w:div>
            <w:div w:id="795561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152783">
      <w:bodyDiv w:val="1"/>
      <w:marLeft w:val="0"/>
      <w:marRight w:val="0"/>
      <w:marTop w:val="0"/>
      <w:marBottom w:val="0"/>
      <w:divBdr>
        <w:top w:val="none" w:sz="0" w:space="0" w:color="auto"/>
        <w:left w:val="none" w:sz="0" w:space="0" w:color="auto"/>
        <w:bottom w:val="none" w:sz="0" w:space="0" w:color="auto"/>
        <w:right w:val="none" w:sz="0" w:space="0" w:color="auto"/>
      </w:divBdr>
      <w:divsChild>
        <w:div w:id="460542423">
          <w:marLeft w:val="0"/>
          <w:marRight w:val="0"/>
          <w:marTop w:val="0"/>
          <w:marBottom w:val="0"/>
          <w:divBdr>
            <w:top w:val="none" w:sz="0" w:space="0" w:color="auto"/>
            <w:left w:val="none" w:sz="0" w:space="0" w:color="auto"/>
            <w:bottom w:val="none" w:sz="0" w:space="0" w:color="auto"/>
            <w:right w:val="none" w:sz="0" w:space="0" w:color="auto"/>
          </w:divBdr>
        </w:div>
        <w:div w:id="309989168">
          <w:marLeft w:val="0"/>
          <w:marRight w:val="0"/>
          <w:marTop w:val="150"/>
          <w:marBottom w:val="0"/>
          <w:divBdr>
            <w:top w:val="none" w:sz="0" w:space="0" w:color="auto"/>
            <w:left w:val="none" w:sz="0" w:space="0" w:color="auto"/>
            <w:bottom w:val="none" w:sz="0" w:space="0" w:color="auto"/>
            <w:right w:val="none" w:sz="0" w:space="0" w:color="auto"/>
          </w:divBdr>
          <w:divsChild>
            <w:div w:id="2129083524">
              <w:marLeft w:val="1155"/>
              <w:marRight w:val="0"/>
              <w:marTop w:val="0"/>
              <w:marBottom w:val="0"/>
              <w:divBdr>
                <w:top w:val="none" w:sz="0" w:space="0" w:color="auto"/>
                <w:left w:val="none" w:sz="0" w:space="0" w:color="auto"/>
                <w:bottom w:val="none" w:sz="0" w:space="0" w:color="auto"/>
                <w:right w:val="none" w:sz="0" w:space="0" w:color="auto"/>
              </w:divBdr>
            </w:div>
            <w:div w:id="585386769">
              <w:marLeft w:val="1155"/>
              <w:marRight w:val="0"/>
              <w:marTop w:val="0"/>
              <w:marBottom w:val="0"/>
              <w:divBdr>
                <w:top w:val="none" w:sz="0" w:space="0" w:color="auto"/>
                <w:left w:val="none" w:sz="0" w:space="0" w:color="auto"/>
                <w:bottom w:val="none" w:sz="0" w:space="0" w:color="auto"/>
                <w:right w:val="none" w:sz="0" w:space="0" w:color="auto"/>
              </w:divBdr>
            </w:div>
            <w:div w:id="1863860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22997">
      <w:bodyDiv w:val="1"/>
      <w:marLeft w:val="0"/>
      <w:marRight w:val="0"/>
      <w:marTop w:val="0"/>
      <w:marBottom w:val="0"/>
      <w:divBdr>
        <w:top w:val="none" w:sz="0" w:space="0" w:color="auto"/>
        <w:left w:val="none" w:sz="0" w:space="0" w:color="auto"/>
        <w:bottom w:val="none" w:sz="0" w:space="0" w:color="auto"/>
        <w:right w:val="none" w:sz="0" w:space="0" w:color="auto"/>
      </w:divBdr>
      <w:divsChild>
        <w:div w:id="1276865169">
          <w:marLeft w:val="0"/>
          <w:marRight w:val="0"/>
          <w:marTop w:val="0"/>
          <w:marBottom w:val="0"/>
          <w:divBdr>
            <w:top w:val="none" w:sz="0" w:space="0" w:color="auto"/>
            <w:left w:val="none" w:sz="0" w:space="0" w:color="auto"/>
            <w:bottom w:val="none" w:sz="0" w:space="0" w:color="auto"/>
            <w:right w:val="none" w:sz="0" w:space="0" w:color="auto"/>
          </w:divBdr>
        </w:div>
        <w:div w:id="1786997518">
          <w:marLeft w:val="0"/>
          <w:marRight w:val="0"/>
          <w:marTop w:val="150"/>
          <w:marBottom w:val="0"/>
          <w:divBdr>
            <w:top w:val="none" w:sz="0" w:space="0" w:color="auto"/>
            <w:left w:val="none" w:sz="0" w:space="0" w:color="auto"/>
            <w:bottom w:val="none" w:sz="0" w:space="0" w:color="auto"/>
            <w:right w:val="none" w:sz="0" w:space="0" w:color="auto"/>
          </w:divBdr>
          <w:divsChild>
            <w:div w:id="1974288776">
              <w:marLeft w:val="1155"/>
              <w:marRight w:val="0"/>
              <w:marTop w:val="0"/>
              <w:marBottom w:val="0"/>
              <w:divBdr>
                <w:top w:val="none" w:sz="0" w:space="0" w:color="auto"/>
                <w:left w:val="none" w:sz="0" w:space="0" w:color="auto"/>
                <w:bottom w:val="none" w:sz="0" w:space="0" w:color="auto"/>
                <w:right w:val="none" w:sz="0" w:space="0" w:color="auto"/>
              </w:divBdr>
            </w:div>
            <w:div w:id="266159821">
              <w:marLeft w:val="1155"/>
              <w:marRight w:val="0"/>
              <w:marTop w:val="0"/>
              <w:marBottom w:val="0"/>
              <w:divBdr>
                <w:top w:val="none" w:sz="0" w:space="0" w:color="auto"/>
                <w:left w:val="none" w:sz="0" w:space="0" w:color="auto"/>
                <w:bottom w:val="none" w:sz="0" w:space="0" w:color="auto"/>
                <w:right w:val="none" w:sz="0" w:space="0" w:color="auto"/>
              </w:divBdr>
            </w:div>
            <w:div w:id="1399591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60976">
      <w:bodyDiv w:val="1"/>
      <w:marLeft w:val="0"/>
      <w:marRight w:val="0"/>
      <w:marTop w:val="0"/>
      <w:marBottom w:val="0"/>
      <w:divBdr>
        <w:top w:val="none" w:sz="0" w:space="0" w:color="auto"/>
        <w:left w:val="none" w:sz="0" w:space="0" w:color="auto"/>
        <w:bottom w:val="none" w:sz="0" w:space="0" w:color="auto"/>
        <w:right w:val="none" w:sz="0" w:space="0" w:color="auto"/>
      </w:divBdr>
      <w:divsChild>
        <w:div w:id="1840072706">
          <w:marLeft w:val="0"/>
          <w:marRight w:val="0"/>
          <w:marTop w:val="0"/>
          <w:marBottom w:val="0"/>
          <w:divBdr>
            <w:top w:val="none" w:sz="0" w:space="0" w:color="auto"/>
            <w:left w:val="none" w:sz="0" w:space="0" w:color="auto"/>
            <w:bottom w:val="none" w:sz="0" w:space="0" w:color="auto"/>
            <w:right w:val="none" w:sz="0" w:space="0" w:color="auto"/>
          </w:divBdr>
        </w:div>
        <w:div w:id="1460028826">
          <w:marLeft w:val="0"/>
          <w:marRight w:val="0"/>
          <w:marTop w:val="150"/>
          <w:marBottom w:val="0"/>
          <w:divBdr>
            <w:top w:val="none" w:sz="0" w:space="0" w:color="auto"/>
            <w:left w:val="none" w:sz="0" w:space="0" w:color="auto"/>
            <w:bottom w:val="none" w:sz="0" w:space="0" w:color="auto"/>
            <w:right w:val="none" w:sz="0" w:space="0" w:color="auto"/>
          </w:divBdr>
          <w:divsChild>
            <w:div w:id="33585646">
              <w:marLeft w:val="1155"/>
              <w:marRight w:val="0"/>
              <w:marTop w:val="0"/>
              <w:marBottom w:val="0"/>
              <w:divBdr>
                <w:top w:val="none" w:sz="0" w:space="0" w:color="auto"/>
                <w:left w:val="none" w:sz="0" w:space="0" w:color="auto"/>
                <w:bottom w:val="none" w:sz="0" w:space="0" w:color="auto"/>
                <w:right w:val="none" w:sz="0" w:space="0" w:color="auto"/>
              </w:divBdr>
            </w:div>
            <w:div w:id="1205944298">
              <w:marLeft w:val="1155"/>
              <w:marRight w:val="0"/>
              <w:marTop w:val="0"/>
              <w:marBottom w:val="0"/>
              <w:divBdr>
                <w:top w:val="none" w:sz="0" w:space="0" w:color="auto"/>
                <w:left w:val="none" w:sz="0" w:space="0" w:color="auto"/>
                <w:bottom w:val="none" w:sz="0" w:space="0" w:color="auto"/>
                <w:right w:val="none" w:sz="0" w:space="0" w:color="auto"/>
              </w:divBdr>
            </w:div>
            <w:div w:id="533660283">
              <w:marLeft w:val="1155"/>
              <w:marRight w:val="0"/>
              <w:marTop w:val="0"/>
              <w:marBottom w:val="0"/>
              <w:divBdr>
                <w:top w:val="none" w:sz="0" w:space="0" w:color="auto"/>
                <w:left w:val="none" w:sz="0" w:space="0" w:color="auto"/>
                <w:bottom w:val="none" w:sz="0" w:space="0" w:color="auto"/>
                <w:right w:val="none" w:sz="0" w:space="0" w:color="auto"/>
              </w:divBdr>
            </w:div>
            <w:div w:id="114589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869299">
      <w:bodyDiv w:val="1"/>
      <w:marLeft w:val="0"/>
      <w:marRight w:val="0"/>
      <w:marTop w:val="0"/>
      <w:marBottom w:val="0"/>
      <w:divBdr>
        <w:top w:val="none" w:sz="0" w:space="0" w:color="auto"/>
        <w:left w:val="none" w:sz="0" w:space="0" w:color="auto"/>
        <w:bottom w:val="none" w:sz="0" w:space="0" w:color="auto"/>
        <w:right w:val="none" w:sz="0" w:space="0" w:color="auto"/>
      </w:divBdr>
      <w:divsChild>
        <w:div w:id="1421608830">
          <w:marLeft w:val="0"/>
          <w:marRight w:val="0"/>
          <w:marTop w:val="0"/>
          <w:marBottom w:val="0"/>
          <w:divBdr>
            <w:top w:val="none" w:sz="0" w:space="0" w:color="auto"/>
            <w:left w:val="none" w:sz="0" w:space="0" w:color="auto"/>
            <w:bottom w:val="none" w:sz="0" w:space="0" w:color="auto"/>
            <w:right w:val="none" w:sz="0" w:space="0" w:color="auto"/>
          </w:divBdr>
        </w:div>
        <w:div w:id="1522814152">
          <w:marLeft w:val="0"/>
          <w:marRight w:val="0"/>
          <w:marTop w:val="150"/>
          <w:marBottom w:val="0"/>
          <w:divBdr>
            <w:top w:val="none" w:sz="0" w:space="0" w:color="auto"/>
            <w:left w:val="none" w:sz="0" w:space="0" w:color="auto"/>
            <w:bottom w:val="none" w:sz="0" w:space="0" w:color="auto"/>
            <w:right w:val="none" w:sz="0" w:space="0" w:color="auto"/>
          </w:divBdr>
          <w:divsChild>
            <w:div w:id="1286152562">
              <w:marLeft w:val="1155"/>
              <w:marRight w:val="0"/>
              <w:marTop w:val="0"/>
              <w:marBottom w:val="0"/>
              <w:divBdr>
                <w:top w:val="none" w:sz="0" w:space="0" w:color="auto"/>
                <w:left w:val="none" w:sz="0" w:space="0" w:color="auto"/>
                <w:bottom w:val="none" w:sz="0" w:space="0" w:color="auto"/>
                <w:right w:val="none" w:sz="0" w:space="0" w:color="auto"/>
              </w:divBdr>
            </w:div>
            <w:div w:id="610861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1841">
      <w:bodyDiv w:val="1"/>
      <w:marLeft w:val="0"/>
      <w:marRight w:val="0"/>
      <w:marTop w:val="0"/>
      <w:marBottom w:val="0"/>
      <w:divBdr>
        <w:top w:val="none" w:sz="0" w:space="0" w:color="auto"/>
        <w:left w:val="none" w:sz="0" w:space="0" w:color="auto"/>
        <w:bottom w:val="none" w:sz="0" w:space="0" w:color="auto"/>
        <w:right w:val="none" w:sz="0" w:space="0" w:color="auto"/>
      </w:divBdr>
      <w:divsChild>
        <w:div w:id="1975941335">
          <w:marLeft w:val="0"/>
          <w:marRight w:val="0"/>
          <w:marTop w:val="0"/>
          <w:marBottom w:val="0"/>
          <w:divBdr>
            <w:top w:val="none" w:sz="0" w:space="0" w:color="auto"/>
            <w:left w:val="none" w:sz="0" w:space="0" w:color="auto"/>
            <w:bottom w:val="none" w:sz="0" w:space="0" w:color="auto"/>
            <w:right w:val="none" w:sz="0" w:space="0" w:color="auto"/>
          </w:divBdr>
        </w:div>
        <w:div w:id="2026513482">
          <w:marLeft w:val="0"/>
          <w:marRight w:val="0"/>
          <w:marTop w:val="150"/>
          <w:marBottom w:val="0"/>
          <w:divBdr>
            <w:top w:val="none" w:sz="0" w:space="0" w:color="auto"/>
            <w:left w:val="none" w:sz="0" w:space="0" w:color="auto"/>
            <w:bottom w:val="none" w:sz="0" w:space="0" w:color="auto"/>
            <w:right w:val="none" w:sz="0" w:space="0" w:color="auto"/>
          </w:divBdr>
          <w:divsChild>
            <w:div w:id="676157633">
              <w:marLeft w:val="1155"/>
              <w:marRight w:val="0"/>
              <w:marTop w:val="0"/>
              <w:marBottom w:val="0"/>
              <w:divBdr>
                <w:top w:val="none" w:sz="0" w:space="0" w:color="auto"/>
                <w:left w:val="none" w:sz="0" w:space="0" w:color="auto"/>
                <w:bottom w:val="none" w:sz="0" w:space="0" w:color="auto"/>
                <w:right w:val="none" w:sz="0" w:space="0" w:color="auto"/>
              </w:divBdr>
            </w:div>
            <w:div w:id="220413092">
              <w:marLeft w:val="1155"/>
              <w:marRight w:val="0"/>
              <w:marTop w:val="0"/>
              <w:marBottom w:val="0"/>
              <w:divBdr>
                <w:top w:val="none" w:sz="0" w:space="0" w:color="auto"/>
                <w:left w:val="none" w:sz="0" w:space="0" w:color="auto"/>
                <w:bottom w:val="none" w:sz="0" w:space="0" w:color="auto"/>
                <w:right w:val="none" w:sz="0" w:space="0" w:color="auto"/>
              </w:divBdr>
            </w:div>
            <w:div w:id="17958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9354">
      <w:bodyDiv w:val="1"/>
      <w:marLeft w:val="0"/>
      <w:marRight w:val="0"/>
      <w:marTop w:val="0"/>
      <w:marBottom w:val="0"/>
      <w:divBdr>
        <w:top w:val="none" w:sz="0" w:space="0" w:color="auto"/>
        <w:left w:val="none" w:sz="0" w:space="0" w:color="auto"/>
        <w:bottom w:val="none" w:sz="0" w:space="0" w:color="auto"/>
        <w:right w:val="none" w:sz="0" w:space="0" w:color="auto"/>
      </w:divBdr>
      <w:divsChild>
        <w:div w:id="1864006901">
          <w:marLeft w:val="0"/>
          <w:marRight w:val="0"/>
          <w:marTop w:val="0"/>
          <w:marBottom w:val="0"/>
          <w:divBdr>
            <w:top w:val="none" w:sz="0" w:space="0" w:color="auto"/>
            <w:left w:val="none" w:sz="0" w:space="0" w:color="auto"/>
            <w:bottom w:val="none" w:sz="0" w:space="0" w:color="auto"/>
            <w:right w:val="none" w:sz="0" w:space="0" w:color="auto"/>
          </w:divBdr>
        </w:div>
        <w:div w:id="1121994972">
          <w:marLeft w:val="0"/>
          <w:marRight w:val="0"/>
          <w:marTop w:val="150"/>
          <w:marBottom w:val="0"/>
          <w:divBdr>
            <w:top w:val="none" w:sz="0" w:space="0" w:color="auto"/>
            <w:left w:val="none" w:sz="0" w:space="0" w:color="auto"/>
            <w:bottom w:val="none" w:sz="0" w:space="0" w:color="auto"/>
            <w:right w:val="none" w:sz="0" w:space="0" w:color="auto"/>
          </w:divBdr>
          <w:divsChild>
            <w:div w:id="1391922764">
              <w:marLeft w:val="1155"/>
              <w:marRight w:val="0"/>
              <w:marTop w:val="0"/>
              <w:marBottom w:val="0"/>
              <w:divBdr>
                <w:top w:val="none" w:sz="0" w:space="0" w:color="auto"/>
                <w:left w:val="none" w:sz="0" w:space="0" w:color="auto"/>
                <w:bottom w:val="none" w:sz="0" w:space="0" w:color="auto"/>
                <w:right w:val="none" w:sz="0" w:space="0" w:color="auto"/>
              </w:divBdr>
            </w:div>
            <w:div w:id="1977418693">
              <w:marLeft w:val="1155"/>
              <w:marRight w:val="0"/>
              <w:marTop w:val="0"/>
              <w:marBottom w:val="0"/>
              <w:divBdr>
                <w:top w:val="none" w:sz="0" w:space="0" w:color="auto"/>
                <w:left w:val="none" w:sz="0" w:space="0" w:color="auto"/>
                <w:bottom w:val="none" w:sz="0" w:space="0" w:color="auto"/>
                <w:right w:val="none" w:sz="0" w:space="0" w:color="auto"/>
              </w:divBdr>
            </w:div>
            <w:div w:id="64743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382997">
      <w:bodyDiv w:val="1"/>
      <w:marLeft w:val="0"/>
      <w:marRight w:val="0"/>
      <w:marTop w:val="0"/>
      <w:marBottom w:val="0"/>
      <w:divBdr>
        <w:top w:val="none" w:sz="0" w:space="0" w:color="auto"/>
        <w:left w:val="none" w:sz="0" w:space="0" w:color="auto"/>
        <w:bottom w:val="none" w:sz="0" w:space="0" w:color="auto"/>
        <w:right w:val="none" w:sz="0" w:space="0" w:color="auto"/>
      </w:divBdr>
      <w:divsChild>
        <w:div w:id="957641558">
          <w:marLeft w:val="0"/>
          <w:marRight w:val="0"/>
          <w:marTop w:val="0"/>
          <w:marBottom w:val="0"/>
          <w:divBdr>
            <w:top w:val="none" w:sz="0" w:space="0" w:color="auto"/>
            <w:left w:val="none" w:sz="0" w:space="0" w:color="auto"/>
            <w:bottom w:val="none" w:sz="0" w:space="0" w:color="auto"/>
            <w:right w:val="none" w:sz="0" w:space="0" w:color="auto"/>
          </w:divBdr>
        </w:div>
        <w:div w:id="1739282816">
          <w:marLeft w:val="0"/>
          <w:marRight w:val="0"/>
          <w:marTop w:val="150"/>
          <w:marBottom w:val="0"/>
          <w:divBdr>
            <w:top w:val="none" w:sz="0" w:space="0" w:color="auto"/>
            <w:left w:val="none" w:sz="0" w:space="0" w:color="auto"/>
            <w:bottom w:val="none" w:sz="0" w:space="0" w:color="auto"/>
            <w:right w:val="none" w:sz="0" w:space="0" w:color="auto"/>
          </w:divBdr>
          <w:divsChild>
            <w:div w:id="1170754536">
              <w:marLeft w:val="1155"/>
              <w:marRight w:val="0"/>
              <w:marTop w:val="0"/>
              <w:marBottom w:val="0"/>
              <w:divBdr>
                <w:top w:val="none" w:sz="0" w:space="0" w:color="auto"/>
                <w:left w:val="none" w:sz="0" w:space="0" w:color="auto"/>
                <w:bottom w:val="none" w:sz="0" w:space="0" w:color="auto"/>
                <w:right w:val="none" w:sz="0" w:space="0" w:color="auto"/>
              </w:divBdr>
            </w:div>
            <w:div w:id="808401520">
              <w:marLeft w:val="1155"/>
              <w:marRight w:val="0"/>
              <w:marTop w:val="0"/>
              <w:marBottom w:val="0"/>
              <w:divBdr>
                <w:top w:val="none" w:sz="0" w:space="0" w:color="auto"/>
                <w:left w:val="none" w:sz="0" w:space="0" w:color="auto"/>
                <w:bottom w:val="none" w:sz="0" w:space="0" w:color="auto"/>
                <w:right w:val="none" w:sz="0" w:space="0" w:color="auto"/>
              </w:divBdr>
            </w:div>
            <w:div w:id="2444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4822">
      <w:bodyDiv w:val="1"/>
      <w:marLeft w:val="0"/>
      <w:marRight w:val="0"/>
      <w:marTop w:val="0"/>
      <w:marBottom w:val="0"/>
      <w:divBdr>
        <w:top w:val="none" w:sz="0" w:space="0" w:color="auto"/>
        <w:left w:val="none" w:sz="0" w:space="0" w:color="auto"/>
        <w:bottom w:val="none" w:sz="0" w:space="0" w:color="auto"/>
        <w:right w:val="none" w:sz="0" w:space="0" w:color="auto"/>
      </w:divBdr>
      <w:divsChild>
        <w:div w:id="496729426">
          <w:marLeft w:val="0"/>
          <w:marRight w:val="0"/>
          <w:marTop w:val="0"/>
          <w:marBottom w:val="0"/>
          <w:divBdr>
            <w:top w:val="none" w:sz="0" w:space="0" w:color="auto"/>
            <w:left w:val="none" w:sz="0" w:space="0" w:color="auto"/>
            <w:bottom w:val="none" w:sz="0" w:space="0" w:color="auto"/>
            <w:right w:val="none" w:sz="0" w:space="0" w:color="auto"/>
          </w:divBdr>
        </w:div>
        <w:div w:id="1873569050">
          <w:marLeft w:val="0"/>
          <w:marRight w:val="0"/>
          <w:marTop w:val="150"/>
          <w:marBottom w:val="0"/>
          <w:divBdr>
            <w:top w:val="none" w:sz="0" w:space="0" w:color="auto"/>
            <w:left w:val="none" w:sz="0" w:space="0" w:color="auto"/>
            <w:bottom w:val="none" w:sz="0" w:space="0" w:color="auto"/>
            <w:right w:val="none" w:sz="0" w:space="0" w:color="auto"/>
          </w:divBdr>
          <w:divsChild>
            <w:div w:id="1987927767">
              <w:marLeft w:val="1155"/>
              <w:marRight w:val="0"/>
              <w:marTop w:val="0"/>
              <w:marBottom w:val="0"/>
              <w:divBdr>
                <w:top w:val="none" w:sz="0" w:space="0" w:color="auto"/>
                <w:left w:val="none" w:sz="0" w:space="0" w:color="auto"/>
                <w:bottom w:val="none" w:sz="0" w:space="0" w:color="auto"/>
                <w:right w:val="none" w:sz="0" w:space="0" w:color="auto"/>
              </w:divBdr>
            </w:div>
            <w:div w:id="133497694">
              <w:marLeft w:val="1155"/>
              <w:marRight w:val="0"/>
              <w:marTop w:val="0"/>
              <w:marBottom w:val="0"/>
              <w:divBdr>
                <w:top w:val="none" w:sz="0" w:space="0" w:color="auto"/>
                <w:left w:val="none" w:sz="0" w:space="0" w:color="auto"/>
                <w:bottom w:val="none" w:sz="0" w:space="0" w:color="auto"/>
                <w:right w:val="none" w:sz="0" w:space="0" w:color="auto"/>
              </w:divBdr>
            </w:div>
            <w:div w:id="949315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549845">
      <w:bodyDiv w:val="1"/>
      <w:marLeft w:val="0"/>
      <w:marRight w:val="0"/>
      <w:marTop w:val="0"/>
      <w:marBottom w:val="0"/>
      <w:divBdr>
        <w:top w:val="none" w:sz="0" w:space="0" w:color="auto"/>
        <w:left w:val="none" w:sz="0" w:space="0" w:color="auto"/>
        <w:bottom w:val="none" w:sz="0" w:space="0" w:color="auto"/>
        <w:right w:val="none" w:sz="0" w:space="0" w:color="auto"/>
      </w:divBdr>
      <w:divsChild>
        <w:div w:id="612439403">
          <w:marLeft w:val="0"/>
          <w:marRight w:val="0"/>
          <w:marTop w:val="0"/>
          <w:marBottom w:val="0"/>
          <w:divBdr>
            <w:top w:val="none" w:sz="0" w:space="0" w:color="auto"/>
            <w:left w:val="none" w:sz="0" w:space="0" w:color="auto"/>
            <w:bottom w:val="none" w:sz="0" w:space="0" w:color="auto"/>
            <w:right w:val="none" w:sz="0" w:space="0" w:color="auto"/>
          </w:divBdr>
        </w:div>
        <w:div w:id="30812594">
          <w:marLeft w:val="0"/>
          <w:marRight w:val="0"/>
          <w:marTop w:val="150"/>
          <w:marBottom w:val="0"/>
          <w:divBdr>
            <w:top w:val="none" w:sz="0" w:space="0" w:color="auto"/>
            <w:left w:val="none" w:sz="0" w:space="0" w:color="auto"/>
            <w:bottom w:val="none" w:sz="0" w:space="0" w:color="auto"/>
            <w:right w:val="none" w:sz="0" w:space="0" w:color="auto"/>
          </w:divBdr>
          <w:divsChild>
            <w:div w:id="618685198">
              <w:marLeft w:val="1155"/>
              <w:marRight w:val="0"/>
              <w:marTop w:val="0"/>
              <w:marBottom w:val="0"/>
              <w:divBdr>
                <w:top w:val="none" w:sz="0" w:space="0" w:color="auto"/>
                <w:left w:val="none" w:sz="0" w:space="0" w:color="auto"/>
                <w:bottom w:val="none" w:sz="0" w:space="0" w:color="auto"/>
                <w:right w:val="none" w:sz="0" w:space="0" w:color="auto"/>
              </w:divBdr>
            </w:div>
            <w:div w:id="1070739265">
              <w:marLeft w:val="1155"/>
              <w:marRight w:val="0"/>
              <w:marTop w:val="0"/>
              <w:marBottom w:val="0"/>
              <w:divBdr>
                <w:top w:val="none" w:sz="0" w:space="0" w:color="auto"/>
                <w:left w:val="none" w:sz="0" w:space="0" w:color="auto"/>
                <w:bottom w:val="none" w:sz="0" w:space="0" w:color="auto"/>
                <w:right w:val="none" w:sz="0" w:space="0" w:color="auto"/>
              </w:divBdr>
            </w:div>
            <w:div w:id="1987709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25604">
      <w:bodyDiv w:val="1"/>
      <w:marLeft w:val="0"/>
      <w:marRight w:val="0"/>
      <w:marTop w:val="0"/>
      <w:marBottom w:val="0"/>
      <w:divBdr>
        <w:top w:val="none" w:sz="0" w:space="0" w:color="auto"/>
        <w:left w:val="none" w:sz="0" w:space="0" w:color="auto"/>
        <w:bottom w:val="none" w:sz="0" w:space="0" w:color="auto"/>
        <w:right w:val="none" w:sz="0" w:space="0" w:color="auto"/>
      </w:divBdr>
      <w:divsChild>
        <w:div w:id="1232080656">
          <w:marLeft w:val="0"/>
          <w:marRight w:val="0"/>
          <w:marTop w:val="0"/>
          <w:marBottom w:val="0"/>
          <w:divBdr>
            <w:top w:val="none" w:sz="0" w:space="0" w:color="auto"/>
            <w:left w:val="none" w:sz="0" w:space="0" w:color="auto"/>
            <w:bottom w:val="none" w:sz="0" w:space="0" w:color="auto"/>
            <w:right w:val="none" w:sz="0" w:space="0" w:color="auto"/>
          </w:divBdr>
        </w:div>
        <w:div w:id="1493986303">
          <w:marLeft w:val="0"/>
          <w:marRight w:val="0"/>
          <w:marTop w:val="150"/>
          <w:marBottom w:val="0"/>
          <w:divBdr>
            <w:top w:val="none" w:sz="0" w:space="0" w:color="auto"/>
            <w:left w:val="none" w:sz="0" w:space="0" w:color="auto"/>
            <w:bottom w:val="none" w:sz="0" w:space="0" w:color="auto"/>
            <w:right w:val="none" w:sz="0" w:space="0" w:color="auto"/>
          </w:divBdr>
          <w:divsChild>
            <w:div w:id="1655833067">
              <w:marLeft w:val="1155"/>
              <w:marRight w:val="0"/>
              <w:marTop w:val="0"/>
              <w:marBottom w:val="0"/>
              <w:divBdr>
                <w:top w:val="none" w:sz="0" w:space="0" w:color="auto"/>
                <w:left w:val="none" w:sz="0" w:space="0" w:color="auto"/>
                <w:bottom w:val="none" w:sz="0" w:space="0" w:color="auto"/>
                <w:right w:val="none" w:sz="0" w:space="0" w:color="auto"/>
              </w:divBdr>
            </w:div>
            <w:div w:id="666245572">
              <w:marLeft w:val="1155"/>
              <w:marRight w:val="0"/>
              <w:marTop w:val="0"/>
              <w:marBottom w:val="0"/>
              <w:divBdr>
                <w:top w:val="none" w:sz="0" w:space="0" w:color="auto"/>
                <w:left w:val="none" w:sz="0" w:space="0" w:color="auto"/>
                <w:bottom w:val="none" w:sz="0" w:space="0" w:color="auto"/>
                <w:right w:val="none" w:sz="0" w:space="0" w:color="auto"/>
              </w:divBdr>
            </w:div>
            <w:div w:id="19148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807313">
      <w:bodyDiv w:val="1"/>
      <w:marLeft w:val="0"/>
      <w:marRight w:val="0"/>
      <w:marTop w:val="0"/>
      <w:marBottom w:val="0"/>
      <w:divBdr>
        <w:top w:val="none" w:sz="0" w:space="0" w:color="auto"/>
        <w:left w:val="none" w:sz="0" w:space="0" w:color="auto"/>
        <w:bottom w:val="none" w:sz="0" w:space="0" w:color="auto"/>
        <w:right w:val="none" w:sz="0" w:space="0" w:color="auto"/>
      </w:divBdr>
      <w:divsChild>
        <w:div w:id="923416016">
          <w:marLeft w:val="0"/>
          <w:marRight w:val="0"/>
          <w:marTop w:val="0"/>
          <w:marBottom w:val="0"/>
          <w:divBdr>
            <w:top w:val="none" w:sz="0" w:space="0" w:color="auto"/>
            <w:left w:val="none" w:sz="0" w:space="0" w:color="auto"/>
            <w:bottom w:val="none" w:sz="0" w:space="0" w:color="auto"/>
            <w:right w:val="none" w:sz="0" w:space="0" w:color="auto"/>
          </w:divBdr>
        </w:div>
        <w:div w:id="691733532">
          <w:marLeft w:val="0"/>
          <w:marRight w:val="0"/>
          <w:marTop w:val="150"/>
          <w:marBottom w:val="0"/>
          <w:divBdr>
            <w:top w:val="none" w:sz="0" w:space="0" w:color="auto"/>
            <w:left w:val="none" w:sz="0" w:space="0" w:color="auto"/>
            <w:bottom w:val="none" w:sz="0" w:space="0" w:color="auto"/>
            <w:right w:val="none" w:sz="0" w:space="0" w:color="auto"/>
          </w:divBdr>
          <w:divsChild>
            <w:div w:id="995036924">
              <w:marLeft w:val="1155"/>
              <w:marRight w:val="0"/>
              <w:marTop w:val="0"/>
              <w:marBottom w:val="0"/>
              <w:divBdr>
                <w:top w:val="none" w:sz="0" w:space="0" w:color="auto"/>
                <w:left w:val="none" w:sz="0" w:space="0" w:color="auto"/>
                <w:bottom w:val="none" w:sz="0" w:space="0" w:color="auto"/>
                <w:right w:val="none" w:sz="0" w:space="0" w:color="auto"/>
              </w:divBdr>
            </w:div>
            <w:div w:id="1582719489">
              <w:marLeft w:val="1155"/>
              <w:marRight w:val="0"/>
              <w:marTop w:val="0"/>
              <w:marBottom w:val="0"/>
              <w:divBdr>
                <w:top w:val="none" w:sz="0" w:space="0" w:color="auto"/>
                <w:left w:val="none" w:sz="0" w:space="0" w:color="auto"/>
                <w:bottom w:val="none" w:sz="0" w:space="0" w:color="auto"/>
                <w:right w:val="none" w:sz="0" w:space="0" w:color="auto"/>
              </w:divBdr>
            </w:div>
            <w:div w:id="1716199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504122">
      <w:bodyDiv w:val="1"/>
      <w:marLeft w:val="0"/>
      <w:marRight w:val="0"/>
      <w:marTop w:val="0"/>
      <w:marBottom w:val="0"/>
      <w:divBdr>
        <w:top w:val="none" w:sz="0" w:space="0" w:color="auto"/>
        <w:left w:val="none" w:sz="0" w:space="0" w:color="auto"/>
        <w:bottom w:val="none" w:sz="0" w:space="0" w:color="auto"/>
        <w:right w:val="none" w:sz="0" w:space="0" w:color="auto"/>
      </w:divBdr>
      <w:divsChild>
        <w:div w:id="1566799618">
          <w:marLeft w:val="0"/>
          <w:marRight w:val="0"/>
          <w:marTop w:val="0"/>
          <w:marBottom w:val="0"/>
          <w:divBdr>
            <w:top w:val="none" w:sz="0" w:space="0" w:color="auto"/>
            <w:left w:val="none" w:sz="0" w:space="0" w:color="auto"/>
            <w:bottom w:val="none" w:sz="0" w:space="0" w:color="auto"/>
            <w:right w:val="none" w:sz="0" w:space="0" w:color="auto"/>
          </w:divBdr>
        </w:div>
        <w:div w:id="746994727">
          <w:marLeft w:val="0"/>
          <w:marRight w:val="0"/>
          <w:marTop w:val="150"/>
          <w:marBottom w:val="0"/>
          <w:divBdr>
            <w:top w:val="none" w:sz="0" w:space="0" w:color="auto"/>
            <w:left w:val="none" w:sz="0" w:space="0" w:color="auto"/>
            <w:bottom w:val="none" w:sz="0" w:space="0" w:color="auto"/>
            <w:right w:val="none" w:sz="0" w:space="0" w:color="auto"/>
          </w:divBdr>
          <w:divsChild>
            <w:div w:id="429012282">
              <w:marLeft w:val="1155"/>
              <w:marRight w:val="0"/>
              <w:marTop w:val="0"/>
              <w:marBottom w:val="0"/>
              <w:divBdr>
                <w:top w:val="none" w:sz="0" w:space="0" w:color="auto"/>
                <w:left w:val="none" w:sz="0" w:space="0" w:color="auto"/>
                <w:bottom w:val="none" w:sz="0" w:space="0" w:color="auto"/>
                <w:right w:val="none" w:sz="0" w:space="0" w:color="auto"/>
              </w:divBdr>
            </w:div>
            <w:div w:id="165636803">
              <w:marLeft w:val="1155"/>
              <w:marRight w:val="0"/>
              <w:marTop w:val="0"/>
              <w:marBottom w:val="0"/>
              <w:divBdr>
                <w:top w:val="none" w:sz="0" w:space="0" w:color="auto"/>
                <w:left w:val="none" w:sz="0" w:space="0" w:color="auto"/>
                <w:bottom w:val="none" w:sz="0" w:space="0" w:color="auto"/>
                <w:right w:val="none" w:sz="0" w:space="0" w:color="auto"/>
              </w:divBdr>
            </w:div>
            <w:div w:id="1498764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516295">
      <w:bodyDiv w:val="1"/>
      <w:marLeft w:val="0"/>
      <w:marRight w:val="0"/>
      <w:marTop w:val="0"/>
      <w:marBottom w:val="0"/>
      <w:divBdr>
        <w:top w:val="none" w:sz="0" w:space="0" w:color="auto"/>
        <w:left w:val="none" w:sz="0" w:space="0" w:color="auto"/>
        <w:bottom w:val="none" w:sz="0" w:space="0" w:color="auto"/>
        <w:right w:val="none" w:sz="0" w:space="0" w:color="auto"/>
      </w:divBdr>
      <w:divsChild>
        <w:div w:id="764693932">
          <w:marLeft w:val="0"/>
          <w:marRight w:val="0"/>
          <w:marTop w:val="0"/>
          <w:marBottom w:val="0"/>
          <w:divBdr>
            <w:top w:val="none" w:sz="0" w:space="0" w:color="auto"/>
            <w:left w:val="none" w:sz="0" w:space="0" w:color="auto"/>
            <w:bottom w:val="none" w:sz="0" w:space="0" w:color="auto"/>
            <w:right w:val="none" w:sz="0" w:space="0" w:color="auto"/>
          </w:divBdr>
        </w:div>
        <w:div w:id="542449330">
          <w:marLeft w:val="0"/>
          <w:marRight w:val="0"/>
          <w:marTop w:val="150"/>
          <w:marBottom w:val="0"/>
          <w:divBdr>
            <w:top w:val="none" w:sz="0" w:space="0" w:color="auto"/>
            <w:left w:val="none" w:sz="0" w:space="0" w:color="auto"/>
            <w:bottom w:val="none" w:sz="0" w:space="0" w:color="auto"/>
            <w:right w:val="none" w:sz="0" w:space="0" w:color="auto"/>
          </w:divBdr>
          <w:divsChild>
            <w:div w:id="7003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486">
      <w:bodyDiv w:val="1"/>
      <w:marLeft w:val="0"/>
      <w:marRight w:val="0"/>
      <w:marTop w:val="0"/>
      <w:marBottom w:val="0"/>
      <w:divBdr>
        <w:top w:val="none" w:sz="0" w:space="0" w:color="auto"/>
        <w:left w:val="none" w:sz="0" w:space="0" w:color="auto"/>
        <w:bottom w:val="none" w:sz="0" w:space="0" w:color="auto"/>
        <w:right w:val="none" w:sz="0" w:space="0" w:color="auto"/>
      </w:divBdr>
      <w:divsChild>
        <w:div w:id="777406289">
          <w:marLeft w:val="0"/>
          <w:marRight w:val="0"/>
          <w:marTop w:val="0"/>
          <w:marBottom w:val="0"/>
          <w:divBdr>
            <w:top w:val="none" w:sz="0" w:space="0" w:color="auto"/>
            <w:left w:val="none" w:sz="0" w:space="0" w:color="auto"/>
            <w:bottom w:val="none" w:sz="0" w:space="0" w:color="auto"/>
            <w:right w:val="none" w:sz="0" w:space="0" w:color="auto"/>
          </w:divBdr>
        </w:div>
        <w:div w:id="595987848">
          <w:marLeft w:val="0"/>
          <w:marRight w:val="0"/>
          <w:marTop w:val="150"/>
          <w:marBottom w:val="0"/>
          <w:divBdr>
            <w:top w:val="none" w:sz="0" w:space="0" w:color="auto"/>
            <w:left w:val="none" w:sz="0" w:space="0" w:color="auto"/>
            <w:bottom w:val="none" w:sz="0" w:space="0" w:color="auto"/>
            <w:right w:val="none" w:sz="0" w:space="0" w:color="auto"/>
          </w:divBdr>
          <w:divsChild>
            <w:div w:id="780491738">
              <w:marLeft w:val="1155"/>
              <w:marRight w:val="0"/>
              <w:marTop w:val="0"/>
              <w:marBottom w:val="0"/>
              <w:divBdr>
                <w:top w:val="none" w:sz="0" w:space="0" w:color="auto"/>
                <w:left w:val="none" w:sz="0" w:space="0" w:color="auto"/>
                <w:bottom w:val="none" w:sz="0" w:space="0" w:color="auto"/>
                <w:right w:val="none" w:sz="0" w:space="0" w:color="auto"/>
              </w:divBdr>
            </w:div>
            <w:div w:id="1391882922">
              <w:marLeft w:val="1155"/>
              <w:marRight w:val="0"/>
              <w:marTop w:val="0"/>
              <w:marBottom w:val="0"/>
              <w:divBdr>
                <w:top w:val="none" w:sz="0" w:space="0" w:color="auto"/>
                <w:left w:val="none" w:sz="0" w:space="0" w:color="auto"/>
                <w:bottom w:val="none" w:sz="0" w:space="0" w:color="auto"/>
                <w:right w:val="none" w:sz="0" w:space="0" w:color="auto"/>
              </w:divBdr>
            </w:div>
            <w:div w:id="156654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588415">
      <w:bodyDiv w:val="1"/>
      <w:marLeft w:val="0"/>
      <w:marRight w:val="0"/>
      <w:marTop w:val="0"/>
      <w:marBottom w:val="0"/>
      <w:divBdr>
        <w:top w:val="none" w:sz="0" w:space="0" w:color="auto"/>
        <w:left w:val="none" w:sz="0" w:space="0" w:color="auto"/>
        <w:bottom w:val="none" w:sz="0" w:space="0" w:color="auto"/>
        <w:right w:val="none" w:sz="0" w:space="0" w:color="auto"/>
      </w:divBdr>
      <w:divsChild>
        <w:div w:id="1311639124">
          <w:marLeft w:val="0"/>
          <w:marRight w:val="0"/>
          <w:marTop w:val="0"/>
          <w:marBottom w:val="0"/>
          <w:divBdr>
            <w:top w:val="none" w:sz="0" w:space="0" w:color="auto"/>
            <w:left w:val="none" w:sz="0" w:space="0" w:color="auto"/>
            <w:bottom w:val="none" w:sz="0" w:space="0" w:color="auto"/>
            <w:right w:val="none" w:sz="0" w:space="0" w:color="auto"/>
          </w:divBdr>
        </w:div>
        <w:div w:id="1319533264">
          <w:marLeft w:val="0"/>
          <w:marRight w:val="0"/>
          <w:marTop w:val="150"/>
          <w:marBottom w:val="0"/>
          <w:divBdr>
            <w:top w:val="none" w:sz="0" w:space="0" w:color="auto"/>
            <w:left w:val="none" w:sz="0" w:space="0" w:color="auto"/>
            <w:bottom w:val="none" w:sz="0" w:space="0" w:color="auto"/>
            <w:right w:val="none" w:sz="0" w:space="0" w:color="auto"/>
          </w:divBdr>
          <w:divsChild>
            <w:div w:id="1014027">
              <w:marLeft w:val="1155"/>
              <w:marRight w:val="0"/>
              <w:marTop w:val="0"/>
              <w:marBottom w:val="0"/>
              <w:divBdr>
                <w:top w:val="none" w:sz="0" w:space="0" w:color="auto"/>
                <w:left w:val="none" w:sz="0" w:space="0" w:color="auto"/>
                <w:bottom w:val="none" w:sz="0" w:space="0" w:color="auto"/>
                <w:right w:val="none" w:sz="0" w:space="0" w:color="auto"/>
              </w:divBdr>
            </w:div>
            <w:div w:id="1370957519">
              <w:marLeft w:val="1155"/>
              <w:marRight w:val="0"/>
              <w:marTop w:val="0"/>
              <w:marBottom w:val="0"/>
              <w:divBdr>
                <w:top w:val="none" w:sz="0" w:space="0" w:color="auto"/>
                <w:left w:val="none" w:sz="0" w:space="0" w:color="auto"/>
                <w:bottom w:val="none" w:sz="0" w:space="0" w:color="auto"/>
                <w:right w:val="none" w:sz="0" w:space="0" w:color="auto"/>
              </w:divBdr>
            </w:div>
            <w:div w:id="1402362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053770">
      <w:bodyDiv w:val="1"/>
      <w:marLeft w:val="0"/>
      <w:marRight w:val="0"/>
      <w:marTop w:val="0"/>
      <w:marBottom w:val="0"/>
      <w:divBdr>
        <w:top w:val="none" w:sz="0" w:space="0" w:color="auto"/>
        <w:left w:val="none" w:sz="0" w:space="0" w:color="auto"/>
        <w:bottom w:val="none" w:sz="0" w:space="0" w:color="auto"/>
        <w:right w:val="none" w:sz="0" w:space="0" w:color="auto"/>
      </w:divBdr>
      <w:divsChild>
        <w:div w:id="1459297030">
          <w:marLeft w:val="0"/>
          <w:marRight w:val="0"/>
          <w:marTop w:val="0"/>
          <w:marBottom w:val="0"/>
          <w:divBdr>
            <w:top w:val="none" w:sz="0" w:space="0" w:color="auto"/>
            <w:left w:val="none" w:sz="0" w:space="0" w:color="auto"/>
            <w:bottom w:val="none" w:sz="0" w:space="0" w:color="auto"/>
            <w:right w:val="none" w:sz="0" w:space="0" w:color="auto"/>
          </w:divBdr>
        </w:div>
        <w:div w:id="24183099">
          <w:marLeft w:val="0"/>
          <w:marRight w:val="0"/>
          <w:marTop w:val="150"/>
          <w:marBottom w:val="0"/>
          <w:divBdr>
            <w:top w:val="none" w:sz="0" w:space="0" w:color="auto"/>
            <w:left w:val="none" w:sz="0" w:space="0" w:color="auto"/>
            <w:bottom w:val="none" w:sz="0" w:space="0" w:color="auto"/>
            <w:right w:val="none" w:sz="0" w:space="0" w:color="auto"/>
          </w:divBdr>
          <w:divsChild>
            <w:div w:id="479493986">
              <w:marLeft w:val="1155"/>
              <w:marRight w:val="0"/>
              <w:marTop w:val="0"/>
              <w:marBottom w:val="0"/>
              <w:divBdr>
                <w:top w:val="none" w:sz="0" w:space="0" w:color="auto"/>
                <w:left w:val="none" w:sz="0" w:space="0" w:color="auto"/>
                <w:bottom w:val="none" w:sz="0" w:space="0" w:color="auto"/>
                <w:right w:val="none" w:sz="0" w:space="0" w:color="auto"/>
              </w:divBdr>
            </w:div>
            <w:div w:id="1930888783">
              <w:marLeft w:val="1155"/>
              <w:marRight w:val="0"/>
              <w:marTop w:val="0"/>
              <w:marBottom w:val="0"/>
              <w:divBdr>
                <w:top w:val="none" w:sz="0" w:space="0" w:color="auto"/>
                <w:left w:val="none" w:sz="0" w:space="0" w:color="auto"/>
                <w:bottom w:val="none" w:sz="0" w:space="0" w:color="auto"/>
                <w:right w:val="none" w:sz="0" w:space="0" w:color="auto"/>
              </w:divBdr>
            </w:div>
            <w:div w:id="2137723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16910">
      <w:bodyDiv w:val="1"/>
      <w:marLeft w:val="0"/>
      <w:marRight w:val="0"/>
      <w:marTop w:val="0"/>
      <w:marBottom w:val="0"/>
      <w:divBdr>
        <w:top w:val="none" w:sz="0" w:space="0" w:color="auto"/>
        <w:left w:val="none" w:sz="0" w:space="0" w:color="auto"/>
        <w:bottom w:val="none" w:sz="0" w:space="0" w:color="auto"/>
        <w:right w:val="none" w:sz="0" w:space="0" w:color="auto"/>
      </w:divBdr>
      <w:divsChild>
        <w:div w:id="1351642654">
          <w:marLeft w:val="0"/>
          <w:marRight w:val="0"/>
          <w:marTop w:val="0"/>
          <w:marBottom w:val="0"/>
          <w:divBdr>
            <w:top w:val="none" w:sz="0" w:space="0" w:color="auto"/>
            <w:left w:val="none" w:sz="0" w:space="0" w:color="auto"/>
            <w:bottom w:val="none" w:sz="0" w:space="0" w:color="auto"/>
            <w:right w:val="none" w:sz="0" w:space="0" w:color="auto"/>
          </w:divBdr>
        </w:div>
        <w:div w:id="240142165">
          <w:marLeft w:val="0"/>
          <w:marRight w:val="0"/>
          <w:marTop w:val="150"/>
          <w:marBottom w:val="0"/>
          <w:divBdr>
            <w:top w:val="none" w:sz="0" w:space="0" w:color="auto"/>
            <w:left w:val="none" w:sz="0" w:space="0" w:color="auto"/>
            <w:bottom w:val="none" w:sz="0" w:space="0" w:color="auto"/>
            <w:right w:val="none" w:sz="0" w:space="0" w:color="auto"/>
          </w:divBdr>
          <w:divsChild>
            <w:div w:id="954486045">
              <w:marLeft w:val="1155"/>
              <w:marRight w:val="0"/>
              <w:marTop w:val="0"/>
              <w:marBottom w:val="0"/>
              <w:divBdr>
                <w:top w:val="none" w:sz="0" w:space="0" w:color="auto"/>
                <w:left w:val="none" w:sz="0" w:space="0" w:color="auto"/>
                <w:bottom w:val="none" w:sz="0" w:space="0" w:color="auto"/>
                <w:right w:val="none" w:sz="0" w:space="0" w:color="auto"/>
              </w:divBdr>
            </w:div>
            <w:div w:id="2090157148">
              <w:marLeft w:val="1155"/>
              <w:marRight w:val="0"/>
              <w:marTop w:val="0"/>
              <w:marBottom w:val="0"/>
              <w:divBdr>
                <w:top w:val="none" w:sz="0" w:space="0" w:color="auto"/>
                <w:left w:val="none" w:sz="0" w:space="0" w:color="auto"/>
                <w:bottom w:val="none" w:sz="0" w:space="0" w:color="auto"/>
                <w:right w:val="none" w:sz="0" w:space="0" w:color="auto"/>
              </w:divBdr>
            </w:div>
            <w:div w:id="246233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775310">
      <w:bodyDiv w:val="1"/>
      <w:marLeft w:val="0"/>
      <w:marRight w:val="0"/>
      <w:marTop w:val="0"/>
      <w:marBottom w:val="0"/>
      <w:divBdr>
        <w:top w:val="none" w:sz="0" w:space="0" w:color="auto"/>
        <w:left w:val="none" w:sz="0" w:space="0" w:color="auto"/>
        <w:bottom w:val="none" w:sz="0" w:space="0" w:color="auto"/>
        <w:right w:val="none" w:sz="0" w:space="0" w:color="auto"/>
      </w:divBdr>
      <w:divsChild>
        <w:div w:id="18821423">
          <w:marLeft w:val="0"/>
          <w:marRight w:val="0"/>
          <w:marTop w:val="0"/>
          <w:marBottom w:val="0"/>
          <w:divBdr>
            <w:top w:val="none" w:sz="0" w:space="0" w:color="auto"/>
            <w:left w:val="none" w:sz="0" w:space="0" w:color="auto"/>
            <w:bottom w:val="none" w:sz="0" w:space="0" w:color="auto"/>
            <w:right w:val="none" w:sz="0" w:space="0" w:color="auto"/>
          </w:divBdr>
        </w:div>
        <w:div w:id="1128428353">
          <w:marLeft w:val="0"/>
          <w:marRight w:val="0"/>
          <w:marTop w:val="150"/>
          <w:marBottom w:val="0"/>
          <w:divBdr>
            <w:top w:val="none" w:sz="0" w:space="0" w:color="auto"/>
            <w:left w:val="none" w:sz="0" w:space="0" w:color="auto"/>
            <w:bottom w:val="none" w:sz="0" w:space="0" w:color="auto"/>
            <w:right w:val="none" w:sz="0" w:space="0" w:color="auto"/>
          </w:divBdr>
          <w:divsChild>
            <w:div w:id="1474521889">
              <w:marLeft w:val="1155"/>
              <w:marRight w:val="0"/>
              <w:marTop w:val="0"/>
              <w:marBottom w:val="0"/>
              <w:divBdr>
                <w:top w:val="none" w:sz="0" w:space="0" w:color="auto"/>
                <w:left w:val="none" w:sz="0" w:space="0" w:color="auto"/>
                <w:bottom w:val="none" w:sz="0" w:space="0" w:color="auto"/>
                <w:right w:val="none" w:sz="0" w:space="0" w:color="auto"/>
              </w:divBdr>
            </w:div>
            <w:div w:id="8921114">
              <w:marLeft w:val="1155"/>
              <w:marRight w:val="0"/>
              <w:marTop w:val="0"/>
              <w:marBottom w:val="0"/>
              <w:divBdr>
                <w:top w:val="none" w:sz="0" w:space="0" w:color="auto"/>
                <w:left w:val="none" w:sz="0" w:space="0" w:color="auto"/>
                <w:bottom w:val="none" w:sz="0" w:space="0" w:color="auto"/>
                <w:right w:val="none" w:sz="0" w:space="0" w:color="auto"/>
              </w:divBdr>
            </w:div>
            <w:div w:id="1029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01645">
      <w:bodyDiv w:val="1"/>
      <w:marLeft w:val="0"/>
      <w:marRight w:val="0"/>
      <w:marTop w:val="0"/>
      <w:marBottom w:val="0"/>
      <w:divBdr>
        <w:top w:val="none" w:sz="0" w:space="0" w:color="auto"/>
        <w:left w:val="none" w:sz="0" w:space="0" w:color="auto"/>
        <w:bottom w:val="none" w:sz="0" w:space="0" w:color="auto"/>
        <w:right w:val="none" w:sz="0" w:space="0" w:color="auto"/>
      </w:divBdr>
      <w:divsChild>
        <w:div w:id="488641918">
          <w:marLeft w:val="0"/>
          <w:marRight w:val="0"/>
          <w:marTop w:val="0"/>
          <w:marBottom w:val="0"/>
          <w:divBdr>
            <w:top w:val="none" w:sz="0" w:space="0" w:color="auto"/>
            <w:left w:val="none" w:sz="0" w:space="0" w:color="auto"/>
            <w:bottom w:val="none" w:sz="0" w:space="0" w:color="auto"/>
            <w:right w:val="none" w:sz="0" w:space="0" w:color="auto"/>
          </w:divBdr>
        </w:div>
        <w:div w:id="1955136820">
          <w:marLeft w:val="0"/>
          <w:marRight w:val="0"/>
          <w:marTop w:val="150"/>
          <w:marBottom w:val="0"/>
          <w:divBdr>
            <w:top w:val="none" w:sz="0" w:space="0" w:color="auto"/>
            <w:left w:val="none" w:sz="0" w:space="0" w:color="auto"/>
            <w:bottom w:val="none" w:sz="0" w:space="0" w:color="auto"/>
            <w:right w:val="none" w:sz="0" w:space="0" w:color="auto"/>
          </w:divBdr>
          <w:divsChild>
            <w:div w:id="481040823">
              <w:marLeft w:val="1155"/>
              <w:marRight w:val="0"/>
              <w:marTop w:val="0"/>
              <w:marBottom w:val="0"/>
              <w:divBdr>
                <w:top w:val="none" w:sz="0" w:space="0" w:color="auto"/>
                <w:left w:val="none" w:sz="0" w:space="0" w:color="auto"/>
                <w:bottom w:val="none" w:sz="0" w:space="0" w:color="auto"/>
                <w:right w:val="none" w:sz="0" w:space="0" w:color="auto"/>
              </w:divBdr>
            </w:div>
            <w:div w:id="138353200">
              <w:marLeft w:val="1155"/>
              <w:marRight w:val="0"/>
              <w:marTop w:val="0"/>
              <w:marBottom w:val="0"/>
              <w:divBdr>
                <w:top w:val="none" w:sz="0" w:space="0" w:color="auto"/>
                <w:left w:val="none" w:sz="0" w:space="0" w:color="auto"/>
                <w:bottom w:val="none" w:sz="0" w:space="0" w:color="auto"/>
                <w:right w:val="none" w:sz="0" w:space="0" w:color="auto"/>
              </w:divBdr>
            </w:div>
            <w:div w:id="556477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23911">
      <w:bodyDiv w:val="1"/>
      <w:marLeft w:val="0"/>
      <w:marRight w:val="0"/>
      <w:marTop w:val="0"/>
      <w:marBottom w:val="0"/>
      <w:divBdr>
        <w:top w:val="none" w:sz="0" w:space="0" w:color="auto"/>
        <w:left w:val="none" w:sz="0" w:space="0" w:color="auto"/>
        <w:bottom w:val="none" w:sz="0" w:space="0" w:color="auto"/>
        <w:right w:val="none" w:sz="0" w:space="0" w:color="auto"/>
      </w:divBdr>
      <w:divsChild>
        <w:div w:id="120736814">
          <w:marLeft w:val="0"/>
          <w:marRight w:val="0"/>
          <w:marTop w:val="0"/>
          <w:marBottom w:val="0"/>
          <w:divBdr>
            <w:top w:val="none" w:sz="0" w:space="0" w:color="auto"/>
            <w:left w:val="none" w:sz="0" w:space="0" w:color="auto"/>
            <w:bottom w:val="none" w:sz="0" w:space="0" w:color="auto"/>
            <w:right w:val="none" w:sz="0" w:space="0" w:color="auto"/>
          </w:divBdr>
        </w:div>
        <w:div w:id="2142725959">
          <w:marLeft w:val="0"/>
          <w:marRight w:val="0"/>
          <w:marTop w:val="150"/>
          <w:marBottom w:val="0"/>
          <w:divBdr>
            <w:top w:val="none" w:sz="0" w:space="0" w:color="auto"/>
            <w:left w:val="none" w:sz="0" w:space="0" w:color="auto"/>
            <w:bottom w:val="none" w:sz="0" w:space="0" w:color="auto"/>
            <w:right w:val="none" w:sz="0" w:space="0" w:color="auto"/>
          </w:divBdr>
          <w:divsChild>
            <w:div w:id="668561453">
              <w:marLeft w:val="1155"/>
              <w:marRight w:val="0"/>
              <w:marTop w:val="0"/>
              <w:marBottom w:val="0"/>
              <w:divBdr>
                <w:top w:val="none" w:sz="0" w:space="0" w:color="auto"/>
                <w:left w:val="none" w:sz="0" w:space="0" w:color="auto"/>
                <w:bottom w:val="none" w:sz="0" w:space="0" w:color="auto"/>
                <w:right w:val="none" w:sz="0" w:space="0" w:color="auto"/>
              </w:divBdr>
            </w:div>
            <w:div w:id="288978577">
              <w:marLeft w:val="1155"/>
              <w:marRight w:val="0"/>
              <w:marTop w:val="0"/>
              <w:marBottom w:val="0"/>
              <w:divBdr>
                <w:top w:val="none" w:sz="0" w:space="0" w:color="auto"/>
                <w:left w:val="none" w:sz="0" w:space="0" w:color="auto"/>
                <w:bottom w:val="none" w:sz="0" w:space="0" w:color="auto"/>
                <w:right w:val="none" w:sz="0" w:space="0" w:color="auto"/>
              </w:divBdr>
            </w:div>
            <w:div w:id="1001809265">
              <w:marLeft w:val="1155"/>
              <w:marRight w:val="0"/>
              <w:marTop w:val="0"/>
              <w:marBottom w:val="0"/>
              <w:divBdr>
                <w:top w:val="none" w:sz="0" w:space="0" w:color="auto"/>
                <w:left w:val="none" w:sz="0" w:space="0" w:color="auto"/>
                <w:bottom w:val="none" w:sz="0" w:space="0" w:color="auto"/>
                <w:right w:val="none" w:sz="0" w:space="0" w:color="auto"/>
              </w:divBdr>
            </w:div>
            <w:div w:id="893007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0000">
      <w:bodyDiv w:val="1"/>
      <w:marLeft w:val="0"/>
      <w:marRight w:val="0"/>
      <w:marTop w:val="0"/>
      <w:marBottom w:val="0"/>
      <w:divBdr>
        <w:top w:val="none" w:sz="0" w:space="0" w:color="auto"/>
        <w:left w:val="none" w:sz="0" w:space="0" w:color="auto"/>
        <w:bottom w:val="none" w:sz="0" w:space="0" w:color="auto"/>
        <w:right w:val="none" w:sz="0" w:space="0" w:color="auto"/>
      </w:divBdr>
      <w:divsChild>
        <w:div w:id="2076509650">
          <w:marLeft w:val="0"/>
          <w:marRight w:val="0"/>
          <w:marTop w:val="0"/>
          <w:marBottom w:val="0"/>
          <w:divBdr>
            <w:top w:val="none" w:sz="0" w:space="0" w:color="auto"/>
            <w:left w:val="none" w:sz="0" w:space="0" w:color="auto"/>
            <w:bottom w:val="none" w:sz="0" w:space="0" w:color="auto"/>
            <w:right w:val="none" w:sz="0" w:space="0" w:color="auto"/>
          </w:divBdr>
        </w:div>
        <w:div w:id="543637963">
          <w:marLeft w:val="0"/>
          <w:marRight w:val="0"/>
          <w:marTop w:val="150"/>
          <w:marBottom w:val="0"/>
          <w:divBdr>
            <w:top w:val="none" w:sz="0" w:space="0" w:color="auto"/>
            <w:left w:val="none" w:sz="0" w:space="0" w:color="auto"/>
            <w:bottom w:val="none" w:sz="0" w:space="0" w:color="auto"/>
            <w:right w:val="none" w:sz="0" w:space="0" w:color="auto"/>
          </w:divBdr>
          <w:divsChild>
            <w:div w:id="139077190">
              <w:marLeft w:val="1155"/>
              <w:marRight w:val="0"/>
              <w:marTop w:val="0"/>
              <w:marBottom w:val="0"/>
              <w:divBdr>
                <w:top w:val="none" w:sz="0" w:space="0" w:color="auto"/>
                <w:left w:val="none" w:sz="0" w:space="0" w:color="auto"/>
                <w:bottom w:val="none" w:sz="0" w:space="0" w:color="auto"/>
                <w:right w:val="none" w:sz="0" w:space="0" w:color="auto"/>
              </w:divBdr>
            </w:div>
            <w:div w:id="1861317668">
              <w:marLeft w:val="1155"/>
              <w:marRight w:val="0"/>
              <w:marTop w:val="0"/>
              <w:marBottom w:val="0"/>
              <w:divBdr>
                <w:top w:val="none" w:sz="0" w:space="0" w:color="auto"/>
                <w:left w:val="none" w:sz="0" w:space="0" w:color="auto"/>
                <w:bottom w:val="none" w:sz="0" w:space="0" w:color="auto"/>
                <w:right w:val="none" w:sz="0" w:space="0" w:color="auto"/>
              </w:divBdr>
            </w:div>
            <w:div w:id="99438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683511">
      <w:bodyDiv w:val="1"/>
      <w:marLeft w:val="0"/>
      <w:marRight w:val="0"/>
      <w:marTop w:val="0"/>
      <w:marBottom w:val="0"/>
      <w:divBdr>
        <w:top w:val="none" w:sz="0" w:space="0" w:color="auto"/>
        <w:left w:val="none" w:sz="0" w:space="0" w:color="auto"/>
        <w:bottom w:val="none" w:sz="0" w:space="0" w:color="auto"/>
        <w:right w:val="none" w:sz="0" w:space="0" w:color="auto"/>
      </w:divBdr>
      <w:divsChild>
        <w:div w:id="977343328">
          <w:marLeft w:val="0"/>
          <w:marRight w:val="0"/>
          <w:marTop w:val="0"/>
          <w:marBottom w:val="0"/>
          <w:divBdr>
            <w:top w:val="none" w:sz="0" w:space="0" w:color="auto"/>
            <w:left w:val="none" w:sz="0" w:space="0" w:color="auto"/>
            <w:bottom w:val="none" w:sz="0" w:space="0" w:color="auto"/>
            <w:right w:val="none" w:sz="0" w:space="0" w:color="auto"/>
          </w:divBdr>
        </w:div>
        <w:div w:id="1287614153">
          <w:marLeft w:val="0"/>
          <w:marRight w:val="0"/>
          <w:marTop w:val="150"/>
          <w:marBottom w:val="0"/>
          <w:divBdr>
            <w:top w:val="none" w:sz="0" w:space="0" w:color="auto"/>
            <w:left w:val="none" w:sz="0" w:space="0" w:color="auto"/>
            <w:bottom w:val="none" w:sz="0" w:space="0" w:color="auto"/>
            <w:right w:val="none" w:sz="0" w:space="0" w:color="auto"/>
          </w:divBdr>
          <w:divsChild>
            <w:div w:id="1504931162">
              <w:marLeft w:val="1155"/>
              <w:marRight w:val="0"/>
              <w:marTop w:val="0"/>
              <w:marBottom w:val="0"/>
              <w:divBdr>
                <w:top w:val="none" w:sz="0" w:space="0" w:color="auto"/>
                <w:left w:val="none" w:sz="0" w:space="0" w:color="auto"/>
                <w:bottom w:val="none" w:sz="0" w:space="0" w:color="auto"/>
                <w:right w:val="none" w:sz="0" w:space="0" w:color="auto"/>
              </w:divBdr>
            </w:div>
            <w:div w:id="774787789">
              <w:marLeft w:val="1155"/>
              <w:marRight w:val="0"/>
              <w:marTop w:val="0"/>
              <w:marBottom w:val="0"/>
              <w:divBdr>
                <w:top w:val="none" w:sz="0" w:space="0" w:color="auto"/>
                <w:left w:val="none" w:sz="0" w:space="0" w:color="auto"/>
                <w:bottom w:val="none" w:sz="0" w:space="0" w:color="auto"/>
                <w:right w:val="none" w:sz="0" w:space="0" w:color="auto"/>
              </w:divBdr>
            </w:div>
            <w:div w:id="276719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3808">
      <w:bodyDiv w:val="1"/>
      <w:marLeft w:val="0"/>
      <w:marRight w:val="0"/>
      <w:marTop w:val="0"/>
      <w:marBottom w:val="0"/>
      <w:divBdr>
        <w:top w:val="none" w:sz="0" w:space="0" w:color="auto"/>
        <w:left w:val="none" w:sz="0" w:space="0" w:color="auto"/>
        <w:bottom w:val="none" w:sz="0" w:space="0" w:color="auto"/>
        <w:right w:val="none" w:sz="0" w:space="0" w:color="auto"/>
      </w:divBdr>
      <w:divsChild>
        <w:div w:id="1036539805">
          <w:marLeft w:val="0"/>
          <w:marRight w:val="0"/>
          <w:marTop w:val="0"/>
          <w:marBottom w:val="0"/>
          <w:divBdr>
            <w:top w:val="none" w:sz="0" w:space="0" w:color="auto"/>
            <w:left w:val="none" w:sz="0" w:space="0" w:color="auto"/>
            <w:bottom w:val="none" w:sz="0" w:space="0" w:color="auto"/>
            <w:right w:val="none" w:sz="0" w:space="0" w:color="auto"/>
          </w:divBdr>
        </w:div>
        <w:div w:id="801315403">
          <w:marLeft w:val="0"/>
          <w:marRight w:val="0"/>
          <w:marTop w:val="150"/>
          <w:marBottom w:val="0"/>
          <w:divBdr>
            <w:top w:val="none" w:sz="0" w:space="0" w:color="auto"/>
            <w:left w:val="none" w:sz="0" w:space="0" w:color="auto"/>
            <w:bottom w:val="none" w:sz="0" w:space="0" w:color="auto"/>
            <w:right w:val="none" w:sz="0" w:space="0" w:color="auto"/>
          </w:divBdr>
          <w:divsChild>
            <w:div w:id="150411026">
              <w:marLeft w:val="1155"/>
              <w:marRight w:val="0"/>
              <w:marTop w:val="0"/>
              <w:marBottom w:val="0"/>
              <w:divBdr>
                <w:top w:val="none" w:sz="0" w:space="0" w:color="auto"/>
                <w:left w:val="none" w:sz="0" w:space="0" w:color="auto"/>
                <w:bottom w:val="none" w:sz="0" w:space="0" w:color="auto"/>
                <w:right w:val="none" w:sz="0" w:space="0" w:color="auto"/>
              </w:divBdr>
            </w:div>
            <w:div w:id="718476077">
              <w:marLeft w:val="1155"/>
              <w:marRight w:val="0"/>
              <w:marTop w:val="0"/>
              <w:marBottom w:val="0"/>
              <w:divBdr>
                <w:top w:val="none" w:sz="0" w:space="0" w:color="auto"/>
                <w:left w:val="none" w:sz="0" w:space="0" w:color="auto"/>
                <w:bottom w:val="none" w:sz="0" w:space="0" w:color="auto"/>
                <w:right w:val="none" w:sz="0" w:space="0" w:color="auto"/>
              </w:divBdr>
            </w:div>
            <w:div w:id="7023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28247">
      <w:bodyDiv w:val="1"/>
      <w:marLeft w:val="0"/>
      <w:marRight w:val="0"/>
      <w:marTop w:val="0"/>
      <w:marBottom w:val="0"/>
      <w:divBdr>
        <w:top w:val="none" w:sz="0" w:space="0" w:color="auto"/>
        <w:left w:val="none" w:sz="0" w:space="0" w:color="auto"/>
        <w:bottom w:val="none" w:sz="0" w:space="0" w:color="auto"/>
        <w:right w:val="none" w:sz="0" w:space="0" w:color="auto"/>
      </w:divBdr>
      <w:divsChild>
        <w:div w:id="580140790">
          <w:marLeft w:val="0"/>
          <w:marRight w:val="0"/>
          <w:marTop w:val="0"/>
          <w:marBottom w:val="0"/>
          <w:divBdr>
            <w:top w:val="none" w:sz="0" w:space="0" w:color="auto"/>
            <w:left w:val="none" w:sz="0" w:space="0" w:color="auto"/>
            <w:bottom w:val="none" w:sz="0" w:space="0" w:color="auto"/>
            <w:right w:val="none" w:sz="0" w:space="0" w:color="auto"/>
          </w:divBdr>
        </w:div>
        <w:div w:id="1906404101">
          <w:marLeft w:val="0"/>
          <w:marRight w:val="0"/>
          <w:marTop w:val="150"/>
          <w:marBottom w:val="0"/>
          <w:divBdr>
            <w:top w:val="none" w:sz="0" w:space="0" w:color="auto"/>
            <w:left w:val="none" w:sz="0" w:space="0" w:color="auto"/>
            <w:bottom w:val="none" w:sz="0" w:space="0" w:color="auto"/>
            <w:right w:val="none" w:sz="0" w:space="0" w:color="auto"/>
          </w:divBdr>
          <w:divsChild>
            <w:div w:id="436869524">
              <w:marLeft w:val="1155"/>
              <w:marRight w:val="0"/>
              <w:marTop w:val="0"/>
              <w:marBottom w:val="0"/>
              <w:divBdr>
                <w:top w:val="none" w:sz="0" w:space="0" w:color="auto"/>
                <w:left w:val="none" w:sz="0" w:space="0" w:color="auto"/>
                <w:bottom w:val="none" w:sz="0" w:space="0" w:color="auto"/>
                <w:right w:val="none" w:sz="0" w:space="0" w:color="auto"/>
              </w:divBdr>
            </w:div>
            <w:div w:id="1117866909">
              <w:marLeft w:val="1155"/>
              <w:marRight w:val="0"/>
              <w:marTop w:val="0"/>
              <w:marBottom w:val="0"/>
              <w:divBdr>
                <w:top w:val="none" w:sz="0" w:space="0" w:color="auto"/>
                <w:left w:val="none" w:sz="0" w:space="0" w:color="auto"/>
                <w:bottom w:val="none" w:sz="0" w:space="0" w:color="auto"/>
                <w:right w:val="none" w:sz="0" w:space="0" w:color="auto"/>
              </w:divBdr>
            </w:div>
            <w:div w:id="1900435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34290">
      <w:bodyDiv w:val="1"/>
      <w:marLeft w:val="0"/>
      <w:marRight w:val="0"/>
      <w:marTop w:val="0"/>
      <w:marBottom w:val="0"/>
      <w:divBdr>
        <w:top w:val="none" w:sz="0" w:space="0" w:color="auto"/>
        <w:left w:val="none" w:sz="0" w:space="0" w:color="auto"/>
        <w:bottom w:val="none" w:sz="0" w:space="0" w:color="auto"/>
        <w:right w:val="none" w:sz="0" w:space="0" w:color="auto"/>
      </w:divBdr>
      <w:divsChild>
        <w:div w:id="269430691">
          <w:marLeft w:val="0"/>
          <w:marRight w:val="0"/>
          <w:marTop w:val="0"/>
          <w:marBottom w:val="0"/>
          <w:divBdr>
            <w:top w:val="none" w:sz="0" w:space="0" w:color="auto"/>
            <w:left w:val="none" w:sz="0" w:space="0" w:color="auto"/>
            <w:bottom w:val="none" w:sz="0" w:space="0" w:color="auto"/>
            <w:right w:val="none" w:sz="0" w:space="0" w:color="auto"/>
          </w:divBdr>
        </w:div>
        <w:div w:id="991131891">
          <w:marLeft w:val="0"/>
          <w:marRight w:val="0"/>
          <w:marTop w:val="150"/>
          <w:marBottom w:val="0"/>
          <w:divBdr>
            <w:top w:val="none" w:sz="0" w:space="0" w:color="auto"/>
            <w:left w:val="none" w:sz="0" w:space="0" w:color="auto"/>
            <w:bottom w:val="none" w:sz="0" w:space="0" w:color="auto"/>
            <w:right w:val="none" w:sz="0" w:space="0" w:color="auto"/>
          </w:divBdr>
          <w:divsChild>
            <w:div w:id="162479417">
              <w:marLeft w:val="1155"/>
              <w:marRight w:val="0"/>
              <w:marTop w:val="0"/>
              <w:marBottom w:val="0"/>
              <w:divBdr>
                <w:top w:val="none" w:sz="0" w:space="0" w:color="auto"/>
                <w:left w:val="none" w:sz="0" w:space="0" w:color="auto"/>
                <w:bottom w:val="none" w:sz="0" w:space="0" w:color="auto"/>
                <w:right w:val="none" w:sz="0" w:space="0" w:color="auto"/>
              </w:divBdr>
            </w:div>
            <w:div w:id="1418021647">
              <w:marLeft w:val="1155"/>
              <w:marRight w:val="0"/>
              <w:marTop w:val="0"/>
              <w:marBottom w:val="0"/>
              <w:divBdr>
                <w:top w:val="none" w:sz="0" w:space="0" w:color="auto"/>
                <w:left w:val="none" w:sz="0" w:space="0" w:color="auto"/>
                <w:bottom w:val="none" w:sz="0" w:space="0" w:color="auto"/>
                <w:right w:val="none" w:sz="0" w:space="0" w:color="auto"/>
              </w:divBdr>
            </w:div>
            <w:div w:id="34370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353094">
      <w:bodyDiv w:val="1"/>
      <w:marLeft w:val="0"/>
      <w:marRight w:val="0"/>
      <w:marTop w:val="0"/>
      <w:marBottom w:val="0"/>
      <w:divBdr>
        <w:top w:val="none" w:sz="0" w:space="0" w:color="auto"/>
        <w:left w:val="none" w:sz="0" w:space="0" w:color="auto"/>
        <w:bottom w:val="none" w:sz="0" w:space="0" w:color="auto"/>
        <w:right w:val="none" w:sz="0" w:space="0" w:color="auto"/>
      </w:divBdr>
      <w:divsChild>
        <w:div w:id="632103619">
          <w:marLeft w:val="0"/>
          <w:marRight w:val="0"/>
          <w:marTop w:val="0"/>
          <w:marBottom w:val="0"/>
          <w:divBdr>
            <w:top w:val="none" w:sz="0" w:space="0" w:color="auto"/>
            <w:left w:val="none" w:sz="0" w:space="0" w:color="auto"/>
            <w:bottom w:val="none" w:sz="0" w:space="0" w:color="auto"/>
            <w:right w:val="none" w:sz="0" w:space="0" w:color="auto"/>
          </w:divBdr>
        </w:div>
        <w:div w:id="639532429">
          <w:marLeft w:val="0"/>
          <w:marRight w:val="0"/>
          <w:marTop w:val="150"/>
          <w:marBottom w:val="0"/>
          <w:divBdr>
            <w:top w:val="none" w:sz="0" w:space="0" w:color="auto"/>
            <w:left w:val="none" w:sz="0" w:space="0" w:color="auto"/>
            <w:bottom w:val="none" w:sz="0" w:space="0" w:color="auto"/>
            <w:right w:val="none" w:sz="0" w:space="0" w:color="auto"/>
          </w:divBdr>
          <w:divsChild>
            <w:div w:id="1875607359">
              <w:marLeft w:val="1155"/>
              <w:marRight w:val="0"/>
              <w:marTop w:val="0"/>
              <w:marBottom w:val="0"/>
              <w:divBdr>
                <w:top w:val="none" w:sz="0" w:space="0" w:color="auto"/>
                <w:left w:val="none" w:sz="0" w:space="0" w:color="auto"/>
                <w:bottom w:val="none" w:sz="0" w:space="0" w:color="auto"/>
                <w:right w:val="none" w:sz="0" w:space="0" w:color="auto"/>
              </w:divBdr>
            </w:div>
            <w:div w:id="959263941">
              <w:marLeft w:val="1155"/>
              <w:marRight w:val="0"/>
              <w:marTop w:val="0"/>
              <w:marBottom w:val="0"/>
              <w:divBdr>
                <w:top w:val="none" w:sz="0" w:space="0" w:color="auto"/>
                <w:left w:val="none" w:sz="0" w:space="0" w:color="auto"/>
                <w:bottom w:val="none" w:sz="0" w:space="0" w:color="auto"/>
                <w:right w:val="none" w:sz="0" w:space="0" w:color="auto"/>
              </w:divBdr>
            </w:div>
            <w:div w:id="19373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178492">
      <w:bodyDiv w:val="1"/>
      <w:marLeft w:val="0"/>
      <w:marRight w:val="0"/>
      <w:marTop w:val="0"/>
      <w:marBottom w:val="0"/>
      <w:divBdr>
        <w:top w:val="none" w:sz="0" w:space="0" w:color="auto"/>
        <w:left w:val="none" w:sz="0" w:space="0" w:color="auto"/>
        <w:bottom w:val="none" w:sz="0" w:space="0" w:color="auto"/>
        <w:right w:val="none" w:sz="0" w:space="0" w:color="auto"/>
      </w:divBdr>
      <w:divsChild>
        <w:div w:id="559095720">
          <w:marLeft w:val="0"/>
          <w:marRight w:val="0"/>
          <w:marTop w:val="0"/>
          <w:marBottom w:val="0"/>
          <w:divBdr>
            <w:top w:val="none" w:sz="0" w:space="0" w:color="auto"/>
            <w:left w:val="none" w:sz="0" w:space="0" w:color="auto"/>
            <w:bottom w:val="none" w:sz="0" w:space="0" w:color="auto"/>
            <w:right w:val="none" w:sz="0" w:space="0" w:color="auto"/>
          </w:divBdr>
        </w:div>
        <w:div w:id="1632514323">
          <w:marLeft w:val="0"/>
          <w:marRight w:val="0"/>
          <w:marTop w:val="150"/>
          <w:marBottom w:val="0"/>
          <w:divBdr>
            <w:top w:val="none" w:sz="0" w:space="0" w:color="auto"/>
            <w:left w:val="none" w:sz="0" w:space="0" w:color="auto"/>
            <w:bottom w:val="none" w:sz="0" w:space="0" w:color="auto"/>
            <w:right w:val="none" w:sz="0" w:space="0" w:color="auto"/>
          </w:divBdr>
          <w:divsChild>
            <w:div w:id="544560873">
              <w:marLeft w:val="1155"/>
              <w:marRight w:val="0"/>
              <w:marTop w:val="0"/>
              <w:marBottom w:val="0"/>
              <w:divBdr>
                <w:top w:val="none" w:sz="0" w:space="0" w:color="auto"/>
                <w:left w:val="none" w:sz="0" w:space="0" w:color="auto"/>
                <w:bottom w:val="none" w:sz="0" w:space="0" w:color="auto"/>
                <w:right w:val="none" w:sz="0" w:space="0" w:color="auto"/>
              </w:divBdr>
            </w:div>
            <w:div w:id="97873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297241">
      <w:bodyDiv w:val="1"/>
      <w:marLeft w:val="0"/>
      <w:marRight w:val="0"/>
      <w:marTop w:val="0"/>
      <w:marBottom w:val="0"/>
      <w:divBdr>
        <w:top w:val="none" w:sz="0" w:space="0" w:color="auto"/>
        <w:left w:val="none" w:sz="0" w:space="0" w:color="auto"/>
        <w:bottom w:val="none" w:sz="0" w:space="0" w:color="auto"/>
        <w:right w:val="none" w:sz="0" w:space="0" w:color="auto"/>
      </w:divBdr>
      <w:divsChild>
        <w:div w:id="1394700937">
          <w:marLeft w:val="0"/>
          <w:marRight w:val="0"/>
          <w:marTop w:val="0"/>
          <w:marBottom w:val="0"/>
          <w:divBdr>
            <w:top w:val="none" w:sz="0" w:space="0" w:color="auto"/>
            <w:left w:val="none" w:sz="0" w:space="0" w:color="auto"/>
            <w:bottom w:val="none" w:sz="0" w:space="0" w:color="auto"/>
            <w:right w:val="none" w:sz="0" w:space="0" w:color="auto"/>
          </w:divBdr>
        </w:div>
        <w:div w:id="790131965">
          <w:marLeft w:val="0"/>
          <w:marRight w:val="0"/>
          <w:marTop w:val="150"/>
          <w:marBottom w:val="0"/>
          <w:divBdr>
            <w:top w:val="none" w:sz="0" w:space="0" w:color="auto"/>
            <w:left w:val="none" w:sz="0" w:space="0" w:color="auto"/>
            <w:bottom w:val="none" w:sz="0" w:space="0" w:color="auto"/>
            <w:right w:val="none" w:sz="0" w:space="0" w:color="auto"/>
          </w:divBdr>
          <w:divsChild>
            <w:div w:id="1485464291">
              <w:marLeft w:val="1155"/>
              <w:marRight w:val="0"/>
              <w:marTop w:val="0"/>
              <w:marBottom w:val="0"/>
              <w:divBdr>
                <w:top w:val="none" w:sz="0" w:space="0" w:color="auto"/>
                <w:left w:val="none" w:sz="0" w:space="0" w:color="auto"/>
                <w:bottom w:val="none" w:sz="0" w:space="0" w:color="auto"/>
                <w:right w:val="none" w:sz="0" w:space="0" w:color="auto"/>
              </w:divBdr>
            </w:div>
            <w:div w:id="1063408262">
              <w:marLeft w:val="1155"/>
              <w:marRight w:val="0"/>
              <w:marTop w:val="0"/>
              <w:marBottom w:val="0"/>
              <w:divBdr>
                <w:top w:val="none" w:sz="0" w:space="0" w:color="auto"/>
                <w:left w:val="none" w:sz="0" w:space="0" w:color="auto"/>
                <w:bottom w:val="none" w:sz="0" w:space="0" w:color="auto"/>
                <w:right w:val="none" w:sz="0" w:space="0" w:color="auto"/>
              </w:divBdr>
            </w:div>
            <w:div w:id="30278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70523">
      <w:bodyDiv w:val="1"/>
      <w:marLeft w:val="0"/>
      <w:marRight w:val="0"/>
      <w:marTop w:val="0"/>
      <w:marBottom w:val="0"/>
      <w:divBdr>
        <w:top w:val="none" w:sz="0" w:space="0" w:color="auto"/>
        <w:left w:val="none" w:sz="0" w:space="0" w:color="auto"/>
        <w:bottom w:val="none" w:sz="0" w:space="0" w:color="auto"/>
        <w:right w:val="none" w:sz="0" w:space="0" w:color="auto"/>
      </w:divBdr>
      <w:divsChild>
        <w:div w:id="1690402800">
          <w:marLeft w:val="0"/>
          <w:marRight w:val="0"/>
          <w:marTop w:val="0"/>
          <w:marBottom w:val="0"/>
          <w:divBdr>
            <w:top w:val="none" w:sz="0" w:space="0" w:color="auto"/>
            <w:left w:val="none" w:sz="0" w:space="0" w:color="auto"/>
            <w:bottom w:val="none" w:sz="0" w:space="0" w:color="auto"/>
            <w:right w:val="none" w:sz="0" w:space="0" w:color="auto"/>
          </w:divBdr>
        </w:div>
        <w:div w:id="733435064">
          <w:marLeft w:val="0"/>
          <w:marRight w:val="0"/>
          <w:marTop w:val="150"/>
          <w:marBottom w:val="0"/>
          <w:divBdr>
            <w:top w:val="none" w:sz="0" w:space="0" w:color="auto"/>
            <w:left w:val="none" w:sz="0" w:space="0" w:color="auto"/>
            <w:bottom w:val="none" w:sz="0" w:space="0" w:color="auto"/>
            <w:right w:val="none" w:sz="0" w:space="0" w:color="auto"/>
          </w:divBdr>
          <w:divsChild>
            <w:div w:id="618419352">
              <w:marLeft w:val="1155"/>
              <w:marRight w:val="0"/>
              <w:marTop w:val="0"/>
              <w:marBottom w:val="0"/>
              <w:divBdr>
                <w:top w:val="none" w:sz="0" w:space="0" w:color="auto"/>
                <w:left w:val="none" w:sz="0" w:space="0" w:color="auto"/>
                <w:bottom w:val="none" w:sz="0" w:space="0" w:color="auto"/>
                <w:right w:val="none" w:sz="0" w:space="0" w:color="auto"/>
              </w:divBdr>
            </w:div>
            <w:div w:id="1854223068">
              <w:marLeft w:val="1155"/>
              <w:marRight w:val="0"/>
              <w:marTop w:val="0"/>
              <w:marBottom w:val="0"/>
              <w:divBdr>
                <w:top w:val="none" w:sz="0" w:space="0" w:color="auto"/>
                <w:left w:val="none" w:sz="0" w:space="0" w:color="auto"/>
                <w:bottom w:val="none" w:sz="0" w:space="0" w:color="auto"/>
                <w:right w:val="none" w:sz="0" w:space="0" w:color="auto"/>
              </w:divBdr>
            </w:div>
            <w:div w:id="77779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2979">
      <w:bodyDiv w:val="1"/>
      <w:marLeft w:val="0"/>
      <w:marRight w:val="0"/>
      <w:marTop w:val="0"/>
      <w:marBottom w:val="0"/>
      <w:divBdr>
        <w:top w:val="none" w:sz="0" w:space="0" w:color="auto"/>
        <w:left w:val="none" w:sz="0" w:space="0" w:color="auto"/>
        <w:bottom w:val="none" w:sz="0" w:space="0" w:color="auto"/>
        <w:right w:val="none" w:sz="0" w:space="0" w:color="auto"/>
      </w:divBdr>
      <w:divsChild>
        <w:div w:id="1627855921">
          <w:marLeft w:val="0"/>
          <w:marRight w:val="0"/>
          <w:marTop w:val="0"/>
          <w:marBottom w:val="0"/>
          <w:divBdr>
            <w:top w:val="none" w:sz="0" w:space="0" w:color="auto"/>
            <w:left w:val="none" w:sz="0" w:space="0" w:color="auto"/>
            <w:bottom w:val="none" w:sz="0" w:space="0" w:color="auto"/>
            <w:right w:val="none" w:sz="0" w:space="0" w:color="auto"/>
          </w:divBdr>
        </w:div>
        <w:div w:id="1242326652">
          <w:marLeft w:val="0"/>
          <w:marRight w:val="0"/>
          <w:marTop w:val="150"/>
          <w:marBottom w:val="0"/>
          <w:divBdr>
            <w:top w:val="none" w:sz="0" w:space="0" w:color="auto"/>
            <w:left w:val="none" w:sz="0" w:space="0" w:color="auto"/>
            <w:bottom w:val="none" w:sz="0" w:space="0" w:color="auto"/>
            <w:right w:val="none" w:sz="0" w:space="0" w:color="auto"/>
          </w:divBdr>
          <w:divsChild>
            <w:div w:id="1345783917">
              <w:marLeft w:val="1155"/>
              <w:marRight w:val="0"/>
              <w:marTop w:val="0"/>
              <w:marBottom w:val="0"/>
              <w:divBdr>
                <w:top w:val="none" w:sz="0" w:space="0" w:color="auto"/>
                <w:left w:val="none" w:sz="0" w:space="0" w:color="auto"/>
                <w:bottom w:val="none" w:sz="0" w:space="0" w:color="auto"/>
                <w:right w:val="none" w:sz="0" w:space="0" w:color="auto"/>
              </w:divBdr>
            </w:div>
            <w:div w:id="962729005">
              <w:marLeft w:val="1155"/>
              <w:marRight w:val="0"/>
              <w:marTop w:val="0"/>
              <w:marBottom w:val="0"/>
              <w:divBdr>
                <w:top w:val="none" w:sz="0" w:space="0" w:color="auto"/>
                <w:left w:val="none" w:sz="0" w:space="0" w:color="auto"/>
                <w:bottom w:val="none" w:sz="0" w:space="0" w:color="auto"/>
                <w:right w:val="none" w:sz="0" w:space="0" w:color="auto"/>
              </w:divBdr>
            </w:div>
            <w:div w:id="52929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90990">
      <w:bodyDiv w:val="1"/>
      <w:marLeft w:val="0"/>
      <w:marRight w:val="0"/>
      <w:marTop w:val="0"/>
      <w:marBottom w:val="0"/>
      <w:divBdr>
        <w:top w:val="none" w:sz="0" w:space="0" w:color="auto"/>
        <w:left w:val="none" w:sz="0" w:space="0" w:color="auto"/>
        <w:bottom w:val="none" w:sz="0" w:space="0" w:color="auto"/>
        <w:right w:val="none" w:sz="0" w:space="0" w:color="auto"/>
      </w:divBdr>
      <w:divsChild>
        <w:div w:id="176509961">
          <w:marLeft w:val="0"/>
          <w:marRight w:val="0"/>
          <w:marTop w:val="0"/>
          <w:marBottom w:val="0"/>
          <w:divBdr>
            <w:top w:val="none" w:sz="0" w:space="0" w:color="auto"/>
            <w:left w:val="none" w:sz="0" w:space="0" w:color="auto"/>
            <w:bottom w:val="none" w:sz="0" w:space="0" w:color="auto"/>
            <w:right w:val="none" w:sz="0" w:space="0" w:color="auto"/>
          </w:divBdr>
        </w:div>
        <w:div w:id="605238127">
          <w:marLeft w:val="0"/>
          <w:marRight w:val="0"/>
          <w:marTop w:val="150"/>
          <w:marBottom w:val="0"/>
          <w:divBdr>
            <w:top w:val="none" w:sz="0" w:space="0" w:color="auto"/>
            <w:left w:val="none" w:sz="0" w:space="0" w:color="auto"/>
            <w:bottom w:val="none" w:sz="0" w:space="0" w:color="auto"/>
            <w:right w:val="none" w:sz="0" w:space="0" w:color="auto"/>
          </w:divBdr>
          <w:divsChild>
            <w:div w:id="1891578501">
              <w:marLeft w:val="1155"/>
              <w:marRight w:val="0"/>
              <w:marTop w:val="0"/>
              <w:marBottom w:val="0"/>
              <w:divBdr>
                <w:top w:val="none" w:sz="0" w:space="0" w:color="auto"/>
                <w:left w:val="none" w:sz="0" w:space="0" w:color="auto"/>
                <w:bottom w:val="none" w:sz="0" w:space="0" w:color="auto"/>
                <w:right w:val="none" w:sz="0" w:space="0" w:color="auto"/>
              </w:divBdr>
            </w:div>
            <w:div w:id="733548952">
              <w:marLeft w:val="1155"/>
              <w:marRight w:val="0"/>
              <w:marTop w:val="0"/>
              <w:marBottom w:val="0"/>
              <w:divBdr>
                <w:top w:val="none" w:sz="0" w:space="0" w:color="auto"/>
                <w:left w:val="none" w:sz="0" w:space="0" w:color="auto"/>
                <w:bottom w:val="none" w:sz="0" w:space="0" w:color="auto"/>
                <w:right w:val="none" w:sz="0" w:space="0" w:color="auto"/>
              </w:divBdr>
            </w:div>
            <w:div w:id="209527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152615">
      <w:bodyDiv w:val="1"/>
      <w:marLeft w:val="0"/>
      <w:marRight w:val="0"/>
      <w:marTop w:val="0"/>
      <w:marBottom w:val="0"/>
      <w:divBdr>
        <w:top w:val="none" w:sz="0" w:space="0" w:color="auto"/>
        <w:left w:val="none" w:sz="0" w:space="0" w:color="auto"/>
        <w:bottom w:val="none" w:sz="0" w:space="0" w:color="auto"/>
        <w:right w:val="none" w:sz="0" w:space="0" w:color="auto"/>
      </w:divBdr>
      <w:divsChild>
        <w:div w:id="1004817042">
          <w:marLeft w:val="0"/>
          <w:marRight w:val="0"/>
          <w:marTop w:val="0"/>
          <w:marBottom w:val="0"/>
          <w:divBdr>
            <w:top w:val="none" w:sz="0" w:space="0" w:color="auto"/>
            <w:left w:val="none" w:sz="0" w:space="0" w:color="auto"/>
            <w:bottom w:val="none" w:sz="0" w:space="0" w:color="auto"/>
            <w:right w:val="none" w:sz="0" w:space="0" w:color="auto"/>
          </w:divBdr>
        </w:div>
        <w:div w:id="1552961069">
          <w:marLeft w:val="0"/>
          <w:marRight w:val="0"/>
          <w:marTop w:val="150"/>
          <w:marBottom w:val="0"/>
          <w:divBdr>
            <w:top w:val="none" w:sz="0" w:space="0" w:color="auto"/>
            <w:left w:val="none" w:sz="0" w:space="0" w:color="auto"/>
            <w:bottom w:val="none" w:sz="0" w:space="0" w:color="auto"/>
            <w:right w:val="none" w:sz="0" w:space="0" w:color="auto"/>
          </w:divBdr>
          <w:divsChild>
            <w:div w:id="863448256">
              <w:marLeft w:val="1155"/>
              <w:marRight w:val="0"/>
              <w:marTop w:val="0"/>
              <w:marBottom w:val="0"/>
              <w:divBdr>
                <w:top w:val="none" w:sz="0" w:space="0" w:color="auto"/>
                <w:left w:val="none" w:sz="0" w:space="0" w:color="auto"/>
                <w:bottom w:val="none" w:sz="0" w:space="0" w:color="auto"/>
                <w:right w:val="none" w:sz="0" w:space="0" w:color="auto"/>
              </w:divBdr>
            </w:div>
            <w:div w:id="1478179992">
              <w:marLeft w:val="1155"/>
              <w:marRight w:val="0"/>
              <w:marTop w:val="0"/>
              <w:marBottom w:val="0"/>
              <w:divBdr>
                <w:top w:val="none" w:sz="0" w:space="0" w:color="auto"/>
                <w:left w:val="none" w:sz="0" w:space="0" w:color="auto"/>
                <w:bottom w:val="none" w:sz="0" w:space="0" w:color="auto"/>
                <w:right w:val="none" w:sz="0" w:space="0" w:color="auto"/>
              </w:divBdr>
            </w:div>
            <w:div w:id="104748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1124">
      <w:bodyDiv w:val="1"/>
      <w:marLeft w:val="0"/>
      <w:marRight w:val="0"/>
      <w:marTop w:val="0"/>
      <w:marBottom w:val="0"/>
      <w:divBdr>
        <w:top w:val="none" w:sz="0" w:space="0" w:color="auto"/>
        <w:left w:val="none" w:sz="0" w:space="0" w:color="auto"/>
        <w:bottom w:val="none" w:sz="0" w:space="0" w:color="auto"/>
        <w:right w:val="none" w:sz="0" w:space="0" w:color="auto"/>
      </w:divBdr>
      <w:divsChild>
        <w:div w:id="167329067">
          <w:marLeft w:val="0"/>
          <w:marRight w:val="0"/>
          <w:marTop w:val="0"/>
          <w:marBottom w:val="0"/>
          <w:divBdr>
            <w:top w:val="none" w:sz="0" w:space="0" w:color="auto"/>
            <w:left w:val="none" w:sz="0" w:space="0" w:color="auto"/>
            <w:bottom w:val="none" w:sz="0" w:space="0" w:color="auto"/>
            <w:right w:val="none" w:sz="0" w:space="0" w:color="auto"/>
          </w:divBdr>
        </w:div>
        <w:div w:id="1872380707">
          <w:marLeft w:val="0"/>
          <w:marRight w:val="0"/>
          <w:marTop w:val="150"/>
          <w:marBottom w:val="0"/>
          <w:divBdr>
            <w:top w:val="none" w:sz="0" w:space="0" w:color="auto"/>
            <w:left w:val="none" w:sz="0" w:space="0" w:color="auto"/>
            <w:bottom w:val="none" w:sz="0" w:space="0" w:color="auto"/>
            <w:right w:val="none" w:sz="0" w:space="0" w:color="auto"/>
          </w:divBdr>
          <w:divsChild>
            <w:div w:id="707992339">
              <w:marLeft w:val="1155"/>
              <w:marRight w:val="0"/>
              <w:marTop w:val="0"/>
              <w:marBottom w:val="0"/>
              <w:divBdr>
                <w:top w:val="none" w:sz="0" w:space="0" w:color="auto"/>
                <w:left w:val="none" w:sz="0" w:space="0" w:color="auto"/>
                <w:bottom w:val="none" w:sz="0" w:space="0" w:color="auto"/>
                <w:right w:val="none" w:sz="0" w:space="0" w:color="auto"/>
              </w:divBdr>
            </w:div>
            <w:div w:id="94203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576042">
      <w:bodyDiv w:val="1"/>
      <w:marLeft w:val="0"/>
      <w:marRight w:val="0"/>
      <w:marTop w:val="0"/>
      <w:marBottom w:val="0"/>
      <w:divBdr>
        <w:top w:val="none" w:sz="0" w:space="0" w:color="auto"/>
        <w:left w:val="none" w:sz="0" w:space="0" w:color="auto"/>
        <w:bottom w:val="none" w:sz="0" w:space="0" w:color="auto"/>
        <w:right w:val="none" w:sz="0" w:space="0" w:color="auto"/>
      </w:divBdr>
      <w:divsChild>
        <w:div w:id="881788800">
          <w:marLeft w:val="0"/>
          <w:marRight w:val="0"/>
          <w:marTop w:val="0"/>
          <w:marBottom w:val="0"/>
          <w:divBdr>
            <w:top w:val="none" w:sz="0" w:space="0" w:color="auto"/>
            <w:left w:val="none" w:sz="0" w:space="0" w:color="auto"/>
            <w:bottom w:val="none" w:sz="0" w:space="0" w:color="auto"/>
            <w:right w:val="none" w:sz="0" w:space="0" w:color="auto"/>
          </w:divBdr>
        </w:div>
        <w:div w:id="1549297209">
          <w:marLeft w:val="0"/>
          <w:marRight w:val="0"/>
          <w:marTop w:val="150"/>
          <w:marBottom w:val="0"/>
          <w:divBdr>
            <w:top w:val="none" w:sz="0" w:space="0" w:color="auto"/>
            <w:left w:val="none" w:sz="0" w:space="0" w:color="auto"/>
            <w:bottom w:val="none" w:sz="0" w:space="0" w:color="auto"/>
            <w:right w:val="none" w:sz="0" w:space="0" w:color="auto"/>
          </w:divBdr>
          <w:divsChild>
            <w:div w:id="887644205">
              <w:marLeft w:val="1155"/>
              <w:marRight w:val="0"/>
              <w:marTop w:val="0"/>
              <w:marBottom w:val="0"/>
              <w:divBdr>
                <w:top w:val="none" w:sz="0" w:space="0" w:color="auto"/>
                <w:left w:val="none" w:sz="0" w:space="0" w:color="auto"/>
                <w:bottom w:val="none" w:sz="0" w:space="0" w:color="auto"/>
                <w:right w:val="none" w:sz="0" w:space="0" w:color="auto"/>
              </w:divBdr>
            </w:div>
            <w:div w:id="1415325640">
              <w:marLeft w:val="1155"/>
              <w:marRight w:val="0"/>
              <w:marTop w:val="0"/>
              <w:marBottom w:val="0"/>
              <w:divBdr>
                <w:top w:val="none" w:sz="0" w:space="0" w:color="auto"/>
                <w:left w:val="none" w:sz="0" w:space="0" w:color="auto"/>
                <w:bottom w:val="none" w:sz="0" w:space="0" w:color="auto"/>
                <w:right w:val="none" w:sz="0" w:space="0" w:color="auto"/>
              </w:divBdr>
            </w:div>
            <w:div w:id="77525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56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50">
          <w:marLeft w:val="0"/>
          <w:marRight w:val="0"/>
          <w:marTop w:val="0"/>
          <w:marBottom w:val="0"/>
          <w:divBdr>
            <w:top w:val="none" w:sz="0" w:space="0" w:color="auto"/>
            <w:left w:val="none" w:sz="0" w:space="0" w:color="auto"/>
            <w:bottom w:val="none" w:sz="0" w:space="0" w:color="auto"/>
            <w:right w:val="none" w:sz="0" w:space="0" w:color="auto"/>
          </w:divBdr>
        </w:div>
        <w:div w:id="1677220441">
          <w:marLeft w:val="0"/>
          <w:marRight w:val="0"/>
          <w:marTop w:val="150"/>
          <w:marBottom w:val="0"/>
          <w:divBdr>
            <w:top w:val="none" w:sz="0" w:space="0" w:color="auto"/>
            <w:left w:val="none" w:sz="0" w:space="0" w:color="auto"/>
            <w:bottom w:val="none" w:sz="0" w:space="0" w:color="auto"/>
            <w:right w:val="none" w:sz="0" w:space="0" w:color="auto"/>
          </w:divBdr>
          <w:divsChild>
            <w:div w:id="640186422">
              <w:marLeft w:val="1155"/>
              <w:marRight w:val="0"/>
              <w:marTop w:val="0"/>
              <w:marBottom w:val="0"/>
              <w:divBdr>
                <w:top w:val="none" w:sz="0" w:space="0" w:color="auto"/>
                <w:left w:val="none" w:sz="0" w:space="0" w:color="auto"/>
                <w:bottom w:val="none" w:sz="0" w:space="0" w:color="auto"/>
                <w:right w:val="none" w:sz="0" w:space="0" w:color="auto"/>
              </w:divBdr>
            </w:div>
            <w:div w:id="1316688715">
              <w:marLeft w:val="1155"/>
              <w:marRight w:val="0"/>
              <w:marTop w:val="0"/>
              <w:marBottom w:val="0"/>
              <w:divBdr>
                <w:top w:val="none" w:sz="0" w:space="0" w:color="auto"/>
                <w:left w:val="none" w:sz="0" w:space="0" w:color="auto"/>
                <w:bottom w:val="none" w:sz="0" w:space="0" w:color="auto"/>
                <w:right w:val="none" w:sz="0" w:space="0" w:color="auto"/>
              </w:divBdr>
            </w:div>
            <w:div w:id="96372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8990720">
      <w:bodyDiv w:val="1"/>
      <w:marLeft w:val="0"/>
      <w:marRight w:val="0"/>
      <w:marTop w:val="0"/>
      <w:marBottom w:val="0"/>
      <w:divBdr>
        <w:top w:val="none" w:sz="0" w:space="0" w:color="auto"/>
        <w:left w:val="none" w:sz="0" w:space="0" w:color="auto"/>
        <w:bottom w:val="none" w:sz="0" w:space="0" w:color="auto"/>
        <w:right w:val="none" w:sz="0" w:space="0" w:color="auto"/>
      </w:divBdr>
      <w:divsChild>
        <w:div w:id="151602239">
          <w:marLeft w:val="0"/>
          <w:marRight w:val="0"/>
          <w:marTop w:val="0"/>
          <w:marBottom w:val="0"/>
          <w:divBdr>
            <w:top w:val="none" w:sz="0" w:space="0" w:color="auto"/>
            <w:left w:val="none" w:sz="0" w:space="0" w:color="auto"/>
            <w:bottom w:val="none" w:sz="0" w:space="0" w:color="auto"/>
            <w:right w:val="none" w:sz="0" w:space="0" w:color="auto"/>
          </w:divBdr>
        </w:div>
        <w:div w:id="946085538">
          <w:marLeft w:val="0"/>
          <w:marRight w:val="0"/>
          <w:marTop w:val="150"/>
          <w:marBottom w:val="0"/>
          <w:divBdr>
            <w:top w:val="none" w:sz="0" w:space="0" w:color="auto"/>
            <w:left w:val="none" w:sz="0" w:space="0" w:color="auto"/>
            <w:bottom w:val="none" w:sz="0" w:space="0" w:color="auto"/>
            <w:right w:val="none" w:sz="0" w:space="0" w:color="auto"/>
          </w:divBdr>
          <w:divsChild>
            <w:div w:id="30566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4165">
      <w:bodyDiv w:val="1"/>
      <w:marLeft w:val="0"/>
      <w:marRight w:val="0"/>
      <w:marTop w:val="0"/>
      <w:marBottom w:val="0"/>
      <w:divBdr>
        <w:top w:val="none" w:sz="0" w:space="0" w:color="auto"/>
        <w:left w:val="none" w:sz="0" w:space="0" w:color="auto"/>
        <w:bottom w:val="none" w:sz="0" w:space="0" w:color="auto"/>
        <w:right w:val="none" w:sz="0" w:space="0" w:color="auto"/>
      </w:divBdr>
      <w:divsChild>
        <w:div w:id="1662274413">
          <w:marLeft w:val="0"/>
          <w:marRight w:val="0"/>
          <w:marTop w:val="0"/>
          <w:marBottom w:val="0"/>
          <w:divBdr>
            <w:top w:val="none" w:sz="0" w:space="0" w:color="auto"/>
            <w:left w:val="none" w:sz="0" w:space="0" w:color="auto"/>
            <w:bottom w:val="none" w:sz="0" w:space="0" w:color="auto"/>
            <w:right w:val="none" w:sz="0" w:space="0" w:color="auto"/>
          </w:divBdr>
        </w:div>
        <w:div w:id="1401174955">
          <w:marLeft w:val="0"/>
          <w:marRight w:val="0"/>
          <w:marTop w:val="150"/>
          <w:marBottom w:val="0"/>
          <w:divBdr>
            <w:top w:val="none" w:sz="0" w:space="0" w:color="auto"/>
            <w:left w:val="none" w:sz="0" w:space="0" w:color="auto"/>
            <w:bottom w:val="none" w:sz="0" w:space="0" w:color="auto"/>
            <w:right w:val="none" w:sz="0" w:space="0" w:color="auto"/>
          </w:divBdr>
          <w:divsChild>
            <w:div w:id="319769610">
              <w:marLeft w:val="1155"/>
              <w:marRight w:val="0"/>
              <w:marTop w:val="0"/>
              <w:marBottom w:val="0"/>
              <w:divBdr>
                <w:top w:val="none" w:sz="0" w:space="0" w:color="auto"/>
                <w:left w:val="none" w:sz="0" w:space="0" w:color="auto"/>
                <w:bottom w:val="none" w:sz="0" w:space="0" w:color="auto"/>
                <w:right w:val="none" w:sz="0" w:space="0" w:color="auto"/>
              </w:divBdr>
            </w:div>
            <w:div w:id="665324829">
              <w:marLeft w:val="1155"/>
              <w:marRight w:val="0"/>
              <w:marTop w:val="0"/>
              <w:marBottom w:val="0"/>
              <w:divBdr>
                <w:top w:val="none" w:sz="0" w:space="0" w:color="auto"/>
                <w:left w:val="none" w:sz="0" w:space="0" w:color="auto"/>
                <w:bottom w:val="none" w:sz="0" w:space="0" w:color="auto"/>
                <w:right w:val="none" w:sz="0" w:space="0" w:color="auto"/>
              </w:divBdr>
            </w:div>
            <w:div w:id="48779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203802">
      <w:bodyDiv w:val="1"/>
      <w:marLeft w:val="0"/>
      <w:marRight w:val="0"/>
      <w:marTop w:val="0"/>
      <w:marBottom w:val="0"/>
      <w:divBdr>
        <w:top w:val="none" w:sz="0" w:space="0" w:color="auto"/>
        <w:left w:val="none" w:sz="0" w:space="0" w:color="auto"/>
        <w:bottom w:val="none" w:sz="0" w:space="0" w:color="auto"/>
        <w:right w:val="none" w:sz="0" w:space="0" w:color="auto"/>
      </w:divBdr>
      <w:divsChild>
        <w:div w:id="277689533">
          <w:marLeft w:val="0"/>
          <w:marRight w:val="0"/>
          <w:marTop w:val="0"/>
          <w:marBottom w:val="0"/>
          <w:divBdr>
            <w:top w:val="none" w:sz="0" w:space="0" w:color="auto"/>
            <w:left w:val="none" w:sz="0" w:space="0" w:color="auto"/>
            <w:bottom w:val="none" w:sz="0" w:space="0" w:color="auto"/>
            <w:right w:val="none" w:sz="0" w:space="0" w:color="auto"/>
          </w:divBdr>
        </w:div>
        <w:div w:id="108474376">
          <w:marLeft w:val="0"/>
          <w:marRight w:val="0"/>
          <w:marTop w:val="150"/>
          <w:marBottom w:val="0"/>
          <w:divBdr>
            <w:top w:val="none" w:sz="0" w:space="0" w:color="auto"/>
            <w:left w:val="none" w:sz="0" w:space="0" w:color="auto"/>
            <w:bottom w:val="none" w:sz="0" w:space="0" w:color="auto"/>
            <w:right w:val="none" w:sz="0" w:space="0" w:color="auto"/>
          </w:divBdr>
          <w:divsChild>
            <w:div w:id="1699429656">
              <w:marLeft w:val="1155"/>
              <w:marRight w:val="0"/>
              <w:marTop w:val="0"/>
              <w:marBottom w:val="0"/>
              <w:divBdr>
                <w:top w:val="none" w:sz="0" w:space="0" w:color="auto"/>
                <w:left w:val="none" w:sz="0" w:space="0" w:color="auto"/>
                <w:bottom w:val="none" w:sz="0" w:space="0" w:color="auto"/>
                <w:right w:val="none" w:sz="0" w:space="0" w:color="auto"/>
              </w:divBdr>
            </w:div>
            <w:div w:id="1680503348">
              <w:marLeft w:val="1155"/>
              <w:marRight w:val="0"/>
              <w:marTop w:val="0"/>
              <w:marBottom w:val="0"/>
              <w:divBdr>
                <w:top w:val="none" w:sz="0" w:space="0" w:color="auto"/>
                <w:left w:val="none" w:sz="0" w:space="0" w:color="auto"/>
                <w:bottom w:val="none" w:sz="0" w:space="0" w:color="auto"/>
                <w:right w:val="none" w:sz="0" w:space="0" w:color="auto"/>
              </w:divBdr>
            </w:div>
            <w:div w:id="1848865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795783">
      <w:bodyDiv w:val="1"/>
      <w:marLeft w:val="0"/>
      <w:marRight w:val="0"/>
      <w:marTop w:val="0"/>
      <w:marBottom w:val="0"/>
      <w:divBdr>
        <w:top w:val="none" w:sz="0" w:space="0" w:color="auto"/>
        <w:left w:val="none" w:sz="0" w:space="0" w:color="auto"/>
        <w:bottom w:val="none" w:sz="0" w:space="0" w:color="auto"/>
        <w:right w:val="none" w:sz="0" w:space="0" w:color="auto"/>
      </w:divBdr>
      <w:divsChild>
        <w:div w:id="355233659">
          <w:marLeft w:val="0"/>
          <w:marRight w:val="0"/>
          <w:marTop w:val="0"/>
          <w:marBottom w:val="0"/>
          <w:divBdr>
            <w:top w:val="none" w:sz="0" w:space="0" w:color="auto"/>
            <w:left w:val="none" w:sz="0" w:space="0" w:color="auto"/>
            <w:bottom w:val="none" w:sz="0" w:space="0" w:color="auto"/>
            <w:right w:val="none" w:sz="0" w:space="0" w:color="auto"/>
          </w:divBdr>
        </w:div>
        <w:div w:id="1297486020">
          <w:marLeft w:val="0"/>
          <w:marRight w:val="0"/>
          <w:marTop w:val="150"/>
          <w:marBottom w:val="0"/>
          <w:divBdr>
            <w:top w:val="none" w:sz="0" w:space="0" w:color="auto"/>
            <w:left w:val="none" w:sz="0" w:space="0" w:color="auto"/>
            <w:bottom w:val="none" w:sz="0" w:space="0" w:color="auto"/>
            <w:right w:val="none" w:sz="0" w:space="0" w:color="auto"/>
          </w:divBdr>
          <w:divsChild>
            <w:div w:id="1299412643">
              <w:marLeft w:val="1155"/>
              <w:marRight w:val="0"/>
              <w:marTop w:val="0"/>
              <w:marBottom w:val="0"/>
              <w:divBdr>
                <w:top w:val="none" w:sz="0" w:space="0" w:color="auto"/>
                <w:left w:val="none" w:sz="0" w:space="0" w:color="auto"/>
                <w:bottom w:val="none" w:sz="0" w:space="0" w:color="auto"/>
                <w:right w:val="none" w:sz="0" w:space="0" w:color="auto"/>
              </w:divBdr>
            </w:div>
            <w:div w:id="1700625085">
              <w:marLeft w:val="1155"/>
              <w:marRight w:val="0"/>
              <w:marTop w:val="0"/>
              <w:marBottom w:val="0"/>
              <w:divBdr>
                <w:top w:val="none" w:sz="0" w:space="0" w:color="auto"/>
                <w:left w:val="none" w:sz="0" w:space="0" w:color="auto"/>
                <w:bottom w:val="none" w:sz="0" w:space="0" w:color="auto"/>
                <w:right w:val="none" w:sz="0" w:space="0" w:color="auto"/>
              </w:divBdr>
            </w:div>
            <w:div w:id="162406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308775">
      <w:bodyDiv w:val="1"/>
      <w:marLeft w:val="0"/>
      <w:marRight w:val="0"/>
      <w:marTop w:val="0"/>
      <w:marBottom w:val="0"/>
      <w:divBdr>
        <w:top w:val="none" w:sz="0" w:space="0" w:color="auto"/>
        <w:left w:val="none" w:sz="0" w:space="0" w:color="auto"/>
        <w:bottom w:val="none" w:sz="0" w:space="0" w:color="auto"/>
        <w:right w:val="none" w:sz="0" w:space="0" w:color="auto"/>
      </w:divBdr>
      <w:divsChild>
        <w:div w:id="451824867">
          <w:marLeft w:val="0"/>
          <w:marRight w:val="0"/>
          <w:marTop w:val="0"/>
          <w:marBottom w:val="0"/>
          <w:divBdr>
            <w:top w:val="none" w:sz="0" w:space="0" w:color="auto"/>
            <w:left w:val="none" w:sz="0" w:space="0" w:color="auto"/>
            <w:bottom w:val="none" w:sz="0" w:space="0" w:color="auto"/>
            <w:right w:val="none" w:sz="0" w:space="0" w:color="auto"/>
          </w:divBdr>
        </w:div>
        <w:div w:id="1235050351">
          <w:marLeft w:val="0"/>
          <w:marRight w:val="0"/>
          <w:marTop w:val="150"/>
          <w:marBottom w:val="0"/>
          <w:divBdr>
            <w:top w:val="none" w:sz="0" w:space="0" w:color="auto"/>
            <w:left w:val="none" w:sz="0" w:space="0" w:color="auto"/>
            <w:bottom w:val="none" w:sz="0" w:space="0" w:color="auto"/>
            <w:right w:val="none" w:sz="0" w:space="0" w:color="auto"/>
          </w:divBdr>
          <w:divsChild>
            <w:div w:id="2137941775">
              <w:marLeft w:val="1155"/>
              <w:marRight w:val="0"/>
              <w:marTop w:val="0"/>
              <w:marBottom w:val="0"/>
              <w:divBdr>
                <w:top w:val="none" w:sz="0" w:space="0" w:color="auto"/>
                <w:left w:val="none" w:sz="0" w:space="0" w:color="auto"/>
                <w:bottom w:val="none" w:sz="0" w:space="0" w:color="auto"/>
                <w:right w:val="none" w:sz="0" w:space="0" w:color="auto"/>
              </w:divBdr>
            </w:div>
            <w:div w:id="1077483403">
              <w:marLeft w:val="1155"/>
              <w:marRight w:val="0"/>
              <w:marTop w:val="0"/>
              <w:marBottom w:val="0"/>
              <w:divBdr>
                <w:top w:val="none" w:sz="0" w:space="0" w:color="auto"/>
                <w:left w:val="none" w:sz="0" w:space="0" w:color="auto"/>
                <w:bottom w:val="none" w:sz="0" w:space="0" w:color="auto"/>
                <w:right w:val="none" w:sz="0" w:space="0" w:color="auto"/>
              </w:divBdr>
            </w:div>
            <w:div w:id="1052853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79768764">
      <w:bodyDiv w:val="1"/>
      <w:marLeft w:val="0"/>
      <w:marRight w:val="0"/>
      <w:marTop w:val="0"/>
      <w:marBottom w:val="0"/>
      <w:divBdr>
        <w:top w:val="none" w:sz="0" w:space="0" w:color="auto"/>
        <w:left w:val="none" w:sz="0" w:space="0" w:color="auto"/>
        <w:bottom w:val="none" w:sz="0" w:space="0" w:color="auto"/>
        <w:right w:val="none" w:sz="0" w:space="0" w:color="auto"/>
      </w:divBdr>
      <w:divsChild>
        <w:div w:id="1052508621">
          <w:marLeft w:val="0"/>
          <w:marRight w:val="0"/>
          <w:marTop w:val="0"/>
          <w:marBottom w:val="0"/>
          <w:divBdr>
            <w:top w:val="none" w:sz="0" w:space="0" w:color="auto"/>
            <w:left w:val="none" w:sz="0" w:space="0" w:color="auto"/>
            <w:bottom w:val="none" w:sz="0" w:space="0" w:color="auto"/>
            <w:right w:val="none" w:sz="0" w:space="0" w:color="auto"/>
          </w:divBdr>
        </w:div>
        <w:div w:id="140658494">
          <w:marLeft w:val="0"/>
          <w:marRight w:val="0"/>
          <w:marTop w:val="150"/>
          <w:marBottom w:val="0"/>
          <w:divBdr>
            <w:top w:val="none" w:sz="0" w:space="0" w:color="auto"/>
            <w:left w:val="none" w:sz="0" w:space="0" w:color="auto"/>
            <w:bottom w:val="none" w:sz="0" w:space="0" w:color="auto"/>
            <w:right w:val="none" w:sz="0" w:space="0" w:color="auto"/>
          </w:divBdr>
          <w:divsChild>
            <w:div w:id="1664507632">
              <w:marLeft w:val="1155"/>
              <w:marRight w:val="0"/>
              <w:marTop w:val="0"/>
              <w:marBottom w:val="0"/>
              <w:divBdr>
                <w:top w:val="none" w:sz="0" w:space="0" w:color="auto"/>
                <w:left w:val="none" w:sz="0" w:space="0" w:color="auto"/>
                <w:bottom w:val="none" w:sz="0" w:space="0" w:color="auto"/>
                <w:right w:val="none" w:sz="0" w:space="0" w:color="auto"/>
              </w:divBdr>
            </w:div>
            <w:div w:id="1075249570">
              <w:marLeft w:val="1155"/>
              <w:marRight w:val="0"/>
              <w:marTop w:val="0"/>
              <w:marBottom w:val="0"/>
              <w:divBdr>
                <w:top w:val="none" w:sz="0" w:space="0" w:color="auto"/>
                <w:left w:val="none" w:sz="0" w:space="0" w:color="auto"/>
                <w:bottom w:val="none" w:sz="0" w:space="0" w:color="auto"/>
                <w:right w:val="none" w:sz="0" w:space="0" w:color="auto"/>
              </w:divBdr>
            </w:div>
            <w:div w:id="50031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552766">
      <w:bodyDiv w:val="1"/>
      <w:marLeft w:val="0"/>
      <w:marRight w:val="0"/>
      <w:marTop w:val="0"/>
      <w:marBottom w:val="0"/>
      <w:divBdr>
        <w:top w:val="none" w:sz="0" w:space="0" w:color="auto"/>
        <w:left w:val="none" w:sz="0" w:space="0" w:color="auto"/>
        <w:bottom w:val="none" w:sz="0" w:space="0" w:color="auto"/>
        <w:right w:val="none" w:sz="0" w:space="0" w:color="auto"/>
      </w:divBdr>
      <w:divsChild>
        <w:div w:id="988900415">
          <w:marLeft w:val="0"/>
          <w:marRight w:val="0"/>
          <w:marTop w:val="0"/>
          <w:marBottom w:val="0"/>
          <w:divBdr>
            <w:top w:val="none" w:sz="0" w:space="0" w:color="auto"/>
            <w:left w:val="none" w:sz="0" w:space="0" w:color="auto"/>
            <w:bottom w:val="none" w:sz="0" w:space="0" w:color="auto"/>
            <w:right w:val="none" w:sz="0" w:space="0" w:color="auto"/>
          </w:divBdr>
        </w:div>
        <w:div w:id="331959266">
          <w:marLeft w:val="0"/>
          <w:marRight w:val="0"/>
          <w:marTop w:val="150"/>
          <w:marBottom w:val="0"/>
          <w:divBdr>
            <w:top w:val="none" w:sz="0" w:space="0" w:color="auto"/>
            <w:left w:val="none" w:sz="0" w:space="0" w:color="auto"/>
            <w:bottom w:val="none" w:sz="0" w:space="0" w:color="auto"/>
            <w:right w:val="none" w:sz="0" w:space="0" w:color="auto"/>
          </w:divBdr>
          <w:divsChild>
            <w:div w:id="51127316">
              <w:marLeft w:val="1155"/>
              <w:marRight w:val="0"/>
              <w:marTop w:val="0"/>
              <w:marBottom w:val="0"/>
              <w:divBdr>
                <w:top w:val="none" w:sz="0" w:space="0" w:color="auto"/>
                <w:left w:val="none" w:sz="0" w:space="0" w:color="auto"/>
                <w:bottom w:val="none" w:sz="0" w:space="0" w:color="auto"/>
                <w:right w:val="none" w:sz="0" w:space="0" w:color="auto"/>
              </w:divBdr>
            </w:div>
            <w:div w:id="83153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367130">
      <w:bodyDiv w:val="1"/>
      <w:marLeft w:val="0"/>
      <w:marRight w:val="0"/>
      <w:marTop w:val="0"/>
      <w:marBottom w:val="0"/>
      <w:divBdr>
        <w:top w:val="none" w:sz="0" w:space="0" w:color="auto"/>
        <w:left w:val="none" w:sz="0" w:space="0" w:color="auto"/>
        <w:bottom w:val="none" w:sz="0" w:space="0" w:color="auto"/>
        <w:right w:val="none" w:sz="0" w:space="0" w:color="auto"/>
      </w:divBdr>
      <w:divsChild>
        <w:div w:id="1789856334">
          <w:marLeft w:val="0"/>
          <w:marRight w:val="0"/>
          <w:marTop w:val="0"/>
          <w:marBottom w:val="0"/>
          <w:divBdr>
            <w:top w:val="none" w:sz="0" w:space="0" w:color="auto"/>
            <w:left w:val="none" w:sz="0" w:space="0" w:color="auto"/>
            <w:bottom w:val="none" w:sz="0" w:space="0" w:color="auto"/>
            <w:right w:val="none" w:sz="0" w:space="0" w:color="auto"/>
          </w:divBdr>
        </w:div>
        <w:div w:id="1646348238">
          <w:marLeft w:val="0"/>
          <w:marRight w:val="0"/>
          <w:marTop w:val="150"/>
          <w:marBottom w:val="0"/>
          <w:divBdr>
            <w:top w:val="none" w:sz="0" w:space="0" w:color="auto"/>
            <w:left w:val="none" w:sz="0" w:space="0" w:color="auto"/>
            <w:bottom w:val="none" w:sz="0" w:space="0" w:color="auto"/>
            <w:right w:val="none" w:sz="0" w:space="0" w:color="auto"/>
          </w:divBdr>
          <w:divsChild>
            <w:div w:id="111170823">
              <w:marLeft w:val="1155"/>
              <w:marRight w:val="0"/>
              <w:marTop w:val="0"/>
              <w:marBottom w:val="0"/>
              <w:divBdr>
                <w:top w:val="none" w:sz="0" w:space="0" w:color="auto"/>
                <w:left w:val="none" w:sz="0" w:space="0" w:color="auto"/>
                <w:bottom w:val="none" w:sz="0" w:space="0" w:color="auto"/>
                <w:right w:val="none" w:sz="0" w:space="0" w:color="auto"/>
              </w:divBdr>
            </w:div>
            <w:div w:id="169029079">
              <w:marLeft w:val="1155"/>
              <w:marRight w:val="0"/>
              <w:marTop w:val="0"/>
              <w:marBottom w:val="0"/>
              <w:divBdr>
                <w:top w:val="none" w:sz="0" w:space="0" w:color="auto"/>
                <w:left w:val="none" w:sz="0" w:space="0" w:color="auto"/>
                <w:bottom w:val="none" w:sz="0" w:space="0" w:color="auto"/>
                <w:right w:val="none" w:sz="0" w:space="0" w:color="auto"/>
              </w:divBdr>
            </w:div>
            <w:div w:id="345641747">
              <w:marLeft w:val="1155"/>
              <w:marRight w:val="0"/>
              <w:marTop w:val="0"/>
              <w:marBottom w:val="0"/>
              <w:divBdr>
                <w:top w:val="none" w:sz="0" w:space="0" w:color="auto"/>
                <w:left w:val="none" w:sz="0" w:space="0" w:color="auto"/>
                <w:bottom w:val="none" w:sz="0" w:space="0" w:color="auto"/>
                <w:right w:val="none" w:sz="0" w:space="0" w:color="auto"/>
              </w:divBdr>
            </w:div>
            <w:div w:id="131448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864522">
      <w:bodyDiv w:val="1"/>
      <w:marLeft w:val="0"/>
      <w:marRight w:val="0"/>
      <w:marTop w:val="0"/>
      <w:marBottom w:val="0"/>
      <w:divBdr>
        <w:top w:val="none" w:sz="0" w:space="0" w:color="auto"/>
        <w:left w:val="none" w:sz="0" w:space="0" w:color="auto"/>
        <w:bottom w:val="none" w:sz="0" w:space="0" w:color="auto"/>
        <w:right w:val="none" w:sz="0" w:space="0" w:color="auto"/>
      </w:divBdr>
      <w:divsChild>
        <w:div w:id="855585045">
          <w:marLeft w:val="0"/>
          <w:marRight w:val="0"/>
          <w:marTop w:val="0"/>
          <w:marBottom w:val="0"/>
          <w:divBdr>
            <w:top w:val="none" w:sz="0" w:space="0" w:color="auto"/>
            <w:left w:val="none" w:sz="0" w:space="0" w:color="auto"/>
            <w:bottom w:val="none" w:sz="0" w:space="0" w:color="auto"/>
            <w:right w:val="none" w:sz="0" w:space="0" w:color="auto"/>
          </w:divBdr>
        </w:div>
        <w:div w:id="2014457277">
          <w:marLeft w:val="0"/>
          <w:marRight w:val="0"/>
          <w:marTop w:val="150"/>
          <w:marBottom w:val="0"/>
          <w:divBdr>
            <w:top w:val="none" w:sz="0" w:space="0" w:color="auto"/>
            <w:left w:val="none" w:sz="0" w:space="0" w:color="auto"/>
            <w:bottom w:val="none" w:sz="0" w:space="0" w:color="auto"/>
            <w:right w:val="none" w:sz="0" w:space="0" w:color="auto"/>
          </w:divBdr>
          <w:divsChild>
            <w:div w:id="133179046">
              <w:marLeft w:val="1155"/>
              <w:marRight w:val="0"/>
              <w:marTop w:val="0"/>
              <w:marBottom w:val="0"/>
              <w:divBdr>
                <w:top w:val="none" w:sz="0" w:space="0" w:color="auto"/>
                <w:left w:val="none" w:sz="0" w:space="0" w:color="auto"/>
                <w:bottom w:val="none" w:sz="0" w:space="0" w:color="auto"/>
                <w:right w:val="none" w:sz="0" w:space="0" w:color="auto"/>
              </w:divBdr>
            </w:div>
            <w:div w:id="997341688">
              <w:marLeft w:val="1155"/>
              <w:marRight w:val="0"/>
              <w:marTop w:val="0"/>
              <w:marBottom w:val="0"/>
              <w:divBdr>
                <w:top w:val="none" w:sz="0" w:space="0" w:color="auto"/>
                <w:left w:val="none" w:sz="0" w:space="0" w:color="auto"/>
                <w:bottom w:val="none" w:sz="0" w:space="0" w:color="auto"/>
                <w:right w:val="none" w:sz="0" w:space="0" w:color="auto"/>
              </w:divBdr>
            </w:div>
            <w:div w:id="23870387">
              <w:marLeft w:val="1155"/>
              <w:marRight w:val="0"/>
              <w:marTop w:val="0"/>
              <w:marBottom w:val="0"/>
              <w:divBdr>
                <w:top w:val="none" w:sz="0" w:space="0" w:color="auto"/>
                <w:left w:val="none" w:sz="0" w:space="0" w:color="auto"/>
                <w:bottom w:val="none" w:sz="0" w:space="0" w:color="auto"/>
                <w:right w:val="none" w:sz="0" w:space="0" w:color="auto"/>
              </w:divBdr>
            </w:div>
            <w:div w:id="182867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448849">
      <w:bodyDiv w:val="1"/>
      <w:marLeft w:val="0"/>
      <w:marRight w:val="0"/>
      <w:marTop w:val="0"/>
      <w:marBottom w:val="0"/>
      <w:divBdr>
        <w:top w:val="none" w:sz="0" w:space="0" w:color="auto"/>
        <w:left w:val="none" w:sz="0" w:space="0" w:color="auto"/>
        <w:bottom w:val="none" w:sz="0" w:space="0" w:color="auto"/>
        <w:right w:val="none" w:sz="0" w:space="0" w:color="auto"/>
      </w:divBdr>
      <w:divsChild>
        <w:div w:id="1630091487">
          <w:marLeft w:val="0"/>
          <w:marRight w:val="0"/>
          <w:marTop w:val="0"/>
          <w:marBottom w:val="0"/>
          <w:divBdr>
            <w:top w:val="none" w:sz="0" w:space="0" w:color="auto"/>
            <w:left w:val="none" w:sz="0" w:space="0" w:color="auto"/>
            <w:bottom w:val="none" w:sz="0" w:space="0" w:color="auto"/>
            <w:right w:val="none" w:sz="0" w:space="0" w:color="auto"/>
          </w:divBdr>
        </w:div>
        <w:div w:id="895092321">
          <w:marLeft w:val="0"/>
          <w:marRight w:val="0"/>
          <w:marTop w:val="150"/>
          <w:marBottom w:val="0"/>
          <w:divBdr>
            <w:top w:val="none" w:sz="0" w:space="0" w:color="auto"/>
            <w:left w:val="none" w:sz="0" w:space="0" w:color="auto"/>
            <w:bottom w:val="none" w:sz="0" w:space="0" w:color="auto"/>
            <w:right w:val="none" w:sz="0" w:space="0" w:color="auto"/>
          </w:divBdr>
          <w:divsChild>
            <w:div w:id="390034796">
              <w:marLeft w:val="1155"/>
              <w:marRight w:val="0"/>
              <w:marTop w:val="0"/>
              <w:marBottom w:val="0"/>
              <w:divBdr>
                <w:top w:val="none" w:sz="0" w:space="0" w:color="auto"/>
                <w:left w:val="none" w:sz="0" w:space="0" w:color="auto"/>
                <w:bottom w:val="none" w:sz="0" w:space="0" w:color="auto"/>
                <w:right w:val="none" w:sz="0" w:space="0" w:color="auto"/>
              </w:divBdr>
            </w:div>
            <w:div w:id="1552110266">
              <w:marLeft w:val="1155"/>
              <w:marRight w:val="0"/>
              <w:marTop w:val="0"/>
              <w:marBottom w:val="0"/>
              <w:divBdr>
                <w:top w:val="none" w:sz="0" w:space="0" w:color="auto"/>
                <w:left w:val="none" w:sz="0" w:space="0" w:color="auto"/>
                <w:bottom w:val="none" w:sz="0" w:space="0" w:color="auto"/>
                <w:right w:val="none" w:sz="0" w:space="0" w:color="auto"/>
              </w:divBdr>
            </w:div>
            <w:div w:id="112230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534302">
      <w:bodyDiv w:val="1"/>
      <w:marLeft w:val="0"/>
      <w:marRight w:val="0"/>
      <w:marTop w:val="0"/>
      <w:marBottom w:val="0"/>
      <w:divBdr>
        <w:top w:val="none" w:sz="0" w:space="0" w:color="auto"/>
        <w:left w:val="none" w:sz="0" w:space="0" w:color="auto"/>
        <w:bottom w:val="none" w:sz="0" w:space="0" w:color="auto"/>
        <w:right w:val="none" w:sz="0" w:space="0" w:color="auto"/>
      </w:divBdr>
      <w:divsChild>
        <w:div w:id="251546386">
          <w:marLeft w:val="0"/>
          <w:marRight w:val="0"/>
          <w:marTop w:val="0"/>
          <w:marBottom w:val="0"/>
          <w:divBdr>
            <w:top w:val="none" w:sz="0" w:space="0" w:color="auto"/>
            <w:left w:val="none" w:sz="0" w:space="0" w:color="auto"/>
            <w:bottom w:val="none" w:sz="0" w:space="0" w:color="auto"/>
            <w:right w:val="none" w:sz="0" w:space="0" w:color="auto"/>
          </w:divBdr>
        </w:div>
        <w:div w:id="605120971">
          <w:marLeft w:val="0"/>
          <w:marRight w:val="0"/>
          <w:marTop w:val="150"/>
          <w:marBottom w:val="0"/>
          <w:divBdr>
            <w:top w:val="none" w:sz="0" w:space="0" w:color="auto"/>
            <w:left w:val="none" w:sz="0" w:space="0" w:color="auto"/>
            <w:bottom w:val="none" w:sz="0" w:space="0" w:color="auto"/>
            <w:right w:val="none" w:sz="0" w:space="0" w:color="auto"/>
          </w:divBdr>
          <w:divsChild>
            <w:div w:id="797646360">
              <w:marLeft w:val="1155"/>
              <w:marRight w:val="0"/>
              <w:marTop w:val="0"/>
              <w:marBottom w:val="0"/>
              <w:divBdr>
                <w:top w:val="none" w:sz="0" w:space="0" w:color="auto"/>
                <w:left w:val="none" w:sz="0" w:space="0" w:color="auto"/>
                <w:bottom w:val="none" w:sz="0" w:space="0" w:color="auto"/>
                <w:right w:val="none" w:sz="0" w:space="0" w:color="auto"/>
              </w:divBdr>
            </w:div>
            <w:div w:id="314796725">
              <w:marLeft w:val="1155"/>
              <w:marRight w:val="0"/>
              <w:marTop w:val="0"/>
              <w:marBottom w:val="0"/>
              <w:divBdr>
                <w:top w:val="none" w:sz="0" w:space="0" w:color="auto"/>
                <w:left w:val="none" w:sz="0" w:space="0" w:color="auto"/>
                <w:bottom w:val="none" w:sz="0" w:space="0" w:color="auto"/>
                <w:right w:val="none" w:sz="0" w:space="0" w:color="auto"/>
              </w:divBdr>
            </w:div>
            <w:div w:id="1484619385">
              <w:marLeft w:val="1155"/>
              <w:marRight w:val="0"/>
              <w:marTop w:val="0"/>
              <w:marBottom w:val="0"/>
              <w:divBdr>
                <w:top w:val="none" w:sz="0" w:space="0" w:color="auto"/>
                <w:left w:val="none" w:sz="0" w:space="0" w:color="auto"/>
                <w:bottom w:val="none" w:sz="0" w:space="0" w:color="auto"/>
                <w:right w:val="none" w:sz="0" w:space="0" w:color="auto"/>
              </w:divBdr>
            </w:div>
            <w:div w:id="2589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7615">
      <w:bodyDiv w:val="1"/>
      <w:marLeft w:val="0"/>
      <w:marRight w:val="0"/>
      <w:marTop w:val="0"/>
      <w:marBottom w:val="0"/>
      <w:divBdr>
        <w:top w:val="none" w:sz="0" w:space="0" w:color="auto"/>
        <w:left w:val="none" w:sz="0" w:space="0" w:color="auto"/>
        <w:bottom w:val="none" w:sz="0" w:space="0" w:color="auto"/>
        <w:right w:val="none" w:sz="0" w:space="0" w:color="auto"/>
      </w:divBdr>
      <w:divsChild>
        <w:div w:id="1198158099">
          <w:marLeft w:val="0"/>
          <w:marRight w:val="0"/>
          <w:marTop w:val="0"/>
          <w:marBottom w:val="0"/>
          <w:divBdr>
            <w:top w:val="none" w:sz="0" w:space="0" w:color="auto"/>
            <w:left w:val="none" w:sz="0" w:space="0" w:color="auto"/>
            <w:bottom w:val="none" w:sz="0" w:space="0" w:color="auto"/>
            <w:right w:val="none" w:sz="0" w:space="0" w:color="auto"/>
          </w:divBdr>
        </w:div>
        <w:div w:id="1074936107">
          <w:marLeft w:val="0"/>
          <w:marRight w:val="0"/>
          <w:marTop w:val="150"/>
          <w:marBottom w:val="0"/>
          <w:divBdr>
            <w:top w:val="none" w:sz="0" w:space="0" w:color="auto"/>
            <w:left w:val="none" w:sz="0" w:space="0" w:color="auto"/>
            <w:bottom w:val="none" w:sz="0" w:space="0" w:color="auto"/>
            <w:right w:val="none" w:sz="0" w:space="0" w:color="auto"/>
          </w:divBdr>
          <w:divsChild>
            <w:div w:id="952983706">
              <w:marLeft w:val="1155"/>
              <w:marRight w:val="0"/>
              <w:marTop w:val="0"/>
              <w:marBottom w:val="0"/>
              <w:divBdr>
                <w:top w:val="none" w:sz="0" w:space="0" w:color="auto"/>
                <w:left w:val="none" w:sz="0" w:space="0" w:color="auto"/>
                <w:bottom w:val="none" w:sz="0" w:space="0" w:color="auto"/>
                <w:right w:val="none" w:sz="0" w:space="0" w:color="auto"/>
              </w:divBdr>
            </w:div>
            <w:div w:id="14689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180">
      <w:bodyDiv w:val="1"/>
      <w:marLeft w:val="0"/>
      <w:marRight w:val="0"/>
      <w:marTop w:val="0"/>
      <w:marBottom w:val="0"/>
      <w:divBdr>
        <w:top w:val="none" w:sz="0" w:space="0" w:color="auto"/>
        <w:left w:val="none" w:sz="0" w:space="0" w:color="auto"/>
        <w:bottom w:val="none" w:sz="0" w:space="0" w:color="auto"/>
        <w:right w:val="none" w:sz="0" w:space="0" w:color="auto"/>
      </w:divBdr>
      <w:divsChild>
        <w:div w:id="837887637">
          <w:marLeft w:val="0"/>
          <w:marRight w:val="0"/>
          <w:marTop w:val="0"/>
          <w:marBottom w:val="0"/>
          <w:divBdr>
            <w:top w:val="none" w:sz="0" w:space="0" w:color="auto"/>
            <w:left w:val="none" w:sz="0" w:space="0" w:color="auto"/>
            <w:bottom w:val="none" w:sz="0" w:space="0" w:color="auto"/>
            <w:right w:val="none" w:sz="0" w:space="0" w:color="auto"/>
          </w:divBdr>
        </w:div>
        <w:div w:id="1724055844">
          <w:marLeft w:val="0"/>
          <w:marRight w:val="0"/>
          <w:marTop w:val="150"/>
          <w:marBottom w:val="0"/>
          <w:divBdr>
            <w:top w:val="none" w:sz="0" w:space="0" w:color="auto"/>
            <w:left w:val="none" w:sz="0" w:space="0" w:color="auto"/>
            <w:bottom w:val="none" w:sz="0" w:space="0" w:color="auto"/>
            <w:right w:val="none" w:sz="0" w:space="0" w:color="auto"/>
          </w:divBdr>
          <w:divsChild>
            <w:div w:id="726145112">
              <w:marLeft w:val="1155"/>
              <w:marRight w:val="0"/>
              <w:marTop w:val="0"/>
              <w:marBottom w:val="0"/>
              <w:divBdr>
                <w:top w:val="none" w:sz="0" w:space="0" w:color="auto"/>
                <w:left w:val="none" w:sz="0" w:space="0" w:color="auto"/>
                <w:bottom w:val="none" w:sz="0" w:space="0" w:color="auto"/>
                <w:right w:val="none" w:sz="0" w:space="0" w:color="auto"/>
              </w:divBdr>
            </w:div>
            <w:div w:id="2109692875">
              <w:marLeft w:val="1155"/>
              <w:marRight w:val="0"/>
              <w:marTop w:val="0"/>
              <w:marBottom w:val="0"/>
              <w:divBdr>
                <w:top w:val="none" w:sz="0" w:space="0" w:color="auto"/>
                <w:left w:val="none" w:sz="0" w:space="0" w:color="auto"/>
                <w:bottom w:val="none" w:sz="0" w:space="0" w:color="auto"/>
                <w:right w:val="none" w:sz="0" w:space="0" w:color="auto"/>
              </w:divBdr>
            </w:div>
            <w:div w:id="636645295">
              <w:marLeft w:val="1155"/>
              <w:marRight w:val="0"/>
              <w:marTop w:val="0"/>
              <w:marBottom w:val="0"/>
              <w:divBdr>
                <w:top w:val="none" w:sz="0" w:space="0" w:color="auto"/>
                <w:left w:val="none" w:sz="0" w:space="0" w:color="auto"/>
                <w:bottom w:val="none" w:sz="0" w:space="0" w:color="auto"/>
                <w:right w:val="none" w:sz="0" w:space="0" w:color="auto"/>
              </w:divBdr>
            </w:div>
            <w:div w:id="614092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600">
      <w:bodyDiv w:val="1"/>
      <w:marLeft w:val="0"/>
      <w:marRight w:val="0"/>
      <w:marTop w:val="0"/>
      <w:marBottom w:val="0"/>
      <w:divBdr>
        <w:top w:val="none" w:sz="0" w:space="0" w:color="auto"/>
        <w:left w:val="none" w:sz="0" w:space="0" w:color="auto"/>
        <w:bottom w:val="none" w:sz="0" w:space="0" w:color="auto"/>
        <w:right w:val="none" w:sz="0" w:space="0" w:color="auto"/>
      </w:divBdr>
      <w:divsChild>
        <w:div w:id="1206455210">
          <w:marLeft w:val="0"/>
          <w:marRight w:val="0"/>
          <w:marTop w:val="0"/>
          <w:marBottom w:val="0"/>
          <w:divBdr>
            <w:top w:val="none" w:sz="0" w:space="0" w:color="auto"/>
            <w:left w:val="none" w:sz="0" w:space="0" w:color="auto"/>
            <w:bottom w:val="none" w:sz="0" w:space="0" w:color="auto"/>
            <w:right w:val="none" w:sz="0" w:space="0" w:color="auto"/>
          </w:divBdr>
        </w:div>
        <w:div w:id="687608755">
          <w:marLeft w:val="0"/>
          <w:marRight w:val="0"/>
          <w:marTop w:val="150"/>
          <w:marBottom w:val="0"/>
          <w:divBdr>
            <w:top w:val="none" w:sz="0" w:space="0" w:color="auto"/>
            <w:left w:val="none" w:sz="0" w:space="0" w:color="auto"/>
            <w:bottom w:val="none" w:sz="0" w:space="0" w:color="auto"/>
            <w:right w:val="none" w:sz="0" w:space="0" w:color="auto"/>
          </w:divBdr>
          <w:divsChild>
            <w:div w:id="16346745">
              <w:marLeft w:val="1155"/>
              <w:marRight w:val="0"/>
              <w:marTop w:val="0"/>
              <w:marBottom w:val="0"/>
              <w:divBdr>
                <w:top w:val="none" w:sz="0" w:space="0" w:color="auto"/>
                <w:left w:val="none" w:sz="0" w:space="0" w:color="auto"/>
                <w:bottom w:val="none" w:sz="0" w:space="0" w:color="auto"/>
                <w:right w:val="none" w:sz="0" w:space="0" w:color="auto"/>
              </w:divBdr>
            </w:div>
            <w:div w:id="795415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187670">
      <w:bodyDiv w:val="1"/>
      <w:marLeft w:val="0"/>
      <w:marRight w:val="0"/>
      <w:marTop w:val="0"/>
      <w:marBottom w:val="0"/>
      <w:divBdr>
        <w:top w:val="none" w:sz="0" w:space="0" w:color="auto"/>
        <w:left w:val="none" w:sz="0" w:space="0" w:color="auto"/>
        <w:bottom w:val="none" w:sz="0" w:space="0" w:color="auto"/>
        <w:right w:val="none" w:sz="0" w:space="0" w:color="auto"/>
      </w:divBdr>
      <w:divsChild>
        <w:div w:id="505096154">
          <w:marLeft w:val="0"/>
          <w:marRight w:val="0"/>
          <w:marTop w:val="0"/>
          <w:marBottom w:val="0"/>
          <w:divBdr>
            <w:top w:val="none" w:sz="0" w:space="0" w:color="auto"/>
            <w:left w:val="none" w:sz="0" w:space="0" w:color="auto"/>
            <w:bottom w:val="none" w:sz="0" w:space="0" w:color="auto"/>
            <w:right w:val="none" w:sz="0" w:space="0" w:color="auto"/>
          </w:divBdr>
        </w:div>
        <w:div w:id="586890526">
          <w:marLeft w:val="0"/>
          <w:marRight w:val="0"/>
          <w:marTop w:val="150"/>
          <w:marBottom w:val="0"/>
          <w:divBdr>
            <w:top w:val="none" w:sz="0" w:space="0" w:color="auto"/>
            <w:left w:val="none" w:sz="0" w:space="0" w:color="auto"/>
            <w:bottom w:val="none" w:sz="0" w:space="0" w:color="auto"/>
            <w:right w:val="none" w:sz="0" w:space="0" w:color="auto"/>
          </w:divBdr>
          <w:divsChild>
            <w:div w:id="1866863810">
              <w:marLeft w:val="1155"/>
              <w:marRight w:val="0"/>
              <w:marTop w:val="0"/>
              <w:marBottom w:val="0"/>
              <w:divBdr>
                <w:top w:val="none" w:sz="0" w:space="0" w:color="auto"/>
                <w:left w:val="none" w:sz="0" w:space="0" w:color="auto"/>
                <w:bottom w:val="none" w:sz="0" w:space="0" w:color="auto"/>
                <w:right w:val="none" w:sz="0" w:space="0" w:color="auto"/>
              </w:divBdr>
            </w:div>
            <w:div w:id="162256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383415">
      <w:bodyDiv w:val="1"/>
      <w:marLeft w:val="0"/>
      <w:marRight w:val="0"/>
      <w:marTop w:val="0"/>
      <w:marBottom w:val="0"/>
      <w:divBdr>
        <w:top w:val="none" w:sz="0" w:space="0" w:color="auto"/>
        <w:left w:val="none" w:sz="0" w:space="0" w:color="auto"/>
        <w:bottom w:val="none" w:sz="0" w:space="0" w:color="auto"/>
        <w:right w:val="none" w:sz="0" w:space="0" w:color="auto"/>
      </w:divBdr>
      <w:divsChild>
        <w:div w:id="643585552">
          <w:marLeft w:val="0"/>
          <w:marRight w:val="0"/>
          <w:marTop w:val="0"/>
          <w:marBottom w:val="0"/>
          <w:divBdr>
            <w:top w:val="none" w:sz="0" w:space="0" w:color="auto"/>
            <w:left w:val="none" w:sz="0" w:space="0" w:color="auto"/>
            <w:bottom w:val="none" w:sz="0" w:space="0" w:color="auto"/>
            <w:right w:val="none" w:sz="0" w:space="0" w:color="auto"/>
          </w:divBdr>
        </w:div>
        <w:div w:id="1074821153">
          <w:marLeft w:val="0"/>
          <w:marRight w:val="0"/>
          <w:marTop w:val="150"/>
          <w:marBottom w:val="0"/>
          <w:divBdr>
            <w:top w:val="none" w:sz="0" w:space="0" w:color="auto"/>
            <w:left w:val="none" w:sz="0" w:space="0" w:color="auto"/>
            <w:bottom w:val="none" w:sz="0" w:space="0" w:color="auto"/>
            <w:right w:val="none" w:sz="0" w:space="0" w:color="auto"/>
          </w:divBdr>
          <w:divsChild>
            <w:div w:id="300230867">
              <w:marLeft w:val="1155"/>
              <w:marRight w:val="0"/>
              <w:marTop w:val="0"/>
              <w:marBottom w:val="0"/>
              <w:divBdr>
                <w:top w:val="none" w:sz="0" w:space="0" w:color="auto"/>
                <w:left w:val="none" w:sz="0" w:space="0" w:color="auto"/>
                <w:bottom w:val="none" w:sz="0" w:space="0" w:color="auto"/>
                <w:right w:val="none" w:sz="0" w:space="0" w:color="auto"/>
              </w:divBdr>
            </w:div>
            <w:div w:id="665592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618500">
      <w:bodyDiv w:val="1"/>
      <w:marLeft w:val="0"/>
      <w:marRight w:val="0"/>
      <w:marTop w:val="0"/>
      <w:marBottom w:val="0"/>
      <w:divBdr>
        <w:top w:val="none" w:sz="0" w:space="0" w:color="auto"/>
        <w:left w:val="none" w:sz="0" w:space="0" w:color="auto"/>
        <w:bottom w:val="none" w:sz="0" w:space="0" w:color="auto"/>
        <w:right w:val="none" w:sz="0" w:space="0" w:color="auto"/>
      </w:divBdr>
      <w:divsChild>
        <w:div w:id="1586111850">
          <w:marLeft w:val="0"/>
          <w:marRight w:val="0"/>
          <w:marTop w:val="0"/>
          <w:marBottom w:val="0"/>
          <w:divBdr>
            <w:top w:val="none" w:sz="0" w:space="0" w:color="auto"/>
            <w:left w:val="none" w:sz="0" w:space="0" w:color="auto"/>
            <w:bottom w:val="none" w:sz="0" w:space="0" w:color="auto"/>
            <w:right w:val="none" w:sz="0" w:space="0" w:color="auto"/>
          </w:divBdr>
        </w:div>
        <w:div w:id="666521130">
          <w:marLeft w:val="0"/>
          <w:marRight w:val="0"/>
          <w:marTop w:val="150"/>
          <w:marBottom w:val="0"/>
          <w:divBdr>
            <w:top w:val="none" w:sz="0" w:space="0" w:color="auto"/>
            <w:left w:val="none" w:sz="0" w:space="0" w:color="auto"/>
            <w:bottom w:val="none" w:sz="0" w:space="0" w:color="auto"/>
            <w:right w:val="none" w:sz="0" w:space="0" w:color="auto"/>
          </w:divBdr>
          <w:divsChild>
            <w:div w:id="1588690436">
              <w:marLeft w:val="1155"/>
              <w:marRight w:val="0"/>
              <w:marTop w:val="0"/>
              <w:marBottom w:val="0"/>
              <w:divBdr>
                <w:top w:val="none" w:sz="0" w:space="0" w:color="auto"/>
                <w:left w:val="none" w:sz="0" w:space="0" w:color="auto"/>
                <w:bottom w:val="none" w:sz="0" w:space="0" w:color="auto"/>
                <w:right w:val="none" w:sz="0" w:space="0" w:color="auto"/>
              </w:divBdr>
            </w:div>
            <w:div w:id="274604010">
              <w:marLeft w:val="1155"/>
              <w:marRight w:val="0"/>
              <w:marTop w:val="0"/>
              <w:marBottom w:val="0"/>
              <w:divBdr>
                <w:top w:val="none" w:sz="0" w:space="0" w:color="auto"/>
                <w:left w:val="none" w:sz="0" w:space="0" w:color="auto"/>
                <w:bottom w:val="none" w:sz="0" w:space="0" w:color="auto"/>
                <w:right w:val="none" w:sz="0" w:space="0" w:color="auto"/>
              </w:divBdr>
            </w:div>
            <w:div w:id="1998456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45871">
      <w:bodyDiv w:val="1"/>
      <w:marLeft w:val="0"/>
      <w:marRight w:val="0"/>
      <w:marTop w:val="0"/>
      <w:marBottom w:val="0"/>
      <w:divBdr>
        <w:top w:val="none" w:sz="0" w:space="0" w:color="auto"/>
        <w:left w:val="none" w:sz="0" w:space="0" w:color="auto"/>
        <w:bottom w:val="none" w:sz="0" w:space="0" w:color="auto"/>
        <w:right w:val="none" w:sz="0" w:space="0" w:color="auto"/>
      </w:divBdr>
      <w:divsChild>
        <w:div w:id="1627616975">
          <w:marLeft w:val="0"/>
          <w:marRight w:val="0"/>
          <w:marTop w:val="0"/>
          <w:marBottom w:val="0"/>
          <w:divBdr>
            <w:top w:val="none" w:sz="0" w:space="0" w:color="auto"/>
            <w:left w:val="none" w:sz="0" w:space="0" w:color="auto"/>
            <w:bottom w:val="none" w:sz="0" w:space="0" w:color="auto"/>
            <w:right w:val="none" w:sz="0" w:space="0" w:color="auto"/>
          </w:divBdr>
        </w:div>
        <w:div w:id="124585913">
          <w:marLeft w:val="0"/>
          <w:marRight w:val="0"/>
          <w:marTop w:val="150"/>
          <w:marBottom w:val="0"/>
          <w:divBdr>
            <w:top w:val="none" w:sz="0" w:space="0" w:color="auto"/>
            <w:left w:val="none" w:sz="0" w:space="0" w:color="auto"/>
            <w:bottom w:val="none" w:sz="0" w:space="0" w:color="auto"/>
            <w:right w:val="none" w:sz="0" w:space="0" w:color="auto"/>
          </w:divBdr>
          <w:divsChild>
            <w:div w:id="1834491499">
              <w:marLeft w:val="1155"/>
              <w:marRight w:val="0"/>
              <w:marTop w:val="0"/>
              <w:marBottom w:val="0"/>
              <w:divBdr>
                <w:top w:val="none" w:sz="0" w:space="0" w:color="auto"/>
                <w:left w:val="none" w:sz="0" w:space="0" w:color="auto"/>
                <w:bottom w:val="none" w:sz="0" w:space="0" w:color="auto"/>
                <w:right w:val="none" w:sz="0" w:space="0" w:color="auto"/>
              </w:divBdr>
            </w:div>
            <w:div w:id="69156270">
              <w:marLeft w:val="1155"/>
              <w:marRight w:val="0"/>
              <w:marTop w:val="0"/>
              <w:marBottom w:val="0"/>
              <w:divBdr>
                <w:top w:val="none" w:sz="0" w:space="0" w:color="auto"/>
                <w:left w:val="none" w:sz="0" w:space="0" w:color="auto"/>
                <w:bottom w:val="none" w:sz="0" w:space="0" w:color="auto"/>
                <w:right w:val="none" w:sz="0" w:space="0" w:color="auto"/>
              </w:divBdr>
            </w:div>
            <w:div w:id="1331715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2569">
      <w:bodyDiv w:val="1"/>
      <w:marLeft w:val="0"/>
      <w:marRight w:val="0"/>
      <w:marTop w:val="0"/>
      <w:marBottom w:val="0"/>
      <w:divBdr>
        <w:top w:val="none" w:sz="0" w:space="0" w:color="auto"/>
        <w:left w:val="none" w:sz="0" w:space="0" w:color="auto"/>
        <w:bottom w:val="none" w:sz="0" w:space="0" w:color="auto"/>
        <w:right w:val="none" w:sz="0" w:space="0" w:color="auto"/>
      </w:divBdr>
      <w:divsChild>
        <w:div w:id="667513250">
          <w:marLeft w:val="0"/>
          <w:marRight w:val="0"/>
          <w:marTop w:val="0"/>
          <w:marBottom w:val="0"/>
          <w:divBdr>
            <w:top w:val="none" w:sz="0" w:space="0" w:color="auto"/>
            <w:left w:val="none" w:sz="0" w:space="0" w:color="auto"/>
            <w:bottom w:val="none" w:sz="0" w:space="0" w:color="auto"/>
            <w:right w:val="none" w:sz="0" w:space="0" w:color="auto"/>
          </w:divBdr>
        </w:div>
        <w:div w:id="1344285857">
          <w:marLeft w:val="0"/>
          <w:marRight w:val="0"/>
          <w:marTop w:val="150"/>
          <w:marBottom w:val="0"/>
          <w:divBdr>
            <w:top w:val="none" w:sz="0" w:space="0" w:color="auto"/>
            <w:left w:val="none" w:sz="0" w:space="0" w:color="auto"/>
            <w:bottom w:val="none" w:sz="0" w:space="0" w:color="auto"/>
            <w:right w:val="none" w:sz="0" w:space="0" w:color="auto"/>
          </w:divBdr>
          <w:divsChild>
            <w:div w:id="737022721">
              <w:marLeft w:val="1155"/>
              <w:marRight w:val="0"/>
              <w:marTop w:val="0"/>
              <w:marBottom w:val="0"/>
              <w:divBdr>
                <w:top w:val="none" w:sz="0" w:space="0" w:color="auto"/>
                <w:left w:val="none" w:sz="0" w:space="0" w:color="auto"/>
                <w:bottom w:val="none" w:sz="0" w:space="0" w:color="auto"/>
                <w:right w:val="none" w:sz="0" w:space="0" w:color="auto"/>
              </w:divBdr>
            </w:div>
            <w:div w:id="758871468">
              <w:marLeft w:val="1155"/>
              <w:marRight w:val="0"/>
              <w:marTop w:val="0"/>
              <w:marBottom w:val="0"/>
              <w:divBdr>
                <w:top w:val="none" w:sz="0" w:space="0" w:color="auto"/>
                <w:left w:val="none" w:sz="0" w:space="0" w:color="auto"/>
                <w:bottom w:val="none" w:sz="0" w:space="0" w:color="auto"/>
                <w:right w:val="none" w:sz="0" w:space="0" w:color="auto"/>
              </w:divBdr>
            </w:div>
            <w:div w:id="2095517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572352">
      <w:bodyDiv w:val="1"/>
      <w:marLeft w:val="0"/>
      <w:marRight w:val="0"/>
      <w:marTop w:val="0"/>
      <w:marBottom w:val="0"/>
      <w:divBdr>
        <w:top w:val="none" w:sz="0" w:space="0" w:color="auto"/>
        <w:left w:val="none" w:sz="0" w:space="0" w:color="auto"/>
        <w:bottom w:val="none" w:sz="0" w:space="0" w:color="auto"/>
        <w:right w:val="none" w:sz="0" w:space="0" w:color="auto"/>
      </w:divBdr>
      <w:divsChild>
        <w:div w:id="1769347959">
          <w:marLeft w:val="0"/>
          <w:marRight w:val="0"/>
          <w:marTop w:val="0"/>
          <w:marBottom w:val="0"/>
          <w:divBdr>
            <w:top w:val="none" w:sz="0" w:space="0" w:color="auto"/>
            <w:left w:val="none" w:sz="0" w:space="0" w:color="auto"/>
            <w:bottom w:val="none" w:sz="0" w:space="0" w:color="auto"/>
            <w:right w:val="none" w:sz="0" w:space="0" w:color="auto"/>
          </w:divBdr>
        </w:div>
        <w:div w:id="751900932">
          <w:marLeft w:val="0"/>
          <w:marRight w:val="0"/>
          <w:marTop w:val="150"/>
          <w:marBottom w:val="0"/>
          <w:divBdr>
            <w:top w:val="none" w:sz="0" w:space="0" w:color="auto"/>
            <w:left w:val="none" w:sz="0" w:space="0" w:color="auto"/>
            <w:bottom w:val="none" w:sz="0" w:space="0" w:color="auto"/>
            <w:right w:val="none" w:sz="0" w:space="0" w:color="auto"/>
          </w:divBdr>
          <w:divsChild>
            <w:div w:id="151408520">
              <w:marLeft w:val="1155"/>
              <w:marRight w:val="0"/>
              <w:marTop w:val="0"/>
              <w:marBottom w:val="0"/>
              <w:divBdr>
                <w:top w:val="none" w:sz="0" w:space="0" w:color="auto"/>
                <w:left w:val="none" w:sz="0" w:space="0" w:color="auto"/>
                <w:bottom w:val="none" w:sz="0" w:space="0" w:color="auto"/>
                <w:right w:val="none" w:sz="0" w:space="0" w:color="auto"/>
              </w:divBdr>
            </w:div>
            <w:div w:id="824470650">
              <w:marLeft w:val="1155"/>
              <w:marRight w:val="0"/>
              <w:marTop w:val="0"/>
              <w:marBottom w:val="0"/>
              <w:divBdr>
                <w:top w:val="none" w:sz="0" w:space="0" w:color="auto"/>
                <w:left w:val="none" w:sz="0" w:space="0" w:color="auto"/>
                <w:bottom w:val="none" w:sz="0" w:space="0" w:color="auto"/>
                <w:right w:val="none" w:sz="0" w:space="0" w:color="auto"/>
              </w:divBdr>
            </w:div>
            <w:div w:id="7184334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771931">
      <w:bodyDiv w:val="1"/>
      <w:marLeft w:val="0"/>
      <w:marRight w:val="0"/>
      <w:marTop w:val="0"/>
      <w:marBottom w:val="0"/>
      <w:divBdr>
        <w:top w:val="none" w:sz="0" w:space="0" w:color="auto"/>
        <w:left w:val="none" w:sz="0" w:space="0" w:color="auto"/>
        <w:bottom w:val="none" w:sz="0" w:space="0" w:color="auto"/>
        <w:right w:val="none" w:sz="0" w:space="0" w:color="auto"/>
      </w:divBdr>
      <w:divsChild>
        <w:div w:id="24330107">
          <w:marLeft w:val="0"/>
          <w:marRight w:val="0"/>
          <w:marTop w:val="0"/>
          <w:marBottom w:val="0"/>
          <w:divBdr>
            <w:top w:val="none" w:sz="0" w:space="0" w:color="auto"/>
            <w:left w:val="none" w:sz="0" w:space="0" w:color="auto"/>
            <w:bottom w:val="none" w:sz="0" w:space="0" w:color="auto"/>
            <w:right w:val="none" w:sz="0" w:space="0" w:color="auto"/>
          </w:divBdr>
        </w:div>
        <w:div w:id="1861621093">
          <w:marLeft w:val="0"/>
          <w:marRight w:val="0"/>
          <w:marTop w:val="150"/>
          <w:marBottom w:val="0"/>
          <w:divBdr>
            <w:top w:val="none" w:sz="0" w:space="0" w:color="auto"/>
            <w:left w:val="none" w:sz="0" w:space="0" w:color="auto"/>
            <w:bottom w:val="none" w:sz="0" w:space="0" w:color="auto"/>
            <w:right w:val="none" w:sz="0" w:space="0" w:color="auto"/>
          </w:divBdr>
          <w:divsChild>
            <w:div w:id="877400276">
              <w:marLeft w:val="1155"/>
              <w:marRight w:val="0"/>
              <w:marTop w:val="0"/>
              <w:marBottom w:val="0"/>
              <w:divBdr>
                <w:top w:val="none" w:sz="0" w:space="0" w:color="auto"/>
                <w:left w:val="none" w:sz="0" w:space="0" w:color="auto"/>
                <w:bottom w:val="none" w:sz="0" w:space="0" w:color="auto"/>
                <w:right w:val="none" w:sz="0" w:space="0" w:color="auto"/>
              </w:divBdr>
            </w:div>
            <w:div w:id="44396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499">
      <w:bodyDiv w:val="1"/>
      <w:marLeft w:val="0"/>
      <w:marRight w:val="0"/>
      <w:marTop w:val="0"/>
      <w:marBottom w:val="0"/>
      <w:divBdr>
        <w:top w:val="none" w:sz="0" w:space="0" w:color="auto"/>
        <w:left w:val="none" w:sz="0" w:space="0" w:color="auto"/>
        <w:bottom w:val="none" w:sz="0" w:space="0" w:color="auto"/>
        <w:right w:val="none" w:sz="0" w:space="0" w:color="auto"/>
      </w:divBdr>
      <w:divsChild>
        <w:div w:id="691803987">
          <w:marLeft w:val="0"/>
          <w:marRight w:val="0"/>
          <w:marTop w:val="0"/>
          <w:marBottom w:val="0"/>
          <w:divBdr>
            <w:top w:val="none" w:sz="0" w:space="0" w:color="auto"/>
            <w:left w:val="none" w:sz="0" w:space="0" w:color="auto"/>
            <w:bottom w:val="none" w:sz="0" w:space="0" w:color="auto"/>
            <w:right w:val="none" w:sz="0" w:space="0" w:color="auto"/>
          </w:divBdr>
        </w:div>
        <w:div w:id="1763377664">
          <w:marLeft w:val="0"/>
          <w:marRight w:val="0"/>
          <w:marTop w:val="150"/>
          <w:marBottom w:val="0"/>
          <w:divBdr>
            <w:top w:val="none" w:sz="0" w:space="0" w:color="auto"/>
            <w:left w:val="none" w:sz="0" w:space="0" w:color="auto"/>
            <w:bottom w:val="none" w:sz="0" w:space="0" w:color="auto"/>
            <w:right w:val="none" w:sz="0" w:space="0" w:color="auto"/>
          </w:divBdr>
          <w:divsChild>
            <w:div w:id="980812292">
              <w:marLeft w:val="1155"/>
              <w:marRight w:val="0"/>
              <w:marTop w:val="0"/>
              <w:marBottom w:val="0"/>
              <w:divBdr>
                <w:top w:val="none" w:sz="0" w:space="0" w:color="auto"/>
                <w:left w:val="none" w:sz="0" w:space="0" w:color="auto"/>
                <w:bottom w:val="none" w:sz="0" w:space="0" w:color="auto"/>
                <w:right w:val="none" w:sz="0" w:space="0" w:color="auto"/>
              </w:divBdr>
            </w:div>
            <w:div w:id="1566523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8463">
      <w:bodyDiv w:val="1"/>
      <w:marLeft w:val="0"/>
      <w:marRight w:val="0"/>
      <w:marTop w:val="0"/>
      <w:marBottom w:val="0"/>
      <w:divBdr>
        <w:top w:val="none" w:sz="0" w:space="0" w:color="auto"/>
        <w:left w:val="none" w:sz="0" w:space="0" w:color="auto"/>
        <w:bottom w:val="none" w:sz="0" w:space="0" w:color="auto"/>
        <w:right w:val="none" w:sz="0" w:space="0" w:color="auto"/>
      </w:divBdr>
      <w:divsChild>
        <w:div w:id="387651827">
          <w:marLeft w:val="0"/>
          <w:marRight w:val="0"/>
          <w:marTop w:val="0"/>
          <w:marBottom w:val="0"/>
          <w:divBdr>
            <w:top w:val="none" w:sz="0" w:space="0" w:color="auto"/>
            <w:left w:val="none" w:sz="0" w:space="0" w:color="auto"/>
            <w:bottom w:val="none" w:sz="0" w:space="0" w:color="auto"/>
            <w:right w:val="none" w:sz="0" w:space="0" w:color="auto"/>
          </w:divBdr>
        </w:div>
        <w:div w:id="556018239">
          <w:marLeft w:val="0"/>
          <w:marRight w:val="0"/>
          <w:marTop w:val="150"/>
          <w:marBottom w:val="0"/>
          <w:divBdr>
            <w:top w:val="none" w:sz="0" w:space="0" w:color="auto"/>
            <w:left w:val="none" w:sz="0" w:space="0" w:color="auto"/>
            <w:bottom w:val="none" w:sz="0" w:space="0" w:color="auto"/>
            <w:right w:val="none" w:sz="0" w:space="0" w:color="auto"/>
          </w:divBdr>
          <w:divsChild>
            <w:div w:id="920406618">
              <w:marLeft w:val="1155"/>
              <w:marRight w:val="0"/>
              <w:marTop w:val="0"/>
              <w:marBottom w:val="0"/>
              <w:divBdr>
                <w:top w:val="none" w:sz="0" w:space="0" w:color="auto"/>
                <w:left w:val="none" w:sz="0" w:space="0" w:color="auto"/>
                <w:bottom w:val="none" w:sz="0" w:space="0" w:color="auto"/>
                <w:right w:val="none" w:sz="0" w:space="0" w:color="auto"/>
              </w:divBdr>
            </w:div>
            <w:div w:id="2079086262">
              <w:marLeft w:val="1155"/>
              <w:marRight w:val="0"/>
              <w:marTop w:val="0"/>
              <w:marBottom w:val="0"/>
              <w:divBdr>
                <w:top w:val="none" w:sz="0" w:space="0" w:color="auto"/>
                <w:left w:val="none" w:sz="0" w:space="0" w:color="auto"/>
                <w:bottom w:val="none" w:sz="0" w:space="0" w:color="auto"/>
                <w:right w:val="none" w:sz="0" w:space="0" w:color="auto"/>
              </w:divBdr>
            </w:div>
            <w:div w:id="68197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0630">
      <w:bodyDiv w:val="1"/>
      <w:marLeft w:val="0"/>
      <w:marRight w:val="0"/>
      <w:marTop w:val="0"/>
      <w:marBottom w:val="0"/>
      <w:divBdr>
        <w:top w:val="none" w:sz="0" w:space="0" w:color="auto"/>
        <w:left w:val="none" w:sz="0" w:space="0" w:color="auto"/>
        <w:bottom w:val="none" w:sz="0" w:space="0" w:color="auto"/>
        <w:right w:val="none" w:sz="0" w:space="0" w:color="auto"/>
      </w:divBdr>
      <w:divsChild>
        <w:div w:id="820855797">
          <w:marLeft w:val="0"/>
          <w:marRight w:val="0"/>
          <w:marTop w:val="0"/>
          <w:marBottom w:val="0"/>
          <w:divBdr>
            <w:top w:val="none" w:sz="0" w:space="0" w:color="auto"/>
            <w:left w:val="none" w:sz="0" w:space="0" w:color="auto"/>
            <w:bottom w:val="none" w:sz="0" w:space="0" w:color="auto"/>
            <w:right w:val="none" w:sz="0" w:space="0" w:color="auto"/>
          </w:divBdr>
        </w:div>
        <w:div w:id="553395094">
          <w:marLeft w:val="0"/>
          <w:marRight w:val="0"/>
          <w:marTop w:val="150"/>
          <w:marBottom w:val="0"/>
          <w:divBdr>
            <w:top w:val="none" w:sz="0" w:space="0" w:color="auto"/>
            <w:left w:val="none" w:sz="0" w:space="0" w:color="auto"/>
            <w:bottom w:val="none" w:sz="0" w:space="0" w:color="auto"/>
            <w:right w:val="none" w:sz="0" w:space="0" w:color="auto"/>
          </w:divBdr>
          <w:divsChild>
            <w:div w:id="1788036524">
              <w:marLeft w:val="1155"/>
              <w:marRight w:val="0"/>
              <w:marTop w:val="0"/>
              <w:marBottom w:val="0"/>
              <w:divBdr>
                <w:top w:val="none" w:sz="0" w:space="0" w:color="auto"/>
                <w:left w:val="none" w:sz="0" w:space="0" w:color="auto"/>
                <w:bottom w:val="none" w:sz="0" w:space="0" w:color="auto"/>
                <w:right w:val="none" w:sz="0" w:space="0" w:color="auto"/>
              </w:divBdr>
            </w:div>
            <w:div w:id="1779716408">
              <w:marLeft w:val="1155"/>
              <w:marRight w:val="0"/>
              <w:marTop w:val="0"/>
              <w:marBottom w:val="0"/>
              <w:divBdr>
                <w:top w:val="none" w:sz="0" w:space="0" w:color="auto"/>
                <w:left w:val="none" w:sz="0" w:space="0" w:color="auto"/>
                <w:bottom w:val="none" w:sz="0" w:space="0" w:color="auto"/>
                <w:right w:val="none" w:sz="0" w:space="0" w:color="auto"/>
              </w:divBdr>
            </w:div>
            <w:div w:id="1746149812">
              <w:marLeft w:val="1155"/>
              <w:marRight w:val="0"/>
              <w:marTop w:val="0"/>
              <w:marBottom w:val="0"/>
              <w:divBdr>
                <w:top w:val="none" w:sz="0" w:space="0" w:color="auto"/>
                <w:left w:val="none" w:sz="0" w:space="0" w:color="auto"/>
                <w:bottom w:val="none" w:sz="0" w:space="0" w:color="auto"/>
                <w:right w:val="none" w:sz="0" w:space="0" w:color="auto"/>
              </w:divBdr>
            </w:div>
            <w:div w:id="4221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6839">
      <w:bodyDiv w:val="1"/>
      <w:marLeft w:val="0"/>
      <w:marRight w:val="0"/>
      <w:marTop w:val="0"/>
      <w:marBottom w:val="0"/>
      <w:divBdr>
        <w:top w:val="none" w:sz="0" w:space="0" w:color="auto"/>
        <w:left w:val="none" w:sz="0" w:space="0" w:color="auto"/>
        <w:bottom w:val="none" w:sz="0" w:space="0" w:color="auto"/>
        <w:right w:val="none" w:sz="0" w:space="0" w:color="auto"/>
      </w:divBdr>
      <w:divsChild>
        <w:div w:id="194734131">
          <w:marLeft w:val="0"/>
          <w:marRight w:val="0"/>
          <w:marTop w:val="0"/>
          <w:marBottom w:val="0"/>
          <w:divBdr>
            <w:top w:val="none" w:sz="0" w:space="0" w:color="auto"/>
            <w:left w:val="none" w:sz="0" w:space="0" w:color="auto"/>
            <w:bottom w:val="none" w:sz="0" w:space="0" w:color="auto"/>
            <w:right w:val="none" w:sz="0" w:space="0" w:color="auto"/>
          </w:divBdr>
        </w:div>
        <w:div w:id="1303732679">
          <w:marLeft w:val="0"/>
          <w:marRight w:val="0"/>
          <w:marTop w:val="150"/>
          <w:marBottom w:val="0"/>
          <w:divBdr>
            <w:top w:val="none" w:sz="0" w:space="0" w:color="auto"/>
            <w:left w:val="none" w:sz="0" w:space="0" w:color="auto"/>
            <w:bottom w:val="none" w:sz="0" w:space="0" w:color="auto"/>
            <w:right w:val="none" w:sz="0" w:space="0" w:color="auto"/>
          </w:divBdr>
          <w:divsChild>
            <w:div w:id="1364862126">
              <w:marLeft w:val="1155"/>
              <w:marRight w:val="0"/>
              <w:marTop w:val="0"/>
              <w:marBottom w:val="0"/>
              <w:divBdr>
                <w:top w:val="none" w:sz="0" w:space="0" w:color="auto"/>
                <w:left w:val="none" w:sz="0" w:space="0" w:color="auto"/>
                <w:bottom w:val="none" w:sz="0" w:space="0" w:color="auto"/>
                <w:right w:val="none" w:sz="0" w:space="0" w:color="auto"/>
              </w:divBdr>
            </w:div>
            <w:div w:id="906457540">
              <w:marLeft w:val="1155"/>
              <w:marRight w:val="0"/>
              <w:marTop w:val="0"/>
              <w:marBottom w:val="0"/>
              <w:divBdr>
                <w:top w:val="none" w:sz="0" w:space="0" w:color="auto"/>
                <w:left w:val="none" w:sz="0" w:space="0" w:color="auto"/>
                <w:bottom w:val="none" w:sz="0" w:space="0" w:color="auto"/>
                <w:right w:val="none" w:sz="0" w:space="0" w:color="auto"/>
              </w:divBdr>
            </w:div>
            <w:div w:id="165366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539943">
      <w:bodyDiv w:val="1"/>
      <w:marLeft w:val="0"/>
      <w:marRight w:val="0"/>
      <w:marTop w:val="0"/>
      <w:marBottom w:val="0"/>
      <w:divBdr>
        <w:top w:val="none" w:sz="0" w:space="0" w:color="auto"/>
        <w:left w:val="none" w:sz="0" w:space="0" w:color="auto"/>
        <w:bottom w:val="none" w:sz="0" w:space="0" w:color="auto"/>
        <w:right w:val="none" w:sz="0" w:space="0" w:color="auto"/>
      </w:divBdr>
      <w:divsChild>
        <w:div w:id="971637692">
          <w:marLeft w:val="0"/>
          <w:marRight w:val="0"/>
          <w:marTop w:val="0"/>
          <w:marBottom w:val="0"/>
          <w:divBdr>
            <w:top w:val="none" w:sz="0" w:space="0" w:color="auto"/>
            <w:left w:val="none" w:sz="0" w:space="0" w:color="auto"/>
            <w:bottom w:val="none" w:sz="0" w:space="0" w:color="auto"/>
            <w:right w:val="none" w:sz="0" w:space="0" w:color="auto"/>
          </w:divBdr>
        </w:div>
        <w:div w:id="998195179">
          <w:marLeft w:val="0"/>
          <w:marRight w:val="0"/>
          <w:marTop w:val="150"/>
          <w:marBottom w:val="0"/>
          <w:divBdr>
            <w:top w:val="none" w:sz="0" w:space="0" w:color="auto"/>
            <w:left w:val="none" w:sz="0" w:space="0" w:color="auto"/>
            <w:bottom w:val="none" w:sz="0" w:space="0" w:color="auto"/>
            <w:right w:val="none" w:sz="0" w:space="0" w:color="auto"/>
          </w:divBdr>
          <w:divsChild>
            <w:div w:id="725026506">
              <w:marLeft w:val="1155"/>
              <w:marRight w:val="0"/>
              <w:marTop w:val="0"/>
              <w:marBottom w:val="0"/>
              <w:divBdr>
                <w:top w:val="none" w:sz="0" w:space="0" w:color="auto"/>
                <w:left w:val="none" w:sz="0" w:space="0" w:color="auto"/>
                <w:bottom w:val="none" w:sz="0" w:space="0" w:color="auto"/>
                <w:right w:val="none" w:sz="0" w:space="0" w:color="auto"/>
              </w:divBdr>
            </w:div>
            <w:div w:id="95293539">
              <w:marLeft w:val="1155"/>
              <w:marRight w:val="0"/>
              <w:marTop w:val="0"/>
              <w:marBottom w:val="0"/>
              <w:divBdr>
                <w:top w:val="none" w:sz="0" w:space="0" w:color="auto"/>
                <w:left w:val="none" w:sz="0" w:space="0" w:color="auto"/>
                <w:bottom w:val="none" w:sz="0" w:space="0" w:color="auto"/>
                <w:right w:val="none" w:sz="0" w:space="0" w:color="auto"/>
              </w:divBdr>
            </w:div>
            <w:div w:id="8802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51221">
      <w:bodyDiv w:val="1"/>
      <w:marLeft w:val="0"/>
      <w:marRight w:val="0"/>
      <w:marTop w:val="0"/>
      <w:marBottom w:val="0"/>
      <w:divBdr>
        <w:top w:val="none" w:sz="0" w:space="0" w:color="auto"/>
        <w:left w:val="none" w:sz="0" w:space="0" w:color="auto"/>
        <w:bottom w:val="none" w:sz="0" w:space="0" w:color="auto"/>
        <w:right w:val="none" w:sz="0" w:space="0" w:color="auto"/>
      </w:divBdr>
      <w:divsChild>
        <w:div w:id="1269122714">
          <w:marLeft w:val="0"/>
          <w:marRight w:val="0"/>
          <w:marTop w:val="0"/>
          <w:marBottom w:val="0"/>
          <w:divBdr>
            <w:top w:val="none" w:sz="0" w:space="0" w:color="auto"/>
            <w:left w:val="none" w:sz="0" w:space="0" w:color="auto"/>
            <w:bottom w:val="none" w:sz="0" w:space="0" w:color="auto"/>
            <w:right w:val="none" w:sz="0" w:space="0" w:color="auto"/>
          </w:divBdr>
        </w:div>
        <w:div w:id="2021657906">
          <w:marLeft w:val="0"/>
          <w:marRight w:val="0"/>
          <w:marTop w:val="150"/>
          <w:marBottom w:val="0"/>
          <w:divBdr>
            <w:top w:val="none" w:sz="0" w:space="0" w:color="auto"/>
            <w:left w:val="none" w:sz="0" w:space="0" w:color="auto"/>
            <w:bottom w:val="none" w:sz="0" w:space="0" w:color="auto"/>
            <w:right w:val="none" w:sz="0" w:space="0" w:color="auto"/>
          </w:divBdr>
          <w:divsChild>
            <w:div w:id="1149591106">
              <w:marLeft w:val="1155"/>
              <w:marRight w:val="0"/>
              <w:marTop w:val="0"/>
              <w:marBottom w:val="0"/>
              <w:divBdr>
                <w:top w:val="none" w:sz="0" w:space="0" w:color="auto"/>
                <w:left w:val="none" w:sz="0" w:space="0" w:color="auto"/>
                <w:bottom w:val="none" w:sz="0" w:space="0" w:color="auto"/>
                <w:right w:val="none" w:sz="0" w:space="0" w:color="auto"/>
              </w:divBdr>
            </w:div>
            <w:div w:id="784814123">
              <w:marLeft w:val="1155"/>
              <w:marRight w:val="0"/>
              <w:marTop w:val="0"/>
              <w:marBottom w:val="0"/>
              <w:divBdr>
                <w:top w:val="none" w:sz="0" w:space="0" w:color="auto"/>
                <w:left w:val="none" w:sz="0" w:space="0" w:color="auto"/>
                <w:bottom w:val="none" w:sz="0" w:space="0" w:color="auto"/>
                <w:right w:val="none" w:sz="0" w:space="0" w:color="auto"/>
              </w:divBdr>
            </w:div>
            <w:div w:id="810438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030758">
      <w:bodyDiv w:val="1"/>
      <w:marLeft w:val="0"/>
      <w:marRight w:val="0"/>
      <w:marTop w:val="0"/>
      <w:marBottom w:val="0"/>
      <w:divBdr>
        <w:top w:val="none" w:sz="0" w:space="0" w:color="auto"/>
        <w:left w:val="none" w:sz="0" w:space="0" w:color="auto"/>
        <w:bottom w:val="none" w:sz="0" w:space="0" w:color="auto"/>
        <w:right w:val="none" w:sz="0" w:space="0" w:color="auto"/>
      </w:divBdr>
      <w:divsChild>
        <w:div w:id="2132673567">
          <w:marLeft w:val="0"/>
          <w:marRight w:val="0"/>
          <w:marTop w:val="0"/>
          <w:marBottom w:val="0"/>
          <w:divBdr>
            <w:top w:val="none" w:sz="0" w:space="0" w:color="auto"/>
            <w:left w:val="none" w:sz="0" w:space="0" w:color="auto"/>
            <w:bottom w:val="none" w:sz="0" w:space="0" w:color="auto"/>
            <w:right w:val="none" w:sz="0" w:space="0" w:color="auto"/>
          </w:divBdr>
        </w:div>
        <w:div w:id="673920909">
          <w:marLeft w:val="0"/>
          <w:marRight w:val="0"/>
          <w:marTop w:val="150"/>
          <w:marBottom w:val="0"/>
          <w:divBdr>
            <w:top w:val="none" w:sz="0" w:space="0" w:color="auto"/>
            <w:left w:val="none" w:sz="0" w:space="0" w:color="auto"/>
            <w:bottom w:val="none" w:sz="0" w:space="0" w:color="auto"/>
            <w:right w:val="none" w:sz="0" w:space="0" w:color="auto"/>
          </w:divBdr>
          <w:divsChild>
            <w:div w:id="334959559">
              <w:marLeft w:val="1155"/>
              <w:marRight w:val="0"/>
              <w:marTop w:val="0"/>
              <w:marBottom w:val="0"/>
              <w:divBdr>
                <w:top w:val="none" w:sz="0" w:space="0" w:color="auto"/>
                <w:left w:val="none" w:sz="0" w:space="0" w:color="auto"/>
                <w:bottom w:val="none" w:sz="0" w:space="0" w:color="auto"/>
                <w:right w:val="none" w:sz="0" w:space="0" w:color="auto"/>
              </w:divBdr>
            </w:div>
            <w:div w:id="1026709211">
              <w:marLeft w:val="1155"/>
              <w:marRight w:val="0"/>
              <w:marTop w:val="0"/>
              <w:marBottom w:val="0"/>
              <w:divBdr>
                <w:top w:val="none" w:sz="0" w:space="0" w:color="auto"/>
                <w:left w:val="none" w:sz="0" w:space="0" w:color="auto"/>
                <w:bottom w:val="none" w:sz="0" w:space="0" w:color="auto"/>
                <w:right w:val="none" w:sz="0" w:space="0" w:color="auto"/>
              </w:divBdr>
            </w:div>
            <w:div w:id="832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19881">
      <w:bodyDiv w:val="1"/>
      <w:marLeft w:val="0"/>
      <w:marRight w:val="0"/>
      <w:marTop w:val="0"/>
      <w:marBottom w:val="0"/>
      <w:divBdr>
        <w:top w:val="none" w:sz="0" w:space="0" w:color="auto"/>
        <w:left w:val="none" w:sz="0" w:space="0" w:color="auto"/>
        <w:bottom w:val="none" w:sz="0" w:space="0" w:color="auto"/>
        <w:right w:val="none" w:sz="0" w:space="0" w:color="auto"/>
      </w:divBdr>
      <w:divsChild>
        <w:div w:id="2053915270">
          <w:marLeft w:val="0"/>
          <w:marRight w:val="0"/>
          <w:marTop w:val="0"/>
          <w:marBottom w:val="0"/>
          <w:divBdr>
            <w:top w:val="none" w:sz="0" w:space="0" w:color="auto"/>
            <w:left w:val="none" w:sz="0" w:space="0" w:color="auto"/>
            <w:bottom w:val="none" w:sz="0" w:space="0" w:color="auto"/>
            <w:right w:val="none" w:sz="0" w:space="0" w:color="auto"/>
          </w:divBdr>
        </w:div>
        <w:div w:id="334111124">
          <w:marLeft w:val="0"/>
          <w:marRight w:val="0"/>
          <w:marTop w:val="150"/>
          <w:marBottom w:val="0"/>
          <w:divBdr>
            <w:top w:val="none" w:sz="0" w:space="0" w:color="auto"/>
            <w:left w:val="none" w:sz="0" w:space="0" w:color="auto"/>
            <w:bottom w:val="none" w:sz="0" w:space="0" w:color="auto"/>
            <w:right w:val="none" w:sz="0" w:space="0" w:color="auto"/>
          </w:divBdr>
          <w:divsChild>
            <w:div w:id="722215508">
              <w:marLeft w:val="1155"/>
              <w:marRight w:val="0"/>
              <w:marTop w:val="0"/>
              <w:marBottom w:val="0"/>
              <w:divBdr>
                <w:top w:val="none" w:sz="0" w:space="0" w:color="auto"/>
                <w:left w:val="none" w:sz="0" w:space="0" w:color="auto"/>
                <w:bottom w:val="none" w:sz="0" w:space="0" w:color="auto"/>
                <w:right w:val="none" w:sz="0" w:space="0" w:color="auto"/>
              </w:divBdr>
            </w:div>
            <w:div w:id="94401106">
              <w:marLeft w:val="1155"/>
              <w:marRight w:val="0"/>
              <w:marTop w:val="0"/>
              <w:marBottom w:val="0"/>
              <w:divBdr>
                <w:top w:val="none" w:sz="0" w:space="0" w:color="auto"/>
                <w:left w:val="none" w:sz="0" w:space="0" w:color="auto"/>
                <w:bottom w:val="none" w:sz="0" w:space="0" w:color="auto"/>
                <w:right w:val="none" w:sz="0" w:space="0" w:color="auto"/>
              </w:divBdr>
            </w:div>
            <w:div w:id="1680040924">
              <w:marLeft w:val="1155"/>
              <w:marRight w:val="0"/>
              <w:marTop w:val="0"/>
              <w:marBottom w:val="0"/>
              <w:divBdr>
                <w:top w:val="none" w:sz="0" w:space="0" w:color="auto"/>
                <w:left w:val="none" w:sz="0" w:space="0" w:color="auto"/>
                <w:bottom w:val="none" w:sz="0" w:space="0" w:color="auto"/>
                <w:right w:val="none" w:sz="0" w:space="0" w:color="auto"/>
              </w:divBdr>
            </w:div>
            <w:div w:id="201403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7322">
      <w:bodyDiv w:val="1"/>
      <w:marLeft w:val="0"/>
      <w:marRight w:val="0"/>
      <w:marTop w:val="0"/>
      <w:marBottom w:val="0"/>
      <w:divBdr>
        <w:top w:val="none" w:sz="0" w:space="0" w:color="auto"/>
        <w:left w:val="none" w:sz="0" w:space="0" w:color="auto"/>
        <w:bottom w:val="none" w:sz="0" w:space="0" w:color="auto"/>
        <w:right w:val="none" w:sz="0" w:space="0" w:color="auto"/>
      </w:divBdr>
      <w:divsChild>
        <w:div w:id="1928689012">
          <w:marLeft w:val="0"/>
          <w:marRight w:val="0"/>
          <w:marTop w:val="0"/>
          <w:marBottom w:val="0"/>
          <w:divBdr>
            <w:top w:val="none" w:sz="0" w:space="0" w:color="auto"/>
            <w:left w:val="none" w:sz="0" w:space="0" w:color="auto"/>
            <w:bottom w:val="none" w:sz="0" w:space="0" w:color="auto"/>
            <w:right w:val="none" w:sz="0" w:space="0" w:color="auto"/>
          </w:divBdr>
        </w:div>
        <w:div w:id="1116145429">
          <w:marLeft w:val="0"/>
          <w:marRight w:val="0"/>
          <w:marTop w:val="150"/>
          <w:marBottom w:val="0"/>
          <w:divBdr>
            <w:top w:val="none" w:sz="0" w:space="0" w:color="auto"/>
            <w:left w:val="none" w:sz="0" w:space="0" w:color="auto"/>
            <w:bottom w:val="none" w:sz="0" w:space="0" w:color="auto"/>
            <w:right w:val="none" w:sz="0" w:space="0" w:color="auto"/>
          </w:divBdr>
          <w:divsChild>
            <w:div w:id="585649093">
              <w:marLeft w:val="1155"/>
              <w:marRight w:val="0"/>
              <w:marTop w:val="0"/>
              <w:marBottom w:val="0"/>
              <w:divBdr>
                <w:top w:val="none" w:sz="0" w:space="0" w:color="auto"/>
                <w:left w:val="none" w:sz="0" w:space="0" w:color="auto"/>
                <w:bottom w:val="none" w:sz="0" w:space="0" w:color="auto"/>
                <w:right w:val="none" w:sz="0" w:space="0" w:color="auto"/>
              </w:divBdr>
            </w:div>
            <w:div w:id="1898934641">
              <w:marLeft w:val="1155"/>
              <w:marRight w:val="0"/>
              <w:marTop w:val="0"/>
              <w:marBottom w:val="0"/>
              <w:divBdr>
                <w:top w:val="none" w:sz="0" w:space="0" w:color="auto"/>
                <w:left w:val="none" w:sz="0" w:space="0" w:color="auto"/>
                <w:bottom w:val="none" w:sz="0" w:space="0" w:color="auto"/>
                <w:right w:val="none" w:sz="0" w:space="0" w:color="auto"/>
              </w:divBdr>
            </w:div>
            <w:div w:id="47333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394786">
      <w:bodyDiv w:val="1"/>
      <w:marLeft w:val="0"/>
      <w:marRight w:val="0"/>
      <w:marTop w:val="0"/>
      <w:marBottom w:val="0"/>
      <w:divBdr>
        <w:top w:val="none" w:sz="0" w:space="0" w:color="auto"/>
        <w:left w:val="none" w:sz="0" w:space="0" w:color="auto"/>
        <w:bottom w:val="none" w:sz="0" w:space="0" w:color="auto"/>
        <w:right w:val="none" w:sz="0" w:space="0" w:color="auto"/>
      </w:divBdr>
      <w:divsChild>
        <w:div w:id="704058095">
          <w:marLeft w:val="0"/>
          <w:marRight w:val="0"/>
          <w:marTop w:val="0"/>
          <w:marBottom w:val="0"/>
          <w:divBdr>
            <w:top w:val="none" w:sz="0" w:space="0" w:color="auto"/>
            <w:left w:val="none" w:sz="0" w:space="0" w:color="auto"/>
            <w:bottom w:val="none" w:sz="0" w:space="0" w:color="auto"/>
            <w:right w:val="none" w:sz="0" w:space="0" w:color="auto"/>
          </w:divBdr>
        </w:div>
        <w:div w:id="1388337483">
          <w:marLeft w:val="0"/>
          <w:marRight w:val="0"/>
          <w:marTop w:val="150"/>
          <w:marBottom w:val="0"/>
          <w:divBdr>
            <w:top w:val="none" w:sz="0" w:space="0" w:color="auto"/>
            <w:left w:val="none" w:sz="0" w:space="0" w:color="auto"/>
            <w:bottom w:val="none" w:sz="0" w:space="0" w:color="auto"/>
            <w:right w:val="none" w:sz="0" w:space="0" w:color="auto"/>
          </w:divBdr>
          <w:divsChild>
            <w:div w:id="627853649">
              <w:marLeft w:val="1155"/>
              <w:marRight w:val="0"/>
              <w:marTop w:val="0"/>
              <w:marBottom w:val="0"/>
              <w:divBdr>
                <w:top w:val="none" w:sz="0" w:space="0" w:color="auto"/>
                <w:left w:val="none" w:sz="0" w:space="0" w:color="auto"/>
                <w:bottom w:val="none" w:sz="0" w:space="0" w:color="auto"/>
                <w:right w:val="none" w:sz="0" w:space="0" w:color="auto"/>
              </w:divBdr>
            </w:div>
            <w:div w:id="1435518470">
              <w:marLeft w:val="1155"/>
              <w:marRight w:val="0"/>
              <w:marTop w:val="0"/>
              <w:marBottom w:val="0"/>
              <w:divBdr>
                <w:top w:val="none" w:sz="0" w:space="0" w:color="auto"/>
                <w:left w:val="none" w:sz="0" w:space="0" w:color="auto"/>
                <w:bottom w:val="none" w:sz="0" w:space="0" w:color="auto"/>
                <w:right w:val="none" w:sz="0" w:space="0" w:color="auto"/>
              </w:divBdr>
            </w:div>
            <w:div w:id="2085100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6085">
      <w:bodyDiv w:val="1"/>
      <w:marLeft w:val="0"/>
      <w:marRight w:val="0"/>
      <w:marTop w:val="0"/>
      <w:marBottom w:val="0"/>
      <w:divBdr>
        <w:top w:val="none" w:sz="0" w:space="0" w:color="auto"/>
        <w:left w:val="none" w:sz="0" w:space="0" w:color="auto"/>
        <w:bottom w:val="none" w:sz="0" w:space="0" w:color="auto"/>
        <w:right w:val="none" w:sz="0" w:space="0" w:color="auto"/>
      </w:divBdr>
      <w:divsChild>
        <w:div w:id="35158795">
          <w:marLeft w:val="0"/>
          <w:marRight w:val="0"/>
          <w:marTop w:val="0"/>
          <w:marBottom w:val="0"/>
          <w:divBdr>
            <w:top w:val="none" w:sz="0" w:space="0" w:color="auto"/>
            <w:left w:val="none" w:sz="0" w:space="0" w:color="auto"/>
            <w:bottom w:val="none" w:sz="0" w:space="0" w:color="auto"/>
            <w:right w:val="none" w:sz="0" w:space="0" w:color="auto"/>
          </w:divBdr>
        </w:div>
        <w:div w:id="2017609081">
          <w:marLeft w:val="0"/>
          <w:marRight w:val="0"/>
          <w:marTop w:val="150"/>
          <w:marBottom w:val="0"/>
          <w:divBdr>
            <w:top w:val="none" w:sz="0" w:space="0" w:color="auto"/>
            <w:left w:val="none" w:sz="0" w:space="0" w:color="auto"/>
            <w:bottom w:val="none" w:sz="0" w:space="0" w:color="auto"/>
            <w:right w:val="none" w:sz="0" w:space="0" w:color="auto"/>
          </w:divBdr>
          <w:divsChild>
            <w:div w:id="1696032366">
              <w:marLeft w:val="1155"/>
              <w:marRight w:val="0"/>
              <w:marTop w:val="0"/>
              <w:marBottom w:val="0"/>
              <w:divBdr>
                <w:top w:val="none" w:sz="0" w:space="0" w:color="auto"/>
                <w:left w:val="none" w:sz="0" w:space="0" w:color="auto"/>
                <w:bottom w:val="none" w:sz="0" w:space="0" w:color="auto"/>
                <w:right w:val="none" w:sz="0" w:space="0" w:color="auto"/>
              </w:divBdr>
            </w:div>
            <w:div w:id="1068577766">
              <w:marLeft w:val="1155"/>
              <w:marRight w:val="0"/>
              <w:marTop w:val="0"/>
              <w:marBottom w:val="0"/>
              <w:divBdr>
                <w:top w:val="none" w:sz="0" w:space="0" w:color="auto"/>
                <w:left w:val="none" w:sz="0" w:space="0" w:color="auto"/>
                <w:bottom w:val="none" w:sz="0" w:space="0" w:color="auto"/>
                <w:right w:val="none" w:sz="0" w:space="0" w:color="auto"/>
              </w:divBdr>
            </w:div>
            <w:div w:id="59989124">
              <w:marLeft w:val="1155"/>
              <w:marRight w:val="0"/>
              <w:marTop w:val="0"/>
              <w:marBottom w:val="0"/>
              <w:divBdr>
                <w:top w:val="none" w:sz="0" w:space="0" w:color="auto"/>
                <w:left w:val="none" w:sz="0" w:space="0" w:color="auto"/>
                <w:bottom w:val="none" w:sz="0" w:space="0" w:color="auto"/>
                <w:right w:val="none" w:sz="0" w:space="0" w:color="auto"/>
              </w:divBdr>
            </w:div>
            <w:div w:id="126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13930">
      <w:bodyDiv w:val="1"/>
      <w:marLeft w:val="0"/>
      <w:marRight w:val="0"/>
      <w:marTop w:val="0"/>
      <w:marBottom w:val="0"/>
      <w:divBdr>
        <w:top w:val="none" w:sz="0" w:space="0" w:color="auto"/>
        <w:left w:val="none" w:sz="0" w:space="0" w:color="auto"/>
        <w:bottom w:val="none" w:sz="0" w:space="0" w:color="auto"/>
        <w:right w:val="none" w:sz="0" w:space="0" w:color="auto"/>
      </w:divBdr>
      <w:divsChild>
        <w:div w:id="1085496275">
          <w:marLeft w:val="0"/>
          <w:marRight w:val="0"/>
          <w:marTop w:val="0"/>
          <w:marBottom w:val="0"/>
          <w:divBdr>
            <w:top w:val="none" w:sz="0" w:space="0" w:color="auto"/>
            <w:left w:val="none" w:sz="0" w:space="0" w:color="auto"/>
            <w:bottom w:val="none" w:sz="0" w:space="0" w:color="auto"/>
            <w:right w:val="none" w:sz="0" w:space="0" w:color="auto"/>
          </w:divBdr>
        </w:div>
        <w:div w:id="674305684">
          <w:marLeft w:val="0"/>
          <w:marRight w:val="0"/>
          <w:marTop w:val="150"/>
          <w:marBottom w:val="0"/>
          <w:divBdr>
            <w:top w:val="none" w:sz="0" w:space="0" w:color="auto"/>
            <w:left w:val="none" w:sz="0" w:space="0" w:color="auto"/>
            <w:bottom w:val="none" w:sz="0" w:space="0" w:color="auto"/>
            <w:right w:val="none" w:sz="0" w:space="0" w:color="auto"/>
          </w:divBdr>
          <w:divsChild>
            <w:div w:id="1046486648">
              <w:marLeft w:val="1155"/>
              <w:marRight w:val="0"/>
              <w:marTop w:val="0"/>
              <w:marBottom w:val="0"/>
              <w:divBdr>
                <w:top w:val="none" w:sz="0" w:space="0" w:color="auto"/>
                <w:left w:val="none" w:sz="0" w:space="0" w:color="auto"/>
                <w:bottom w:val="none" w:sz="0" w:space="0" w:color="auto"/>
                <w:right w:val="none" w:sz="0" w:space="0" w:color="auto"/>
              </w:divBdr>
            </w:div>
            <w:div w:id="1696693663">
              <w:marLeft w:val="1155"/>
              <w:marRight w:val="0"/>
              <w:marTop w:val="0"/>
              <w:marBottom w:val="0"/>
              <w:divBdr>
                <w:top w:val="none" w:sz="0" w:space="0" w:color="auto"/>
                <w:left w:val="none" w:sz="0" w:space="0" w:color="auto"/>
                <w:bottom w:val="none" w:sz="0" w:space="0" w:color="auto"/>
                <w:right w:val="none" w:sz="0" w:space="0" w:color="auto"/>
              </w:divBdr>
            </w:div>
            <w:div w:id="1791126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7021">
      <w:bodyDiv w:val="1"/>
      <w:marLeft w:val="0"/>
      <w:marRight w:val="0"/>
      <w:marTop w:val="0"/>
      <w:marBottom w:val="0"/>
      <w:divBdr>
        <w:top w:val="none" w:sz="0" w:space="0" w:color="auto"/>
        <w:left w:val="none" w:sz="0" w:space="0" w:color="auto"/>
        <w:bottom w:val="none" w:sz="0" w:space="0" w:color="auto"/>
        <w:right w:val="none" w:sz="0" w:space="0" w:color="auto"/>
      </w:divBdr>
      <w:divsChild>
        <w:div w:id="1242641888">
          <w:marLeft w:val="0"/>
          <w:marRight w:val="0"/>
          <w:marTop w:val="0"/>
          <w:marBottom w:val="0"/>
          <w:divBdr>
            <w:top w:val="none" w:sz="0" w:space="0" w:color="auto"/>
            <w:left w:val="none" w:sz="0" w:space="0" w:color="auto"/>
            <w:bottom w:val="none" w:sz="0" w:space="0" w:color="auto"/>
            <w:right w:val="none" w:sz="0" w:space="0" w:color="auto"/>
          </w:divBdr>
        </w:div>
        <w:div w:id="1019508459">
          <w:marLeft w:val="0"/>
          <w:marRight w:val="0"/>
          <w:marTop w:val="150"/>
          <w:marBottom w:val="0"/>
          <w:divBdr>
            <w:top w:val="none" w:sz="0" w:space="0" w:color="auto"/>
            <w:left w:val="none" w:sz="0" w:space="0" w:color="auto"/>
            <w:bottom w:val="none" w:sz="0" w:space="0" w:color="auto"/>
            <w:right w:val="none" w:sz="0" w:space="0" w:color="auto"/>
          </w:divBdr>
          <w:divsChild>
            <w:div w:id="673992565">
              <w:marLeft w:val="1155"/>
              <w:marRight w:val="0"/>
              <w:marTop w:val="0"/>
              <w:marBottom w:val="0"/>
              <w:divBdr>
                <w:top w:val="none" w:sz="0" w:space="0" w:color="auto"/>
                <w:left w:val="none" w:sz="0" w:space="0" w:color="auto"/>
                <w:bottom w:val="none" w:sz="0" w:space="0" w:color="auto"/>
                <w:right w:val="none" w:sz="0" w:space="0" w:color="auto"/>
              </w:divBdr>
            </w:div>
            <w:div w:id="1725987010">
              <w:marLeft w:val="1155"/>
              <w:marRight w:val="0"/>
              <w:marTop w:val="0"/>
              <w:marBottom w:val="0"/>
              <w:divBdr>
                <w:top w:val="none" w:sz="0" w:space="0" w:color="auto"/>
                <w:left w:val="none" w:sz="0" w:space="0" w:color="auto"/>
                <w:bottom w:val="none" w:sz="0" w:space="0" w:color="auto"/>
                <w:right w:val="none" w:sz="0" w:space="0" w:color="auto"/>
              </w:divBdr>
            </w:div>
            <w:div w:id="1472167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56818">
      <w:bodyDiv w:val="1"/>
      <w:marLeft w:val="0"/>
      <w:marRight w:val="0"/>
      <w:marTop w:val="0"/>
      <w:marBottom w:val="0"/>
      <w:divBdr>
        <w:top w:val="none" w:sz="0" w:space="0" w:color="auto"/>
        <w:left w:val="none" w:sz="0" w:space="0" w:color="auto"/>
        <w:bottom w:val="none" w:sz="0" w:space="0" w:color="auto"/>
        <w:right w:val="none" w:sz="0" w:space="0" w:color="auto"/>
      </w:divBdr>
      <w:divsChild>
        <w:div w:id="1718504327">
          <w:marLeft w:val="0"/>
          <w:marRight w:val="0"/>
          <w:marTop w:val="0"/>
          <w:marBottom w:val="0"/>
          <w:divBdr>
            <w:top w:val="none" w:sz="0" w:space="0" w:color="auto"/>
            <w:left w:val="none" w:sz="0" w:space="0" w:color="auto"/>
            <w:bottom w:val="none" w:sz="0" w:space="0" w:color="auto"/>
            <w:right w:val="none" w:sz="0" w:space="0" w:color="auto"/>
          </w:divBdr>
        </w:div>
        <w:div w:id="1856380778">
          <w:marLeft w:val="0"/>
          <w:marRight w:val="0"/>
          <w:marTop w:val="150"/>
          <w:marBottom w:val="0"/>
          <w:divBdr>
            <w:top w:val="none" w:sz="0" w:space="0" w:color="auto"/>
            <w:left w:val="none" w:sz="0" w:space="0" w:color="auto"/>
            <w:bottom w:val="none" w:sz="0" w:space="0" w:color="auto"/>
            <w:right w:val="none" w:sz="0" w:space="0" w:color="auto"/>
          </w:divBdr>
          <w:divsChild>
            <w:div w:id="752239578">
              <w:marLeft w:val="1155"/>
              <w:marRight w:val="0"/>
              <w:marTop w:val="0"/>
              <w:marBottom w:val="0"/>
              <w:divBdr>
                <w:top w:val="none" w:sz="0" w:space="0" w:color="auto"/>
                <w:left w:val="none" w:sz="0" w:space="0" w:color="auto"/>
                <w:bottom w:val="none" w:sz="0" w:space="0" w:color="auto"/>
                <w:right w:val="none" w:sz="0" w:space="0" w:color="auto"/>
              </w:divBdr>
            </w:div>
            <w:div w:id="453717127">
              <w:marLeft w:val="1155"/>
              <w:marRight w:val="0"/>
              <w:marTop w:val="0"/>
              <w:marBottom w:val="0"/>
              <w:divBdr>
                <w:top w:val="none" w:sz="0" w:space="0" w:color="auto"/>
                <w:left w:val="none" w:sz="0" w:space="0" w:color="auto"/>
                <w:bottom w:val="none" w:sz="0" w:space="0" w:color="auto"/>
                <w:right w:val="none" w:sz="0" w:space="0" w:color="auto"/>
              </w:divBdr>
            </w:div>
            <w:div w:id="1002663540">
              <w:marLeft w:val="1155"/>
              <w:marRight w:val="0"/>
              <w:marTop w:val="0"/>
              <w:marBottom w:val="0"/>
              <w:divBdr>
                <w:top w:val="none" w:sz="0" w:space="0" w:color="auto"/>
                <w:left w:val="none" w:sz="0" w:space="0" w:color="auto"/>
                <w:bottom w:val="none" w:sz="0" w:space="0" w:color="auto"/>
                <w:right w:val="none" w:sz="0" w:space="0" w:color="auto"/>
              </w:divBdr>
            </w:div>
            <w:div w:id="134613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121158">
      <w:bodyDiv w:val="1"/>
      <w:marLeft w:val="0"/>
      <w:marRight w:val="0"/>
      <w:marTop w:val="0"/>
      <w:marBottom w:val="0"/>
      <w:divBdr>
        <w:top w:val="none" w:sz="0" w:space="0" w:color="auto"/>
        <w:left w:val="none" w:sz="0" w:space="0" w:color="auto"/>
        <w:bottom w:val="none" w:sz="0" w:space="0" w:color="auto"/>
        <w:right w:val="none" w:sz="0" w:space="0" w:color="auto"/>
      </w:divBdr>
      <w:divsChild>
        <w:div w:id="122233033">
          <w:marLeft w:val="0"/>
          <w:marRight w:val="0"/>
          <w:marTop w:val="0"/>
          <w:marBottom w:val="0"/>
          <w:divBdr>
            <w:top w:val="none" w:sz="0" w:space="0" w:color="auto"/>
            <w:left w:val="none" w:sz="0" w:space="0" w:color="auto"/>
            <w:bottom w:val="none" w:sz="0" w:space="0" w:color="auto"/>
            <w:right w:val="none" w:sz="0" w:space="0" w:color="auto"/>
          </w:divBdr>
        </w:div>
        <w:div w:id="363602938">
          <w:marLeft w:val="0"/>
          <w:marRight w:val="0"/>
          <w:marTop w:val="150"/>
          <w:marBottom w:val="0"/>
          <w:divBdr>
            <w:top w:val="none" w:sz="0" w:space="0" w:color="auto"/>
            <w:left w:val="none" w:sz="0" w:space="0" w:color="auto"/>
            <w:bottom w:val="none" w:sz="0" w:space="0" w:color="auto"/>
            <w:right w:val="none" w:sz="0" w:space="0" w:color="auto"/>
          </w:divBdr>
          <w:divsChild>
            <w:div w:id="489712340">
              <w:marLeft w:val="1155"/>
              <w:marRight w:val="0"/>
              <w:marTop w:val="0"/>
              <w:marBottom w:val="0"/>
              <w:divBdr>
                <w:top w:val="none" w:sz="0" w:space="0" w:color="auto"/>
                <w:left w:val="none" w:sz="0" w:space="0" w:color="auto"/>
                <w:bottom w:val="none" w:sz="0" w:space="0" w:color="auto"/>
                <w:right w:val="none" w:sz="0" w:space="0" w:color="auto"/>
              </w:divBdr>
            </w:div>
            <w:div w:id="2075081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555481">
      <w:bodyDiv w:val="1"/>
      <w:marLeft w:val="0"/>
      <w:marRight w:val="0"/>
      <w:marTop w:val="0"/>
      <w:marBottom w:val="0"/>
      <w:divBdr>
        <w:top w:val="none" w:sz="0" w:space="0" w:color="auto"/>
        <w:left w:val="none" w:sz="0" w:space="0" w:color="auto"/>
        <w:bottom w:val="none" w:sz="0" w:space="0" w:color="auto"/>
        <w:right w:val="none" w:sz="0" w:space="0" w:color="auto"/>
      </w:divBdr>
      <w:divsChild>
        <w:div w:id="1196772115">
          <w:marLeft w:val="0"/>
          <w:marRight w:val="0"/>
          <w:marTop w:val="0"/>
          <w:marBottom w:val="0"/>
          <w:divBdr>
            <w:top w:val="none" w:sz="0" w:space="0" w:color="auto"/>
            <w:left w:val="none" w:sz="0" w:space="0" w:color="auto"/>
            <w:bottom w:val="none" w:sz="0" w:space="0" w:color="auto"/>
            <w:right w:val="none" w:sz="0" w:space="0" w:color="auto"/>
          </w:divBdr>
        </w:div>
        <w:div w:id="1860968102">
          <w:marLeft w:val="0"/>
          <w:marRight w:val="0"/>
          <w:marTop w:val="150"/>
          <w:marBottom w:val="0"/>
          <w:divBdr>
            <w:top w:val="none" w:sz="0" w:space="0" w:color="auto"/>
            <w:left w:val="none" w:sz="0" w:space="0" w:color="auto"/>
            <w:bottom w:val="none" w:sz="0" w:space="0" w:color="auto"/>
            <w:right w:val="none" w:sz="0" w:space="0" w:color="auto"/>
          </w:divBdr>
          <w:divsChild>
            <w:div w:id="1035303280">
              <w:marLeft w:val="1155"/>
              <w:marRight w:val="0"/>
              <w:marTop w:val="0"/>
              <w:marBottom w:val="0"/>
              <w:divBdr>
                <w:top w:val="none" w:sz="0" w:space="0" w:color="auto"/>
                <w:left w:val="none" w:sz="0" w:space="0" w:color="auto"/>
                <w:bottom w:val="none" w:sz="0" w:space="0" w:color="auto"/>
                <w:right w:val="none" w:sz="0" w:space="0" w:color="auto"/>
              </w:divBdr>
            </w:div>
            <w:div w:id="182400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7936791">
      <w:bodyDiv w:val="1"/>
      <w:marLeft w:val="0"/>
      <w:marRight w:val="0"/>
      <w:marTop w:val="0"/>
      <w:marBottom w:val="0"/>
      <w:divBdr>
        <w:top w:val="none" w:sz="0" w:space="0" w:color="auto"/>
        <w:left w:val="none" w:sz="0" w:space="0" w:color="auto"/>
        <w:bottom w:val="none" w:sz="0" w:space="0" w:color="auto"/>
        <w:right w:val="none" w:sz="0" w:space="0" w:color="auto"/>
      </w:divBdr>
      <w:divsChild>
        <w:div w:id="104812249">
          <w:marLeft w:val="0"/>
          <w:marRight w:val="0"/>
          <w:marTop w:val="0"/>
          <w:marBottom w:val="0"/>
          <w:divBdr>
            <w:top w:val="none" w:sz="0" w:space="0" w:color="auto"/>
            <w:left w:val="none" w:sz="0" w:space="0" w:color="auto"/>
            <w:bottom w:val="none" w:sz="0" w:space="0" w:color="auto"/>
            <w:right w:val="none" w:sz="0" w:space="0" w:color="auto"/>
          </w:divBdr>
        </w:div>
        <w:div w:id="977491979">
          <w:marLeft w:val="0"/>
          <w:marRight w:val="0"/>
          <w:marTop w:val="150"/>
          <w:marBottom w:val="0"/>
          <w:divBdr>
            <w:top w:val="none" w:sz="0" w:space="0" w:color="auto"/>
            <w:left w:val="none" w:sz="0" w:space="0" w:color="auto"/>
            <w:bottom w:val="none" w:sz="0" w:space="0" w:color="auto"/>
            <w:right w:val="none" w:sz="0" w:space="0" w:color="auto"/>
          </w:divBdr>
          <w:divsChild>
            <w:div w:id="1134064503">
              <w:marLeft w:val="1155"/>
              <w:marRight w:val="0"/>
              <w:marTop w:val="0"/>
              <w:marBottom w:val="0"/>
              <w:divBdr>
                <w:top w:val="none" w:sz="0" w:space="0" w:color="auto"/>
                <w:left w:val="none" w:sz="0" w:space="0" w:color="auto"/>
                <w:bottom w:val="none" w:sz="0" w:space="0" w:color="auto"/>
                <w:right w:val="none" w:sz="0" w:space="0" w:color="auto"/>
              </w:divBdr>
            </w:div>
            <w:div w:id="1491750430">
              <w:marLeft w:val="1155"/>
              <w:marRight w:val="0"/>
              <w:marTop w:val="0"/>
              <w:marBottom w:val="0"/>
              <w:divBdr>
                <w:top w:val="none" w:sz="0" w:space="0" w:color="auto"/>
                <w:left w:val="none" w:sz="0" w:space="0" w:color="auto"/>
                <w:bottom w:val="none" w:sz="0" w:space="0" w:color="auto"/>
                <w:right w:val="none" w:sz="0" w:space="0" w:color="auto"/>
              </w:divBdr>
            </w:div>
            <w:div w:id="1814564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199252">
      <w:bodyDiv w:val="1"/>
      <w:marLeft w:val="0"/>
      <w:marRight w:val="0"/>
      <w:marTop w:val="0"/>
      <w:marBottom w:val="0"/>
      <w:divBdr>
        <w:top w:val="none" w:sz="0" w:space="0" w:color="auto"/>
        <w:left w:val="none" w:sz="0" w:space="0" w:color="auto"/>
        <w:bottom w:val="none" w:sz="0" w:space="0" w:color="auto"/>
        <w:right w:val="none" w:sz="0" w:space="0" w:color="auto"/>
      </w:divBdr>
      <w:divsChild>
        <w:div w:id="924799528">
          <w:marLeft w:val="0"/>
          <w:marRight w:val="0"/>
          <w:marTop w:val="0"/>
          <w:marBottom w:val="0"/>
          <w:divBdr>
            <w:top w:val="none" w:sz="0" w:space="0" w:color="auto"/>
            <w:left w:val="none" w:sz="0" w:space="0" w:color="auto"/>
            <w:bottom w:val="none" w:sz="0" w:space="0" w:color="auto"/>
            <w:right w:val="none" w:sz="0" w:space="0" w:color="auto"/>
          </w:divBdr>
        </w:div>
        <w:div w:id="905798004">
          <w:marLeft w:val="0"/>
          <w:marRight w:val="0"/>
          <w:marTop w:val="150"/>
          <w:marBottom w:val="0"/>
          <w:divBdr>
            <w:top w:val="none" w:sz="0" w:space="0" w:color="auto"/>
            <w:left w:val="none" w:sz="0" w:space="0" w:color="auto"/>
            <w:bottom w:val="none" w:sz="0" w:space="0" w:color="auto"/>
            <w:right w:val="none" w:sz="0" w:space="0" w:color="auto"/>
          </w:divBdr>
          <w:divsChild>
            <w:div w:id="1586454467">
              <w:marLeft w:val="1155"/>
              <w:marRight w:val="0"/>
              <w:marTop w:val="0"/>
              <w:marBottom w:val="0"/>
              <w:divBdr>
                <w:top w:val="none" w:sz="0" w:space="0" w:color="auto"/>
                <w:left w:val="none" w:sz="0" w:space="0" w:color="auto"/>
                <w:bottom w:val="none" w:sz="0" w:space="0" w:color="auto"/>
                <w:right w:val="none" w:sz="0" w:space="0" w:color="auto"/>
              </w:divBdr>
            </w:div>
            <w:div w:id="1393964719">
              <w:marLeft w:val="1155"/>
              <w:marRight w:val="0"/>
              <w:marTop w:val="0"/>
              <w:marBottom w:val="0"/>
              <w:divBdr>
                <w:top w:val="none" w:sz="0" w:space="0" w:color="auto"/>
                <w:left w:val="none" w:sz="0" w:space="0" w:color="auto"/>
                <w:bottom w:val="none" w:sz="0" w:space="0" w:color="auto"/>
                <w:right w:val="none" w:sz="0" w:space="0" w:color="auto"/>
              </w:divBdr>
            </w:div>
            <w:div w:id="186116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465951">
      <w:bodyDiv w:val="1"/>
      <w:marLeft w:val="0"/>
      <w:marRight w:val="0"/>
      <w:marTop w:val="0"/>
      <w:marBottom w:val="0"/>
      <w:divBdr>
        <w:top w:val="none" w:sz="0" w:space="0" w:color="auto"/>
        <w:left w:val="none" w:sz="0" w:space="0" w:color="auto"/>
        <w:bottom w:val="none" w:sz="0" w:space="0" w:color="auto"/>
        <w:right w:val="none" w:sz="0" w:space="0" w:color="auto"/>
      </w:divBdr>
      <w:divsChild>
        <w:div w:id="1119493787">
          <w:marLeft w:val="0"/>
          <w:marRight w:val="0"/>
          <w:marTop w:val="0"/>
          <w:marBottom w:val="0"/>
          <w:divBdr>
            <w:top w:val="none" w:sz="0" w:space="0" w:color="auto"/>
            <w:left w:val="none" w:sz="0" w:space="0" w:color="auto"/>
            <w:bottom w:val="none" w:sz="0" w:space="0" w:color="auto"/>
            <w:right w:val="none" w:sz="0" w:space="0" w:color="auto"/>
          </w:divBdr>
        </w:div>
        <w:div w:id="76095679">
          <w:marLeft w:val="0"/>
          <w:marRight w:val="0"/>
          <w:marTop w:val="150"/>
          <w:marBottom w:val="0"/>
          <w:divBdr>
            <w:top w:val="none" w:sz="0" w:space="0" w:color="auto"/>
            <w:left w:val="none" w:sz="0" w:space="0" w:color="auto"/>
            <w:bottom w:val="none" w:sz="0" w:space="0" w:color="auto"/>
            <w:right w:val="none" w:sz="0" w:space="0" w:color="auto"/>
          </w:divBdr>
          <w:divsChild>
            <w:div w:id="395318951">
              <w:marLeft w:val="1155"/>
              <w:marRight w:val="0"/>
              <w:marTop w:val="0"/>
              <w:marBottom w:val="0"/>
              <w:divBdr>
                <w:top w:val="none" w:sz="0" w:space="0" w:color="auto"/>
                <w:left w:val="none" w:sz="0" w:space="0" w:color="auto"/>
                <w:bottom w:val="none" w:sz="0" w:space="0" w:color="auto"/>
                <w:right w:val="none" w:sz="0" w:space="0" w:color="auto"/>
              </w:divBdr>
            </w:div>
            <w:div w:id="634025768">
              <w:marLeft w:val="1155"/>
              <w:marRight w:val="0"/>
              <w:marTop w:val="0"/>
              <w:marBottom w:val="0"/>
              <w:divBdr>
                <w:top w:val="none" w:sz="0" w:space="0" w:color="auto"/>
                <w:left w:val="none" w:sz="0" w:space="0" w:color="auto"/>
                <w:bottom w:val="none" w:sz="0" w:space="0" w:color="auto"/>
                <w:right w:val="none" w:sz="0" w:space="0" w:color="auto"/>
              </w:divBdr>
            </w:div>
            <w:div w:id="1720783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492216">
      <w:bodyDiv w:val="1"/>
      <w:marLeft w:val="0"/>
      <w:marRight w:val="0"/>
      <w:marTop w:val="0"/>
      <w:marBottom w:val="0"/>
      <w:divBdr>
        <w:top w:val="none" w:sz="0" w:space="0" w:color="auto"/>
        <w:left w:val="none" w:sz="0" w:space="0" w:color="auto"/>
        <w:bottom w:val="none" w:sz="0" w:space="0" w:color="auto"/>
        <w:right w:val="none" w:sz="0" w:space="0" w:color="auto"/>
      </w:divBdr>
      <w:divsChild>
        <w:div w:id="652683656">
          <w:marLeft w:val="0"/>
          <w:marRight w:val="0"/>
          <w:marTop w:val="0"/>
          <w:marBottom w:val="0"/>
          <w:divBdr>
            <w:top w:val="none" w:sz="0" w:space="0" w:color="auto"/>
            <w:left w:val="none" w:sz="0" w:space="0" w:color="auto"/>
            <w:bottom w:val="none" w:sz="0" w:space="0" w:color="auto"/>
            <w:right w:val="none" w:sz="0" w:space="0" w:color="auto"/>
          </w:divBdr>
        </w:div>
        <w:div w:id="1093819240">
          <w:marLeft w:val="0"/>
          <w:marRight w:val="0"/>
          <w:marTop w:val="150"/>
          <w:marBottom w:val="0"/>
          <w:divBdr>
            <w:top w:val="none" w:sz="0" w:space="0" w:color="auto"/>
            <w:left w:val="none" w:sz="0" w:space="0" w:color="auto"/>
            <w:bottom w:val="none" w:sz="0" w:space="0" w:color="auto"/>
            <w:right w:val="none" w:sz="0" w:space="0" w:color="auto"/>
          </w:divBdr>
          <w:divsChild>
            <w:div w:id="1922987760">
              <w:marLeft w:val="1155"/>
              <w:marRight w:val="0"/>
              <w:marTop w:val="0"/>
              <w:marBottom w:val="0"/>
              <w:divBdr>
                <w:top w:val="none" w:sz="0" w:space="0" w:color="auto"/>
                <w:left w:val="none" w:sz="0" w:space="0" w:color="auto"/>
                <w:bottom w:val="none" w:sz="0" w:space="0" w:color="auto"/>
                <w:right w:val="none" w:sz="0" w:space="0" w:color="auto"/>
              </w:divBdr>
            </w:div>
            <w:div w:id="323628405">
              <w:marLeft w:val="1155"/>
              <w:marRight w:val="0"/>
              <w:marTop w:val="0"/>
              <w:marBottom w:val="0"/>
              <w:divBdr>
                <w:top w:val="none" w:sz="0" w:space="0" w:color="auto"/>
                <w:left w:val="none" w:sz="0" w:space="0" w:color="auto"/>
                <w:bottom w:val="none" w:sz="0" w:space="0" w:color="auto"/>
                <w:right w:val="none" w:sz="0" w:space="0" w:color="auto"/>
              </w:divBdr>
            </w:div>
            <w:div w:id="19826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26">
      <w:bodyDiv w:val="1"/>
      <w:marLeft w:val="0"/>
      <w:marRight w:val="0"/>
      <w:marTop w:val="0"/>
      <w:marBottom w:val="0"/>
      <w:divBdr>
        <w:top w:val="none" w:sz="0" w:space="0" w:color="auto"/>
        <w:left w:val="none" w:sz="0" w:space="0" w:color="auto"/>
        <w:bottom w:val="none" w:sz="0" w:space="0" w:color="auto"/>
        <w:right w:val="none" w:sz="0" w:space="0" w:color="auto"/>
      </w:divBdr>
      <w:divsChild>
        <w:div w:id="517306810">
          <w:marLeft w:val="0"/>
          <w:marRight w:val="0"/>
          <w:marTop w:val="0"/>
          <w:marBottom w:val="0"/>
          <w:divBdr>
            <w:top w:val="none" w:sz="0" w:space="0" w:color="auto"/>
            <w:left w:val="none" w:sz="0" w:space="0" w:color="auto"/>
            <w:bottom w:val="none" w:sz="0" w:space="0" w:color="auto"/>
            <w:right w:val="none" w:sz="0" w:space="0" w:color="auto"/>
          </w:divBdr>
        </w:div>
        <w:div w:id="1566259766">
          <w:marLeft w:val="0"/>
          <w:marRight w:val="0"/>
          <w:marTop w:val="150"/>
          <w:marBottom w:val="0"/>
          <w:divBdr>
            <w:top w:val="none" w:sz="0" w:space="0" w:color="auto"/>
            <w:left w:val="none" w:sz="0" w:space="0" w:color="auto"/>
            <w:bottom w:val="none" w:sz="0" w:space="0" w:color="auto"/>
            <w:right w:val="none" w:sz="0" w:space="0" w:color="auto"/>
          </w:divBdr>
          <w:divsChild>
            <w:div w:id="1467619598">
              <w:marLeft w:val="1155"/>
              <w:marRight w:val="0"/>
              <w:marTop w:val="0"/>
              <w:marBottom w:val="0"/>
              <w:divBdr>
                <w:top w:val="none" w:sz="0" w:space="0" w:color="auto"/>
                <w:left w:val="none" w:sz="0" w:space="0" w:color="auto"/>
                <w:bottom w:val="none" w:sz="0" w:space="0" w:color="auto"/>
                <w:right w:val="none" w:sz="0" w:space="0" w:color="auto"/>
              </w:divBdr>
            </w:div>
            <w:div w:id="891648569">
              <w:marLeft w:val="1155"/>
              <w:marRight w:val="0"/>
              <w:marTop w:val="0"/>
              <w:marBottom w:val="0"/>
              <w:divBdr>
                <w:top w:val="none" w:sz="0" w:space="0" w:color="auto"/>
                <w:left w:val="none" w:sz="0" w:space="0" w:color="auto"/>
                <w:bottom w:val="none" w:sz="0" w:space="0" w:color="auto"/>
                <w:right w:val="none" w:sz="0" w:space="0" w:color="auto"/>
              </w:divBdr>
            </w:div>
            <w:div w:id="47808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789967">
      <w:bodyDiv w:val="1"/>
      <w:marLeft w:val="0"/>
      <w:marRight w:val="0"/>
      <w:marTop w:val="0"/>
      <w:marBottom w:val="0"/>
      <w:divBdr>
        <w:top w:val="none" w:sz="0" w:space="0" w:color="auto"/>
        <w:left w:val="none" w:sz="0" w:space="0" w:color="auto"/>
        <w:bottom w:val="none" w:sz="0" w:space="0" w:color="auto"/>
        <w:right w:val="none" w:sz="0" w:space="0" w:color="auto"/>
      </w:divBdr>
      <w:divsChild>
        <w:div w:id="713849352">
          <w:marLeft w:val="0"/>
          <w:marRight w:val="0"/>
          <w:marTop w:val="0"/>
          <w:marBottom w:val="0"/>
          <w:divBdr>
            <w:top w:val="none" w:sz="0" w:space="0" w:color="auto"/>
            <w:left w:val="none" w:sz="0" w:space="0" w:color="auto"/>
            <w:bottom w:val="none" w:sz="0" w:space="0" w:color="auto"/>
            <w:right w:val="none" w:sz="0" w:space="0" w:color="auto"/>
          </w:divBdr>
        </w:div>
        <w:div w:id="1574705559">
          <w:marLeft w:val="0"/>
          <w:marRight w:val="0"/>
          <w:marTop w:val="150"/>
          <w:marBottom w:val="0"/>
          <w:divBdr>
            <w:top w:val="none" w:sz="0" w:space="0" w:color="auto"/>
            <w:left w:val="none" w:sz="0" w:space="0" w:color="auto"/>
            <w:bottom w:val="none" w:sz="0" w:space="0" w:color="auto"/>
            <w:right w:val="none" w:sz="0" w:space="0" w:color="auto"/>
          </w:divBdr>
          <w:divsChild>
            <w:div w:id="2036072972">
              <w:marLeft w:val="1155"/>
              <w:marRight w:val="0"/>
              <w:marTop w:val="0"/>
              <w:marBottom w:val="0"/>
              <w:divBdr>
                <w:top w:val="none" w:sz="0" w:space="0" w:color="auto"/>
                <w:left w:val="none" w:sz="0" w:space="0" w:color="auto"/>
                <w:bottom w:val="none" w:sz="0" w:space="0" w:color="auto"/>
                <w:right w:val="none" w:sz="0" w:space="0" w:color="auto"/>
              </w:divBdr>
            </w:div>
            <w:div w:id="370417756">
              <w:marLeft w:val="1155"/>
              <w:marRight w:val="0"/>
              <w:marTop w:val="0"/>
              <w:marBottom w:val="0"/>
              <w:divBdr>
                <w:top w:val="none" w:sz="0" w:space="0" w:color="auto"/>
                <w:left w:val="none" w:sz="0" w:space="0" w:color="auto"/>
                <w:bottom w:val="none" w:sz="0" w:space="0" w:color="auto"/>
                <w:right w:val="none" w:sz="0" w:space="0" w:color="auto"/>
              </w:divBdr>
            </w:div>
            <w:div w:id="2134590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027478">
      <w:bodyDiv w:val="1"/>
      <w:marLeft w:val="0"/>
      <w:marRight w:val="0"/>
      <w:marTop w:val="0"/>
      <w:marBottom w:val="0"/>
      <w:divBdr>
        <w:top w:val="none" w:sz="0" w:space="0" w:color="auto"/>
        <w:left w:val="none" w:sz="0" w:space="0" w:color="auto"/>
        <w:bottom w:val="none" w:sz="0" w:space="0" w:color="auto"/>
        <w:right w:val="none" w:sz="0" w:space="0" w:color="auto"/>
      </w:divBdr>
      <w:divsChild>
        <w:div w:id="619412333">
          <w:marLeft w:val="0"/>
          <w:marRight w:val="0"/>
          <w:marTop w:val="0"/>
          <w:marBottom w:val="0"/>
          <w:divBdr>
            <w:top w:val="none" w:sz="0" w:space="0" w:color="auto"/>
            <w:left w:val="none" w:sz="0" w:space="0" w:color="auto"/>
            <w:bottom w:val="none" w:sz="0" w:space="0" w:color="auto"/>
            <w:right w:val="none" w:sz="0" w:space="0" w:color="auto"/>
          </w:divBdr>
        </w:div>
        <w:div w:id="1473794162">
          <w:marLeft w:val="0"/>
          <w:marRight w:val="0"/>
          <w:marTop w:val="150"/>
          <w:marBottom w:val="0"/>
          <w:divBdr>
            <w:top w:val="none" w:sz="0" w:space="0" w:color="auto"/>
            <w:left w:val="none" w:sz="0" w:space="0" w:color="auto"/>
            <w:bottom w:val="none" w:sz="0" w:space="0" w:color="auto"/>
            <w:right w:val="none" w:sz="0" w:space="0" w:color="auto"/>
          </w:divBdr>
          <w:divsChild>
            <w:div w:id="524172806">
              <w:marLeft w:val="1155"/>
              <w:marRight w:val="0"/>
              <w:marTop w:val="0"/>
              <w:marBottom w:val="0"/>
              <w:divBdr>
                <w:top w:val="none" w:sz="0" w:space="0" w:color="auto"/>
                <w:left w:val="none" w:sz="0" w:space="0" w:color="auto"/>
                <w:bottom w:val="none" w:sz="0" w:space="0" w:color="auto"/>
                <w:right w:val="none" w:sz="0" w:space="0" w:color="auto"/>
              </w:divBdr>
            </w:div>
            <w:div w:id="326636929">
              <w:marLeft w:val="1155"/>
              <w:marRight w:val="0"/>
              <w:marTop w:val="0"/>
              <w:marBottom w:val="0"/>
              <w:divBdr>
                <w:top w:val="none" w:sz="0" w:space="0" w:color="auto"/>
                <w:left w:val="none" w:sz="0" w:space="0" w:color="auto"/>
                <w:bottom w:val="none" w:sz="0" w:space="0" w:color="auto"/>
                <w:right w:val="none" w:sz="0" w:space="0" w:color="auto"/>
              </w:divBdr>
            </w:div>
            <w:div w:id="399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89872">
      <w:bodyDiv w:val="1"/>
      <w:marLeft w:val="0"/>
      <w:marRight w:val="0"/>
      <w:marTop w:val="0"/>
      <w:marBottom w:val="0"/>
      <w:divBdr>
        <w:top w:val="none" w:sz="0" w:space="0" w:color="auto"/>
        <w:left w:val="none" w:sz="0" w:space="0" w:color="auto"/>
        <w:bottom w:val="none" w:sz="0" w:space="0" w:color="auto"/>
        <w:right w:val="none" w:sz="0" w:space="0" w:color="auto"/>
      </w:divBdr>
      <w:divsChild>
        <w:div w:id="53235137">
          <w:marLeft w:val="0"/>
          <w:marRight w:val="0"/>
          <w:marTop w:val="0"/>
          <w:marBottom w:val="0"/>
          <w:divBdr>
            <w:top w:val="none" w:sz="0" w:space="0" w:color="auto"/>
            <w:left w:val="none" w:sz="0" w:space="0" w:color="auto"/>
            <w:bottom w:val="none" w:sz="0" w:space="0" w:color="auto"/>
            <w:right w:val="none" w:sz="0" w:space="0" w:color="auto"/>
          </w:divBdr>
        </w:div>
        <w:div w:id="1104030998">
          <w:marLeft w:val="0"/>
          <w:marRight w:val="0"/>
          <w:marTop w:val="150"/>
          <w:marBottom w:val="0"/>
          <w:divBdr>
            <w:top w:val="none" w:sz="0" w:space="0" w:color="auto"/>
            <w:left w:val="none" w:sz="0" w:space="0" w:color="auto"/>
            <w:bottom w:val="none" w:sz="0" w:space="0" w:color="auto"/>
            <w:right w:val="none" w:sz="0" w:space="0" w:color="auto"/>
          </w:divBdr>
          <w:divsChild>
            <w:div w:id="1106388665">
              <w:marLeft w:val="1155"/>
              <w:marRight w:val="0"/>
              <w:marTop w:val="0"/>
              <w:marBottom w:val="0"/>
              <w:divBdr>
                <w:top w:val="none" w:sz="0" w:space="0" w:color="auto"/>
                <w:left w:val="none" w:sz="0" w:space="0" w:color="auto"/>
                <w:bottom w:val="none" w:sz="0" w:space="0" w:color="auto"/>
                <w:right w:val="none" w:sz="0" w:space="0" w:color="auto"/>
              </w:divBdr>
            </w:div>
            <w:div w:id="524832421">
              <w:marLeft w:val="1155"/>
              <w:marRight w:val="0"/>
              <w:marTop w:val="0"/>
              <w:marBottom w:val="0"/>
              <w:divBdr>
                <w:top w:val="none" w:sz="0" w:space="0" w:color="auto"/>
                <w:left w:val="none" w:sz="0" w:space="0" w:color="auto"/>
                <w:bottom w:val="none" w:sz="0" w:space="0" w:color="auto"/>
                <w:right w:val="none" w:sz="0" w:space="0" w:color="auto"/>
              </w:divBdr>
            </w:div>
            <w:div w:id="539130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6736">
      <w:bodyDiv w:val="1"/>
      <w:marLeft w:val="0"/>
      <w:marRight w:val="0"/>
      <w:marTop w:val="0"/>
      <w:marBottom w:val="0"/>
      <w:divBdr>
        <w:top w:val="none" w:sz="0" w:space="0" w:color="auto"/>
        <w:left w:val="none" w:sz="0" w:space="0" w:color="auto"/>
        <w:bottom w:val="none" w:sz="0" w:space="0" w:color="auto"/>
        <w:right w:val="none" w:sz="0" w:space="0" w:color="auto"/>
      </w:divBdr>
      <w:divsChild>
        <w:div w:id="2120709972">
          <w:marLeft w:val="0"/>
          <w:marRight w:val="0"/>
          <w:marTop w:val="0"/>
          <w:marBottom w:val="0"/>
          <w:divBdr>
            <w:top w:val="none" w:sz="0" w:space="0" w:color="auto"/>
            <w:left w:val="none" w:sz="0" w:space="0" w:color="auto"/>
            <w:bottom w:val="none" w:sz="0" w:space="0" w:color="auto"/>
            <w:right w:val="none" w:sz="0" w:space="0" w:color="auto"/>
          </w:divBdr>
        </w:div>
        <w:div w:id="1470123819">
          <w:marLeft w:val="0"/>
          <w:marRight w:val="0"/>
          <w:marTop w:val="150"/>
          <w:marBottom w:val="0"/>
          <w:divBdr>
            <w:top w:val="none" w:sz="0" w:space="0" w:color="auto"/>
            <w:left w:val="none" w:sz="0" w:space="0" w:color="auto"/>
            <w:bottom w:val="none" w:sz="0" w:space="0" w:color="auto"/>
            <w:right w:val="none" w:sz="0" w:space="0" w:color="auto"/>
          </w:divBdr>
          <w:divsChild>
            <w:div w:id="25721700">
              <w:marLeft w:val="1155"/>
              <w:marRight w:val="0"/>
              <w:marTop w:val="0"/>
              <w:marBottom w:val="0"/>
              <w:divBdr>
                <w:top w:val="none" w:sz="0" w:space="0" w:color="auto"/>
                <w:left w:val="none" w:sz="0" w:space="0" w:color="auto"/>
                <w:bottom w:val="none" w:sz="0" w:space="0" w:color="auto"/>
                <w:right w:val="none" w:sz="0" w:space="0" w:color="auto"/>
              </w:divBdr>
            </w:div>
            <w:div w:id="1491024354">
              <w:marLeft w:val="1155"/>
              <w:marRight w:val="0"/>
              <w:marTop w:val="0"/>
              <w:marBottom w:val="0"/>
              <w:divBdr>
                <w:top w:val="none" w:sz="0" w:space="0" w:color="auto"/>
                <w:left w:val="none" w:sz="0" w:space="0" w:color="auto"/>
                <w:bottom w:val="none" w:sz="0" w:space="0" w:color="auto"/>
                <w:right w:val="none" w:sz="0" w:space="0" w:color="auto"/>
              </w:divBdr>
            </w:div>
            <w:div w:id="92211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065867">
      <w:bodyDiv w:val="1"/>
      <w:marLeft w:val="0"/>
      <w:marRight w:val="0"/>
      <w:marTop w:val="0"/>
      <w:marBottom w:val="0"/>
      <w:divBdr>
        <w:top w:val="none" w:sz="0" w:space="0" w:color="auto"/>
        <w:left w:val="none" w:sz="0" w:space="0" w:color="auto"/>
        <w:bottom w:val="none" w:sz="0" w:space="0" w:color="auto"/>
        <w:right w:val="none" w:sz="0" w:space="0" w:color="auto"/>
      </w:divBdr>
      <w:divsChild>
        <w:div w:id="1183781096">
          <w:marLeft w:val="0"/>
          <w:marRight w:val="0"/>
          <w:marTop w:val="0"/>
          <w:marBottom w:val="0"/>
          <w:divBdr>
            <w:top w:val="none" w:sz="0" w:space="0" w:color="auto"/>
            <w:left w:val="none" w:sz="0" w:space="0" w:color="auto"/>
            <w:bottom w:val="none" w:sz="0" w:space="0" w:color="auto"/>
            <w:right w:val="none" w:sz="0" w:space="0" w:color="auto"/>
          </w:divBdr>
        </w:div>
        <w:div w:id="216430639">
          <w:marLeft w:val="0"/>
          <w:marRight w:val="0"/>
          <w:marTop w:val="150"/>
          <w:marBottom w:val="0"/>
          <w:divBdr>
            <w:top w:val="none" w:sz="0" w:space="0" w:color="auto"/>
            <w:left w:val="none" w:sz="0" w:space="0" w:color="auto"/>
            <w:bottom w:val="none" w:sz="0" w:space="0" w:color="auto"/>
            <w:right w:val="none" w:sz="0" w:space="0" w:color="auto"/>
          </w:divBdr>
          <w:divsChild>
            <w:div w:id="318315892">
              <w:marLeft w:val="1155"/>
              <w:marRight w:val="0"/>
              <w:marTop w:val="0"/>
              <w:marBottom w:val="0"/>
              <w:divBdr>
                <w:top w:val="none" w:sz="0" w:space="0" w:color="auto"/>
                <w:left w:val="none" w:sz="0" w:space="0" w:color="auto"/>
                <w:bottom w:val="none" w:sz="0" w:space="0" w:color="auto"/>
                <w:right w:val="none" w:sz="0" w:space="0" w:color="auto"/>
              </w:divBdr>
            </w:div>
            <w:div w:id="245263138">
              <w:marLeft w:val="1155"/>
              <w:marRight w:val="0"/>
              <w:marTop w:val="0"/>
              <w:marBottom w:val="0"/>
              <w:divBdr>
                <w:top w:val="none" w:sz="0" w:space="0" w:color="auto"/>
                <w:left w:val="none" w:sz="0" w:space="0" w:color="auto"/>
                <w:bottom w:val="none" w:sz="0" w:space="0" w:color="auto"/>
                <w:right w:val="none" w:sz="0" w:space="0" w:color="auto"/>
              </w:divBdr>
            </w:div>
            <w:div w:id="514881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347803">
      <w:bodyDiv w:val="1"/>
      <w:marLeft w:val="0"/>
      <w:marRight w:val="0"/>
      <w:marTop w:val="0"/>
      <w:marBottom w:val="0"/>
      <w:divBdr>
        <w:top w:val="none" w:sz="0" w:space="0" w:color="auto"/>
        <w:left w:val="none" w:sz="0" w:space="0" w:color="auto"/>
        <w:bottom w:val="none" w:sz="0" w:space="0" w:color="auto"/>
        <w:right w:val="none" w:sz="0" w:space="0" w:color="auto"/>
      </w:divBdr>
      <w:divsChild>
        <w:div w:id="518154355">
          <w:marLeft w:val="0"/>
          <w:marRight w:val="0"/>
          <w:marTop w:val="0"/>
          <w:marBottom w:val="0"/>
          <w:divBdr>
            <w:top w:val="none" w:sz="0" w:space="0" w:color="auto"/>
            <w:left w:val="none" w:sz="0" w:space="0" w:color="auto"/>
            <w:bottom w:val="none" w:sz="0" w:space="0" w:color="auto"/>
            <w:right w:val="none" w:sz="0" w:space="0" w:color="auto"/>
          </w:divBdr>
        </w:div>
        <w:div w:id="1586763099">
          <w:marLeft w:val="0"/>
          <w:marRight w:val="0"/>
          <w:marTop w:val="150"/>
          <w:marBottom w:val="0"/>
          <w:divBdr>
            <w:top w:val="none" w:sz="0" w:space="0" w:color="auto"/>
            <w:left w:val="none" w:sz="0" w:space="0" w:color="auto"/>
            <w:bottom w:val="none" w:sz="0" w:space="0" w:color="auto"/>
            <w:right w:val="none" w:sz="0" w:space="0" w:color="auto"/>
          </w:divBdr>
          <w:divsChild>
            <w:div w:id="1184369083">
              <w:marLeft w:val="1155"/>
              <w:marRight w:val="0"/>
              <w:marTop w:val="0"/>
              <w:marBottom w:val="0"/>
              <w:divBdr>
                <w:top w:val="none" w:sz="0" w:space="0" w:color="auto"/>
                <w:left w:val="none" w:sz="0" w:space="0" w:color="auto"/>
                <w:bottom w:val="none" w:sz="0" w:space="0" w:color="auto"/>
                <w:right w:val="none" w:sz="0" w:space="0" w:color="auto"/>
              </w:divBdr>
            </w:div>
            <w:div w:id="1460879251">
              <w:marLeft w:val="1155"/>
              <w:marRight w:val="0"/>
              <w:marTop w:val="0"/>
              <w:marBottom w:val="0"/>
              <w:divBdr>
                <w:top w:val="none" w:sz="0" w:space="0" w:color="auto"/>
                <w:left w:val="none" w:sz="0" w:space="0" w:color="auto"/>
                <w:bottom w:val="none" w:sz="0" w:space="0" w:color="auto"/>
                <w:right w:val="none" w:sz="0" w:space="0" w:color="auto"/>
              </w:divBdr>
            </w:div>
            <w:div w:id="123349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651601">
      <w:bodyDiv w:val="1"/>
      <w:marLeft w:val="0"/>
      <w:marRight w:val="0"/>
      <w:marTop w:val="0"/>
      <w:marBottom w:val="0"/>
      <w:divBdr>
        <w:top w:val="none" w:sz="0" w:space="0" w:color="auto"/>
        <w:left w:val="none" w:sz="0" w:space="0" w:color="auto"/>
        <w:bottom w:val="none" w:sz="0" w:space="0" w:color="auto"/>
        <w:right w:val="none" w:sz="0" w:space="0" w:color="auto"/>
      </w:divBdr>
      <w:divsChild>
        <w:div w:id="12732884">
          <w:marLeft w:val="0"/>
          <w:marRight w:val="0"/>
          <w:marTop w:val="0"/>
          <w:marBottom w:val="0"/>
          <w:divBdr>
            <w:top w:val="none" w:sz="0" w:space="0" w:color="auto"/>
            <w:left w:val="none" w:sz="0" w:space="0" w:color="auto"/>
            <w:bottom w:val="none" w:sz="0" w:space="0" w:color="auto"/>
            <w:right w:val="none" w:sz="0" w:space="0" w:color="auto"/>
          </w:divBdr>
        </w:div>
        <w:div w:id="406683308">
          <w:marLeft w:val="0"/>
          <w:marRight w:val="0"/>
          <w:marTop w:val="150"/>
          <w:marBottom w:val="0"/>
          <w:divBdr>
            <w:top w:val="none" w:sz="0" w:space="0" w:color="auto"/>
            <w:left w:val="none" w:sz="0" w:space="0" w:color="auto"/>
            <w:bottom w:val="none" w:sz="0" w:space="0" w:color="auto"/>
            <w:right w:val="none" w:sz="0" w:space="0" w:color="auto"/>
          </w:divBdr>
          <w:divsChild>
            <w:div w:id="1004213141">
              <w:marLeft w:val="1155"/>
              <w:marRight w:val="0"/>
              <w:marTop w:val="0"/>
              <w:marBottom w:val="0"/>
              <w:divBdr>
                <w:top w:val="none" w:sz="0" w:space="0" w:color="auto"/>
                <w:left w:val="none" w:sz="0" w:space="0" w:color="auto"/>
                <w:bottom w:val="none" w:sz="0" w:space="0" w:color="auto"/>
                <w:right w:val="none" w:sz="0" w:space="0" w:color="auto"/>
              </w:divBdr>
            </w:div>
            <w:div w:id="1225482146">
              <w:marLeft w:val="1155"/>
              <w:marRight w:val="0"/>
              <w:marTop w:val="0"/>
              <w:marBottom w:val="0"/>
              <w:divBdr>
                <w:top w:val="none" w:sz="0" w:space="0" w:color="auto"/>
                <w:left w:val="none" w:sz="0" w:space="0" w:color="auto"/>
                <w:bottom w:val="none" w:sz="0" w:space="0" w:color="auto"/>
                <w:right w:val="none" w:sz="0" w:space="0" w:color="auto"/>
              </w:divBdr>
            </w:div>
            <w:div w:id="1602033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36122">
      <w:bodyDiv w:val="1"/>
      <w:marLeft w:val="0"/>
      <w:marRight w:val="0"/>
      <w:marTop w:val="0"/>
      <w:marBottom w:val="0"/>
      <w:divBdr>
        <w:top w:val="none" w:sz="0" w:space="0" w:color="auto"/>
        <w:left w:val="none" w:sz="0" w:space="0" w:color="auto"/>
        <w:bottom w:val="none" w:sz="0" w:space="0" w:color="auto"/>
        <w:right w:val="none" w:sz="0" w:space="0" w:color="auto"/>
      </w:divBdr>
      <w:divsChild>
        <w:div w:id="170610120">
          <w:marLeft w:val="0"/>
          <w:marRight w:val="0"/>
          <w:marTop w:val="0"/>
          <w:marBottom w:val="0"/>
          <w:divBdr>
            <w:top w:val="none" w:sz="0" w:space="0" w:color="auto"/>
            <w:left w:val="none" w:sz="0" w:space="0" w:color="auto"/>
            <w:bottom w:val="none" w:sz="0" w:space="0" w:color="auto"/>
            <w:right w:val="none" w:sz="0" w:space="0" w:color="auto"/>
          </w:divBdr>
        </w:div>
        <w:div w:id="89470765">
          <w:marLeft w:val="0"/>
          <w:marRight w:val="0"/>
          <w:marTop w:val="150"/>
          <w:marBottom w:val="0"/>
          <w:divBdr>
            <w:top w:val="none" w:sz="0" w:space="0" w:color="auto"/>
            <w:left w:val="none" w:sz="0" w:space="0" w:color="auto"/>
            <w:bottom w:val="none" w:sz="0" w:space="0" w:color="auto"/>
            <w:right w:val="none" w:sz="0" w:space="0" w:color="auto"/>
          </w:divBdr>
          <w:divsChild>
            <w:div w:id="819155654">
              <w:marLeft w:val="1155"/>
              <w:marRight w:val="0"/>
              <w:marTop w:val="0"/>
              <w:marBottom w:val="0"/>
              <w:divBdr>
                <w:top w:val="none" w:sz="0" w:space="0" w:color="auto"/>
                <w:left w:val="none" w:sz="0" w:space="0" w:color="auto"/>
                <w:bottom w:val="none" w:sz="0" w:space="0" w:color="auto"/>
                <w:right w:val="none" w:sz="0" w:space="0" w:color="auto"/>
              </w:divBdr>
            </w:div>
            <w:div w:id="197426531">
              <w:marLeft w:val="1155"/>
              <w:marRight w:val="0"/>
              <w:marTop w:val="0"/>
              <w:marBottom w:val="0"/>
              <w:divBdr>
                <w:top w:val="none" w:sz="0" w:space="0" w:color="auto"/>
                <w:left w:val="none" w:sz="0" w:space="0" w:color="auto"/>
                <w:bottom w:val="none" w:sz="0" w:space="0" w:color="auto"/>
                <w:right w:val="none" w:sz="0" w:space="0" w:color="auto"/>
              </w:divBdr>
            </w:div>
            <w:div w:id="1594243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19216">
      <w:bodyDiv w:val="1"/>
      <w:marLeft w:val="0"/>
      <w:marRight w:val="0"/>
      <w:marTop w:val="0"/>
      <w:marBottom w:val="0"/>
      <w:divBdr>
        <w:top w:val="none" w:sz="0" w:space="0" w:color="auto"/>
        <w:left w:val="none" w:sz="0" w:space="0" w:color="auto"/>
        <w:bottom w:val="none" w:sz="0" w:space="0" w:color="auto"/>
        <w:right w:val="none" w:sz="0" w:space="0" w:color="auto"/>
      </w:divBdr>
      <w:divsChild>
        <w:div w:id="1802653666">
          <w:marLeft w:val="0"/>
          <w:marRight w:val="0"/>
          <w:marTop w:val="0"/>
          <w:marBottom w:val="0"/>
          <w:divBdr>
            <w:top w:val="none" w:sz="0" w:space="0" w:color="auto"/>
            <w:left w:val="none" w:sz="0" w:space="0" w:color="auto"/>
            <w:bottom w:val="none" w:sz="0" w:space="0" w:color="auto"/>
            <w:right w:val="none" w:sz="0" w:space="0" w:color="auto"/>
          </w:divBdr>
        </w:div>
        <w:div w:id="137960111">
          <w:marLeft w:val="0"/>
          <w:marRight w:val="0"/>
          <w:marTop w:val="150"/>
          <w:marBottom w:val="0"/>
          <w:divBdr>
            <w:top w:val="none" w:sz="0" w:space="0" w:color="auto"/>
            <w:left w:val="none" w:sz="0" w:space="0" w:color="auto"/>
            <w:bottom w:val="none" w:sz="0" w:space="0" w:color="auto"/>
            <w:right w:val="none" w:sz="0" w:space="0" w:color="auto"/>
          </w:divBdr>
          <w:divsChild>
            <w:div w:id="2028017093">
              <w:marLeft w:val="1155"/>
              <w:marRight w:val="0"/>
              <w:marTop w:val="0"/>
              <w:marBottom w:val="0"/>
              <w:divBdr>
                <w:top w:val="none" w:sz="0" w:space="0" w:color="auto"/>
                <w:left w:val="none" w:sz="0" w:space="0" w:color="auto"/>
                <w:bottom w:val="none" w:sz="0" w:space="0" w:color="auto"/>
                <w:right w:val="none" w:sz="0" w:space="0" w:color="auto"/>
              </w:divBdr>
            </w:div>
            <w:div w:id="623851856">
              <w:marLeft w:val="1155"/>
              <w:marRight w:val="0"/>
              <w:marTop w:val="0"/>
              <w:marBottom w:val="0"/>
              <w:divBdr>
                <w:top w:val="none" w:sz="0" w:space="0" w:color="auto"/>
                <w:left w:val="none" w:sz="0" w:space="0" w:color="auto"/>
                <w:bottom w:val="none" w:sz="0" w:space="0" w:color="auto"/>
                <w:right w:val="none" w:sz="0" w:space="0" w:color="auto"/>
              </w:divBdr>
            </w:div>
            <w:div w:id="103288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796768">
      <w:bodyDiv w:val="1"/>
      <w:marLeft w:val="0"/>
      <w:marRight w:val="0"/>
      <w:marTop w:val="0"/>
      <w:marBottom w:val="0"/>
      <w:divBdr>
        <w:top w:val="none" w:sz="0" w:space="0" w:color="auto"/>
        <w:left w:val="none" w:sz="0" w:space="0" w:color="auto"/>
        <w:bottom w:val="none" w:sz="0" w:space="0" w:color="auto"/>
        <w:right w:val="none" w:sz="0" w:space="0" w:color="auto"/>
      </w:divBdr>
      <w:divsChild>
        <w:div w:id="1754739563">
          <w:marLeft w:val="0"/>
          <w:marRight w:val="0"/>
          <w:marTop w:val="0"/>
          <w:marBottom w:val="0"/>
          <w:divBdr>
            <w:top w:val="none" w:sz="0" w:space="0" w:color="auto"/>
            <w:left w:val="none" w:sz="0" w:space="0" w:color="auto"/>
            <w:bottom w:val="none" w:sz="0" w:space="0" w:color="auto"/>
            <w:right w:val="none" w:sz="0" w:space="0" w:color="auto"/>
          </w:divBdr>
        </w:div>
        <w:div w:id="6176377">
          <w:marLeft w:val="0"/>
          <w:marRight w:val="0"/>
          <w:marTop w:val="150"/>
          <w:marBottom w:val="0"/>
          <w:divBdr>
            <w:top w:val="none" w:sz="0" w:space="0" w:color="auto"/>
            <w:left w:val="none" w:sz="0" w:space="0" w:color="auto"/>
            <w:bottom w:val="none" w:sz="0" w:space="0" w:color="auto"/>
            <w:right w:val="none" w:sz="0" w:space="0" w:color="auto"/>
          </w:divBdr>
          <w:divsChild>
            <w:div w:id="1150052738">
              <w:marLeft w:val="1155"/>
              <w:marRight w:val="0"/>
              <w:marTop w:val="0"/>
              <w:marBottom w:val="0"/>
              <w:divBdr>
                <w:top w:val="none" w:sz="0" w:space="0" w:color="auto"/>
                <w:left w:val="none" w:sz="0" w:space="0" w:color="auto"/>
                <w:bottom w:val="none" w:sz="0" w:space="0" w:color="auto"/>
                <w:right w:val="none" w:sz="0" w:space="0" w:color="auto"/>
              </w:divBdr>
            </w:div>
            <w:div w:id="1335720786">
              <w:marLeft w:val="1155"/>
              <w:marRight w:val="0"/>
              <w:marTop w:val="0"/>
              <w:marBottom w:val="0"/>
              <w:divBdr>
                <w:top w:val="none" w:sz="0" w:space="0" w:color="auto"/>
                <w:left w:val="none" w:sz="0" w:space="0" w:color="auto"/>
                <w:bottom w:val="none" w:sz="0" w:space="0" w:color="auto"/>
                <w:right w:val="none" w:sz="0" w:space="0" w:color="auto"/>
              </w:divBdr>
            </w:div>
            <w:div w:id="565186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838238">
      <w:bodyDiv w:val="1"/>
      <w:marLeft w:val="0"/>
      <w:marRight w:val="0"/>
      <w:marTop w:val="0"/>
      <w:marBottom w:val="0"/>
      <w:divBdr>
        <w:top w:val="none" w:sz="0" w:space="0" w:color="auto"/>
        <w:left w:val="none" w:sz="0" w:space="0" w:color="auto"/>
        <w:bottom w:val="none" w:sz="0" w:space="0" w:color="auto"/>
        <w:right w:val="none" w:sz="0" w:space="0" w:color="auto"/>
      </w:divBdr>
      <w:divsChild>
        <w:div w:id="1519197035">
          <w:marLeft w:val="0"/>
          <w:marRight w:val="0"/>
          <w:marTop w:val="0"/>
          <w:marBottom w:val="0"/>
          <w:divBdr>
            <w:top w:val="none" w:sz="0" w:space="0" w:color="auto"/>
            <w:left w:val="none" w:sz="0" w:space="0" w:color="auto"/>
            <w:bottom w:val="none" w:sz="0" w:space="0" w:color="auto"/>
            <w:right w:val="none" w:sz="0" w:space="0" w:color="auto"/>
          </w:divBdr>
        </w:div>
        <w:div w:id="18357529">
          <w:marLeft w:val="0"/>
          <w:marRight w:val="0"/>
          <w:marTop w:val="150"/>
          <w:marBottom w:val="0"/>
          <w:divBdr>
            <w:top w:val="none" w:sz="0" w:space="0" w:color="auto"/>
            <w:left w:val="none" w:sz="0" w:space="0" w:color="auto"/>
            <w:bottom w:val="none" w:sz="0" w:space="0" w:color="auto"/>
            <w:right w:val="none" w:sz="0" w:space="0" w:color="auto"/>
          </w:divBdr>
          <w:divsChild>
            <w:div w:id="834147190">
              <w:marLeft w:val="1155"/>
              <w:marRight w:val="0"/>
              <w:marTop w:val="0"/>
              <w:marBottom w:val="0"/>
              <w:divBdr>
                <w:top w:val="none" w:sz="0" w:space="0" w:color="auto"/>
                <w:left w:val="none" w:sz="0" w:space="0" w:color="auto"/>
                <w:bottom w:val="none" w:sz="0" w:space="0" w:color="auto"/>
                <w:right w:val="none" w:sz="0" w:space="0" w:color="auto"/>
              </w:divBdr>
            </w:div>
            <w:div w:id="488912858">
              <w:marLeft w:val="1155"/>
              <w:marRight w:val="0"/>
              <w:marTop w:val="0"/>
              <w:marBottom w:val="0"/>
              <w:divBdr>
                <w:top w:val="none" w:sz="0" w:space="0" w:color="auto"/>
                <w:left w:val="none" w:sz="0" w:space="0" w:color="auto"/>
                <w:bottom w:val="none" w:sz="0" w:space="0" w:color="auto"/>
                <w:right w:val="none" w:sz="0" w:space="0" w:color="auto"/>
              </w:divBdr>
            </w:div>
            <w:div w:id="131991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762949">
      <w:bodyDiv w:val="1"/>
      <w:marLeft w:val="0"/>
      <w:marRight w:val="0"/>
      <w:marTop w:val="0"/>
      <w:marBottom w:val="0"/>
      <w:divBdr>
        <w:top w:val="none" w:sz="0" w:space="0" w:color="auto"/>
        <w:left w:val="none" w:sz="0" w:space="0" w:color="auto"/>
        <w:bottom w:val="none" w:sz="0" w:space="0" w:color="auto"/>
        <w:right w:val="none" w:sz="0" w:space="0" w:color="auto"/>
      </w:divBdr>
      <w:divsChild>
        <w:div w:id="1502503407">
          <w:marLeft w:val="0"/>
          <w:marRight w:val="0"/>
          <w:marTop w:val="0"/>
          <w:marBottom w:val="0"/>
          <w:divBdr>
            <w:top w:val="none" w:sz="0" w:space="0" w:color="auto"/>
            <w:left w:val="none" w:sz="0" w:space="0" w:color="auto"/>
            <w:bottom w:val="none" w:sz="0" w:space="0" w:color="auto"/>
            <w:right w:val="none" w:sz="0" w:space="0" w:color="auto"/>
          </w:divBdr>
        </w:div>
        <w:div w:id="149757035">
          <w:marLeft w:val="0"/>
          <w:marRight w:val="0"/>
          <w:marTop w:val="150"/>
          <w:marBottom w:val="0"/>
          <w:divBdr>
            <w:top w:val="none" w:sz="0" w:space="0" w:color="auto"/>
            <w:left w:val="none" w:sz="0" w:space="0" w:color="auto"/>
            <w:bottom w:val="none" w:sz="0" w:space="0" w:color="auto"/>
            <w:right w:val="none" w:sz="0" w:space="0" w:color="auto"/>
          </w:divBdr>
          <w:divsChild>
            <w:div w:id="1124151558">
              <w:marLeft w:val="1155"/>
              <w:marRight w:val="0"/>
              <w:marTop w:val="0"/>
              <w:marBottom w:val="0"/>
              <w:divBdr>
                <w:top w:val="none" w:sz="0" w:space="0" w:color="auto"/>
                <w:left w:val="none" w:sz="0" w:space="0" w:color="auto"/>
                <w:bottom w:val="none" w:sz="0" w:space="0" w:color="auto"/>
                <w:right w:val="none" w:sz="0" w:space="0" w:color="auto"/>
              </w:divBdr>
            </w:div>
            <w:div w:id="1238638632">
              <w:marLeft w:val="1155"/>
              <w:marRight w:val="0"/>
              <w:marTop w:val="0"/>
              <w:marBottom w:val="0"/>
              <w:divBdr>
                <w:top w:val="none" w:sz="0" w:space="0" w:color="auto"/>
                <w:left w:val="none" w:sz="0" w:space="0" w:color="auto"/>
                <w:bottom w:val="none" w:sz="0" w:space="0" w:color="auto"/>
                <w:right w:val="none" w:sz="0" w:space="0" w:color="auto"/>
              </w:divBdr>
            </w:div>
            <w:div w:id="5002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387931">
      <w:bodyDiv w:val="1"/>
      <w:marLeft w:val="0"/>
      <w:marRight w:val="0"/>
      <w:marTop w:val="0"/>
      <w:marBottom w:val="0"/>
      <w:divBdr>
        <w:top w:val="none" w:sz="0" w:space="0" w:color="auto"/>
        <w:left w:val="none" w:sz="0" w:space="0" w:color="auto"/>
        <w:bottom w:val="none" w:sz="0" w:space="0" w:color="auto"/>
        <w:right w:val="none" w:sz="0" w:space="0" w:color="auto"/>
      </w:divBdr>
      <w:divsChild>
        <w:div w:id="893392321">
          <w:marLeft w:val="0"/>
          <w:marRight w:val="0"/>
          <w:marTop w:val="0"/>
          <w:marBottom w:val="0"/>
          <w:divBdr>
            <w:top w:val="none" w:sz="0" w:space="0" w:color="auto"/>
            <w:left w:val="none" w:sz="0" w:space="0" w:color="auto"/>
            <w:bottom w:val="none" w:sz="0" w:space="0" w:color="auto"/>
            <w:right w:val="none" w:sz="0" w:space="0" w:color="auto"/>
          </w:divBdr>
        </w:div>
        <w:div w:id="497886536">
          <w:marLeft w:val="0"/>
          <w:marRight w:val="0"/>
          <w:marTop w:val="150"/>
          <w:marBottom w:val="0"/>
          <w:divBdr>
            <w:top w:val="none" w:sz="0" w:space="0" w:color="auto"/>
            <w:left w:val="none" w:sz="0" w:space="0" w:color="auto"/>
            <w:bottom w:val="none" w:sz="0" w:space="0" w:color="auto"/>
            <w:right w:val="none" w:sz="0" w:space="0" w:color="auto"/>
          </w:divBdr>
          <w:divsChild>
            <w:div w:id="42097819">
              <w:marLeft w:val="1155"/>
              <w:marRight w:val="0"/>
              <w:marTop w:val="0"/>
              <w:marBottom w:val="0"/>
              <w:divBdr>
                <w:top w:val="none" w:sz="0" w:space="0" w:color="auto"/>
                <w:left w:val="none" w:sz="0" w:space="0" w:color="auto"/>
                <w:bottom w:val="none" w:sz="0" w:space="0" w:color="auto"/>
                <w:right w:val="none" w:sz="0" w:space="0" w:color="auto"/>
              </w:divBdr>
            </w:div>
            <w:div w:id="1369642849">
              <w:marLeft w:val="1155"/>
              <w:marRight w:val="0"/>
              <w:marTop w:val="0"/>
              <w:marBottom w:val="0"/>
              <w:divBdr>
                <w:top w:val="none" w:sz="0" w:space="0" w:color="auto"/>
                <w:left w:val="none" w:sz="0" w:space="0" w:color="auto"/>
                <w:bottom w:val="none" w:sz="0" w:space="0" w:color="auto"/>
                <w:right w:val="none" w:sz="0" w:space="0" w:color="auto"/>
              </w:divBdr>
            </w:div>
            <w:div w:id="201996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39977">
      <w:bodyDiv w:val="1"/>
      <w:marLeft w:val="0"/>
      <w:marRight w:val="0"/>
      <w:marTop w:val="0"/>
      <w:marBottom w:val="0"/>
      <w:divBdr>
        <w:top w:val="none" w:sz="0" w:space="0" w:color="auto"/>
        <w:left w:val="none" w:sz="0" w:space="0" w:color="auto"/>
        <w:bottom w:val="none" w:sz="0" w:space="0" w:color="auto"/>
        <w:right w:val="none" w:sz="0" w:space="0" w:color="auto"/>
      </w:divBdr>
      <w:divsChild>
        <w:div w:id="1455246804">
          <w:marLeft w:val="0"/>
          <w:marRight w:val="0"/>
          <w:marTop w:val="0"/>
          <w:marBottom w:val="0"/>
          <w:divBdr>
            <w:top w:val="none" w:sz="0" w:space="0" w:color="auto"/>
            <w:left w:val="none" w:sz="0" w:space="0" w:color="auto"/>
            <w:bottom w:val="none" w:sz="0" w:space="0" w:color="auto"/>
            <w:right w:val="none" w:sz="0" w:space="0" w:color="auto"/>
          </w:divBdr>
        </w:div>
        <w:div w:id="475801344">
          <w:marLeft w:val="0"/>
          <w:marRight w:val="0"/>
          <w:marTop w:val="150"/>
          <w:marBottom w:val="0"/>
          <w:divBdr>
            <w:top w:val="none" w:sz="0" w:space="0" w:color="auto"/>
            <w:left w:val="none" w:sz="0" w:space="0" w:color="auto"/>
            <w:bottom w:val="none" w:sz="0" w:space="0" w:color="auto"/>
            <w:right w:val="none" w:sz="0" w:space="0" w:color="auto"/>
          </w:divBdr>
          <w:divsChild>
            <w:div w:id="309939596">
              <w:marLeft w:val="1155"/>
              <w:marRight w:val="0"/>
              <w:marTop w:val="0"/>
              <w:marBottom w:val="0"/>
              <w:divBdr>
                <w:top w:val="none" w:sz="0" w:space="0" w:color="auto"/>
                <w:left w:val="none" w:sz="0" w:space="0" w:color="auto"/>
                <w:bottom w:val="none" w:sz="0" w:space="0" w:color="auto"/>
                <w:right w:val="none" w:sz="0" w:space="0" w:color="auto"/>
              </w:divBdr>
            </w:div>
            <w:div w:id="107311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067401">
      <w:bodyDiv w:val="1"/>
      <w:marLeft w:val="0"/>
      <w:marRight w:val="0"/>
      <w:marTop w:val="0"/>
      <w:marBottom w:val="0"/>
      <w:divBdr>
        <w:top w:val="none" w:sz="0" w:space="0" w:color="auto"/>
        <w:left w:val="none" w:sz="0" w:space="0" w:color="auto"/>
        <w:bottom w:val="none" w:sz="0" w:space="0" w:color="auto"/>
        <w:right w:val="none" w:sz="0" w:space="0" w:color="auto"/>
      </w:divBdr>
      <w:divsChild>
        <w:div w:id="2020498379">
          <w:marLeft w:val="0"/>
          <w:marRight w:val="0"/>
          <w:marTop w:val="0"/>
          <w:marBottom w:val="0"/>
          <w:divBdr>
            <w:top w:val="none" w:sz="0" w:space="0" w:color="auto"/>
            <w:left w:val="none" w:sz="0" w:space="0" w:color="auto"/>
            <w:bottom w:val="none" w:sz="0" w:space="0" w:color="auto"/>
            <w:right w:val="none" w:sz="0" w:space="0" w:color="auto"/>
          </w:divBdr>
        </w:div>
        <w:div w:id="1484354920">
          <w:marLeft w:val="0"/>
          <w:marRight w:val="0"/>
          <w:marTop w:val="150"/>
          <w:marBottom w:val="0"/>
          <w:divBdr>
            <w:top w:val="none" w:sz="0" w:space="0" w:color="auto"/>
            <w:left w:val="none" w:sz="0" w:space="0" w:color="auto"/>
            <w:bottom w:val="none" w:sz="0" w:space="0" w:color="auto"/>
            <w:right w:val="none" w:sz="0" w:space="0" w:color="auto"/>
          </w:divBdr>
          <w:divsChild>
            <w:div w:id="1338845972">
              <w:marLeft w:val="1155"/>
              <w:marRight w:val="0"/>
              <w:marTop w:val="0"/>
              <w:marBottom w:val="0"/>
              <w:divBdr>
                <w:top w:val="none" w:sz="0" w:space="0" w:color="auto"/>
                <w:left w:val="none" w:sz="0" w:space="0" w:color="auto"/>
                <w:bottom w:val="none" w:sz="0" w:space="0" w:color="auto"/>
                <w:right w:val="none" w:sz="0" w:space="0" w:color="auto"/>
              </w:divBdr>
            </w:div>
            <w:div w:id="750347761">
              <w:marLeft w:val="1155"/>
              <w:marRight w:val="0"/>
              <w:marTop w:val="0"/>
              <w:marBottom w:val="0"/>
              <w:divBdr>
                <w:top w:val="none" w:sz="0" w:space="0" w:color="auto"/>
                <w:left w:val="none" w:sz="0" w:space="0" w:color="auto"/>
                <w:bottom w:val="none" w:sz="0" w:space="0" w:color="auto"/>
                <w:right w:val="none" w:sz="0" w:space="0" w:color="auto"/>
              </w:divBdr>
            </w:div>
            <w:div w:id="1849636810">
              <w:marLeft w:val="1155"/>
              <w:marRight w:val="0"/>
              <w:marTop w:val="0"/>
              <w:marBottom w:val="0"/>
              <w:divBdr>
                <w:top w:val="none" w:sz="0" w:space="0" w:color="auto"/>
                <w:left w:val="none" w:sz="0" w:space="0" w:color="auto"/>
                <w:bottom w:val="none" w:sz="0" w:space="0" w:color="auto"/>
                <w:right w:val="none" w:sz="0" w:space="0" w:color="auto"/>
              </w:divBdr>
            </w:div>
            <w:div w:id="1280801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23133">
      <w:bodyDiv w:val="1"/>
      <w:marLeft w:val="0"/>
      <w:marRight w:val="0"/>
      <w:marTop w:val="0"/>
      <w:marBottom w:val="0"/>
      <w:divBdr>
        <w:top w:val="none" w:sz="0" w:space="0" w:color="auto"/>
        <w:left w:val="none" w:sz="0" w:space="0" w:color="auto"/>
        <w:bottom w:val="none" w:sz="0" w:space="0" w:color="auto"/>
        <w:right w:val="none" w:sz="0" w:space="0" w:color="auto"/>
      </w:divBdr>
      <w:divsChild>
        <w:div w:id="1428232930">
          <w:marLeft w:val="0"/>
          <w:marRight w:val="0"/>
          <w:marTop w:val="0"/>
          <w:marBottom w:val="0"/>
          <w:divBdr>
            <w:top w:val="none" w:sz="0" w:space="0" w:color="auto"/>
            <w:left w:val="none" w:sz="0" w:space="0" w:color="auto"/>
            <w:bottom w:val="none" w:sz="0" w:space="0" w:color="auto"/>
            <w:right w:val="none" w:sz="0" w:space="0" w:color="auto"/>
          </w:divBdr>
        </w:div>
        <w:div w:id="1058019488">
          <w:marLeft w:val="0"/>
          <w:marRight w:val="0"/>
          <w:marTop w:val="150"/>
          <w:marBottom w:val="0"/>
          <w:divBdr>
            <w:top w:val="none" w:sz="0" w:space="0" w:color="auto"/>
            <w:left w:val="none" w:sz="0" w:space="0" w:color="auto"/>
            <w:bottom w:val="none" w:sz="0" w:space="0" w:color="auto"/>
            <w:right w:val="none" w:sz="0" w:space="0" w:color="auto"/>
          </w:divBdr>
          <w:divsChild>
            <w:div w:id="518735211">
              <w:marLeft w:val="1155"/>
              <w:marRight w:val="0"/>
              <w:marTop w:val="0"/>
              <w:marBottom w:val="0"/>
              <w:divBdr>
                <w:top w:val="none" w:sz="0" w:space="0" w:color="auto"/>
                <w:left w:val="none" w:sz="0" w:space="0" w:color="auto"/>
                <w:bottom w:val="none" w:sz="0" w:space="0" w:color="auto"/>
                <w:right w:val="none" w:sz="0" w:space="0" w:color="auto"/>
              </w:divBdr>
            </w:div>
            <w:div w:id="1017661685">
              <w:marLeft w:val="1155"/>
              <w:marRight w:val="0"/>
              <w:marTop w:val="0"/>
              <w:marBottom w:val="0"/>
              <w:divBdr>
                <w:top w:val="none" w:sz="0" w:space="0" w:color="auto"/>
                <w:left w:val="none" w:sz="0" w:space="0" w:color="auto"/>
                <w:bottom w:val="none" w:sz="0" w:space="0" w:color="auto"/>
                <w:right w:val="none" w:sz="0" w:space="0" w:color="auto"/>
              </w:divBdr>
            </w:div>
            <w:div w:id="1975787768">
              <w:marLeft w:val="1155"/>
              <w:marRight w:val="0"/>
              <w:marTop w:val="0"/>
              <w:marBottom w:val="0"/>
              <w:divBdr>
                <w:top w:val="none" w:sz="0" w:space="0" w:color="auto"/>
                <w:left w:val="none" w:sz="0" w:space="0" w:color="auto"/>
                <w:bottom w:val="none" w:sz="0" w:space="0" w:color="auto"/>
                <w:right w:val="none" w:sz="0" w:space="0" w:color="auto"/>
              </w:divBdr>
            </w:div>
            <w:div w:id="1654333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650">
      <w:bodyDiv w:val="1"/>
      <w:marLeft w:val="0"/>
      <w:marRight w:val="0"/>
      <w:marTop w:val="0"/>
      <w:marBottom w:val="0"/>
      <w:divBdr>
        <w:top w:val="none" w:sz="0" w:space="0" w:color="auto"/>
        <w:left w:val="none" w:sz="0" w:space="0" w:color="auto"/>
        <w:bottom w:val="none" w:sz="0" w:space="0" w:color="auto"/>
        <w:right w:val="none" w:sz="0" w:space="0" w:color="auto"/>
      </w:divBdr>
      <w:divsChild>
        <w:div w:id="438835159">
          <w:marLeft w:val="0"/>
          <w:marRight w:val="0"/>
          <w:marTop w:val="0"/>
          <w:marBottom w:val="0"/>
          <w:divBdr>
            <w:top w:val="none" w:sz="0" w:space="0" w:color="auto"/>
            <w:left w:val="none" w:sz="0" w:space="0" w:color="auto"/>
            <w:bottom w:val="none" w:sz="0" w:space="0" w:color="auto"/>
            <w:right w:val="none" w:sz="0" w:space="0" w:color="auto"/>
          </w:divBdr>
        </w:div>
        <w:div w:id="733043230">
          <w:marLeft w:val="0"/>
          <w:marRight w:val="0"/>
          <w:marTop w:val="150"/>
          <w:marBottom w:val="0"/>
          <w:divBdr>
            <w:top w:val="none" w:sz="0" w:space="0" w:color="auto"/>
            <w:left w:val="none" w:sz="0" w:space="0" w:color="auto"/>
            <w:bottom w:val="none" w:sz="0" w:space="0" w:color="auto"/>
            <w:right w:val="none" w:sz="0" w:space="0" w:color="auto"/>
          </w:divBdr>
          <w:divsChild>
            <w:div w:id="1684435902">
              <w:marLeft w:val="1155"/>
              <w:marRight w:val="0"/>
              <w:marTop w:val="0"/>
              <w:marBottom w:val="0"/>
              <w:divBdr>
                <w:top w:val="none" w:sz="0" w:space="0" w:color="auto"/>
                <w:left w:val="none" w:sz="0" w:space="0" w:color="auto"/>
                <w:bottom w:val="none" w:sz="0" w:space="0" w:color="auto"/>
                <w:right w:val="none" w:sz="0" w:space="0" w:color="auto"/>
              </w:divBdr>
            </w:div>
            <w:div w:id="1506507142">
              <w:marLeft w:val="1155"/>
              <w:marRight w:val="0"/>
              <w:marTop w:val="0"/>
              <w:marBottom w:val="0"/>
              <w:divBdr>
                <w:top w:val="none" w:sz="0" w:space="0" w:color="auto"/>
                <w:left w:val="none" w:sz="0" w:space="0" w:color="auto"/>
                <w:bottom w:val="none" w:sz="0" w:space="0" w:color="auto"/>
                <w:right w:val="none" w:sz="0" w:space="0" w:color="auto"/>
              </w:divBdr>
            </w:div>
            <w:div w:id="87504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4908">
      <w:bodyDiv w:val="1"/>
      <w:marLeft w:val="0"/>
      <w:marRight w:val="0"/>
      <w:marTop w:val="0"/>
      <w:marBottom w:val="0"/>
      <w:divBdr>
        <w:top w:val="none" w:sz="0" w:space="0" w:color="auto"/>
        <w:left w:val="none" w:sz="0" w:space="0" w:color="auto"/>
        <w:bottom w:val="none" w:sz="0" w:space="0" w:color="auto"/>
        <w:right w:val="none" w:sz="0" w:space="0" w:color="auto"/>
      </w:divBdr>
      <w:divsChild>
        <w:div w:id="552272193">
          <w:marLeft w:val="0"/>
          <w:marRight w:val="0"/>
          <w:marTop w:val="0"/>
          <w:marBottom w:val="0"/>
          <w:divBdr>
            <w:top w:val="none" w:sz="0" w:space="0" w:color="auto"/>
            <w:left w:val="none" w:sz="0" w:space="0" w:color="auto"/>
            <w:bottom w:val="none" w:sz="0" w:space="0" w:color="auto"/>
            <w:right w:val="none" w:sz="0" w:space="0" w:color="auto"/>
          </w:divBdr>
        </w:div>
        <w:div w:id="373890729">
          <w:marLeft w:val="0"/>
          <w:marRight w:val="0"/>
          <w:marTop w:val="150"/>
          <w:marBottom w:val="0"/>
          <w:divBdr>
            <w:top w:val="none" w:sz="0" w:space="0" w:color="auto"/>
            <w:left w:val="none" w:sz="0" w:space="0" w:color="auto"/>
            <w:bottom w:val="none" w:sz="0" w:space="0" w:color="auto"/>
            <w:right w:val="none" w:sz="0" w:space="0" w:color="auto"/>
          </w:divBdr>
          <w:divsChild>
            <w:div w:id="1012221761">
              <w:marLeft w:val="1155"/>
              <w:marRight w:val="0"/>
              <w:marTop w:val="0"/>
              <w:marBottom w:val="0"/>
              <w:divBdr>
                <w:top w:val="none" w:sz="0" w:space="0" w:color="auto"/>
                <w:left w:val="none" w:sz="0" w:space="0" w:color="auto"/>
                <w:bottom w:val="none" w:sz="0" w:space="0" w:color="auto"/>
                <w:right w:val="none" w:sz="0" w:space="0" w:color="auto"/>
              </w:divBdr>
            </w:div>
            <w:div w:id="461308588">
              <w:marLeft w:val="1155"/>
              <w:marRight w:val="0"/>
              <w:marTop w:val="0"/>
              <w:marBottom w:val="0"/>
              <w:divBdr>
                <w:top w:val="none" w:sz="0" w:space="0" w:color="auto"/>
                <w:left w:val="none" w:sz="0" w:space="0" w:color="auto"/>
                <w:bottom w:val="none" w:sz="0" w:space="0" w:color="auto"/>
                <w:right w:val="none" w:sz="0" w:space="0" w:color="auto"/>
              </w:divBdr>
            </w:div>
            <w:div w:id="25436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14001">
      <w:bodyDiv w:val="1"/>
      <w:marLeft w:val="0"/>
      <w:marRight w:val="0"/>
      <w:marTop w:val="0"/>
      <w:marBottom w:val="0"/>
      <w:divBdr>
        <w:top w:val="none" w:sz="0" w:space="0" w:color="auto"/>
        <w:left w:val="none" w:sz="0" w:space="0" w:color="auto"/>
        <w:bottom w:val="none" w:sz="0" w:space="0" w:color="auto"/>
        <w:right w:val="none" w:sz="0" w:space="0" w:color="auto"/>
      </w:divBdr>
      <w:divsChild>
        <w:div w:id="1406298326">
          <w:marLeft w:val="0"/>
          <w:marRight w:val="0"/>
          <w:marTop w:val="0"/>
          <w:marBottom w:val="0"/>
          <w:divBdr>
            <w:top w:val="none" w:sz="0" w:space="0" w:color="auto"/>
            <w:left w:val="none" w:sz="0" w:space="0" w:color="auto"/>
            <w:bottom w:val="none" w:sz="0" w:space="0" w:color="auto"/>
            <w:right w:val="none" w:sz="0" w:space="0" w:color="auto"/>
          </w:divBdr>
        </w:div>
        <w:div w:id="1603024478">
          <w:marLeft w:val="0"/>
          <w:marRight w:val="0"/>
          <w:marTop w:val="150"/>
          <w:marBottom w:val="0"/>
          <w:divBdr>
            <w:top w:val="none" w:sz="0" w:space="0" w:color="auto"/>
            <w:left w:val="none" w:sz="0" w:space="0" w:color="auto"/>
            <w:bottom w:val="none" w:sz="0" w:space="0" w:color="auto"/>
            <w:right w:val="none" w:sz="0" w:space="0" w:color="auto"/>
          </w:divBdr>
          <w:divsChild>
            <w:div w:id="573705753">
              <w:marLeft w:val="1155"/>
              <w:marRight w:val="0"/>
              <w:marTop w:val="0"/>
              <w:marBottom w:val="0"/>
              <w:divBdr>
                <w:top w:val="none" w:sz="0" w:space="0" w:color="auto"/>
                <w:left w:val="none" w:sz="0" w:space="0" w:color="auto"/>
                <w:bottom w:val="none" w:sz="0" w:space="0" w:color="auto"/>
                <w:right w:val="none" w:sz="0" w:space="0" w:color="auto"/>
              </w:divBdr>
            </w:div>
            <w:div w:id="142124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09296">
      <w:bodyDiv w:val="1"/>
      <w:marLeft w:val="0"/>
      <w:marRight w:val="0"/>
      <w:marTop w:val="0"/>
      <w:marBottom w:val="0"/>
      <w:divBdr>
        <w:top w:val="none" w:sz="0" w:space="0" w:color="auto"/>
        <w:left w:val="none" w:sz="0" w:space="0" w:color="auto"/>
        <w:bottom w:val="none" w:sz="0" w:space="0" w:color="auto"/>
        <w:right w:val="none" w:sz="0" w:space="0" w:color="auto"/>
      </w:divBdr>
      <w:divsChild>
        <w:div w:id="454564236">
          <w:marLeft w:val="0"/>
          <w:marRight w:val="0"/>
          <w:marTop w:val="0"/>
          <w:marBottom w:val="0"/>
          <w:divBdr>
            <w:top w:val="none" w:sz="0" w:space="0" w:color="auto"/>
            <w:left w:val="none" w:sz="0" w:space="0" w:color="auto"/>
            <w:bottom w:val="none" w:sz="0" w:space="0" w:color="auto"/>
            <w:right w:val="none" w:sz="0" w:space="0" w:color="auto"/>
          </w:divBdr>
        </w:div>
        <w:div w:id="1638335774">
          <w:marLeft w:val="0"/>
          <w:marRight w:val="0"/>
          <w:marTop w:val="150"/>
          <w:marBottom w:val="0"/>
          <w:divBdr>
            <w:top w:val="none" w:sz="0" w:space="0" w:color="auto"/>
            <w:left w:val="none" w:sz="0" w:space="0" w:color="auto"/>
            <w:bottom w:val="none" w:sz="0" w:space="0" w:color="auto"/>
            <w:right w:val="none" w:sz="0" w:space="0" w:color="auto"/>
          </w:divBdr>
          <w:divsChild>
            <w:div w:id="295379159">
              <w:marLeft w:val="1155"/>
              <w:marRight w:val="0"/>
              <w:marTop w:val="0"/>
              <w:marBottom w:val="0"/>
              <w:divBdr>
                <w:top w:val="none" w:sz="0" w:space="0" w:color="auto"/>
                <w:left w:val="none" w:sz="0" w:space="0" w:color="auto"/>
                <w:bottom w:val="none" w:sz="0" w:space="0" w:color="auto"/>
                <w:right w:val="none" w:sz="0" w:space="0" w:color="auto"/>
              </w:divBdr>
            </w:div>
            <w:div w:id="1569850393">
              <w:marLeft w:val="1155"/>
              <w:marRight w:val="0"/>
              <w:marTop w:val="0"/>
              <w:marBottom w:val="0"/>
              <w:divBdr>
                <w:top w:val="none" w:sz="0" w:space="0" w:color="auto"/>
                <w:left w:val="none" w:sz="0" w:space="0" w:color="auto"/>
                <w:bottom w:val="none" w:sz="0" w:space="0" w:color="auto"/>
                <w:right w:val="none" w:sz="0" w:space="0" w:color="auto"/>
              </w:divBdr>
            </w:div>
            <w:div w:id="830222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6161">
      <w:bodyDiv w:val="1"/>
      <w:marLeft w:val="0"/>
      <w:marRight w:val="0"/>
      <w:marTop w:val="0"/>
      <w:marBottom w:val="0"/>
      <w:divBdr>
        <w:top w:val="none" w:sz="0" w:space="0" w:color="auto"/>
        <w:left w:val="none" w:sz="0" w:space="0" w:color="auto"/>
        <w:bottom w:val="none" w:sz="0" w:space="0" w:color="auto"/>
        <w:right w:val="none" w:sz="0" w:space="0" w:color="auto"/>
      </w:divBdr>
      <w:divsChild>
        <w:div w:id="439446851">
          <w:marLeft w:val="0"/>
          <w:marRight w:val="0"/>
          <w:marTop w:val="0"/>
          <w:marBottom w:val="0"/>
          <w:divBdr>
            <w:top w:val="none" w:sz="0" w:space="0" w:color="auto"/>
            <w:left w:val="none" w:sz="0" w:space="0" w:color="auto"/>
            <w:bottom w:val="none" w:sz="0" w:space="0" w:color="auto"/>
            <w:right w:val="none" w:sz="0" w:space="0" w:color="auto"/>
          </w:divBdr>
        </w:div>
        <w:div w:id="541206886">
          <w:marLeft w:val="0"/>
          <w:marRight w:val="0"/>
          <w:marTop w:val="150"/>
          <w:marBottom w:val="0"/>
          <w:divBdr>
            <w:top w:val="none" w:sz="0" w:space="0" w:color="auto"/>
            <w:left w:val="none" w:sz="0" w:space="0" w:color="auto"/>
            <w:bottom w:val="none" w:sz="0" w:space="0" w:color="auto"/>
            <w:right w:val="none" w:sz="0" w:space="0" w:color="auto"/>
          </w:divBdr>
          <w:divsChild>
            <w:div w:id="1398436035">
              <w:marLeft w:val="1155"/>
              <w:marRight w:val="0"/>
              <w:marTop w:val="0"/>
              <w:marBottom w:val="0"/>
              <w:divBdr>
                <w:top w:val="none" w:sz="0" w:space="0" w:color="auto"/>
                <w:left w:val="none" w:sz="0" w:space="0" w:color="auto"/>
                <w:bottom w:val="none" w:sz="0" w:space="0" w:color="auto"/>
                <w:right w:val="none" w:sz="0" w:space="0" w:color="auto"/>
              </w:divBdr>
            </w:div>
            <w:div w:id="62922037">
              <w:marLeft w:val="1155"/>
              <w:marRight w:val="0"/>
              <w:marTop w:val="0"/>
              <w:marBottom w:val="0"/>
              <w:divBdr>
                <w:top w:val="none" w:sz="0" w:space="0" w:color="auto"/>
                <w:left w:val="none" w:sz="0" w:space="0" w:color="auto"/>
                <w:bottom w:val="none" w:sz="0" w:space="0" w:color="auto"/>
                <w:right w:val="none" w:sz="0" w:space="0" w:color="auto"/>
              </w:divBdr>
            </w:div>
            <w:div w:id="1588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29985">
      <w:bodyDiv w:val="1"/>
      <w:marLeft w:val="0"/>
      <w:marRight w:val="0"/>
      <w:marTop w:val="0"/>
      <w:marBottom w:val="0"/>
      <w:divBdr>
        <w:top w:val="none" w:sz="0" w:space="0" w:color="auto"/>
        <w:left w:val="none" w:sz="0" w:space="0" w:color="auto"/>
        <w:bottom w:val="none" w:sz="0" w:space="0" w:color="auto"/>
        <w:right w:val="none" w:sz="0" w:space="0" w:color="auto"/>
      </w:divBdr>
      <w:divsChild>
        <w:div w:id="1900437744">
          <w:marLeft w:val="0"/>
          <w:marRight w:val="0"/>
          <w:marTop w:val="0"/>
          <w:marBottom w:val="0"/>
          <w:divBdr>
            <w:top w:val="none" w:sz="0" w:space="0" w:color="auto"/>
            <w:left w:val="none" w:sz="0" w:space="0" w:color="auto"/>
            <w:bottom w:val="none" w:sz="0" w:space="0" w:color="auto"/>
            <w:right w:val="none" w:sz="0" w:space="0" w:color="auto"/>
          </w:divBdr>
        </w:div>
        <w:div w:id="1253129896">
          <w:marLeft w:val="0"/>
          <w:marRight w:val="0"/>
          <w:marTop w:val="150"/>
          <w:marBottom w:val="0"/>
          <w:divBdr>
            <w:top w:val="none" w:sz="0" w:space="0" w:color="auto"/>
            <w:left w:val="none" w:sz="0" w:space="0" w:color="auto"/>
            <w:bottom w:val="none" w:sz="0" w:space="0" w:color="auto"/>
            <w:right w:val="none" w:sz="0" w:space="0" w:color="auto"/>
          </w:divBdr>
          <w:divsChild>
            <w:div w:id="1337927132">
              <w:marLeft w:val="1155"/>
              <w:marRight w:val="0"/>
              <w:marTop w:val="0"/>
              <w:marBottom w:val="0"/>
              <w:divBdr>
                <w:top w:val="none" w:sz="0" w:space="0" w:color="auto"/>
                <w:left w:val="none" w:sz="0" w:space="0" w:color="auto"/>
                <w:bottom w:val="none" w:sz="0" w:space="0" w:color="auto"/>
                <w:right w:val="none" w:sz="0" w:space="0" w:color="auto"/>
              </w:divBdr>
            </w:div>
            <w:div w:id="2097510794">
              <w:marLeft w:val="1155"/>
              <w:marRight w:val="0"/>
              <w:marTop w:val="0"/>
              <w:marBottom w:val="0"/>
              <w:divBdr>
                <w:top w:val="none" w:sz="0" w:space="0" w:color="auto"/>
                <w:left w:val="none" w:sz="0" w:space="0" w:color="auto"/>
                <w:bottom w:val="none" w:sz="0" w:space="0" w:color="auto"/>
                <w:right w:val="none" w:sz="0" w:space="0" w:color="auto"/>
              </w:divBdr>
            </w:div>
            <w:div w:id="158684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1">
      <w:bodyDiv w:val="1"/>
      <w:marLeft w:val="0"/>
      <w:marRight w:val="0"/>
      <w:marTop w:val="0"/>
      <w:marBottom w:val="0"/>
      <w:divBdr>
        <w:top w:val="none" w:sz="0" w:space="0" w:color="auto"/>
        <w:left w:val="none" w:sz="0" w:space="0" w:color="auto"/>
        <w:bottom w:val="none" w:sz="0" w:space="0" w:color="auto"/>
        <w:right w:val="none" w:sz="0" w:space="0" w:color="auto"/>
      </w:divBdr>
      <w:divsChild>
        <w:div w:id="97529151">
          <w:marLeft w:val="0"/>
          <w:marRight w:val="0"/>
          <w:marTop w:val="0"/>
          <w:marBottom w:val="0"/>
          <w:divBdr>
            <w:top w:val="none" w:sz="0" w:space="0" w:color="auto"/>
            <w:left w:val="none" w:sz="0" w:space="0" w:color="auto"/>
            <w:bottom w:val="none" w:sz="0" w:space="0" w:color="auto"/>
            <w:right w:val="none" w:sz="0" w:space="0" w:color="auto"/>
          </w:divBdr>
        </w:div>
        <w:div w:id="136653442">
          <w:marLeft w:val="0"/>
          <w:marRight w:val="0"/>
          <w:marTop w:val="150"/>
          <w:marBottom w:val="0"/>
          <w:divBdr>
            <w:top w:val="none" w:sz="0" w:space="0" w:color="auto"/>
            <w:left w:val="none" w:sz="0" w:space="0" w:color="auto"/>
            <w:bottom w:val="none" w:sz="0" w:space="0" w:color="auto"/>
            <w:right w:val="none" w:sz="0" w:space="0" w:color="auto"/>
          </w:divBdr>
          <w:divsChild>
            <w:div w:id="121964371">
              <w:marLeft w:val="1155"/>
              <w:marRight w:val="0"/>
              <w:marTop w:val="0"/>
              <w:marBottom w:val="0"/>
              <w:divBdr>
                <w:top w:val="none" w:sz="0" w:space="0" w:color="auto"/>
                <w:left w:val="none" w:sz="0" w:space="0" w:color="auto"/>
                <w:bottom w:val="none" w:sz="0" w:space="0" w:color="auto"/>
                <w:right w:val="none" w:sz="0" w:space="0" w:color="auto"/>
              </w:divBdr>
            </w:div>
            <w:div w:id="374353010">
              <w:marLeft w:val="1155"/>
              <w:marRight w:val="0"/>
              <w:marTop w:val="0"/>
              <w:marBottom w:val="0"/>
              <w:divBdr>
                <w:top w:val="none" w:sz="0" w:space="0" w:color="auto"/>
                <w:left w:val="none" w:sz="0" w:space="0" w:color="auto"/>
                <w:bottom w:val="none" w:sz="0" w:space="0" w:color="auto"/>
                <w:right w:val="none" w:sz="0" w:space="0" w:color="auto"/>
              </w:divBdr>
            </w:div>
            <w:div w:id="68498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687994">
      <w:bodyDiv w:val="1"/>
      <w:marLeft w:val="0"/>
      <w:marRight w:val="0"/>
      <w:marTop w:val="0"/>
      <w:marBottom w:val="0"/>
      <w:divBdr>
        <w:top w:val="none" w:sz="0" w:space="0" w:color="auto"/>
        <w:left w:val="none" w:sz="0" w:space="0" w:color="auto"/>
        <w:bottom w:val="none" w:sz="0" w:space="0" w:color="auto"/>
        <w:right w:val="none" w:sz="0" w:space="0" w:color="auto"/>
      </w:divBdr>
      <w:divsChild>
        <w:div w:id="67198107">
          <w:marLeft w:val="0"/>
          <w:marRight w:val="0"/>
          <w:marTop w:val="0"/>
          <w:marBottom w:val="0"/>
          <w:divBdr>
            <w:top w:val="none" w:sz="0" w:space="0" w:color="auto"/>
            <w:left w:val="none" w:sz="0" w:space="0" w:color="auto"/>
            <w:bottom w:val="none" w:sz="0" w:space="0" w:color="auto"/>
            <w:right w:val="none" w:sz="0" w:space="0" w:color="auto"/>
          </w:divBdr>
        </w:div>
        <w:div w:id="1644312855">
          <w:marLeft w:val="0"/>
          <w:marRight w:val="0"/>
          <w:marTop w:val="150"/>
          <w:marBottom w:val="0"/>
          <w:divBdr>
            <w:top w:val="none" w:sz="0" w:space="0" w:color="auto"/>
            <w:left w:val="none" w:sz="0" w:space="0" w:color="auto"/>
            <w:bottom w:val="none" w:sz="0" w:space="0" w:color="auto"/>
            <w:right w:val="none" w:sz="0" w:space="0" w:color="auto"/>
          </w:divBdr>
          <w:divsChild>
            <w:div w:id="379984005">
              <w:marLeft w:val="1155"/>
              <w:marRight w:val="0"/>
              <w:marTop w:val="0"/>
              <w:marBottom w:val="0"/>
              <w:divBdr>
                <w:top w:val="none" w:sz="0" w:space="0" w:color="auto"/>
                <w:left w:val="none" w:sz="0" w:space="0" w:color="auto"/>
                <w:bottom w:val="none" w:sz="0" w:space="0" w:color="auto"/>
                <w:right w:val="none" w:sz="0" w:space="0" w:color="auto"/>
              </w:divBdr>
            </w:div>
            <w:div w:id="838354070">
              <w:marLeft w:val="1155"/>
              <w:marRight w:val="0"/>
              <w:marTop w:val="0"/>
              <w:marBottom w:val="0"/>
              <w:divBdr>
                <w:top w:val="none" w:sz="0" w:space="0" w:color="auto"/>
                <w:left w:val="none" w:sz="0" w:space="0" w:color="auto"/>
                <w:bottom w:val="none" w:sz="0" w:space="0" w:color="auto"/>
                <w:right w:val="none" w:sz="0" w:space="0" w:color="auto"/>
              </w:divBdr>
            </w:div>
            <w:div w:id="1132134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2474">
      <w:bodyDiv w:val="1"/>
      <w:marLeft w:val="0"/>
      <w:marRight w:val="0"/>
      <w:marTop w:val="0"/>
      <w:marBottom w:val="0"/>
      <w:divBdr>
        <w:top w:val="none" w:sz="0" w:space="0" w:color="auto"/>
        <w:left w:val="none" w:sz="0" w:space="0" w:color="auto"/>
        <w:bottom w:val="none" w:sz="0" w:space="0" w:color="auto"/>
        <w:right w:val="none" w:sz="0" w:space="0" w:color="auto"/>
      </w:divBdr>
      <w:divsChild>
        <w:div w:id="1001742769">
          <w:marLeft w:val="0"/>
          <w:marRight w:val="0"/>
          <w:marTop w:val="0"/>
          <w:marBottom w:val="0"/>
          <w:divBdr>
            <w:top w:val="none" w:sz="0" w:space="0" w:color="auto"/>
            <w:left w:val="none" w:sz="0" w:space="0" w:color="auto"/>
            <w:bottom w:val="none" w:sz="0" w:space="0" w:color="auto"/>
            <w:right w:val="none" w:sz="0" w:space="0" w:color="auto"/>
          </w:divBdr>
        </w:div>
        <w:div w:id="2111655433">
          <w:marLeft w:val="0"/>
          <w:marRight w:val="0"/>
          <w:marTop w:val="150"/>
          <w:marBottom w:val="0"/>
          <w:divBdr>
            <w:top w:val="none" w:sz="0" w:space="0" w:color="auto"/>
            <w:left w:val="none" w:sz="0" w:space="0" w:color="auto"/>
            <w:bottom w:val="none" w:sz="0" w:space="0" w:color="auto"/>
            <w:right w:val="none" w:sz="0" w:space="0" w:color="auto"/>
          </w:divBdr>
          <w:divsChild>
            <w:div w:id="1273515559">
              <w:marLeft w:val="1155"/>
              <w:marRight w:val="0"/>
              <w:marTop w:val="0"/>
              <w:marBottom w:val="0"/>
              <w:divBdr>
                <w:top w:val="none" w:sz="0" w:space="0" w:color="auto"/>
                <w:left w:val="none" w:sz="0" w:space="0" w:color="auto"/>
                <w:bottom w:val="none" w:sz="0" w:space="0" w:color="auto"/>
                <w:right w:val="none" w:sz="0" w:space="0" w:color="auto"/>
              </w:divBdr>
            </w:div>
            <w:div w:id="1359089260">
              <w:marLeft w:val="1155"/>
              <w:marRight w:val="0"/>
              <w:marTop w:val="0"/>
              <w:marBottom w:val="0"/>
              <w:divBdr>
                <w:top w:val="none" w:sz="0" w:space="0" w:color="auto"/>
                <w:left w:val="none" w:sz="0" w:space="0" w:color="auto"/>
                <w:bottom w:val="none" w:sz="0" w:space="0" w:color="auto"/>
                <w:right w:val="none" w:sz="0" w:space="0" w:color="auto"/>
              </w:divBdr>
            </w:div>
            <w:div w:id="1219435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4557">
      <w:bodyDiv w:val="1"/>
      <w:marLeft w:val="0"/>
      <w:marRight w:val="0"/>
      <w:marTop w:val="0"/>
      <w:marBottom w:val="0"/>
      <w:divBdr>
        <w:top w:val="none" w:sz="0" w:space="0" w:color="auto"/>
        <w:left w:val="none" w:sz="0" w:space="0" w:color="auto"/>
        <w:bottom w:val="none" w:sz="0" w:space="0" w:color="auto"/>
        <w:right w:val="none" w:sz="0" w:space="0" w:color="auto"/>
      </w:divBdr>
      <w:divsChild>
        <w:div w:id="457726788">
          <w:marLeft w:val="0"/>
          <w:marRight w:val="0"/>
          <w:marTop w:val="0"/>
          <w:marBottom w:val="0"/>
          <w:divBdr>
            <w:top w:val="none" w:sz="0" w:space="0" w:color="auto"/>
            <w:left w:val="none" w:sz="0" w:space="0" w:color="auto"/>
            <w:bottom w:val="none" w:sz="0" w:space="0" w:color="auto"/>
            <w:right w:val="none" w:sz="0" w:space="0" w:color="auto"/>
          </w:divBdr>
        </w:div>
        <w:div w:id="2140685419">
          <w:marLeft w:val="0"/>
          <w:marRight w:val="0"/>
          <w:marTop w:val="150"/>
          <w:marBottom w:val="0"/>
          <w:divBdr>
            <w:top w:val="none" w:sz="0" w:space="0" w:color="auto"/>
            <w:left w:val="none" w:sz="0" w:space="0" w:color="auto"/>
            <w:bottom w:val="none" w:sz="0" w:space="0" w:color="auto"/>
            <w:right w:val="none" w:sz="0" w:space="0" w:color="auto"/>
          </w:divBdr>
          <w:divsChild>
            <w:div w:id="1044519222">
              <w:marLeft w:val="1155"/>
              <w:marRight w:val="0"/>
              <w:marTop w:val="0"/>
              <w:marBottom w:val="0"/>
              <w:divBdr>
                <w:top w:val="none" w:sz="0" w:space="0" w:color="auto"/>
                <w:left w:val="none" w:sz="0" w:space="0" w:color="auto"/>
                <w:bottom w:val="none" w:sz="0" w:space="0" w:color="auto"/>
                <w:right w:val="none" w:sz="0" w:space="0" w:color="auto"/>
              </w:divBdr>
            </w:div>
            <w:div w:id="914435150">
              <w:marLeft w:val="1155"/>
              <w:marRight w:val="0"/>
              <w:marTop w:val="0"/>
              <w:marBottom w:val="0"/>
              <w:divBdr>
                <w:top w:val="none" w:sz="0" w:space="0" w:color="auto"/>
                <w:left w:val="none" w:sz="0" w:space="0" w:color="auto"/>
                <w:bottom w:val="none" w:sz="0" w:space="0" w:color="auto"/>
                <w:right w:val="none" w:sz="0" w:space="0" w:color="auto"/>
              </w:divBdr>
            </w:div>
            <w:div w:id="1209874146">
              <w:marLeft w:val="1155"/>
              <w:marRight w:val="0"/>
              <w:marTop w:val="0"/>
              <w:marBottom w:val="0"/>
              <w:divBdr>
                <w:top w:val="none" w:sz="0" w:space="0" w:color="auto"/>
                <w:left w:val="none" w:sz="0" w:space="0" w:color="auto"/>
                <w:bottom w:val="none" w:sz="0" w:space="0" w:color="auto"/>
                <w:right w:val="none" w:sz="0" w:space="0" w:color="auto"/>
              </w:divBdr>
            </w:div>
            <w:div w:id="291640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232042">
      <w:bodyDiv w:val="1"/>
      <w:marLeft w:val="0"/>
      <w:marRight w:val="0"/>
      <w:marTop w:val="0"/>
      <w:marBottom w:val="0"/>
      <w:divBdr>
        <w:top w:val="none" w:sz="0" w:space="0" w:color="auto"/>
        <w:left w:val="none" w:sz="0" w:space="0" w:color="auto"/>
        <w:bottom w:val="none" w:sz="0" w:space="0" w:color="auto"/>
        <w:right w:val="none" w:sz="0" w:space="0" w:color="auto"/>
      </w:divBdr>
      <w:divsChild>
        <w:div w:id="957640001">
          <w:marLeft w:val="0"/>
          <w:marRight w:val="0"/>
          <w:marTop w:val="0"/>
          <w:marBottom w:val="0"/>
          <w:divBdr>
            <w:top w:val="none" w:sz="0" w:space="0" w:color="auto"/>
            <w:left w:val="none" w:sz="0" w:space="0" w:color="auto"/>
            <w:bottom w:val="none" w:sz="0" w:space="0" w:color="auto"/>
            <w:right w:val="none" w:sz="0" w:space="0" w:color="auto"/>
          </w:divBdr>
        </w:div>
        <w:div w:id="1308122334">
          <w:marLeft w:val="0"/>
          <w:marRight w:val="0"/>
          <w:marTop w:val="150"/>
          <w:marBottom w:val="0"/>
          <w:divBdr>
            <w:top w:val="none" w:sz="0" w:space="0" w:color="auto"/>
            <w:left w:val="none" w:sz="0" w:space="0" w:color="auto"/>
            <w:bottom w:val="none" w:sz="0" w:space="0" w:color="auto"/>
            <w:right w:val="none" w:sz="0" w:space="0" w:color="auto"/>
          </w:divBdr>
          <w:divsChild>
            <w:div w:id="1803226440">
              <w:marLeft w:val="1155"/>
              <w:marRight w:val="0"/>
              <w:marTop w:val="0"/>
              <w:marBottom w:val="0"/>
              <w:divBdr>
                <w:top w:val="none" w:sz="0" w:space="0" w:color="auto"/>
                <w:left w:val="none" w:sz="0" w:space="0" w:color="auto"/>
                <w:bottom w:val="none" w:sz="0" w:space="0" w:color="auto"/>
                <w:right w:val="none" w:sz="0" w:space="0" w:color="auto"/>
              </w:divBdr>
            </w:div>
            <w:div w:id="537208271">
              <w:marLeft w:val="1155"/>
              <w:marRight w:val="0"/>
              <w:marTop w:val="0"/>
              <w:marBottom w:val="0"/>
              <w:divBdr>
                <w:top w:val="none" w:sz="0" w:space="0" w:color="auto"/>
                <w:left w:val="none" w:sz="0" w:space="0" w:color="auto"/>
                <w:bottom w:val="none" w:sz="0" w:space="0" w:color="auto"/>
                <w:right w:val="none" w:sz="0" w:space="0" w:color="auto"/>
              </w:divBdr>
            </w:div>
            <w:div w:id="199868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10385">
      <w:bodyDiv w:val="1"/>
      <w:marLeft w:val="0"/>
      <w:marRight w:val="0"/>
      <w:marTop w:val="0"/>
      <w:marBottom w:val="0"/>
      <w:divBdr>
        <w:top w:val="none" w:sz="0" w:space="0" w:color="auto"/>
        <w:left w:val="none" w:sz="0" w:space="0" w:color="auto"/>
        <w:bottom w:val="none" w:sz="0" w:space="0" w:color="auto"/>
        <w:right w:val="none" w:sz="0" w:space="0" w:color="auto"/>
      </w:divBdr>
      <w:divsChild>
        <w:div w:id="993677194">
          <w:marLeft w:val="0"/>
          <w:marRight w:val="0"/>
          <w:marTop w:val="0"/>
          <w:marBottom w:val="0"/>
          <w:divBdr>
            <w:top w:val="none" w:sz="0" w:space="0" w:color="auto"/>
            <w:left w:val="none" w:sz="0" w:space="0" w:color="auto"/>
            <w:bottom w:val="none" w:sz="0" w:space="0" w:color="auto"/>
            <w:right w:val="none" w:sz="0" w:space="0" w:color="auto"/>
          </w:divBdr>
        </w:div>
        <w:div w:id="1228884589">
          <w:marLeft w:val="0"/>
          <w:marRight w:val="0"/>
          <w:marTop w:val="150"/>
          <w:marBottom w:val="0"/>
          <w:divBdr>
            <w:top w:val="none" w:sz="0" w:space="0" w:color="auto"/>
            <w:left w:val="none" w:sz="0" w:space="0" w:color="auto"/>
            <w:bottom w:val="none" w:sz="0" w:space="0" w:color="auto"/>
            <w:right w:val="none" w:sz="0" w:space="0" w:color="auto"/>
          </w:divBdr>
          <w:divsChild>
            <w:div w:id="1662537689">
              <w:marLeft w:val="1155"/>
              <w:marRight w:val="0"/>
              <w:marTop w:val="0"/>
              <w:marBottom w:val="0"/>
              <w:divBdr>
                <w:top w:val="none" w:sz="0" w:space="0" w:color="auto"/>
                <w:left w:val="none" w:sz="0" w:space="0" w:color="auto"/>
                <w:bottom w:val="none" w:sz="0" w:space="0" w:color="auto"/>
                <w:right w:val="none" w:sz="0" w:space="0" w:color="auto"/>
              </w:divBdr>
            </w:div>
            <w:div w:id="1688873136">
              <w:marLeft w:val="1155"/>
              <w:marRight w:val="0"/>
              <w:marTop w:val="0"/>
              <w:marBottom w:val="0"/>
              <w:divBdr>
                <w:top w:val="none" w:sz="0" w:space="0" w:color="auto"/>
                <w:left w:val="none" w:sz="0" w:space="0" w:color="auto"/>
                <w:bottom w:val="none" w:sz="0" w:space="0" w:color="auto"/>
                <w:right w:val="none" w:sz="0" w:space="0" w:color="auto"/>
              </w:divBdr>
            </w:div>
            <w:div w:id="1961497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754608">
      <w:bodyDiv w:val="1"/>
      <w:marLeft w:val="0"/>
      <w:marRight w:val="0"/>
      <w:marTop w:val="0"/>
      <w:marBottom w:val="0"/>
      <w:divBdr>
        <w:top w:val="none" w:sz="0" w:space="0" w:color="auto"/>
        <w:left w:val="none" w:sz="0" w:space="0" w:color="auto"/>
        <w:bottom w:val="none" w:sz="0" w:space="0" w:color="auto"/>
        <w:right w:val="none" w:sz="0" w:space="0" w:color="auto"/>
      </w:divBdr>
      <w:divsChild>
        <w:div w:id="1027023862">
          <w:marLeft w:val="0"/>
          <w:marRight w:val="0"/>
          <w:marTop w:val="0"/>
          <w:marBottom w:val="0"/>
          <w:divBdr>
            <w:top w:val="none" w:sz="0" w:space="0" w:color="auto"/>
            <w:left w:val="none" w:sz="0" w:space="0" w:color="auto"/>
            <w:bottom w:val="none" w:sz="0" w:space="0" w:color="auto"/>
            <w:right w:val="none" w:sz="0" w:space="0" w:color="auto"/>
          </w:divBdr>
        </w:div>
        <w:div w:id="1640957681">
          <w:marLeft w:val="0"/>
          <w:marRight w:val="0"/>
          <w:marTop w:val="150"/>
          <w:marBottom w:val="0"/>
          <w:divBdr>
            <w:top w:val="none" w:sz="0" w:space="0" w:color="auto"/>
            <w:left w:val="none" w:sz="0" w:space="0" w:color="auto"/>
            <w:bottom w:val="none" w:sz="0" w:space="0" w:color="auto"/>
            <w:right w:val="none" w:sz="0" w:space="0" w:color="auto"/>
          </w:divBdr>
          <w:divsChild>
            <w:div w:id="13270930">
              <w:marLeft w:val="1155"/>
              <w:marRight w:val="0"/>
              <w:marTop w:val="0"/>
              <w:marBottom w:val="0"/>
              <w:divBdr>
                <w:top w:val="none" w:sz="0" w:space="0" w:color="auto"/>
                <w:left w:val="none" w:sz="0" w:space="0" w:color="auto"/>
                <w:bottom w:val="none" w:sz="0" w:space="0" w:color="auto"/>
                <w:right w:val="none" w:sz="0" w:space="0" w:color="auto"/>
              </w:divBdr>
            </w:div>
            <w:div w:id="743914695">
              <w:marLeft w:val="1155"/>
              <w:marRight w:val="0"/>
              <w:marTop w:val="0"/>
              <w:marBottom w:val="0"/>
              <w:divBdr>
                <w:top w:val="none" w:sz="0" w:space="0" w:color="auto"/>
                <w:left w:val="none" w:sz="0" w:space="0" w:color="auto"/>
                <w:bottom w:val="none" w:sz="0" w:space="0" w:color="auto"/>
                <w:right w:val="none" w:sz="0" w:space="0" w:color="auto"/>
              </w:divBdr>
            </w:div>
            <w:div w:id="683363398">
              <w:marLeft w:val="1155"/>
              <w:marRight w:val="0"/>
              <w:marTop w:val="0"/>
              <w:marBottom w:val="0"/>
              <w:divBdr>
                <w:top w:val="none" w:sz="0" w:space="0" w:color="auto"/>
                <w:left w:val="none" w:sz="0" w:space="0" w:color="auto"/>
                <w:bottom w:val="none" w:sz="0" w:space="0" w:color="auto"/>
                <w:right w:val="none" w:sz="0" w:space="0" w:color="auto"/>
              </w:divBdr>
            </w:div>
            <w:div w:id="1078792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828">
      <w:bodyDiv w:val="1"/>
      <w:marLeft w:val="0"/>
      <w:marRight w:val="0"/>
      <w:marTop w:val="0"/>
      <w:marBottom w:val="0"/>
      <w:divBdr>
        <w:top w:val="none" w:sz="0" w:space="0" w:color="auto"/>
        <w:left w:val="none" w:sz="0" w:space="0" w:color="auto"/>
        <w:bottom w:val="none" w:sz="0" w:space="0" w:color="auto"/>
        <w:right w:val="none" w:sz="0" w:space="0" w:color="auto"/>
      </w:divBdr>
      <w:divsChild>
        <w:div w:id="732315689">
          <w:marLeft w:val="0"/>
          <w:marRight w:val="0"/>
          <w:marTop w:val="0"/>
          <w:marBottom w:val="0"/>
          <w:divBdr>
            <w:top w:val="none" w:sz="0" w:space="0" w:color="auto"/>
            <w:left w:val="none" w:sz="0" w:space="0" w:color="auto"/>
            <w:bottom w:val="none" w:sz="0" w:space="0" w:color="auto"/>
            <w:right w:val="none" w:sz="0" w:space="0" w:color="auto"/>
          </w:divBdr>
        </w:div>
        <w:div w:id="1442148342">
          <w:marLeft w:val="0"/>
          <w:marRight w:val="0"/>
          <w:marTop w:val="150"/>
          <w:marBottom w:val="0"/>
          <w:divBdr>
            <w:top w:val="none" w:sz="0" w:space="0" w:color="auto"/>
            <w:left w:val="none" w:sz="0" w:space="0" w:color="auto"/>
            <w:bottom w:val="none" w:sz="0" w:space="0" w:color="auto"/>
            <w:right w:val="none" w:sz="0" w:space="0" w:color="auto"/>
          </w:divBdr>
          <w:divsChild>
            <w:div w:id="1347439634">
              <w:marLeft w:val="1155"/>
              <w:marRight w:val="0"/>
              <w:marTop w:val="0"/>
              <w:marBottom w:val="0"/>
              <w:divBdr>
                <w:top w:val="none" w:sz="0" w:space="0" w:color="auto"/>
                <w:left w:val="none" w:sz="0" w:space="0" w:color="auto"/>
                <w:bottom w:val="none" w:sz="0" w:space="0" w:color="auto"/>
                <w:right w:val="none" w:sz="0" w:space="0" w:color="auto"/>
              </w:divBdr>
            </w:div>
            <w:div w:id="2033341975">
              <w:marLeft w:val="1155"/>
              <w:marRight w:val="0"/>
              <w:marTop w:val="0"/>
              <w:marBottom w:val="0"/>
              <w:divBdr>
                <w:top w:val="none" w:sz="0" w:space="0" w:color="auto"/>
                <w:left w:val="none" w:sz="0" w:space="0" w:color="auto"/>
                <w:bottom w:val="none" w:sz="0" w:space="0" w:color="auto"/>
                <w:right w:val="none" w:sz="0" w:space="0" w:color="auto"/>
              </w:divBdr>
            </w:div>
            <w:div w:id="152432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003">
      <w:bodyDiv w:val="1"/>
      <w:marLeft w:val="0"/>
      <w:marRight w:val="0"/>
      <w:marTop w:val="0"/>
      <w:marBottom w:val="0"/>
      <w:divBdr>
        <w:top w:val="none" w:sz="0" w:space="0" w:color="auto"/>
        <w:left w:val="none" w:sz="0" w:space="0" w:color="auto"/>
        <w:bottom w:val="none" w:sz="0" w:space="0" w:color="auto"/>
        <w:right w:val="none" w:sz="0" w:space="0" w:color="auto"/>
      </w:divBdr>
      <w:divsChild>
        <w:div w:id="1953634003">
          <w:marLeft w:val="0"/>
          <w:marRight w:val="0"/>
          <w:marTop w:val="0"/>
          <w:marBottom w:val="0"/>
          <w:divBdr>
            <w:top w:val="none" w:sz="0" w:space="0" w:color="auto"/>
            <w:left w:val="none" w:sz="0" w:space="0" w:color="auto"/>
            <w:bottom w:val="none" w:sz="0" w:space="0" w:color="auto"/>
            <w:right w:val="none" w:sz="0" w:space="0" w:color="auto"/>
          </w:divBdr>
        </w:div>
        <w:div w:id="1039861172">
          <w:marLeft w:val="0"/>
          <w:marRight w:val="0"/>
          <w:marTop w:val="150"/>
          <w:marBottom w:val="0"/>
          <w:divBdr>
            <w:top w:val="none" w:sz="0" w:space="0" w:color="auto"/>
            <w:left w:val="none" w:sz="0" w:space="0" w:color="auto"/>
            <w:bottom w:val="none" w:sz="0" w:space="0" w:color="auto"/>
            <w:right w:val="none" w:sz="0" w:space="0" w:color="auto"/>
          </w:divBdr>
          <w:divsChild>
            <w:div w:id="1105924961">
              <w:marLeft w:val="1155"/>
              <w:marRight w:val="0"/>
              <w:marTop w:val="0"/>
              <w:marBottom w:val="0"/>
              <w:divBdr>
                <w:top w:val="none" w:sz="0" w:space="0" w:color="auto"/>
                <w:left w:val="none" w:sz="0" w:space="0" w:color="auto"/>
                <w:bottom w:val="none" w:sz="0" w:space="0" w:color="auto"/>
                <w:right w:val="none" w:sz="0" w:space="0" w:color="auto"/>
              </w:divBdr>
            </w:div>
            <w:div w:id="19552178">
              <w:marLeft w:val="1155"/>
              <w:marRight w:val="0"/>
              <w:marTop w:val="0"/>
              <w:marBottom w:val="0"/>
              <w:divBdr>
                <w:top w:val="none" w:sz="0" w:space="0" w:color="auto"/>
                <w:left w:val="none" w:sz="0" w:space="0" w:color="auto"/>
                <w:bottom w:val="none" w:sz="0" w:space="0" w:color="auto"/>
                <w:right w:val="none" w:sz="0" w:space="0" w:color="auto"/>
              </w:divBdr>
            </w:div>
            <w:div w:id="188169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20655">
      <w:bodyDiv w:val="1"/>
      <w:marLeft w:val="0"/>
      <w:marRight w:val="0"/>
      <w:marTop w:val="0"/>
      <w:marBottom w:val="0"/>
      <w:divBdr>
        <w:top w:val="none" w:sz="0" w:space="0" w:color="auto"/>
        <w:left w:val="none" w:sz="0" w:space="0" w:color="auto"/>
        <w:bottom w:val="none" w:sz="0" w:space="0" w:color="auto"/>
        <w:right w:val="none" w:sz="0" w:space="0" w:color="auto"/>
      </w:divBdr>
      <w:divsChild>
        <w:div w:id="1776511547">
          <w:marLeft w:val="0"/>
          <w:marRight w:val="0"/>
          <w:marTop w:val="0"/>
          <w:marBottom w:val="0"/>
          <w:divBdr>
            <w:top w:val="none" w:sz="0" w:space="0" w:color="auto"/>
            <w:left w:val="none" w:sz="0" w:space="0" w:color="auto"/>
            <w:bottom w:val="none" w:sz="0" w:space="0" w:color="auto"/>
            <w:right w:val="none" w:sz="0" w:space="0" w:color="auto"/>
          </w:divBdr>
        </w:div>
        <w:div w:id="637608814">
          <w:marLeft w:val="0"/>
          <w:marRight w:val="0"/>
          <w:marTop w:val="150"/>
          <w:marBottom w:val="0"/>
          <w:divBdr>
            <w:top w:val="none" w:sz="0" w:space="0" w:color="auto"/>
            <w:left w:val="none" w:sz="0" w:space="0" w:color="auto"/>
            <w:bottom w:val="none" w:sz="0" w:space="0" w:color="auto"/>
            <w:right w:val="none" w:sz="0" w:space="0" w:color="auto"/>
          </w:divBdr>
          <w:divsChild>
            <w:div w:id="884562562">
              <w:marLeft w:val="1155"/>
              <w:marRight w:val="0"/>
              <w:marTop w:val="0"/>
              <w:marBottom w:val="0"/>
              <w:divBdr>
                <w:top w:val="none" w:sz="0" w:space="0" w:color="auto"/>
                <w:left w:val="none" w:sz="0" w:space="0" w:color="auto"/>
                <w:bottom w:val="none" w:sz="0" w:space="0" w:color="auto"/>
                <w:right w:val="none" w:sz="0" w:space="0" w:color="auto"/>
              </w:divBdr>
            </w:div>
            <w:div w:id="1390151564">
              <w:marLeft w:val="1155"/>
              <w:marRight w:val="0"/>
              <w:marTop w:val="0"/>
              <w:marBottom w:val="0"/>
              <w:divBdr>
                <w:top w:val="none" w:sz="0" w:space="0" w:color="auto"/>
                <w:left w:val="none" w:sz="0" w:space="0" w:color="auto"/>
                <w:bottom w:val="none" w:sz="0" w:space="0" w:color="auto"/>
                <w:right w:val="none" w:sz="0" w:space="0" w:color="auto"/>
              </w:divBdr>
            </w:div>
            <w:div w:id="2121104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186989">
      <w:bodyDiv w:val="1"/>
      <w:marLeft w:val="0"/>
      <w:marRight w:val="0"/>
      <w:marTop w:val="0"/>
      <w:marBottom w:val="0"/>
      <w:divBdr>
        <w:top w:val="none" w:sz="0" w:space="0" w:color="auto"/>
        <w:left w:val="none" w:sz="0" w:space="0" w:color="auto"/>
        <w:bottom w:val="none" w:sz="0" w:space="0" w:color="auto"/>
        <w:right w:val="none" w:sz="0" w:space="0" w:color="auto"/>
      </w:divBdr>
      <w:divsChild>
        <w:div w:id="1346202637">
          <w:marLeft w:val="0"/>
          <w:marRight w:val="0"/>
          <w:marTop w:val="0"/>
          <w:marBottom w:val="0"/>
          <w:divBdr>
            <w:top w:val="none" w:sz="0" w:space="0" w:color="auto"/>
            <w:left w:val="none" w:sz="0" w:space="0" w:color="auto"/>
            <w:bottom w:val="none" w:sz="0" w:space="0" w:color="auto"/>
            <w:right w:val="none" w:sz="0" w:space="0" w:color="auto"/>
          </w:divBdr>
        </w:div>
        <w:div w:id="1819690898">
          <w:marLeft w:val="0"/>
          <w:marRight w:val="0"/>
          <w:marTop w:val="150"/>
          <w:marBottom w:val="0"/>
          <w:divBdr>
            <w:top w:val="none" w:sz="0" w:space="0" w:color="auto"/>
            <w:left w:val="none" w:sz="0" w:space="0" w:color="auto"/>
            <w:bottom w:val="none" w:sz="0" w:space="0" w:color="auto"/>
            <w:right w:val="none" w:sz="0" w:space="0" w:color="auto"/>
          </w:divBdr>
          <w:divsChild>
            <w:div w:id="661543756">
              <w:marLeft w:val="1155"/>
              <w:marRight w:val="0"/>
              <w:marTop w:val="0"/>
              <w:marBottom w:val="0"/>
              <w:divBdr>
                <w:top w:val="none" w:sz="0" w:space="0" w:color="auto"/>
                <w:left w:val="none" w:sz="0" w:space="0" w:color="auto"/>
                <w:bottom w:val="none" w:sz="0" w:space="0" w:color="auto"/>
                <w:right w:val="none" w:sz="0" w:space="0" w:color="auto"/>
              </w:divBdr>
            </w:div>
            <w:div w:id="502625149">
              <w:marLeft w:val="1155"/>
              <w:marRight w:val="0"/>
              <w:marTop w:val="0"/>
              <w:marBottom w:val="0"/>
              <w:divBdr>
                <w:top w:val="none" w:sz="0" w:space="0" w:color="auto"/>
                <w:left w:val="none" w:sz="0" w:space="0" w:color="auto"/>
                <w:bottom w:val="none" w:sz="0" w:space="0" w:color="auto"/>
                <w:right w:val="none" w:sz="0" w:space="0" w:color="auto"/>
              </w:divBdr>
            </w:div>
            <w:div w:id="437064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1221">
      <w:bodyDiv w:val="1"/>
      <w:marLeft w:val="0"/>
      <w:marRight w:val="0"/>
      <w:marTop w:val="0"/>
      <w:marBottom w:val="0"/>
      <w:divBdr>
        <w:top w:val="none" w:sz="0" w:space="0" w:color="auto"/>
        <w:left w:val="none" w:sz="0" w:space="0" w:color="auto"/>
        <w:bottom w:val="none" w:sz="0" w:space="0" w:color="auto"/>
        <w:right w:val="none" w:sz="0" w:space="0" w:color="auto"/>
      </w:divBdr>
      <w:divsChild>
        <w:div w:id="1618948900">
          <w:marLeft w:val="0"/>
          <w:marRight w:val="0"/>
          <w:marTop w:val="0"/>
          <w:marBottom w:val="0"/>
          <w:divBdr>
            <w:top w:val="none" w:sz="0" w:space="0" w:color="auto"/>
            <w:left w:val="none" w:sz="0" w:space="0" w:color="auto"/>
            <w:bottom w:val="none" w:sz="0" w:space="0" w:color="auto"/>
            <w:right w:val="none" w:sz="0" w:space="0" w:color="auto"/>
          </w:divBdr>
        </w:div>
        <w:div w:id="774404797">
          <w:marLeft w:val="0"/>
          <w:marRight w:val="0"/>
          <w:marTop w:val="150"/>
          <w:marBottom w:val="0"/>
          <w:divBdr>
            <w:top w:val="none" w:sz="0" w:space="0" w:color="auto"/>
            <w:left w:val="none" w:sz="0" w:space="0" w:color="auto"/>
            <w:bottom w:val="none" w:sz="0" w:space="0" w:color="auto"/>
            <w:right w:val="none" w:sz="0" w:space="0" w:color="auto"/>
          </w:divBdr>
          <w:divsChild>
            <w:div w:id="1897009657">
              <w:marLeft w:val="1155"/>
              <w:marRight w:val="0"/>
              <w:marTop w:val="0"/>
              <w:marBottom w:val="0"/>
              <w:divBdr>
                <w:top w:val="none" w:sz="0" w:space="0" w:color="auto"/>
                <w:left w:val="none" w:sz="0" w:space="0" w:color="auto"/>
                <w:bottom w:val="none" w:sz="0" w:space="0" w:color="auto"/>
                <w:right w:val="none" w:sz="0" w:space="0" w:color="auto"/>
              </w:divBdr>
            </w:div>
            <w:div w:id="221062169">
              <w:marLeft w:val="1155"/>
              <w:marRight w:val="0"/>
              <w:marTop w:val="0"/>
              <w:marBottom w:val="0"/>
              <w:divBdr>
                <w:top w:val="none" w:sz="0" w:space="0" w:color="auto"/>
                <w:left w:val="none" w:sz="0" w:space="0" w:color="auto"/>
                <w:bottom w:val="none" w:sz="0" w:space="0" w:color="auto"/>
                <w:right w:val="none" w:sz="0" w:space="0" w:color="auto"/>
              </w:divBdr>
            </w:div>
            <w:div w:id="180199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2974">
      <w:bodyDiv w:val="1"/>
      <w:marLeft w:val="0"/>
      <w:marRight w:val="0"/>
      <w:marTop w:val="0"/>
      <w:marBottom w:val="0"/>
      <w:divBdr>
        <w:top w:val="none" w:sz="0" w:space="0" w:color="auto"/>
        <w:left w:val="none" w:sz="0" w:space="0" w:color="auto"/>
        <w:bottom w:val="none" w:sz="0" w:space="0" w:color="auto"/>
        <w:right w:val="none" w:sz="0" w:space="0" w:color="auto"/>
      </w:divBdr>
      <w:divsChild>
        <w:div w:id="667751407">
          <w:marLeft w:val="0"/>
          <w:marRight w:val="0"/>
          <w:marTop w:val="0"/>
          <w:marBottom w:val="0"/>
          <w:divBdr>
            <w:top w:val="none" w:sz="0" w:space="0" w:color="auto"/>
            <w:left w:val="none" w:sz="0" w:space="0" w:color="auto"/>
            <w:bottom w:val="none" w:sz="0" w:space="0" w:color="auto"/>
            <w:right w:val="none" w:sz="0" w:space="0" w:color="auto"/>
          </w:divBdr>
        </w:div>
        <w:div w:id="925383242">
          <w:marLeft w:val="0"/>
          <w:marRight w:val="0"/>
          <w:marTop w:val="150"/>
          <w:marBottom w:val="0"/>
          <w:divBdr>
            <w:top w:val="none" w:sz="0" w:space="0" w:color="auto"/>
            <w:left w:val="none" w:sz="0" w:space="0" w:color="auto"/>
            <w:bottom w:val="none" w:sz="0" w:space="0" w:color="auto"/>
            <w:right w:val="none" w:sz="0" w:space="0" w:color="auto"/>
          </w:divBdr>
          <w:divsChild>
            <w:div w:id="168057282">
              <w:marLeft w:val="1155"/>
              <w:marRight w:val="0"/>
              <w:marTop w:val="0"/>
              <w:marBottom w:val="0"/>
              <w:divBdr>
                <w:top w:val="none" w:sz="0" w:space="0" w:color="auto"/>
                <w:left w:val="none" w:sz="0" w:space="0" w:color="auto"/>
                <w:bottom w:val="none" w:sz="0" w:space="0" w:color="auto"/>
                <w:right w:val="none" w:sz="0" w:space="0" w:color="auto"/>
              </w:divBdr>
            </w:div>
            <w:div w:id="344862019">
              <w:marLeft w:val="1155"/>
              <w:marRight w:val="0"/>
              <w:marTop w:val="0"/>
              <w:marBottom w:val="0"/>
              <w:divBdr>
                <w:top w:val="none" w:sz="0" w:space="0" w:color="auto"/>
                <w:left w:val="none" w:sz="0" w:space="0" w:color="auto"/>
                <w:bottom w:val="none" w:sz="0" w:space="0" w:color="auto"/>
                <w:right w:val="none" w:sz="0" w:space="0" w:color="auto"/>
              </w:divBdr>
            </w:div>
            <w:div w:id="35080368">
              <w:marLeft w:val="1155"/>
              <w:marRight w:val="0"/>
              <w:marTop w:val="0"/>
              <w:marBottom w:val="0"/>
              <w:divBdr>
                <w:top w:val="none" w:sz="0" w:space="0" w:color="auto"/>
                <w:left w:val="none" w:sz="0" w:space="0" w:color="auto"/>
                <w:bottom w:val="none" w:sz="0" w:space="0" w:color="auto"/>
                <w:right w:val="none" w:sz="0" w:space="0" w:color="auto"/>
              </w:divBdr>
            </w:div>
            <w:div w:id="61121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5693">
      <w:bodyDiv w:val="1"/>
      <w:marLeft w:val="0"/>
      <w:marRight w:val="0"/>
      <w:marTop w:val="0"/>
      <w:marBottom w:val="0"/>
      <w:divBdr>
        <w:top w:val="none" w:sz="0" w:space="0" w:color="auto"/>
        <w:left w:val="none" w:sz="0" w:space="0" w:color="auto"/>
        <w:bottom w:val="none" w:sz="0" w:space="0" w:color="auto"/>
        <w:right w:val="none" w:sz="0" w:space="0" w:color="auto"/>
      </w:divBdr>
      <w:divsChild>
        <w:div w:id="2102558219">
          <w:marLeft w:val="0"/>
          <w:marRight w:val="0"/>
          <w:marTop w:val="0"/>
          <w:marBottom w:val="0"/>
          <w:divBdr>
            <w:top w:val="none" w:sz="0" w:space="0" w:color="auto"/>
            <w:left w:val="none" w:sz="0" w:space="0" w:color="auto"/>
            <w:bottom w:val="none" w:sz="0" w:space="0" w:color="auto"/>
            <w:right w:val="none" w:sz="0" w:space="0" w:color="auto"/>
          </w:divBdr>
        </w:div>
        <w:div w:id="1390763167">
          <w:marLeft w:val="0"/>
          <w:marRight w:val="0"/>
          <w:marTop w:val="150"/>
          <w:marBottom w:val="0"/>
          <w:divBdr>
            <w:top w:val="none" w:sz="0" w:space="0" w:color="auto"/>
            <w:left w:val="none" w:sz="0" w:space="0" w:color="auto"/>
            <w:bottom w:val="none" w:sz="0" w:space="0" w:color="auto"/>
            <w:right w:val="none" w:sz="0" w:space="0" w:color="auto"/>
          </w:divBdr>
          <w:divsChild>
            <w:div w:id="1350645796">
              <w:marLeft w:val="1155"/>
              <w:marRight w:val="0"/>
              <w:marTop w:val="0"/>
              <w:marBottom w:val="0"/>
              <w:divBdr>
                <w:top w:val="none" w:sz="0" w:space="0" w:color="auto"/>
                <w:left w:val="none" w:sz="0" w:space="0" w:color="auto"/>
                <w:bottom w:val="none" w:sz="0" w:space="0" w:color="auto"/>
                <w:right w:val="none" w:sz="0" w:space="0" w:color="auto"/>
              </w:divBdr>
            </w:div>
            <w:div w:id="1423722547">
              <w:marLeft w:val="1155"/>
              <w:marRight w:val="0"/>
              <w:marTop w:val="0"/>
              <w:marBottom w:val="0"/>
              <w:divBdr>
                <w:top w:val="none" w:sz="0" w:space="0" w:color="auto"/>
                <w:left w:val="none" w:sz="0" w:space="0" w:color="auto"/>
                <w:bottom w:val="none" w:sz="0" w:space="0" w:color="auto"/>
                <w:right w:val="none" w:sz="0" w:space="0" w:color="auto"/>
              </w:divBdr>
            </w:div>
            <w:div w:id="185430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23651">
      <w:bodyDiv w:val="1"/>
      <w:marLeft w:val="0"/>
      <w:marRight w:val="0"/>
      <w:marTop w:val="0"/>
      <w:marBottom w:val="0"/>
      <w:divBdr>
        <w:top w:val="none" w:sz="0" w:space="0" w:color="auto"/>
        <w:left w:val="none" w:sz="0" w:space="0" w:color="auto"/>
        <w:bottom w:val="none" w:sz="0" w:space="0" w:color="auto"/>
        <w:right w:val="none" w:sz="0" w:space="0" w:color="auto"/>
      </w:divBdr>
      <w:divsChild>
        <w:div w:id="1819298504">
          <w:marLeft w:val="0"/>
          <w:marRight w:val="0"/>
          <w:marTop w:val="0"/>
          <w:marBottom w:val="0"/>
          <w:divBdr>
            <w:top w:val="none" w:sz="0" w:space="0" w:color="auto"/>
            <w:left w:val="none" w:sz="0" w:space="0" w:color="auto"/>
            <w:bottom w:val="none" w:sz="0" w:space="0" w:color="auto"/>
            <w:right w:val="none" w:sz="0" w:space="0" w:color="auto"/>
          </w:divBdr>
        </w:div>
        <w:div w:id="577136062">
          <w:marLeft w:val="0"/>
          <w:marRight w:val="0"/>
          <w:marTop w:val="150"/>
          <w:marBottom w:val="0"/>
          <w:divBdr>
            <w:top w:val="none" w:sz="0" w:space="0" w:color="auto"/>
            <w:left w:val="none" w:sz="0" w:space="0" w:color="auto"/>
            <w:bottom w:val="none" w:sz="0" w:space="0" w:color="auto"/>
            <w:right w:val="none" w:sz="0" w:space="0" w:color="auto"/>
          </w:divBdr>
          <w:divsChild>
            <w:div w:id="696346839">
              <w:marLeft w:val="1155"/>
              <w:marRight w:val="0"/>
              <w:marTop w:val="0"/>
              <w:marBottom w:val="0"/>
              <w:divBdr>
                <w:top w:val="none" w:sz="0" w:space="0" w:color="auto"/>
                <w:left w:val="none" w:sz="0" w:space="0" w:color="auto"/>
                <w:bottom w:val="none" w:sz="0" w:space="0" w:color="auto"/>
                <w:right w:val="none" w:sz="0" w:space="0" w:color="auto"/>
              </w:divBdr>
            </w:div>
            <w:div w:id="954286527">
              <w:marLeft w:val="1155"/>
              <w:marRight w:val="0"/>
              <w:marTop w:val="0"/>
              <w:marBottom w:val="0"/>
              <w:divBdr>
                <w:top w:val="none" w:sz="0" w:space="0" w:color="auto"/>
                <w:left w:val="none" w:sz="0" w:space="0" w:color="auto"/>
                <w:bottom w:val="none" w:sz="0" w:space="0" w:color="auto"/>
                <w:right w:val="none" w:sz="0" w:space="0" w:color="auto"/>
              </w:divBdr>
            </w:div>
            <w:div w:id="1616013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251278">
      <w:bodyDiv w:val="1"/>
      <w:marLeft w:val="0"/>
      <w:marRight w:val="0"/>
      <w:marTop w:val="0"/>
      <w:marBottom w:val="0"/>
      <w:divBdr>
        <w:top w:val="none" w:sz="0" w:space="0" w:color="auto"/>
        <w:left w:val="none" w:sz="0" w:space="0" w:color="auto"/>
        <w:bottom w:val="none" w:sz="0" w:space="0" w:color="auto"/>
        <w:right w:val="none" w:sz="0" w:space="0" w:color="auto"/>
      </w:divBdr>
      <w:divsChild>
        <w:div w:id="1231816562">
          <w:marLeft w:val="0"/>
          <w:marRight w:val="0"/>
          <w:marTop w:val="0"/>
          <w:marBottom w:val="0"/>
          <w:divBdr>
            <w:top w:val="none" w:sz="0" w:space="0" w:color="auto"/>
            <w:left w:val="none" w:sz="0" w:space="0" w:color="auto"/>
            <w:bottom w:val="none" w:sz="0" w:space="0" w:color="auto"/>
            <w:right w:val="none" w:sz="0" w:space="0" w:color="auto"/>
          </w:divBdr>
        </w:div>
        <w:div w:id="926811378">
          <w:marLeft w:val="0"/>
          <w:marRight w:val="0"/>
          <w:marTop w:val="150"/>
          <w:marBottom w:val="0"/>
          <w:divBdr>
            <w:top w:val="none" w:sz="0" w:space="0" w:color="auto"/>
            <w:left w:val="none" w:sz="0" w:space="0" w:color="auto"/>
            <w:bottom w:val="none" w:sz="0" w:space="0" w:color="auto"/>
            <w:right w:val="none" w:sz="0" w:space="0" w:color="auto"/>
          </w:divBdr>
          <w:divsChild>
            <w:div w:id="1277832127">
              <w:marLeft w:val="1155"/>
              <w:marRight w:val="0"/>
              <w:marTop w:val="0"/>
              <w:marBottom w:val="0"/>
              <w:divBdr>
                <w:top w:val="none" w:sz="0" w:space="0" w:color="auto"/>
                <w:left w:val="none" w:sz="0" w:space="0" w:color="auto"/>
                <w:bottom w:val="none" w:sz="0" w:space="0" w:color="auto"/>
                <w:right w:val="none" w:sz="0" w:space="0" w:color="auto"/>
              </w:divBdr>
            </w:div>
            <w:div w:id="1147088920">
              <w:marLeft w:val="1155"/>
              <w:marRight w:val="0"/>
              <w:marTop w:val="0"/>
              <w:marBottom w:val="0"/>
              <w:divBdr>
                <w:top w:val="none" w:sz="0" w:space="0" w:color="auto"/>
                <w:left w:val="none" w:sz="0" w:space="0" w:color="auto"/>
                <w:bottom w:val="none" w:sz="0" w:space="0" w:color="auto"/>
                <w:right w:val="none" w:sz="0" w:space="0" w:color="auto"/>
              </w:divBdr>
            </w:div>
            <w:div w:id="366561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1895">
      <w:bodyDiv w:val="1"/>
      <w:marLeft w:val="0"/>
      <w:marRight w:val="0"/>
      <w:marTop w:val="0"/>
      <w:marBottom w:val="0"/>
      <w:divBdr>
        <w:top w:val="none" w:sz="0" w:space="0" w:color="auto"/>
        <w:left w:val="none" w:sz="0" w:space="0" w:color="auto"/>
        <w:bottom w:val="none" w:sz="0" w:space="0" w:color="auto"/>
        <w:right w:val="none" w:sz="0" w:space="0" w:color="auto"/>
      </w:divBdr>
      <w:divsChild>
        <w:div w:id="313293615">
          <w:marLeft w:val="0"/>
          <w:marRight w:val="0"/>
          <w:marTop w:val="0"/>
          <w:marBottom w:val="0"/>
          <w:divBdr>
            <w:top w:val="none" w:sz="0" w:space="0" w:color="auto"/>
            <w:left w:val="none" w:sz="0" w:space="0" w:color="auto"/>
            <w:bottom w:val="none" w:sz="0" w:space="0" w:color="auto"/>
            <w:right w:val="none" w:sz="0" w:space="0" w:color="auto"/>
          </w:divBdr>
        </w:div>
        <w:div w:id="619730515">
          <w:marLeft w:val="0"/>
          <w:marRight w:val="0"/>
          <w:marTop w:val="150"/>
          <w:marBottom w:val="0"/>
          <w:divBdr>
            <w:top w:val="none" w:sz="0" w:space="0" w:color="auto"/>
            <w:left w:val="none" w:sz="0" w:space="0" w:color="auto"/>
            <w:bottom w:val="none" w:sz="0" w:space="0" w:color="auto"/>
            <w:right w:val="none" w:sz="0" w:space="0" w:color="auto"/>
          </w:divBdr>
          <w:divsChild>
            <w:div w:id="60301356">
              <w:marLeft w:val="1155"/>
              <w:marRight w:val="0"/>
              <w:marTop w:val="0"/>
              <w:marBottom w:val="0"/>
              <w:divBdr>
                <w:top w:val="none" w:sz="0" w:space="0" w:color="auto"/>
                <w:left w:val="none" w:sz="0" w:space="0" w:color="auto"/>
                <w:bottom w:val="none" w:sz="0" w:space="0" w:color="auto"/>
                <w:right w:val="none" w:sz="0" w:space="0" w:color="auto"/>
              </w:divBdr>
            </w:div>
            <w:div w:id="1484353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811">
      <w:bodyDiv w:val="1"/>
      <w:marLeft w:val="0"/>
      <w:marRight w:val="0"/>
      <w:marTop w:val="0"/>
      <w:marBottom w:val="0"/>
      <w:divBdr>
        <w:top w:val="none" w:sz="0" w:space="0" w:color="auto"/>
        <w:left w:val="none" w:sz="0" w:space="0" w:color="auto"/>
        <w:bottom w:val="none" w:sz="0" w:space="0" w:color="auto"/>
        <w:right w:val="none" w:sz="0" w:space="0" w:color="auto"/>
      </w:divBdr>
      <w:divsChild>
        <w:div w:id="1965693432">
          <w:marLeft w:val="0"/>
          <w:marRight w:val="0"/>
          <w:marTop w:val="0"/>
          <w:marBottom w:val="0"/>
          <w:divBdr>
            <w:top w:val="none" w:sz="0" w:space="0" w:color="auto"/>
            <w:left w:val="none" w:sz="0" w:space="0" w:color="auto"/>
            <w:bottom w:val="none" w:sz="0" w:space="0" w:color="auto"/>
            <w:right w:val="none" w:sz="0" w:space="0" w:color="auto"/>
          </w:divBdr>
        </w:div>
        <w:div w:id="25372780">
          <w:marLeft w:val="0"/>
          <w:marRight w:val="0"/>
          <w:marTop w:val="150"/>
          <w:marBottom w:val="0"/>
          <w:divBdr>
            <w:top w:val="none" w:sz="0" w:space="0" w:color="auto"/>
            <w:left w:val="none" w:sz="0" w:space="0" w:color="auto"/>
            <w:bottom w:val="none" w:sz="0" w:space="0" w:color="auto"/>
            <w:right w:val="none" w:sz="0" w:space="0" w:color="auto"/>
          </w:divBdr>
          <w:divsChild>
            <w:div w:id="179584417">
              <w:marLeft w:val="1155"/>
              <w:marRight w:val="0"/>
              <w:marTop w:val="0"/>
              <w:marBottom w:val="0"/>
              <w:divBdr>
                <w:top w:val="none" w:sz="0" w:space="0" w:color="auto"/>
                <w:left w:val="none" w:sz="0" w:space="0" w:color="auto"/>
                <w:bottom w:val="none" w:sz="0" w:space="0" w:color="auto"/>
                <w:right w:val="none" w:sz="0" w:space="0" w:color="auto"/>
              </w:divBdr>
            </w:div>
            <w:div w:id="1963803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19951">
      <w:bodyDiv w:val="1"/>
      <w:marLeft w:val="0"/>
      <w:marRight w:val="0"/>
      <w:marTop w:val="0"/>
      <w:marBottom w:val="0"/>
      <w:divBdr>
        <w:top w:val="none" w:sz="0" w:space="0" w:color="auto"/>
        <w:left w:val="none" w:sz="0" w:space="0" w:color="auto"/>
        <w:bottom w:val="none" w:sz="0" w:space="0" w:color="auto"/>
        <w:right w:val="none" w:sz="0" w:space="0" w:color="auto"/>
      </w:divBdr>
      <w:divsChild>
        <w:div w:id="742410256">
          <w:marLeft w:val="0"/>
          <w:marRight w:val="0"/>
          <w:marTop w:val="0"/>
          <w:marBottom w:val="0"/>
          <w:divBdr>
            <w:top w:val="none" w:sz="0" w:space="0" w:color="auto"/>
            <w:left w:val="none" w:sz="0" w:space="0" w:color="auto"/>
            <w:bottom w:val="none" w:sz="0" w:space="0" w:color="auto"/>
            <w:right w:val="none" w:sz="0" w:space="0" w:color="auto"/>
          </w:divBdr>
        </w:div>
        <w:div w:id="1379086575">
          <w:marLeft w:val="0"/>
          <w:marRight w:val="0"/>
          <w:marTop w:val="150"/>
          <w:marBottom w:val="0"/>
          <w:divBdr>
            <w:top w:val="none" w:sz="0" w:space="0" w:color="auto"/>
            <w:left w:val="none" w:sz="0" w:space="0" w:color="auto"/>
            <w:bottom w:val="none" w:sz="0" w:space="0" w:color="auto"/>
            <w:right w:val="none" w:sz="0" w:space="0" w:color="auto"/>
          </w:divBdr>
          <w:divsChild>
            <w:div w:id="23019439">
              <w:marLeft w:val="1155"/>
              <w:marRight w:val="0"/>
              <w:marTop w:val="0"/>
              <w:marBottom w:val="0"/>
              <w:divBdr>
                <w:top w:val="none" w:sz="0" w:space="0" w:color="auto"/>
                <w:left w:val="none" w:sz="0" w:space="0" w:color="auto"/>
                <w:bottom w:val="none" w:sz="0" w:space="0" w:color="auto"/>
                <w:right w:val="none" w:sz="0" w:space="0" w:color="auto"/>
              </w:divBdr>
            </w:div>
            <w:div w:id="691734155">
              <w:marLeft w:val="1155"/>
              <w:marRight w:val="0"/>
              <w:marTop w:val="0"/>
              <w:marBottom w:val="0"/>
              <w:divBdr>
                <w:top w:val="none" w:sz="0" w:space="0" w:color="auto"/>
                <w:left w:val="none" w:sz="0" w:space="0" w:color="auto"/>
                <w:bottom w:val="none" w:sz="0" w:space="0" w:color="auto"/>
                <w:right w:val="none" w:sz="0" w:space="0" w:color="auto"/>
              </w:divBdr>
            </w:div>
            <w:div w:id="38837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056">
      <w:bodyDiv w:val="1"/>
      <w:marLeft w:val="0"/>
      <w:marRight w:val="0"/>
      <w:marTop w:val="0"/>
      <w:marBottom w:val="0"/>
      <w:divBdr>
        <w:top w:val="none" w:sz="0" w:space="0" w:color="auto"/>
        <w:left w:val="none" w:sz="0" w:space="0" w:color="auto"/>
        <w:bottom w:val="none" w:sz="0" w:space="0" w:color="auto"/>
        <w:right w:val="none" w:sz="0" w:space="0" w:color="auto"/>
      </w:divBdr>
      <w:divsChild>
        <w:div w:id="1405376822">
          <w:marLeft w:val="0"/>
          <w:marRight w:val="0"/>
          <w:marTop w:val="0"/>
          <w:marBottom w:val="0"/>
          <w:divBdr>
            <w:top w:val="none" w:sz="0" w:space="0" w:color="auto"/>
            <w:left w:val="none" w:sz="0" w:space="0" w:color="auto"/>
            <w:bottom w:val="none" w:sz="0" w:space="0" w:color="auto"/>
            <w:right w:val="none" w:sz="0" w:space="0" w:color="auto"/>
          </w:divBdr>
        </w:div>
        <w:div w:id="1535803253">
          <w:marLeft w:val="0"/>
          <w:marRight w:val="0"/>
          <w:marTop w:val="150"/>
          <w:marBottom w:val="0"/>
          <w:divBdr>
            <w:top w:val="none" w:sz="0" w:space="0" w:color="auto"/>
            <w:left w:val="none" w:sz="0" w:space="0" w:color="auto"/>
            <w:bottom w:val="none" w:sz="0" w:space="0" w:color="auto"/>
            <w:right w:val="none" w:sz="0" w:space="0" w:color="auto"/>
          </w:divBdr>
          <w:divsChild>
            <w:div w:id="1791583860">
              <w:marLeft w:val="1155"/>
              <w:marRight w:val="0"/>
              <w:marTop w:val="0"/>
              <w:marBottom w:val="0"/>
              <w:divBdr>
                <w:top w:val="none" w:sz="0" w:space="0" w:color="auto"/>
                <w:left w:val="none" w:sz="0" w:space="0" w:color="auto"/>
                <w:bottom w:val="none" w:sz="0" w:space="0" w:color="auto"/>
                <w:right w:val="none" w:sz="0" w:space="0" w:color="auto"/>
              </w:divBdr>
            </w:div>
            <w:div w:id="691229476">
              <w:marLeft w:val="1155"/>
              <w:marRight w:val="0"/>
              <w:marTop w:val="0"/>
              <w:marBottom w:val="0"/>
              <w:divBdr>
                <w:top w:val="none" w:sz="0" w:space="0" w:color="auto"/>
                <w:left w:val="none" w:sz="0" w:space="0" w:color="auto"/>
                <w:bottom w:val="none" w:sz="0" w:space="0" w:color="auto"/>
                <w:right w:val="none" w:sz="0" w:space="0" w:color="auto"/>
              </w:divBdr>
            </w:div>
            <w:div w:id="606236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08916">
      <w:bodyDiv w:val="1"/>
      <w:marLeft w:val="0"/>
      <w:marRight w:val="0"/>
      <w:marTop w:val="0"/>
      <w:marBottom w:val="0"/>
      <w:divBdr>
        <w:top w:val="none" w:sz="0" w:space="0" w:color="auto"/>
        <w:left w:val="none" w:sz="0" w:space="0" w:color="auto"/>
        <w:bottom w:val="none" w:sz="0" w:space="0" w:color="auto"/>
        <w:right w:val="none" w:sz="0" w:space="0" w:color="auto"/>
      </w:divBdr>
      <w:divsChild>
        <w:div w:id="475295009">
          <w:marLeft w:val="0"/>
          <w:marRight w:val="0"/>
          <w:marTop w:val="0"/>
          <w:marBottom w:val="0"/>
          <w:divBdr>
            <w:top w:val="none" w:sz="0" w:space="0" w:color="auto"/>
            <w:left w:val="none" w:sz="0" w:space="0" w:color="auto"/>
            <w:bottom w:val="none" w:sz="0" w:space="0" w:color="auto"/>
            <w:right w:val="none" w:sz="0" w:space="0" w:color="auto"/>
          </w:divBdr>
        </w:div>
        <w:div w:id="484786323">
          <w:marLeft w:val="0"/>
          <w:marRight w:val="0"/>
          <w:marTop w:val="150"/>
          <w:marBottom w:val="0"/>
          <w:divBdr>
            <w:top w:val="none" w:sz="0" w:space="0" w:color="auto"/>
            <w:left w:val="none" w:sz="0" w:space="0" w:color="auto"/>
            <w:bottom w:val="none" w:sz="0" w:space="0" w:color="auto"/>
            <w:right w:val="none" w:sz="0" w:space="0" w:color="auto"/>
          </w:divBdr>
          <w:divsChild>
            <w:div w:id="1278028604">
              <w:marLeft w:val="1155"/>
              <w:marRight w:val="0"/>
              <w:marTop w:val="0"/>
              <w:marBottom w:val="0"/>
              <w:divBdr>
                <w:top w:val="none" w:sz="0" w:space="0" w:color="auto"/>
                <w:left w:val="none" w:sz="0" w:space="0" w:color="auto"/>
                <w:bottom w:val="none" w:sz="0" w:space="0" w:color="auto"/>
                <w:right w:val="none" w:sz="0" w:space="0" w:color="auto"/>
              </w:divBdr>
            </w:div>
            <w:div w:id="547108901">
              <w:marLeft w:val="1155"/>
              <w:marRight w:val="0"/>
              <w:marTop w:val="0"/>
              <w:marBottom w:val="0"/>
              <w:divBdr>
                <w:top w:val="none" w:sz="0" w:space="0" w:color="auto"/>
                <w:left w:val="none" w:sz="0" w:space="0" w:color="auto"/>
                <w:bottom w:val="none" w:sz="0" w:space="0" w:color="auto"/>
                <w:right w:val="none" w:sz="0" w:space="0" w:color="auto"/>
              </w:divBdr>
            </w:div>
            <w:div w:id="190028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10398">
      <w:bodyDiv w:val="1"/>
      <w:marLeft w:val="0"/>
      <w:marRight w:val="0"/>
      <w:marTop w:val="0"/>
      <w:marBottom w:val="0"/>
      <w:divBdr>
        <w:top w:val="none" w:sz="0" w:space="0" w:color="auto"/>
        <w:left w:val="none" w:sz="0" w:space="0" w:color="auto"/>
        <w:bottom w:val="none" w:sz="0" w:space="0" w:color="auto"/>
        <w:right w:val="none" w:sz="0" w:space="0" w:color="auto"/>
      </w:divBdr>
      <w:divsChild>
        <w:div w:id="1297875574">
          <w:marLeft w:val="0"/>
          <w:marRight w:val="0"/>
          <w:marTop w:val="0"/>
          <w:marBottom w:val="0"/>
          <w:divBdr>
            <w:top w:val="none" w:sz="0" w:space="0" w:color="auto"/>
            <w:left w:val="none" w:sz="0" w:space="0" w:color="auto"/>
            <w:bottom w:val="none" w:sz="0" w:space="0" w:color="auto"/>
            <w:right w:val="none" w:sz="0" w:space="0" w:color="auto"/>
          </w:divBdr>
        </w:div>
        <w:div w:id="508257860">
          <w:marLeft w:val="0"/>
          <w:marRight w:val="0"/>
          <w:marTop w:val="150"/>
          <w:marBottom w:val="0"/>
          <w:divBdr>
            <w:top w:val="none" w:sz="0" w:space="0" w:color="auto"/>
            <w:left w:val="none" w:sz="0" w:space="0" w:color="auto"/>
            <w:bottom w:val="none" w:sz="0" w:space="0" w:color="auto"/>
            <w:right w:val="none" w:sz="0" w:space="0" w:color="auto"/>
          </w:divBdr>
          <w:divsChild>
            <w:div w:id="1118530981">
              <w:marLeft w:val="1155"/>
              <w:marRight w:val="0"/>
              <w:marTop w:val="0"/>
              <w:marBottom w:val="0"/>
              <w:divBdr>
                <w:top w:val="none" w:sz="0" w:space="0" w:color="auto"/>
                <w:left w:val="none" w:sz="0" w:space="0" w:color="auto"/>
                <w:bottom w:val="none" w:sz="0" w:space="0" w:color="auto"/>
                <w:right w:val="none" w:sz="0" w:space="0" w:color="auto"/>
              </w:divBdr>
            </w:div>
            <w:div w:id="14798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4302">
      <w:bodyDiv w:val="1"/>
      <w:marLeft w:val="0"/>
      <w:marRight w:val="0"/>
      <w:marTop w:val="0"/>
      <w:marBottom w:val="0"/>
      <w:divBdr>
        <w:top w:val="none" w:sz="0" w:space="0" w:color="auto"/>
        <w:left w:val="none" w:sz="0" w:space="0" w:color="auto"/>
        <w:bottom w:val="none" w:sz="0" w:space="0" w:color="auto"/>
        <w:right w:val="none" w:sz="0" w:space="0" w:color="auto"/>
      </w:divBdr>
      <w:divsChild>
        <w:div w:id="1913346030">
          <w:marLeft w:val="0"/>
          <w:marRight w:val="0"/>
          <w:marTop w:val="0"/>
          <w:marBottom w:val="0"/>
          <w:divBdr>
            <w:top w:val="none" w:sz="0" w:space="0" w:color="auto"/>
            <w:left w:val="none" w:sz="0" w:space="0" w:color="auto"/>
            <w:bottom w:val="none" w:sz="0" w:space="0" w:color="auto"/>
            <w:right w:val="none" w:sz="0" w:space="0" w:color="auto"/>
          </w:divBdr>
        </w:div>
        <w:div w:id="684986458">
          <w:marLeft w:val="0"/>
          <w:marRight w:val="0"/>
          <w:marTop w:val="150"/>
          <w:marBottom w:val="0"/>
          <w:divBdr>
            <w:top w:val="none" w:sz="0" w:space="0" w:color="auto"/>
            <w:left w:val="none" w:sz="0" w:space="0" w:color="auto"/>
            <w:bottom w:val="none" w:sz="0" w:space="0" w:color="auto"/>
            <w:right w:val="none" w:sz="0" w:space="0" w:color="auto"/>
          </w:divBdr>
          <w:divsChild>
            <w:div w:id="137191680">
              <w:marLeft w:val="1155"/>
              <w:marRight w:val="0"/>
              <w:marTop w:val="0"/>
              <w:marBottom w:val="0"/>
              <w:divBdr>
                <w:top w:val="none" w:sz="0" w:space="0" w:color="auto"/>
                <w:left w:val="none" w:sz="0" w:space="0" w:color="auto"/>
                <w:bottom w:val="none" w:sz="0" w:space="0" w:color="auto"/>
                <w:right w:val="none" w:sz="0" w:space="0" w:color="auto"/>
              </w:divBdr>
            </w:div>
            <w:div w:id="1400129134">
              <w:marLeft w:val="1155"/>
              <w:marRight w:val="0"/>
              <w:marTop w:val="0"/>
              <w:marBottom w:val="0"/>
              <w:divBdr>
                <w:top w:val="none" w:sz="0" w:space="0" w:color="auto"/>
                <w:left w:val="none" w:sz="0" w:space="0" w:color="auto"/>
                <w:bottom w:val="none" w:sz="0" w:space="0" w:color="auto"/>
                <w:right w:val="none" w:sz="0" w:space="0" w:color="auto"/>
              </w:divBdr>
            </w:div>
            <w:div w:id="12847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06599">
      <w:bodyDiv w:val="1"/>
      <w:marLeft w:val="0"/>
      <w:marRight w:val="0"/>
      <w:marTop w:val="0"/>
      <w:marBottom w:val="0"/>
      <w:divBdr>
        <w:top w:val="none" w:sz="0" w:space="0" w:color="auto"/>
        <w:left w:val="none" w:sz="0" w:space="0" w:color="auto"/>
        <w:bottom w:val="none" w:sz="0" w:space="0" w:color="auto"/>
        <w:right w:val="none" w:sz="0" w:space="0" w:color="auto"/>
      </w:divBdr>
      <w:divsChild>
        <w:div w:id="1040515601">
          <w:marLeft w:val="0"/>
          <w:marRight w:val="0"/>
          <w:marTop w:val="0"/>
          <w:marBottom w:val="0"/>
          <w:divBdr>
            <w:top w:val="none" w:sz="0" w:space="0" w:color="auto"/>
            <w:left w:val="none" w:sz="0" w:space="0" w:color="auto"/>
            <w:bottom w:val="none" w:sz="0" w:space="0" w:color="auto"/>
            <w:right w:val="none" w:sz="0" w:space="0" w:color="auto"/>
          </w:divBdr>
        </w:div>
        <w:div w:id="835346211">
          <w:marLeft w:val="0"/>
          <w:marRight w:val="0"/>
          <w:marTop w:val="150"/>
          <w:marBottom w:val="0"/>
          <w:divBdr>
            <w:top w:val="none" w:sz="0" w:space="0" w:color="auto"/>
            <w:left w:val="none" w:sz="0" w:space="0" w:color="auto"/>
            <w:bottom w:val="none" w:sz="0" w:space="0" w:color="auto"/>
            <w:right w:val="none" w:sz="0" w:space="0" w:color="auto"/>
          </w:divBdr>
          <w:divsChild>
            <w:div w:id="1160584092">
              <w:marLeft w:val="1155"/>
              <w:marRight w:val="0"/>
              <w:marTop w:val="0"/>
              <w:marBottom w:val="0"/>
              <w:divBdr>
                <w:top w:val="none" w:sz="0" w:space="0" w:color="auto"/>
                <w:left w:val="none" w:sz="0" w:space="0" w:color="auto"/>
                <w:bottom w:val="none" w:sz="0" w:space="0" w:color="auto"/>
                <w:right w:val="none" w:sz="0" w:space="0" w:color="auto"/>
              </w:divBdr>
            </w:div>
            <w:div w:id="1204710502">
              <w:marLeft w:val="1155"/>
              <w:marRight w:val="0"/>
              <w:marTop w:val="0"/>
              <w:marBottom w:val="0"/>
              <w:divBdr>
                <w:top w:val="none" w:sz="0" w:space="0" w:color="auto"/>
                <w:left w:val="none" w:sz="0" w:space="0" w:color="auto"/>
                <w:bottom w:val="none" w:sz="0" w:space="0" w:color="auto"/>
                <w:right w:val="none" w:sz="0" w:space="0" w:color="auto"/>
              </w:divBdr>
            </w:div>
            <w:div w:id="959265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3855">
      <w:bodyDiv w:val="1"/>
      <w:marLeft w:val="0"/>
      <w:marRight w:val="0"/>
      <w:marTop w:val="0"/>
      <w:marBottom w:val="0"/>
      <w:divBdr>
        <w:top w:val="none" w:sz="0" w:space="0" w:color="auto"/>
        <w:left w:val="none" w:sz="0" w:space="0" w:color="auto"/>
        <w:bottom w:val="none" w:sz="0" w:space="0" w:color="auto"/>
        <w:right w:val="none" w:sz="0" w:space="0" w:color="auto"/>
      </w:divBdr>
      <w:divsChild>
        <w:div w:id="243993568">
          <w:marLeft w:val="0"/>
          <w:marRight w:val="0"/>
          <w:marTop w:val="0"/>
          <w:marBottom w:val="0"/>
          <w:divBdr>
            <w:top w:val="none" w:sz="0" w:space="0" w:color="auto"/>
            <w:left w:val="none" w:sz="0" w:space="0" w:color="auto"/>
            <w:bottom w:val="none" w:sz="0" w:space="0" w:color="auto"/>
            <w:right w:val="none" w:sz="0" w:space="0" w:color="auto"/>
          </w:divBdr>
        </w:div>
        <w:div w:id="274870785">
          <w:marLeft w:val="0"/>
          <w:marRight w:val="0"/>
          <w:marTop w:val="150"/>
          <w:marBottom w:val="0"/>
          <w:divBdr>
            <w:top w:val="none" w:sz="0" w:space="0" w:color="auto"/>
            <w:left w:val="none" w:sz="0" w:space="0" w:color="auto"/>
            <w:bottom w:val="none" w:sz="0" w:space="0" w:color="auto"/>
            <w:right w:val="none" w:sz="0" w:space="0" w:color="auto"/>
          </w:divBdr>
          <w:divsChild>
            <w:div w:id="1465272251">
              <w:marLeft w:val="1155"/>
              <w:marRight w:val="0"/>
              <w:marTop w:val="0"/>
              <w:marBottom w:val="0"/>
              <w:divBdr>
                <w:top w:val="none" w:sz="0" w:space="0" w:color="auto"/>
                <w:left w:val="none" w:sz="0" w:space="0" w:color="auto"/>
                <w:bottom w:val="none" w:sz="0" w:space="0" w:color="auto"/>
                <w:right w:val="none" w:sz="0" w:space="0" w:color="auto"/>
              </w:divBdr>
            </w:div>
            <w:div w:id="1920408337">
              <w:marLeft w:val="1155"/>
              <w:marRight w:val="0"/>
              <w:marTop w:val="0"/>
              <w:marBottom w:val="0"/>
              <w:divBdr>
                <w:top w:val="none" w:sz="0" w:space="0" w:color="auto"/>
                <w:left w:val="none" w:sz="0" w:space="0" w:color="auto"/>
                <w:bottom w:val="none" w:sz="0" w:space="0" w:color="auto"/>
                <w:right w:val="none" w:sz="0" w:space="0" w:color="auto"/>
              </w:divBdr>
            </w:div>
            <w:div w:id="1917157114">
              <w:marLeft w:val="1155"/>
              <w:marRight w:val="0"/>
              <w:marTop w:val="0"/>
              <w:marBottom w:val="0"/>
              <w:divBdr>
                <w:top w:val="none" w:sz="0" w:space="0" w:color="auto"/>
                <w:left w:val="none" w:sz="0" w:space="0" w:color="auto"/>
                <w:bottom w:val="none" w:sz="0" w:space="0" w:color="auto"/>
                <w:right w:val="none" w:sz="0" w:space="0" w:color="auto"/>
              </w:divBdr>
            </w:div>
            <w:div w:id="194249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059">
      <w:bodyDiv w:val="1"/>
      <w:marLeft w:val="0"/>
      <w:marRight w:val="0"/>
      <w:marTop w:val="0"/>
      <w:marBottom w:val="0"/>
      <w:divBdr>
        <w:top w:val="none" w:sz="0" w:space="0" w:color="auto"/>
        <w:left w:val="none" w:sz="0" w:space="0" w:color="auto"/>
        <w:bottom w:val="none" w:sz="0" w:space="0" w:color="auto"/>
        <w:right w:val="none" w:sz="0" w:space="0" w:color="auto"/>
      </w:divBdr>
      <w:divsChild>
        <w:div w:id="20513764">
          <w:marLeft w:val="0"/>
          <w:marRight w:val="0"/>
          <w:marTop w:val="0"/>
          <w:marBottom w:val="0"/>
          <w:divBdr>
            <w:top w:val="none" w:sz="0" w:space="0" w:color="auto"/>
            <w:left w:val="none" w:sz="0" w:space="0" w:color="auto"/>
            <w:bottom w:val="none" w:sz="0" w:space="0" w:color="auto"/>
            <w:right w:val="none" w:sz="0" w:space="0" w:color="auto"/>
          </w:divBdr>
        </w:div>
        <w:div w:id="1591962096">
          <w:marLeft w:val="0"/>
          <w:marRight w:val="0"/>
          <w:marTop w:val="150"/>
          <w:marBottom w:val="0"/>
          <w:divBdr>
            <w:top w:val="none" w:sz="0" w:space="0" w:color="auto"/>
            <w:left w:val="none" w:sz="0" w:space="0" w:color="auto"/>
            <w:bottom w:val="none" w:sz="0" w:space="0" w:color="auto"/>
            <w:right w:val="none" w:sz="0" w:space="0" w:color="auto"/>
          </w:divBdr>
          <w:divsChild>
            <w:div w:id="645360926">
              <w:marLeft w:val="1155"/>
              <w:marRight w:val="0"/>
              <w:marTop w:val="0"/>
              <w:marBottom w:val="0"/>
              <w:divBdr>
                <w:top w:val="none" w:sz="0" w:space="0" w:color="auto"/>
                <w:left w:val="none" w:sz="0" w:space="0" w:color="auto"/>
                <w:bottom w:val="none" w:sz="0" w:space="0" w:color="auto"/>
                <w:right w:val="none" w:sz="0" w:space="0" w:color="auto"/>
              </w:divBdr>
            </w:div>
            <w:div w:id="797602438">
              <w:marLeft w:val="1155"/>
              <w:marRight w:val="0"/>
              <w:marTop w:val="0"/>
              <w:marBottom w:val="0"/>
              <w:divBdr>
                <w:top w:val="none" w:sz="0" w:space="0" w:color="auto"/>
                <w:left w:val="none" w:sz="0" w:space="0" w:color="auto"/>
                <w:bottom w:val="none" w:sz="0" w:space="0" w:color="auto"/>
                <w:right w:val="none" w:sz="0" w:space="0" w:color="auto"/>
              </w:divBdr>
            </w:div>
            <w:div w:id="770973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43667">
      <w:bodyDiv w:val="1"/>
      <w:marLeft w:val="0"/>
      <w:marRight w:val="0"/>
      <w:marTop w:val="0"/>
      <w:marBottom w:val="0"/>
      <w:divBdr>
        <w:top w:val="none" w:sz="0" w:space="0" w:color="auto"/>
        <w:left w:val="none" w:sz="0" w:space="0" w:color="auto"/>
        <w:bottom w:val="none" w:sz="0" w:space="0" w:color="auto"/>
        <w:right w:val="none" w:sz="0" w:space="0" w:color="auto"/>
      </w:divBdr>
      <w:divsChild>
        <w:div w:id="1063215892">
          <w:marLeft w:val="0"/>
          <w:marRight w:val="0"/>
          <w:marTop w:val="0"/>
          <w:marBottom w:val="0"/>
          <w:divBdr>
            <w:top w:val="none" w:sz="0" w:space="0" w:color="auto"/>
            <w:left w:val="none" w:sz="0" w:space="0" w:color="auto"/>
            <w:bottom w:val="none" w:sz="0" w:space="0" w:color="auto"/>
            <w:right w:val="none" w:sz="0" w:space="0" w:color="auto"/>
          </w:divBdr>
        </w:div>
        <w:div w:id="138041849">
          <w:marLeft w:val="0"/>
          <w:marRight w:val="0"/>
          <w:marTop w:val="150"/>
          <w:marBottom w:val="0"/>
          <w:divBdr>
            <w:top w:val="none" w:sz="0" w:space="0" w:color="auto"/>
            <w:left w:val="none" w:sz="0" w:space="0" w:color="auto"/>
            <w:bottom w:val="none" w:sz="0" w:space="0" w:color="auto"/>
            <w:right w:val="none" w:sz="0" w:space="0" w:color="auto"/>
          </w:divBdr>
          <w:divsChild>
            <w:div w:id="460416243">
              <w:marLeft w:val="1155"/>
              <w:marRight w:val="0"/>
              <w:marTop w:val="0"/>
              <w:marBottom w:val="0"/>
              <w:divBdr>
                <w:top w:val="none" w:sz="0" w:space="0" w:color="auto"/>
                <w:left w:val="none" w:sz="0" w:space="0" w:color="auto"/>
                <w:bottom w:val="none" w:sz="0" w:space="0" w:color="auto"/>
                <w:right w:val="none" w:sz="0" w:space="0" w:color="auto"/>
              </w:divBdr>
            </w:div>
            <w:div w:id="1812867638">
              <w:marLeft w:val="1155"/>
              <w:marRight w:val="0"/>
              <w:marTop w:val="0"/>
              <w:marBottom w:val="0"/>
              <w:divBdr>
                <w:top w:val="none" w:sz="0" w:space="0" w:color="auto"/>
                <w:left w:val="none" w:sz="0" w:space="0" w:color="auto"/>
                <w:bottom w:val="none" w:sz="0" w:space="0" w:color="auto"/>
                <w:right w:val="none" w:sz="0" w:space="0" w:color="auto"/>
              </w:divBdr>
            </w:div>
            <w:div w:id="204813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328947">
      <w:bodyDiv w:val="1"/>
      <w:marLeft w:val="0"/>
      <w:marRight w:val="0"/>
      <w:marTop w:val="0"/>
      <w:marBottom w:val="0"/>
      <w:divBdr>
        <w:top w:val="none" w:sz="0" w:space="0" w:color="auto"/>
        <w:left w:val="none" w:sz="0" w:space="0" w:color="auto"/>
        <w:bottom w:val="none" w:sz="0" w:space="0" w:color="auto"/>
        <w:right w:val="none" w:sz="0" w:space="0" w:color="auto"/>
      </w:divBdr>
      <w:divsChild>
        <w:div w:id="632247468">
          <w:marLeft w:val="0"/>
          <w:marRight w:val="0"/>
          <w:marTop w:val="0"/>
          <w:marBottom w:val="0"/>
          <w:divBdr>
            <w:top w:val="none" w:sz="0" w:space="0" w:color="auto"/>
            <w:left w:val="none" w:sz="0" w:space="0" w:color="auto"/>
            <w:bottom w:val="none" w:sz="0" w:space="0" w:color="auto"/>
            <w:right w:val="none" w:sz="0" w:space="0" w:color="auto"/>
          </w:divBdr>
        </w:div>
        <w:div w:id="1159079440">
          <w:marLeft w:val="0"/>
          <w:marRight w:val="0"/>
          <w:marTop w:val="150"/>
          <w:marBottom w:val="0"/>
          <w:divBdr>
            <w:top w:val="none" w:sz="0" w:space="0" w:color="auto"/>
            <w:left w:val="none" w:sz="0" w:space="0" w:color="auto"/>
            <w:bottom w:val="none" w:sz="0" w:space="0" w:color="auto"/>
            <w:right w:val="none" w:sz="0" w:space="0" w:color="auto"/>
          </w:divBdr>
          <w:divsChild>
            <w:div w:id="2134135240">
              <w:marLeft w:val="1155"/>
              <w:marRight w:val="0"/>
              <w:marTop w:val="0"/>
              <w:marBottom w:val="0"/>
              <w:divBdr>
                <w:top w:val="none" w:sz="0" w:space="0" w:color="auto"/>
                <w:left w:val="none" w:sz="0" w:space="0" w:color="auto"/>
                <w:bottom w:val="none" w:sz="0" w:space="0" w:color="auto"/>
                <w:right w:val="none" w:sz="0" w:space="0" w:color="auto"/>
              </w:divBdr>
            </w:div>
            <w:div w:id="165174752">
              <w:marLeft w:val="1155"/>
              <w:marRight w:val="0"/>
              <w:marTop w:val="0"/>
              <w:marBottom w:val="0"/>
              <w:divBdr>
                <w:top w:val="none" w:sz="0" w:space="0" w:color="auto"/>
                <w:left w:val="none" w:sz="0" w:space="0" w:color="auto"/>
                <w:bottom w:val="none" w:sz="0" w:space="0" w:color="auto"/>
                <w:right w:val="none" w:sz="0" w:space="0" w:color="auto"/>
              </w:divBdr>
            </w:div>
            <w:div w:id="1872917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5438">
      <w:bodyDiv w:val="1"/>
      <w:marLeft w:val="0"/>
      <w:marRight w:val="0"/>
      <w:marTop w:val="0"/>
      <w:marBottom w:val="0"/>
      <w:divBdr>
        <w:top w:val="none" w:sz="0" w:space="0" w:color="auto"/>
        <w:left w:val="none" w:sz="0" w:space="0" w:color="auto"/>
        <w:bottom w:val="none" w:sz="0" w:space="0" w:color="auto"/>
        <w:right w:val="none" w:sz="0" w:space="0" w:color="auto"/>
      </w:divBdr>
      <w:divsChild>
        <w:div w:id="1654917817">
          <w:marLeft w:val="0"/>
          <w:marRight w:val="0"/>
          <w:marTop w:val="0"/>
          <w:marBottom w:val="0"/>
          <w:divBdr>
            <w:top w:val="none" w:sz="0" w:space="0" w:color="auto"/>
            <w:left w:val="none" w:sz="0" w:space="0" w:color="auto"/>
            <w:bottom w:val="none" w:sz="0" w:space="0" w:color="auto"/>
            <w:right w:val="none" w:sz="0" w:space="0" w:color="auto"/>
          </w:divBdr>
        </w:div>
        <w:div w:id="1356538341">
          <w:marLeft w:val="0"/>
          <w:marRight w:val="0"/>
          <w:marTop w:val="150"/>
          <w:marBottom w:val="0"/>
          <w:divBdr>
            <w:top w:val="none" w:sz="0" w:space="0" w:color="auto"/>
            <w:left w:val="none" w:sz="0" w:space="0" w:color="auto"/>
            <w:bottom w:val="none" w:sz="0" w:space="0" w:color="auto"/>
            <w:right w:val="none" w:sz="0" w:space="0" w:color="auto"/>
          </w:divBdr>
          <w:divsChild>
            <w:div w:id="403458563">
              <w:marLeft w:val="1155"/>
              <w:marRight w:val="0"/>
              <w:marTop w:val="0"/>
              <w:marBottom w:val="0"/>
              <w:divBdr>
                <w:top w:val="none" w:sz="0" w:space="0" w:color="auto"/>
                <w:left w:val="none" w:sz="0" w:space="0" w:color="auto"/>
                <w:bottom w:val="none" w:sz="0" w:space="0" w:color="auto"/>
                <w:right w:val="none" w:sz="0" w:space="0" w:color="auto"/>
              </w:divBdr>
            </w:div>
            <w:div w:id="2067490282">
              <w:marLeft w:val="1155"/>
              <w:marRight w:val="0"/>
              <w:marTop w:val="0"/>
              <w:marBottom w:val="0"/>
              <w:divBdr>
                <w:top w:val="none" w:sz="0" w:space="0" w:color="auto"/>
                <w:left w:val="none" w:sz="0" w:space="0" w:color="auto"/>
                <w:bottom w:val="none" w:sz="0" w:space="0" w:color="auto"/>
                <w:right w:val="none" w:sz="0" w:space="0" w:color="auto"/>
              </w:divBdr>
            </w:div>
            <w:div w:id="1518420784">
              <w:marLeft w:val="1155"/>
              <w:marRight w:val="0"/>
              <w:marTop w:val="0"/>
              <w:marBottom w:val="0"/>
              <w:divBdr>
                <w:top w:val="none" w:sz="0" w:space="0" w:color="auto"/>
                <w:left w:val="none" w:sz="0" w:space="0" w:color="auto"/>
                <w:bottom w:val="none" w:sz="0" w:space="0" w:color="auto"/>
                <w:right w:val="none" w:sz="0" w:space="0" w:color="auto"/>
              </w:divBdr>
            </w:div>
            <w:div w:id="5418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5529">
      <w:bodyDiv w:val="1"/>
      <w:marLeft w:val="0"/>
      <w:marRight w:val="0"/>
      <w:marTop w:val="0"/>
      <w:marBottom w:val="0"/>
      <w:divBdr>
        <w:top w:val="none" w:sz="0" w:space="0" w:color="auto"/>
        <w:left w:val="none" w:sz="0" w:space="0" w:color="auto"/>
        <w:bottom w:val="none" w:sz="0" w:space="0" w:color="auto"/>
        <w:right w:val="none" w:sz="0" w:space="0" w:color="auto"/>
      </w:divBdr>
      <w:divsChild>
        <w:div w:id="122968310">
          <w:marLeft w:val="0"/>
          <w:marRight w:val="0"/>
          <w:marTop w:val="0"/>
          <w:marBottom w:val="0"/>
          <w:divBdr>
            <w:top w:val="none" w:sz="0" w:space="0" w:color="auto"/>
            <w:left w:val="none" w:sz="0" w:space="0" w:color="auto"/>
            <w:bottom w:val="none" w:sz="0" w:space="0" w:color="auto"/>
            <w:right w:val="none" w:sz="0" w:space="0" w:color="auto"/>
          </w:divBdr>
        </w:div>
        <w:div w:id="435561487">
          <w:marLeft w:val="0"/>
          <w:marRight w:val="0"/>
          <w:marTop w:val="150"/>
          <w:marBottom w:val="0"/>
          <w:divBdr>
            <w:top w:val="none" w:sz="0" w:space="0" w:color="auto"/>
            <w:left w:val="none" w:sz="0" w:space="0" w:color="auto"/>
            <w:bottom w:val="none" w:sz="0" w:space="0" w:color="auto"/>
            <w:right w:val="none" w:sz="0" w:space="0" w:color="auto"/>
          </w:divBdr>
          <w:divsChild>
            <w:div w:id="841043811">
              <w:marLeft w:val="1155"/>
              <w:marRight w:val="0"/>
              <w:marTop w:val="0"/>
              <w:marBottom w:val="0"/>
              <w:divBdr>
                <w:top w:val="none" w:sz="0" w:space="0" w:color="auto"/>
                <w:left w:val="none" w:sz="0" w:space="0" w:color="auto"/>
                <w:bottom w:val="none" w:sz="0" w:space="0" w:color="auto"/>
                <w:right w:val="none" w:sz="0" w:space="0" w:color="auto"/>
              </w:divBdr>
            </w:div>
            <w:div w:id="746222008">
              <w:marLeft w:val="1155"/>
              <w:marRight w:val="0"/>
              <w:marTop w:val="0"/>
              <w:marBottom w:val="0"/>
              <w:divBdr>
                <w:top w:val="none" w:sz="0" w:space="0" w:color="auto"/>
                <w:left w:val="none" w:sz="0" w:space="0" w:color="auto"/>
                <w:bottom w:val="none" w:sz="0" w:space="0" w:color="auto"/>
                <w:right w:val="none" w:sz="0" w:space="0" w:color="auto"/>
              </w:divBdr>
            </w:div>
            <w:div w:id="1490947326">
              <w:marLeft w:val="1155"/>
              <w:marRight w:val="0"/>
              <w:marTop w:val="0"/>
              <w:marBottom w:val="0"/>
              <w:divBdr>
                <w:top w:val="none" w:sz="0" w:space="0" w:color="auto"/>
                <w:left w:val="none" w:sz="0" w:space="0" w:color="auto"/>
                <w:bottom w:val="none" w:sz="0" w:space="0" w:color="auto"/>
                <w:right w:val="none" w:sz="0" w:space="0" w:color="auto"/>
              </w:divBdr>
            </w:div>
            <w:div w:id="6071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488776">
      <w:bodyDiv w:val="1"/>
      <w:marLeft w:val="0"/>
      <w:marRight w:val="0"/>
      <w:marTop w:val="0"/>
      <w:marBottom w:val="0"/>
      <w:divBdr>
        <w:top w:val="none" w:sz="0" w:space="0" w:color="auto"/>
        <w:left w:val="none" w:sz="0" w:space="0" w:color="auto"/>
        <w:bottom w:val="none" w:sz="0" w:space="0" w:color="auto"/>
        <w:right w:val="none" w:sz="0" w:space="0" w:color="auto"/>
      </w:divBdr>
      <w:divsChild>
        <w:div w:id="1748764321">
          <w:marLeft w:val="0"/>
          <w:marRight w:val="0"/>
          <w:marTop w:val="0"/>
          <w:marBottom w:val="0"/>
          <w:divBdr>
            <w:top w:val="none" w:sz="0" w:space="0" w:color="auto"/>
            <w:left w:val="none" w:sz="0" w:space="0" w:color="auto"/>
            <w:bottom w:val="none" w:sz="0" w:space="0" w:color="auto"/>
            <w:right w:val="none" w:sz="0" w:space="0" w:color="auto"/>
          </w:divBdr>
        </w:div>
        <w:div w:id="2115510837">
          <w:marLeft w:val="0"/>
          <w:marRight w:val="0"/>
          <w:marTop w:val="150"/>
          <w:marBottom w:val="0"/>
          <w:divBdr>
            <w:top w:val="none" w:sz="0" w:space="0" w:color="auto"/>
            <w:left w:val="none" w:sz="0" w:space="0" w:color="auto"/>
            <w:bottom w:val="none" w:sz="0" w:space="0" w:color="auto"/>
            <w:right w:val="none" w:sz="0" w:space="0" w:color="auto"/>
          </w:divBdr>
          <w:divsChild>
            <w:div w:id="2007172882">
              <w:marLeft w:val="1155"/>
              <w:marRight w:val="0"/>
              <w:marTop w:val="0"/>
              <w:marBottom w:val="0"/>
              <w:divBdr>
                <w:top w:val="none" w:sz="0" w:space="0" w:color="auto"/>
                <w:left w:val="none" w:sz="0" w:space="0" w:color="auto"/>
                <w:bottom w:val="none" w:sz="0" w:space="0" w:color="auto"/>
                <w:right w:val="none" w:sz="0" w:space="0" w:color="auto"/>
              </w:divBdr>
            </w:div>
            <w:div w:id="1107770249">
              <w:marLeft w:val="1155"/>
              <w:marRight w:val="0"/>
              <w:marTop w:val="0"/>
              <w:marBottom w:val="0"/>
              <w:divBdr>
                <w:top w:val="none" w:sz="0" w:space="0" w:color="auto"/>
                <w:left w:val="none" w:sz="0" w:space="0" w:color="auto"/>
                <w:bottom w:val="none" w:sz="0" w:space="0" w:color="auto"/>
                <w:right w:val="none" w:sz="0" w:space="0" w:color="auto"/>
              </w:divBdr>
            </w:div>
            <w:div w:id="166866390">
              <w:marLeft w:val="1155"/>
              <w:marRight w:val="0"/>
              <w:marTop w:val="0"/>
              <w:marBottom w:val="0"/>
              <w:divBdr>
                <w:top w:val="none" w:sz="0" w:space="0" w:color="auto"/>
                <w:left w:val="none" w:sz="0" w:space="0" w:color="auto"/>
                <w:bottom w:val="none" w:sz="0" w:space="0" w:color="auto"/>
                <w:right w:val="none" w:sz="0" w:space="0" w:color="auto"/>
              </w:divBdr>
            </w:div>
            <w:div w:id="1939170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07172">
      <w:bodyDiv w:val="1"/>
      <w:marLeft w:val="0"/>
      <w:marRight w:val="0"/>
      <w:marTop w:val="0"/>
      <w:marBottom w:val="0"/>
      <w:divBdr>
        <w:top w:val="none" w:sz="0" w:space="0" w:color="auto"/>
        <w:left w:val="none" w:sz="0" w:space="0" w:color="auto"/>
        <w:bottom w:val="none" w:sz="0" w:space="0" w:color="auto"/>
        <w:right w:val="none" w:sz="0" w:space="0" w:color="auto"/>
      </w:divBdr>
      <w:divsChild>
        <w:div w:id="2138990239">
          <w:marLeft w:val="0"/>
          <w:marRight w:val="0"/>
          <w:marTop w:val="0"/>
          <w:marBottom w:val="0"/>
          <w:divBdr>
            <w:top w:val="none" w:sz="0" w:space="0" w:color="auto"/>
            <w:left w:val="none" w:sz="0" w:space="0" w:color="auto"/>
            <w:bottom w:val="none" w:sz="0" w:space="0" w:color="auto"/>
            <w:right w:val="none" w:sz="0" w:space="0" w:color="auto"/>
          </w:divBdr>
        </w:div>
        <w:div w:id="1346201843">
          <w:marLeft w:val="0"/>
          <w:marRight w:val="0"/>
          <w:marTop w:val="150"/>
          <w:marBottom w:val="0"/>
          <w:divBdr>
            <w:top w:val="none" w:sz="0" w:space="0" w:color="auto"/>
            <w:left w:val="none" w:sz="0" w:space="0" w:color="auto"/>
            <w:bottom w:val="none" w:sz="0" w:space="0" w:color="auto"/>
            <w:right w:val="none" w:sz="0" w:space="0" w:color="auto"/>
          </w:divBdr>
          <w:divsChild>
            <w:div w:id="208497881">
              <w:marLeft w:val="1155"/>
              <w:marRight w:val="0"/>
              <w:marTop w:val="0"/>
              <w:marBottom w:val="0"/>
              <w:divBdr>
                <w:top w:val="none" w:sz="0" w:space="0" w:color="auto"/>
                <w:left w:val="none" w:sz="0" w:space="0" w:color="auto"/>
                <w:bottom w:val="none" w:sz="0" w:space="0" w:color="auto"/>
                <w:right w:val="none" w:sz="0" w:space="0" w:color="auto"/>
              </w:divBdr>
            </w:div>
            <w:div w:id="1813131302">
              <w:marLeft w:val="1155"/>
              <w:marRight w:val="0"/>
              <w:marTop w:val="0"/>
              <w:marBottom w:val="0"/>
              <w:divBdr>
                <w:top w:val="none" w:sz="0" w:space="0" w:color="auto"/>
                <w:left w:val="none" w:sz="0" w:space="0" w:color="auto"/>
                <w:bottom w:val="none" w:sz="0" w:space="0" w:color="auto"/>
                <w:right w:val="none" w:sz="0" w:space="0" w:color="auto"/>
              </w:divBdr>
            </w:div>
            <w:div w:id="685718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04256">
      <w:bodyDiv w:val="1"/>
      <w:marLeft w:val="0"/>
      <w:marRight w:val="0"/>
      <w:marTop w:val="0"/>
      <w:marBottom w:val="0"/>
      <w:divBdr>
        <w:top w:val="none" w:sz="0" w:space="0" w:color="auto"/>
        <w:left w:val="none" w:sz="0" w:space="0" w:color="auto"/>
        <w:bottom w:val="none" w:sz="0" w:space="0" w:color="auto"/>
        <w:right w:val="none" w:sz="0" w:space="0" w:color="auto"/>
      </w:divBdr>
      <w:divsChild>
        <w:div w:id="1415324659">
          <w:marLeft w:val="0"/>
          <w:marRight w:val="0"/>
          <w:marTop w:val="0"/>
          <w:marBottom w:val="0"/>
          <w:divBdr>
            <w:top w:val="none" w:sz="0" w:space="0" w:color="auto"/>
            <w:left w:val="none" w:sz="0" w:space="0" w:color="auto"/>
            <w:bottom w:val="none" w:sz="0" w:space="0" w:color="auto"/>
            <w:right w:val="none" w:sz="0" w:space="0" w:color="auto"/>
          </w:divBdr>
        </w:div>
        <w:div w:id="536160144">
          <w:marLeft w:val="0"/>
          <w:marRight w:val="0"/>
          <w:marTop w:val="150"/>
          <w:marBottom w:val="0"/>
          <w:divBdr>
            <w:top w:val="none" w:sz="0" w:space="0" w:color="auto"/>
            <w:left w:val="none" w:sz="0" w:space="0" w:color="auto"/>
            <w:bottom w:val="none" w:sz="0" w:space="0" w:color="auto"/>
            <w:right w:val="none" w:sz="0" w:space="0" w:color="auto"/>
          </w:divBdr>
          <w:divsChild>
            <w:div w:id="966857264">
              <w:marLeft w:val="1155"/>
              <w:marRight w:val="0"/>
              <w:marTop w:val="0"/>
              <w:marBottom w:val="0"/>
              <w:divBdr>
                <w:top w:val="none" w:sz="0" w:space="0" w:color="auto"/>
                <w:left w:val="none" w:sz="0" w:space="0" w:color="auto"/>
                <w:bottom w:val="none" w:sz="0" w:space="0" w:color="auto"/>
                <w:right w:val="none" w:sz="0" w:space="0" w:color="auto"/>
              </w:divBdr>
            </w:div>
            <w:div w:id="1372459284">
              <w:marLeft w:val="1155"/>
              <w:marRight w:val="0"/>
              <w:marTop w:val="0"/>
              <w:marBottom w:val="0"/>
              <w:divBdr>
                <w:top w:val="none" w:sz="0" w:space="0" w:color="auto"/>
                <w:left w:val="none" w:sz="0" w:space="0" w:color="auto"/>
                <w:bottom w:val="none" w:sz="0" w:space="0" w:color="auto"/>
                <w:right w:val="none" w:sz="0" w:space="0" w:color="auto"/>
              </w:divBdr>
            </w:div>
            <w:div w:id="1072895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575958">
      <w:bodyDiv w:val="1"/>
      <w:marLeft w:val="0"/>
      <w:marRight w:val="0"/>
      <w:marTop w:val="0"/>
      <w:marBottom w:val="0"/>
      <w:divBdr>
        <w:top w:val="none" w:sz="0" w:space="0" w:color="auto"/>
        <w:left w:val="none" w:sz="0" w:space="0" w:color="auto"/>
        <w:bottom w:val="none" w:sz="0" w:space="0" w:color="auto"/>
        <w:right w:val="none" w:sz="0" w:space="0" w:color="auto"/>
      </w:divBdr>
      <w:divsChild>
        <w:div w:id="1880118151">
          <w:marLeft w:val="0"/>
          <w:marRight w:val="0"/>
          <w:marTop w:val="0"/>
          <w:marBottom w:val="0"/>
          <w:divBdr>
            <w:top w:val="none" w:sz="0" w:space="0" w:color="auto"/>
            <w:left w:val="none" w:sz="0" w:space="0" w:color="auto"/>
            <w:bottom w:val="none" w:sz="0" w:space="0" w:color="auto"/>
            <w:right w:val="none" w:sz="0" w:space="0" w:color="auto"/>
          </w:divBdr>
        </w:div>
        <w:div w:id="2128352730">
          <w:marLeft w:val="0"/>
          <w:marRight w:val="0"/>
          <w:marTop w:val="150"/>
          <w:marBottom w:val="0"/>
          <w:divBdr>
            <w:top w:val="none" w:sz="0" w:space="0" w:color="auto"/>
            <w:left w:val="none" w:sz="0" w:space="0" w:color="auto"/>
            <w:bottom w:val="none" w:sz="0" w:space="0" w:color="auto"/>
            <w:right w:val="none" w:sz="0" w:space="0" w:color="auto"/>
          </w:divBdr>
          <w:divsChild>
            <w:div w:id="1664357121">
              <w:marLeft w:val="1155"/>
              <w:marRight w:val="0"/>
              <w:marTop w:val="0"/>
              <w:marBottom w:val="0"/>
              <w:divBdr>
                <w:top w:val="none" w:sz="0" w:space="0" w:color="auto"/>
                <w:left w:val="none" w:sz="0" w:space="0" w:color="auto"/>
                <w:bottom w:val="none" w:sz="0" w:space="0" w:color="auto"/>
                <w:right w:val="none" w:sz="0" w:space="0" w:color="auto"/>
              </w:divBdr>
            </w:div>
            <w:div w:id="146941023">
              <w:marLeft w:val="1155"/>
              <w:marRight w:val="0"/>
              <w:marTop w:val="0"/>
              <w:marBottom w:val="0"/>
              <w:divBdr>
                <w:top w:val="none" w:sz="0" w:space="0" w:color="auto"/>
                <w:left w:val="none" w:sz="0" w:space="0" w:color="auto"/>
                <w:bottom w:val="none" w:sz="0" w:space="0" w:color="auto"/>
                <w:right w:val="none" w:sz="0" w:space="0" w:color="auto"/>
              </w:divBdr>
            </w:div>
            <w:div w:id="1586454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397452">
      <w:bodyDiv w:val="1"/>
      <w:marLeft w:val="0"/>
      <w:marRight w:val="0"/>
      <w:marTop w:val="0"/>
      <w:marBottom w:val="0"/>
      <w:divBdr>
        <w:top w:val="none" w:sz="0" w:space="0" w:color="auto"/>
        <w:left w:val="none" w:sz="0" w:space="0" w:color="auto"/>
        <w:bottom w:val="none" w:sz="0" w:space="0" w:color="auto"/>
        <w:right w:val="none" w:sz="0" w:space="0" w:color="auto"/>
      </w:divBdr>
      <w:divsChild>
        <w:div w:id="616789605">
          <w:marLeft w:val="0"/>
          <w:marRight w:val="0"/>
          <w:marTop w:val="0"/>
          <w:marBottom w:val="0"/>
          <w:divBdr>
            <w:top w:val="none" w:sz="0" w:space="0" w:color="auto"/>
            <w:left w:val="none" w:sz="0" w:space="0" w:color="auto"/>
            <w:bottom w:val="none" w:sz="0" w:space="0" w:color="auto"/>
            <w:right w:val="none" w:sz="0" w:space="0" w:color="auto"/>
          </w:divBdr>
        </w:div>
        <w:div w:id="1773742072">
          <w:marLeft w:val="0"/>
          <w:marRight w:val="0"/>
          <w:marTop w:val="150"/>
          <w:marBottom w:val="0"/>
          <w:divBdr>
            <w:top w:val="none" w:sz="0" w:space="0" w:color="auto"/>
            <w:left w:val="none" w:sz="0" w:space="0" w:color="auto"/>
            <w:bottom w:val="none" w:sz="0" w:space="0" w:color="auto"/>
            <w:right w:val="none" w:sz="0" w:space="0" w:color="auto"/>
          </w:divBdr>
          <w:divsChild>
            <w:div w:id="616062861">
              <w:marLeft w:val="1155"/>
              <w:marRight w:val="0"/>
              <w:marTop w:val="0"/>
              <w:marBottom w:val="0"/>
              <w:divBdr>
                <w:top w:val="none" w:sz="0" w:space="0" w:color="auto"/>
                <w:left w:val="none" w:sz="0" w:space="0" w:color="auto"/>
                <w:bottom w:val="none" w:sz="0" w:space="0" w:color="auto"/>
                <w:right w:val="none" w:sz="0" w:space="0" w:color="auto"/>
              </w:divBdr>
            </w:div>
            <w:div w:id="1045065129">
              <w:marLeft w:val="1155"/>
              <w:marRight w:val="0"/>
              <w:marTop w:val="0"/>
              <w:marBottom w:val="0"/>
              <w:divBdr>
                <w:top w:val="none" w:sz="0" w:space="0" w:color="auto"/>
                <w:left w:val="none" w:sz="0" w:space="0" w:color="auto"/>
                <w:bottom w:val="none" w:sz="0" w:space="0" w:color="auto"/>
                <w:right w:val="none" w:sz="0" w:space="0" w:color="auto"/>
              </w:divBdr>
            </w:div>
            <w:div w:id="2995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226247">
      <w:bodyDiv w:val="1"/>
      <w:marLeft w:val="0"/>
      <w:marRight w:val="0"/>
      <w:marTop w:val="0"/>
      <w:marBottom w:val="0"/>
      <w:divBdr>
        <w:top w:val="none" w:sz="0" w:space="0" w:color="auto"/>
        <w:left w:val="none" w:sz="0" w:space="0" w:color="auto"/>
        <w:bottom w:val="none" w:sz="0" w:space="0" w:color="auto"/>
        <w:right w:val="none" w:sz="0" w:space="0" w:color="auto"/>
      </w:divBdr>
      <w:divsChild>
        <w:div w:id="818224988">
          <w:marLeft w:val="0"/>
          <w:marRight w:val="0"/>
          <w:marTop w:val="0"/>
          <w:marBottom w:val="0"/>
          <w:divBdr>
            <w:top w:val="none" w:sz="0" w:space="0" w:color="auto"/>
            <w:left w:val="none" w:sz="0" w:space="0" w:color="auto"/>
            <w:bottom w:val="none" w:sz="0" w:space="0" w:color="auto"/>
            <w:right w:val="none" w:sz="0" w:space="0" w:color="auto"/>
          </w:divBdr>
        </w:div>
        <w:div w:id="1106730793">
          <w:marLeft w:val="0"/>
          <w:marRight w:val="0"/>
          <w:marTop w:val="150"/>
          <w:marBottom w:val="0"/>
          <w:divBdr>
            <w:top w:val="none" w:sz="0" w:space="0" w:color="auto"/>
            <w:left w:val="none" w:sz="0" w:space="0" w:color="auto"/>
            <w:bottom w:val="none" w:sz="0" w:space="0" w:color="auto"/>
            <w:right w:val="none" w:sz="0" w:space="0" w:color="auto"/>
          </w:divBdr>
          <w:divsChild>
            <w:div w:id="1072237338">
              <w:marLeft w:val="1155"/>
              <w:marRight w:val="0"/>
              <w:marTop w:val="0"/>
              <w:marBottom w:val="0"/>
              <w:divBdr>
                <w:top w:val="none" w:sz="0" w:space="0" w:color="auto"/>
                <w:left w:val="none" w:sz="0" w:space="0" w:color="auto"/>
                <w:bottom w:val="none" w:sz="0" w:space="0" w:color="auto"/>
                <w:right w:val="none" w:sz="0" w:space="0" w:color="auto"/>
              </w:divBdr>
            </w:div>
            <w:div w:id="2032872225">
              <w:marLeft w:val="1155"/>
              <w:marRight w:val="0"/>
              <w:marTop w:val="0"/>
              <w:marBottom w:val="0"/>
              <w:divBdr>
                <w:top w:val="none" w:sz="0" w:space="0" w:color="auto"/>
                <w:left w:val="none" w:sz="0" w:space="0" w:color="auto"/>
                <w:bottom w:val="none" w:sz="0" w:space="0" w:color="auto"/>
                <w:right w:val="none" w:sz="0" w:space="0" w:color="auto"/>
              </w:divBdr>
            </w:div>
            <w:div w:id="89011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496654">
      <w:bodyDiv w:val="1"/>
      <w:marLeft w:val="0"/>
      <w:marRight w:val="0"/>
      <w:marTop w:val="0"/>
      <w:marBottom w:val="0"/>
      <w:divBdr>
        <w:top w:val="none" w:sz="0" w:space="0" w:color="auto"/>
        <w:left w:val="none" w:sz="0" w:space="0" w:color="auto"/>
        <w:bottom w:val="none" w:sz="0" w:space="0" w:color="auto"/>
        <w:right w:val="none" w:sz="0" w:space="0" w:color="auto"/>
      </w:divBdr>
      <w:divsChild>
        <w:div w:id="1018854560">
          <w:marLeft w:val="0"/>
          <w:marRight w:val="0"/>
          <w:marTop w:val="0"/>
          <w:marBottom w:val="0"/>
          <w:divBdr>
            <w:top w:val="none" w:sz="0" w:space="0" w:color="auto"/>
            <w:left w:val="none" w:sz="0" w:space="0" w:color="auto"/>
            <w:bottom w:val="none" w:sz="0" w:space="0" w:color="auto"/>
            <w:right w:val="none" w:sz="0" w:space="0" w:color="auto"/>
          </w:divBdr>
        </w:div>
        <w:div w:id="2115325850">
          <w:marLeft w:val="0"/>
          <w:marRight w:val="0"/>
          <w:marTop w:val="150"/>
          <w:marBottom w:val="0"/>
          <w:divBdr>
            <w:top w:val="none" w:sz="0" w:space="0" w:color="auto"/>
            <w:left w:val="none" w:sz="0" w:space="0" w:color="auto"/>
            <w:bottom w:val="none" w:sz="0" w:space="0" w:color="auto"/>
            <w:right w:val="none" w:sz="0" w:space="0" w:color="auto"/>
          </w:divBdr>
          <w:divsChild>
            <w:div w:id="1433622210">
              <w:marLeft w:val="1155"/>
              <w:marRight w:val="0"/>
              <w:marTop w:val="0"/>
              <w:marBottom w:val="0"/>
              <w:divBdr>
                <w:top w:val="none" w:sz="0" w:space="0" w:color="auto"/>
                <w:left w:val="none" w:sz="0" w:space="0" w:color="auto"/>
                <w:bottom w:val="none" w:sz="0" w:space="0" w:color="auto"/>
                <w:right w:val="none" w:sz="0" w:space="0" w:color="auto"/>
              </w:divBdr>
            </w:div>
            <w:div w:id="2116829115">
              <w:marLeft w:val="1155"/>
              <w:marRight w:val="0"/>
              <w:marTop w:val="0"/>
              <w:marBottom w:val="0"/>
              <w:divBdr>
                <w:top w:val="none" w:sz="0" w:space="0" w:color="auto"/>
                <w:left w:val="none" w:sz="0" w:space="0" w:color="auto"/>
                <w:bottom w:val="none" w:sz="0" w:space="0" w:color="auto"/>
                <w:right w:val="none" w:sz="0" w:space="0" w:color="auto"/>
              </w:divBdr>
            </w:div>
            <w:div w:id="312376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10338">
      <w:bodyDiv w:val="1"/>
      <w:marLeft w:val="0"/>
      <w:marRight w:val="0"/>
      <w:marTop w:val="0"/>
      <w:marBottom w:val="0"/>
      <w:divBdr>
        <w:top w:val="none" w:sz="0" w:space="0" w:color="auto"/>
        <w:left w:val="none" w:sz="0" w:space="0" w:color="auto"/>
        <w:bottom w:val="none" w:sz="0" w:space="0" w:color="auto"/>
        <w:right w:val="none" w:sz="0" w:space="0" w:color="auto"/>
      </w:divBdr>
      <w:divsChild>
        <w:div w:id="666832691">
          <w:marLeft w:val="0"/>
          <w:marRight w:val="0"/>
          <w:marTop w:val="0"/>
          <w:marBottom w:val="0"/>
          <w:divBdr>
            <w:top w:val="none" w:sz="0" w:space="0" w:color="auto"/>
            <w:left w:val="none" w:sz="0" w:space="0" w:color="auto"/>
            <w:bottom w:val="none" w:sz="0" w:space="0" w:color="auto"/>
            <w:right w:val="none" w:sz="0" w:space="0" w:color="auto"/>
          </w:divBdr>
        </w:div>
        <w:div w:id="2114395827">
          <w:marLeft w:val="0"/>
          <w:marRight w:val="0"/>
          <w:marTop w:val="150"/>
          <w:marBottom w:val="0"/>
          <w:divBdr>
            <w:top w:val="none" w:sz="0" w:space="0" w:color="auto"/>
            <w:left w:val="none" w:sz="0" w:space="0" w:color="auto"/>
            <w:bottom w:val="none" w:sz="0" w:space="0" w:color="auto"/>
            <w:right w:val="none" w:sz="0" w:space="0" w:color="auto"/>
          </w:divBdr>
          <w:divsChild>
            <w:div w:id="566889540">
              <w:marLeft w:val="1155"/>
              <w:marRight w:val="0"/>
              <w:marTop w:val="0"/>
              <w:marBottom w:val="0"/>
              <w:divBdr>
                <w:top w:val="none" w:sz="0" w:space="0" w:color="auto"/>
                <w:left w:val="none" w:sz="0" w:space="0" w:color="auto"/>
                <w:bottom w:val="none" w:sz="0" w:space="0" w:color="auto"/>
                <w:right w:val="none" w:sz="0" w:space="0" w:color="auto"/>
              </w:divBdr>
            </w:div>
            <w:div w:id="190727570">
              <w:marLeft w:val="1155"/>
              <w:marRight w:val="0"/>
              <w:marTop w:val="0"/>
              <w:marBottom w:val="0"/>
              <w:divBdr>
                <w:top w:val="none" w:sz="0" w:space="0" w:color="auto"/>
                <w:left w:val="none" w:sz="0" w:space="0" w:color="auto"/>
                <w:bottom w:val="none" w:sz="0" w:space="0" w:color="auto"/>
                <w:right w:val="none" w:sz="0" w:space="0" w:color="auto"/>
              </w:divBdr>
            </w:div>
            <w:div w:id="354309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514">
      <w:bodyDiv w:val="1"/>
      <w:marLeft w:val="0"/>
      <w:marRight w:val="0"/>
      <w:marTop w:val="0"/>
      <w:marBottom w:val="0"/>
      <w:divBdr>
        <w:top w:val="none" w:sz="0" w:space="0" w:color="auto"/>
        <w:left w:val="none" w:sz="0" w:space="0" w:color="auto"/>
        <w:bottom w:val="none" w:sz="0" w:space="0" w:color="auto"/>
        <w:right w:val="none" w:sz="0" w:space="0" w:color="auto"/>
      </w:divBdr>
      <w:divsChild>
        <w:div w:id="1635714815">
          <w:marLeft w:val="0"/>
          <w:marRight w:val="0"/>
          <w:marTop w:val="0"/>
          <w:marBottom w:val="0"/>
          <w:divBdr>
            <w:top w:val="none" w:sz="0" w:space="0" w:color="auto"/>
            <w:left w:val="none" w:sz="0" w:space="0" w:color="auto"/>
            <w:bottom w:val="none" w:sz="0" w:space="0" w:color="auto"/>
            <w:right w:val="none" w:sz="0" w:space="0" w:color="auto"/>
          </w:divBdr>
        </w:div>
        <w:div w:id="1543135935">
          <w:marLeft w:val="0"/>
          <w:marRight w:val="0"/>
          <w:marTop w:val="150"/>
          <w:marBottom w:val="0"/>
          <w:divBdr>
            <w:top w:val="none" w:sz="0" w:space="0" w:color="auto"/>
            <w:left w:val="none" w:sz="0" w:space="0" w:color="auto"/>
            <w:bottom w:val="none" w:sz="0" w:space="0" w:color="auto"/>
            <w:right w:val="none" w:sz="0" w:space="0" w:color="auto"/>
          </w:divBdr>
          <w:divsChild>
            <w:div w:id="1888180939">
              <w:marLeft w:val="1155"/>
              <w:marRight w:val="0"/>
              <w:marTop w:val="0"/>
              <w:marBottom w:val="0"/>
              <w:divBdr>
                <w:top w:val="none" w:sz="0" w:space="0" w:color="auto"/>
                <w:left w:val="none" w:sz="0" w:space="0" w:color="auto"/>
                <w:bottom w:val="none" w:sz="0" w:space="0" w:color="auto"/>
                <w:right w:val="none" w:sz="0" w:space="0" w:color="auto"/>
              </w:divBdr>
            </w:div>
            <w:div w:id="896360553">
              <w:marLeft w:val="1155"/>
              <w:marRight w:val="0"/>
              <w:marTop w:val="0"/>
              <w:marBottom w:val="0"/>
              <w:divBdr>
                <w:top w:val="none" w:sz="0" w:space="0" w:color="auto"/>
                <w:left w:val="none" w:sz="0" w:space="0" w:color="auto"/>
                <w:bottom w:val="none" w:sz="0" w:space="0" w:color="auto"/>
                <w:right w:val="none" w:sz="0" w:space="0" w:color="auto"/>
              </w:divBdr>
            </w:div>
            <w:div w:id="1275402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6015">
      <w:bodyDiv w:val="1"/>
      <w:marLeft w:val="0"/>
      <w:marRight w:val="0"/>
      <w:marTop w:val="0"/>
      <w:marBottom w:val="0"/>
      <w:divBdr>
        <w:top w:val="none" w:sz="0" w:space="0" w:color="auto"/>
        <w:left w:val="none" w:sz="0" w:space="0" w:color="auto"/>
        <w:bottom w:val="none" w:sz="0" w:space="0" w:color="auto"/>
        <w:right w:val="none" w:sz="0" w:space="0" w:color="auto"/>
      </w:divBdr>
      <w:divsChild>
        <w:div w:id="750394441">
          <w:marLeft w:val="0"/>
          <w:marRight w:val="0"/>
          <w:marTop w:val="0"/>
          <w:marBottom w:val="0"/>
          <w:divBdr>
            <w:top w:val="none" w:sz="0" w:space="0" w:color="auto"/>
            <w:left w:val="none" w:sz="0" w:space="0" w:color="auto"/>
            <w:bottom w:val="none" w:sz="0" w:space="0" w:color="auto"/>
            <w:right w:val="none" w:sz="0" w:space="0" w:color="auto"/>
          </w:divBdr>
        </w:div>
        <w:div w:id="200869684">
          <w:marLeft w:val="0"/>
          <w:marRight w:val="0"/>
          <w:marTop w:val="150"/>
          <w:marBottom w:val="0"/>
          <w:divBdr>
            <w:top w:val="none" w:sz="0" w:space="0" w:color="auto"/>
            <w:left w:val="none" w:sz="0" w:space="0" w:color="auto"/>
            <w:bottom w:val="none" w:sz="0" w:space="0" w:color="auto"/>
            <w:right w:val="none" w:sz="0" w:space="0" w:color="auto"/>
          </w:divBdr>
          <w:divsChild>
            <w:div w:id="550843944">
              <w:marLeft w:val="1155"/>
              <w:marRight w:val="0"/>
              <w:marTop w:val="0"/>
              <w:marBottom w:val="0"/>
              <w:divBdr>
                <w:top w:val="none" w:sz="0" w:space="0" w:color="auto"/>
                <w:left w:val="none" w:sz="0" w:space="0" w:color="auto"/>
                <w:bottom w:val="none" w:sz="0" w:space="0" w:color="auto"/>
                <w:right w:val="none" w:sz="0" w:space="0" w:color="auto"/>
              </w:divBdr>
            </w:div>
            <w:div w:id="597099123">
              <w:marLeft w:val="1155"/>
              <w:marRight w:val="0"/>
              <w:marTop w:val="0"/>
              <w:marBottom w:val="0"/>
              <w:divBdr>
                <w:top w:val="none" w:sz="0" w:space="0" w:color="auto"/>
                <w:left w:val="none" w:sz="0" w:space="0" w:color="auto"/>
                <w:bottom w:val="none" w:sz="0" w:space="0" w:color="auto"/>
                <w:right w:val="none" w:sz="0" w:space="0" w:color="auto"/>
              </w:divBdr>
            </w:div>
            <w:div w:id="23894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1017">
      <w:bodyDiv w:val="1"/>
      <w:marLeft w:val="0"/>
      <w:marRight w:val="0"/>
      <w:marTop w:val="0"/>
      <w:marBottom w:val="0"/>
      <w:divBdr>
        <w:top w:val="none" w:sz="0" w:space="0" w:color="auto"/>
        <w:left w:val="none" w:sz="0" w:space="0" w:color="auto"/>
        <w:bottom w:val="none" w:sz="0" w:space="0" w:color="auto"/>
        <w:right w:val="none" w:sz="0" w:space="0" w:color="auto"/>
      </w:divBdr>
      <w:divsChild>
        <w:div w:id="326634604">
          <w:marLeft w:val="0"/>
          <w:marRight w:val="0"/>
          <w:marTop w:val="0"/>
          <w:marBottom w:val="0"/>
          <w:divBdr>
            <w:top w:val="none" w:sz="0" w:space="0" w:color="auto"/>
            <w:left w:val="none" w:sz="0" w:space="0" w:color="auto"/>
            <w:bottom w:val="none" w:sz="0" w:space="0" w:color="auto"/>
            <w:right w:val="none" w:sz="0" w:space="0" w:color="auto"/>
          </w:divBdr>
        </w:div>
        <w:div w:id="1069841229">
          <w:marLeft w:val="0"/>
          <w:marRight w:val="0"/>
          <w:marTop w:val="150"/>
          <w:marBottom w:val="0"/>
          <w:divBdr>
            <w:top w:val="none" w:sz="0" w:space="0" w:color="auto"/>
            <w:left w:val="none" w:sz="0" w:space="0" w:color="auto"/>
            <w:bottom w:val="none" w:sz="0" w:space="0" w:color="auto"/>
            <w:right w:val="none" w:sz="0" w:space="0" w:color="auto"/>
          </w:divBdr>
          <w:divsChild>
            <w:div w:id="183590972">
              <w:marLeft w:val="1155"/>
              <w:marRight w:val="0"/>
              <w:marTop w:val="0"/>
              <w:marBottom w:val="0"/>
              <w:divBdr>
                <w:top w:val="none" w:sz="0" w:space="0" w:color="auto"/>
                <w:left w:val="none" w:sz="0" w:space="0" w:color="auto"/>
                <w:bottom w:val="none" w:sz="0" w:space="0" w:color="auto"/>
                <w:right w:val="none" w:sz="0" w:space="0" w:color="auto"/>
              </w:divBdr>
            </w:div>
            <w:div w:id="2006667257">
              <w:marLeft w:val="1155"/>
              <w:marRight w:val="0"/>
              <w:marTop w:val="0"/>
              <w:marBottom w:val="0"/>
              <w:divBdr>
                <w:top w:val="none" w:sz="0" w:space="0" w:color="auto"/>
                <w:left w:val="none" w:sz="0" w:space="0" w:color="auto"/>
                <w:bottom w:val="none" w:sz="0" w:space="0" w:color="auto"/>
                <w:right w:val="none" w:sz="0" w:space="0" w:color="auto"/>
              </w:divBdr>
            </w:div>
            <w:div w:id="909080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021722">
      <w:bodyDiv w:val="1"/>
      <w:marLeft w:val="0"/>
      <w:marRight w:val="0"/>
      <w:marTop w:val="0"/>
      <w:marBottom w:val="0"/>
      <w:divBdr>
        <w:top w:val="none" w:sz="0" w:space="0" w:color="auto"/>
        <w:left w:val="none" w:sz="0" w:space="0" w:color="auto"/>
        <w:bottom w:val="none" w:sz="0" w:space="0" w:color="auto"/>
        <w:right w:val="none" w:sz="0" w:space="0" w:color="auto"/>
      </w:divBdr>
      <w:divsChild>
        <w:div w:id="1488399273">
          <w:marLeft w:val="0"/>
          <w:marRight w:val="0"/>
          <w:marTop w:val="0"/>
          <w:marBottom w:val="0"/>
          <w:divBdr>
            <w:top w:val="none" w:sz="0" w:space="0" w:color="auto"/>
            <w:left w:val="none" w:sz="0" w:space="0" w:color="auto"/>
            <w:bottom w:val="none" w:sz="0" w:space="0" w:color="auto"/>
            <w:right w:val="none" w:sz="0" w:space="0" w:color="auto"/>
          </w:divBdr>
        </w:div>
        <w:div w:id="2002735542">
          <w:marLeft w:val="0"/>
          <w:marRight w:val="0"/>
          <w:marTop w:val="150"/>
          <w:marBottom w:val="0"/>
          <w:divBdr>
            <w:top w:val="none" w:sz="0" w:space="0" w:color="auto"/>
            <w:left w:val="none" w:sz="0" w:space="0" w:color="auto"/>
            <w:bottom w:val="none" w:sz="0" w:space="0" w:color="auto"/>
            <w:right w:val="none" w:sz="0" w:space="0" w:color="auto"/>
          </w:divBdr>
          <w:divsChild>
            <w:div w:id="723993201">
              <w:marLeft w:val="1155"/>
              <w:marRight w:val="0"/>
              <w:marTop w:val="0"/>
              <w:marBottom w:val="0"/>
              <w:divBdr>
                <w:top w:val="none" w:sz="0" w:space="0" w:color="auto"/>
                <w:left w:val="none" w:sz="0" w:space="0" w:color="auto"/>
                <w:bottom w:val="none" w:sz="0" w:space="0" w:color="auto"/>
                <w:right w:val="none" w:sz="0" w:space="0" w:color="auto"/>
              </w:divBdr>
            </w:div>
            <w:div w:id="1973828035">
              <w:marLeft w:val="1155"/>
              <w:marRight w:val="0"/>
              <w:marTop w:val="0"/>
              <w:marBottom w:val="0"/>
              <w:divBdr>
                <w:top w:val="none" w:sz="0" w:space="0" w:color="auto"/>
                <w:left w:val="none" w:sz="0" w:space="0" w:color="auto"/>
                <w:bottom w:val="none" w:sz="0" w:space="0" w:color="auto"/>
                <w:right w:val="none" w:sz="0" w:space="0" w:color="auto"/>
              </w:divBdr>
            </w:div>
            <w:div w:id="41158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4984">
      <w:bodyDiv w:val="1"/>
      <w:marLeft w:val="0"/>
      <w:marRight w:val="0"/>
      <w:marTop w:val="0"/>
      <w:marBottom w:val="0"/>
      <w:divBdr>
        <w:top w:val="none" w:sz="0" w:space="0" w:color="auto"/>
        <w:left w:val="none" w:sz="0" w:space="0" w:color="auto"/>
        <w:bottom w:val="none" w:sz="0" w:space="0" w:color="auto"/>
        <w:right w:val="none" w:sz="0" w:space="0" w:color="auto"/>
      </w:divBdr>
      <w:divsChild>
        <w:div w:id="1293558350">
          <w:marLeft w:val="0"/>
          <w:marRight w:val="0"/>
          <w:marTop w:val="0"/>
          <w:marBottom w:val="0"/>
          <w:divBdr>
            <w:top w:val="none" w:sz="0" w:space="0" w:color="auto"/>
            <w:left w:val="none" w:sz="0" w:space="0" w:color="auto"/>
            <w:bottom w:val="none" w:sz="0" w:space="0" w:color="auto"/>
            <w:right w:val="none" w:sz="0" w:space="0" w:color="auto"/>
          </w:divBdr>
        </w:div>
        <w:div w:id="1413549863">
          <w:marLeft w:val="0"/>
          <w:marRight w:val="0"/>
          <w:marTop w:val="150"/>
          <w:marBottom w:val="0"/>
          <w:divBdr>
            <w:top w:val="none" w:sz="0" w:space="0" w:color="auto"/>
            <w:left w:val="none" w:sz="0" w:space="0" w:color="auto"/>
            <w:bottom w:val="none" w:sz="0" w:space="0" w:color="auto"/>
            <w:right w:val="none" w:sz="0" w:space="0" w:color="auto"/>
          </w:divBdr>
          <w:divsChild>
            <w:div w:id="1894343106">
              <w:marLeft w:val="1155"/>
              <w:marRight w:val="0"/>
              <w:marTop w:val="0"/>
              <w:marBottom w:val="0"/>
              <w:divBdr>
                <w:top w:val="none" w:sz="0" w:space="0" w:color="auto"/>
                <w:left w:val="none" w:sz="0" w:space="0" w:color="auto"/>
                <w:bottom w:val="none" w:sz="0" w:space="0" w:color="auto"/>
                <w:right w:val="none" w:sz="0" w:space="0" w:color="auto"/>
              </w:divBdr>
            </w:div>
            <w:div w:id="122504886">
              <w:marLeft w:val="1155"/>
              <w:marRight w:val="0"/>
              <w:marTop w:val="0"/>
              <w:marBottom w:val="0"/>
              <w:divBdr>
                <w:top w:val="none" w:sz="0" w:space="0" w:color="auto"/>
                <w:left w:val="none" w:sz="0" w:space="0" w:color="auto"/>
                <w:bottom w:val="none" w:sz="0" w:space="0" w:color="auto"/>
                <w:right w:val="none" w:sz="0" w:space="0" w:color="auto"/>
              </w:divBdr>
            </w:div>
            <w:div w:id="1270696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3390">
      <w:bodyDiv w:val="1"/>
      <w:marLeft w:val="0"/>
      <w:marRight w:val="0"/>
      <w:marTop w:val="0"/>
      <w:marBottom w:val="0"/>
      <w:divBdr>
        <w:top w:val="none" w:sz="0" w:space="0" w:color="auto"/>
        <w:left w:val="none" w:sz="0" w:space="0" w:color="auto"/>
        <w:bottom w:val="none" w:sz="0" w:space="0" w:color="auto"/>
        <w:right w:val="none" w:sz="0" w:space="0" w:color="auto"/>
      </w:divBdr>
      <w:divsChild>
        <w:div w:id="1810593625">
          <w:marLeft w:val="0"/>
          <w:marRight w:val="0"/>
          <w:marTop w:val="0"/>
          <w:marBottom w:val="0"/>
          <w:divBdr>
            <w:top w:val="none" w:sz="0" w:space="0" w:color="auto"/>
            <w:left w:val="none" w:sz="0" w:space="0" w:color="auto"/>
            <w:bottom w:val="none" w:sz="0" w:space="0" w:color="auto"/>
            <w:right w:val="none" w:sz="0" w:space="0" w:color="auto"/>
          </w:divBdr>
        </w:div>
        <w:div w:id="1669480882">
          <w:marLeft w:val="0"/>
          <w:marRight w:val="0"/>
          <w:marTop w:val="150"/>
          <w:marBottom w:val="0"/>
          <w:divBdr>
            <w:top w:val="none" w:sz="0" w:space="0" w:color="auto"/>
            <w:left w:val="none" w:sz="0" w:space="0" w:color="auto"/>
            <w:bottom w:val="none" w:sz="0" w:space="0" w:color="auto"/>
            <w:right w:val="none" w:sz="0" w:space="0" w:color="auto"/>
          </w:divBdr>
          <w:divsChild>
            <w:div w:id="1542745619">
              <w:marLeft w:val="1155"/>
              <w:marRight w:val="0"/>
              <w:marTop w:val="0"/>
              <w:marBottom w:val="0"/>
              <w:divBdr>
                <w:top w:val="none" w:sz="0" w:space="0" w:color="auto"/>
                <w:left w:val="none" w:sz="0" w:space="0" w:color="auto"/>
                <w:bottom w:val="none" w:sz="0" w:space="0" w:color="auto"/>
                <w:right w:val="none" w:sz="0" w:space="0" w:color="auto"/>
              </w:divBdr>
            </w:div>
            <w:div w:id="2057391024">
              <w:marLeft w:val="1155"/>
              <w:marRight w:val="0"/>
              <w:marTop w:val="0"/>
              <w:marBottom w:val="0"/>
              <w:divBdr>
                <w:top w:val="none" w:sz="0" w:space="0" w:color="auto"/>
                <w:left w:val="none" w:sz="0" w:space="0" w:color="auto"/>
                <w:bottom w:val="none" w:sz="0" w:space="0" w:color="auto"/>
                <w:right w:val="none" w:sz="0" w:space="0" w:color="auto"/>
              </w:divBdr>
            </w:div>
            <w:div w:id="759446470">
              <w:marLeft w:val="1155"/>
              <w:marRight w:val="0"/>
              <w:marTop w:val="0"/>
              <w:marBottom w:val="0"/>
              <w:divBdr>
                <w:top w:val="none" w:sz="0" w:space="0" w:color="auto"/>
                <w:left w:val="none" w:sz="0" w:space="0" w:color="auto"/>
                <w:bottom w:val="none" w:sz="0" w:space="0" w:color="auto"/>
                <w:right w:val="none" w:sz="0" w:space="0" w:color="auto"/>
              </w:divBdr>
            </w:div>
            <w:div w:id="67646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0163">
      <w:bodyDiv w:val="1"/>
      <w:marLeft w:val="0"/>
      <w:marRight w:val="0"/>
      <w:marTop w:val="0"/>
      <w:marBottom w:val="0"/>
      <w:divBdr>
        <w:top w:val="none" w:sz="0" w:space="0" w:color="auto"/>
        <w:left w:val="none" w:sz="0" w:space="0" w:color="auto"/>
        <w:bottom w:val="none" w:sz="0" w:space="0" w:color="auto"/>
        <w:right w:val="none" w:sz="0" w:space="0" w:color="auto"/>
      </w:divBdr>
      <w:divsChild>
        <w:div w:id="1131362194">
          <w:marLeft w:val="0"/>
          <w:marRight w:val="0"/>
          <w:marTop w:val="0"/>
          <w:marBottom w:val="0"/>
          <w:divBdr>
            <w:top w:val="none" w:sz="0" w:space="0" w:color="auto"/>
            <w:left w:val="none" w:sz="0" w:space="0" w:color="auto"/>
            <w:bottom w:val="none" w:sz="0" w:space="0" w:color="auto"/>
            <w:right w:val="none" w:sz="0" w:space="0" w:color="auto"/>
          </w:divBdr>
        </w:div>
        <w:div w:id="2060545331">
          <w:marLeft w:val="0"/>
          <w:marRight w:val="0"/>
          <w:marTop w:val="150"/>
          <w:marBottom w:val="0"/>
          <w:divBdr>
            <w:top w:val="none" w:sz="0" w:space="0" w:color="auto"/>
            <w:left w:val="none" w:sz="0" w:space="0" w:color="auto"/>
            <w:bottom w:val="none" w:sz="0" w:space="0" w:color="auto"/>
            <w:right w:val="none" w:sz="0" w:space="0" w:color="auto"/>
          </w:divBdr>
          <w:divsChild>
            <w:div w:id="397630818">
              <w:marLeft w:val="1155"/>
              <w:marRight w:val="0"/>
              <w:marTop w:val="0"/>
              <w:marBottom w:val="0"/>
              <w:divBdr>
                <w:top w:val="none" w:sz="0" w:space="0" w:color="auto"/>
                <w:left w:val="none" w:sz="0" w:space="0" w:color="auto"/>
                <w:bottom w:val="none" w:sz="0" w:space="0" w:color="auto"/>
                <w:right w:val="none" w:sz="0" w:space="0" w:color="auto"/>
              </w:divBdr>
            </w:div>
            <w:div w:id="650135533">
              <w:marLeft w:val="1155"/>
              <w:marRight w:val="0"/>
              <w:marTop w:val="0"/>
              <w:marBottom w:val="0"/>
              <w:divBdr>
                <w:top w:val="none" w:sz="0" w:space="0" w:color="auto"/>
                <w:left w:val="none" w:sz="0" w:space="0" w:color="auto"/>
                <w:bottom w:val="none" w:sz="0" w:space="0" w:color="auto"/>
                <w:right w:val="none" w:sz="0" w:space="0" w:color="auto"/>
              </w:divBdr>
            </w:div>
            <w:div w:id="1678732844">
              <w:marLeft w:val="1155"/>
              <w:marRight w:val="0"/>
              <w:marTop w:val="0"/>
              <w:marBottom w:val="0"/>
              <w:divBdr>
                <w:top w:val="none" w:sz="0" w:space="0" w:color="auto"/>
                <w:left w:val="none" w:sz="0" w:space="0" w:color="auto"/>
                <w:bottom w:val="none" w:sz="0" w:space="0" w:color="auto"/>
                <w:right w:val="none" w:sz="0" w:space="0" w:color="auto"/>
              </w:divBdr>
            </w:div>
            <w:div w:id="736632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2872">
      <w:bodyDiv w:val="1"/>
      <w:marLeft w:val="0"/>
      <w:marRight w:val="0"/>
      <w:marTop w:val="0"/>
      <w:marBottom w:val="0"/>
      <w:divBdr>
        <w:top w:val="none" w:sz="0" w:space="0" w:color="auto"/>
        <w:left w:val="none" w:sz="0" w:space="0" w:color="auto"/>
        <w:bottom w:val="none" w:sz="0" w:space="0" w:color="auto"/>
        <w:right w:val="none" w:sz="0" w:space="0" w:color="auto"/>
      </w:divBdr>
      <w:divsChild>
        <w:div w:id="510989618">
          <w:marLeft w:val="0"/>
          <w:marRight w:val="0"/>
          <w:marTop w:val="0"/>
          <w:marBottom w:val="0"/>
          <w:divBdr>
            <w:top w:val="none" w:sz="0" w:space="0" w:color="auto"/>
            <w:left w:val="none" w:sz="0" w:space="0" w:color="auto"/>
            <w:bottom w:val="none" w:sz="0" w:space="0" w:color="auto"/>
            <w:right w:val="none" w:sz="0" w:space="0" w:color="auto"/>
          </w:divBdr>
        </w:div>
        <w:div w:id="466047367">
          <w:marLeft w:val="0"/>
          <w:marRight w:val="0"/>
          <w:marTop w:val="150"/>
          <w:marBottom w:val="0"/>
          <w:divBdr>
            <w:top w:val="none" w:sz="0" w:space="0" w:color="auto"/>
            <w:left w:val="none" w:sz="0" w:space="0" w:color="auto"/>
            <w:bottom w:val="none" w:sz="0" w:space="0" w:color="auto"/>
            <w:right w:val="none" w:sz="0" w:space="0" w:color="auto"/>
          </w:divBdr>
          <w:divsChild>
            <w:div w:id="1857958296">
              <w:marLeft w:val="1155"/>
              <w:marRight w:val="0"/>
              <w:marTop w:val="0"/>
              <w:marBottom w:val="0"/>
              <w:divBdr>
                <w:top w:val="none" w:sz="0" w:space="0" w:color="auto"/>
                <w:left w:val="none" w:sz="0" w:space="0" w:color="auto"/>
                <w:bottom w:val="none" w:sz="0" w:space="0" w:color="auto"/>
                <w:right w:val="none" w:sz="0" w:space="0" w:color="auto"/>
              </w:divBdr>
            </w:div>
            <w:div w:id="679746512">
              <w:marLeft w:val="1155"/>
              <w:marRight w:val="0"/>
              <w:marTop w:val="0"/>
              <w:marBottom w:val="0"/>
              <w:divBdr>
                <w:top w:val="none" w:sz="0" w:space="0" w:color="auto"/>
                <w:left w:val="none" w:sz="0" w:space="0" w:color="auto"/>
                <w:bottom w:val="none" w:sz="0" w:space="0" w:color="auto"/>
                <w:right w:val="none" w:sz="0" w:space="0" w:color="auto"/>
              </w:divBdr>
            </w:div>
            <w:div w:id="2132167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2674">
      <w:bodyDiv w:val="1"/>
      <w:marLeft w:val="0"/>
      <w:marRight w:val="0"/>
      <w:marTop w:val="0"/>
      <w:marBottom w:val="0"/>
      <w:divBdr>
        <w:top w:val="none" w:sz="0" w:space="0" w:color="auto"/>
        <w:left w:val="none" w:sz="0" w:space="0" w:color="auto"/>
        <w:bottom w:val="none" w:sz="0" w:space="0" w:color="auto"/>
        <w:right w:val="none" w:sz="0" w:space="0" w:color="auto"/>
      </w:divBdr>
      <w:divsChild>
        <w:div w:id="1210150070">
          <w:marLeft w:val="0"/>
          <w:marRight w:val="0"/>
          <w:marTop w:val="0"/>
          <w:marBottom w:val="0"/>
          <w:divBdr>
            <w:top w:val="none" w:sz="0" w:space="0" w:color="auto"/>
            <w:left w:val="none" w:sz="0" w:space="0" w:color="auto"/>
            <w:bottom w:val="none" w:sz="0" w:space="0" w:color="auto"/>
            <w:right w:val="none" w:sz="0" w:space="0" w:color="auto"/>
          </w:divBdr>
        </w:div>
        <w:div w:id="1450321128">
          <w:marLeft w:val="0"/>
          <w:marRight w:val="0"/>
          <w:marTop w:val="150"/>
          <w:marBottom w:val="0"/>
          <w:divBdr>
            <w:top w:val="none" w:sz="0" w:space="0" w:color="auto"/>
            <w:left w:val="none" w:sz="0" w:space="0" w:color="auto"/>
            <w:bottom w:val="none" w:sz="0" w:space="0" w:color="auto"/>
            <w:right w:val="none" w:sz="0" w:space="0" w:color="auto"/>
          </w:divBdr>
          <w:divsChild>
            <w:div w:id="139198972">
              <w:marLeft w:val="1155"/>
              <w:marRight w:val="0"/>
              <w:marTop w:val="0"/>
              <w:marBottom w:val="0"/>
              <w:divBdr>
                <w:top w:val="none" w:sz="0" w:space="0" w:color="auto"/>
                <w:left w:val="none" w:sz="0" w:space="0" w:color="auto"/>
                <w:bottom w:val="none" w:sz="0" w:space="0" w:color="auto"/>
                <w:right w:val="none" w:sz="0" w:space="0" w:color="auto"/>
              </w:divBdr>
            </w:div>
            <w:div w:id="711880200">
              <w:marLeft w:val="1155"/>
              <w:marRight w:val="0"/>
              <w:marTop w:val="0"/>
              <w:marBottom w:val="0"/>
              <w:divBdr>
                <w:top w:val="none" w:sz="0" w:space="0" w:color="auto"/>
                <w:left w:val="none" w:sz="0" w:space="0" w:color="auto"/>
                <w:bottom w:val="none" w:sz="0" w:space="0" w:color="auto"/>
                <w:right w:val="none" w:sz="0" w:space="0" w:color="auto"/>
              </w:divBdr>
            </w:div>
            <w:div w:id="1488595395">
              <w:marLeft w:val="1155"/>
              <w:marRight w:val="0"/>
              <w:marTop w:val="0"/>
              <w:marBottom w:val="0"/>
              <w:divBdr>
                <w:top w:val="none" w:sz="0" w:space="0" w:color="auto"/>
                <w:left w:val="none" w:sz="0" w:space="0" w:color="auto"/>
                <w:bottom w:val="none" w:sz="0" w:space="0" w:color="auto"/>
                <w:right w:val="none" w:sz="0" w:space="0" w:color="auto"/>
              </w:divBdr>
            </w:div>
            <w:div w:id="642537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83518">
      <w:bodyDiv w:val="1"/>
      <w:marLeft w:val="0"/>
      <w:marRight w:val="0"/>
      <w:marTop w:val="0"/>
      <w:marBottom w:val="0"/>
      <w:divBdr>
        <w:top w:val="none" w:sz="0" w:space="0" w:color="auto"/>
        <w:left w:val="none" w:sz="0" w:space="0" w:color="auto"/>
        <w:bottom w:val="none" w:sz="0" w:space="0" w:color="auto"/>
        <w:right w:val="none" w:sz="0" w:space="0" w:color="auto"/>
      </w:divBdr>
      <w:divsChild>
        <w:div w:id="185799898">
          <w:marLeft w:val="0"/>
          <w:marRight w:val="0"/>
          <w:marTop w:val="0"/>
          <w:marBottom w:val="0"/>
          <w:divBdr>
            <w:top w:val="none" w:sz="0" w:space="0" w:color="auto"/>
            <w:left w:val="none" w:sz="0" w:space="0" w:color="auto"/>
            <w:bottom w:val="none" w:sz="0" w:space="0" w:color="auto"/>
            <w:right w:val="none" w:sz="0" w:space="0" w:color="auto"/>
          </w:divBdr>
        </w:div>
        <w:div w:id="1981105626">
          <w:marLeft w:val="0"/>
          <w:marRight w:val="0"/>
          <w:marTop w:val="150"/>
          <w:marBottom w:val="0"/>
          <w:divBdr>
            <w:top w:val="none" w:sz="0" w:space="0" w:color="auto"/>
            <w:left w:val="none" w:sz="0" w:space="0" w:color="auto"/>
            <w:bottom w:val="none" w:sz="0" w:space="0" w:color="auto"/>
            <w:right w:val="none" w:sz="0" w:space="0" w:color="auto"/>
          </w:divBdr>
          <w:divsChild>
            <w:div w:id="620771398">
              <w:marLeft w:val="1155"/>
              <w:marRight w:val="0"/>
              <w:marTop w:val="0"/>
              <w:marBottom w:val="0"/>
              <w:divBdr>
                <w:top w:val="none" w:sz="0" w:space="0" w:color="auto"/>
                <w:left w:val="none" w:sz="0" w:space="0" w:color="auto"/>
                <w:bottom w:val="none" w:sz="0" w:space="0" w:color="auto"/>
                <w:right w:val="none" w:sz="0" w:space="0" w:color="auto"/>
              </w:divBdr>
            </w:div>
            <w:div w:id="1886677855">
              <w:marLeft w:val="1155"/>
              <w:marRight w:val="0"/>
              <w:marTop w:val="0"/>
              <w:marBottom w:val="0"/>
              <w:divBdr>
                <w:top w:val="none" w:sz="0" w:space="0" w:color="auto"/>
                <w:left w:val="none" w:sz="0" w:space="0" w:color="auto"/>
                <w:bottom w:val="none" w:sz="0" w:space="0" w:color="auto"/>
                <w:right w:val="none" w:sz="0" w:space="0" w:color="auto"/>
              </w:divBdr>
            </w:div>
            <w:div w:id="1251503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15540">
      <w:bodyDiv w:val="1"/>
      <w:marLeft w:val="0"/>
      <w:marRight w:val="0"/>
      <w:marTop w:val="0"/>
      <w:marBottom w:val="0"/>
      <w:divBdr>
        <w:top w:val="none" w:sz="0" w:space="0" w:color="auto"/>
        <w:left w:val="none" w:sz="0" w:space="0" w:color="auto"/>
        <w:bottom w:val="none" w:sz="0" w:space="0" w:color="auto"/>
        <w:right w:val="none" w:sz="0" w:space="0" w:color="auto"/>
      </w:divBdr>
      <w:divsChild>
        <w:div w:id="238753388">
          <w:marLeft w:val="0"/>
          <w:marRight w:val="0"/>
          <w:marTop w:val="0"/>
          <w:marBottom w:val="0"/>
          <w:divBdr>
            <w:top w:val="none" w:sz="0" w:space="0" w:color="auto"/>
            <w:left w:val="none" w:sz="0" w:space="0" w:color="auto"/>
            <w:bottom w:val="none" w:sz="0" w:space="0" w:color="auto"/>
            <w:right w:val="none" w:sz="0" w:space="0" w:color="auto"/>
          </w:divBdr>
        </w:div>
        <w:div w:id="107744376">
          <w:marLeft w:val="0"/>
          <w:marRight w:val="0"/>
          <w:marTop w:val="150"/>
          <w:marBottom w:val="0"/>
          <w:divBdr>
            <w:top w:val="none" w:sz="0" w:space="0" w:color="auto"/>
            <w:left w:val="none" w:sz="0" w:space="0" w:color="auto"/>
            <w:bottom w:val="none" w:sz="0" w:space="0" w:color="auto"/>
            <w:right w:val="none" w:sz="0" w:space="0" w:color="auto"/>
          </w:divBdr>
          <w:divsChild>
            <w:div w:id="738358149">
              <w:marLeft w:val="1155"/>
              <w:marRight w:val="0"/>
              <w:marTop w:val="0"/>
              <w:marBottom w:val="0"/>
              <w:divBdr>
                <w:top w:val="none" w:sz="0" w:space="0" w:color="auto"/>
                <w:left w:val="none" w:sz="0" w:space="0" w:color="auto"/>
                <w:bottom w:val="none" w:sz="0" w:space="0" w:color="auto"/>
                <w:right w:val="none" w:sz="0" w:space="0" w:color="auto"/>
              </w:divBdr>
            </w:div>
            <w:div w:id="1393892260">
              <w:marLeft w:val="1155"/>
              <w:marRight w:val="0"/>
              <w:marTop w:val="0"/>
              <w:marBottom w:val="0"/>
              <w:divBdr>
                <w:top w:val="none" w:sz="0" w:space="0" w:color="auto"/>
                <w:left w:val="none" w:sz="0" w:space="0" w:color="auto"/>
                <w:bottom w:val="none" w:sz="0" w:space="0" w:color="auto"/>
                <w:right w:val="none" w:sz="0" w:space="0" w:color="auto"/>
              </w:divBdr>
            </w:div>
            <w:div w:id="1759254691">
              <w:marLeft w:val="1155"/>
              <w:marRight w:val="0"/>
              <w:marTop w:val="0"/>
              <w:marBottom w:val="0"/>
              <w:divBdr>
                <w:top w:val="none" w:sz="0" w:space="0" w:color="auto"/>
                <w:left w:val="none" w:sz="0" w:space="0" w:color="auto"/>
                <w:bottom w:val="none" w:sz="0" w:space="0" w:color="auto"/>
                <w:right w:val="none" w:sz="0" w:space="0" w:color="auto"/>
              </w:divBdr>
            </w:div>
            <w:div w:id="969171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3276">
      <w:bodyDiv w:val="1"/>
      <w:marLeft w:val="0"/>
      <w:marRight w:val="0"/>
      <w:marTop w:val="0"/>
      <w:marBottom w:val="0"/>
      <w:divBdr>
        <w:top w:val="none" w:sz="0" w:space="0" w:color="auto"/>
        <w:left w:val="none" w:sz="0" w:space="0" w:color="auto"/>
        <w:bottom w:val="none" w:sz="0" w:space="0" w:color="auto"/>
        <w:right w:val="none" w:sz="0" w:space="0" w:color="auto"/>
      </w:divBdr>
      <w:divsChild>
        <w:div w:id="1398162677">
          <w:marLeft w:val="0"/>
          <w:marRight w:val="0"/>
          <w:marTop w:val="0"/>
          <w:marBottom w:val="0"/>
          <w:divBdr>
            <w:top w:val="none" w:sz="0" w:space="0" w:color="auto"/>
            <w:left w:val="none" w:sz="0" w:space="0" w:color="auto"/>
            <w:bottom w:val="none" w:sz="0" w:space="0" w:color="auto"/>
            <w:right w:val="none" w:sz="0" w:space="0" w:color="auto"/>
          </w:divBdr>
        </w:div>
        <w:div w:id="634026949">
          <w:marLeft w:val="0"/>
          <w:marRight w:val="0"/>
          <w:marTop w:val="150"/>
          <w:marBottom w:val="0"/>
          <w:divBdr>
            <w:top w:val="none" w:sz="0" w:space="0" w:color="auto"/>
            <w:left w:val="none" w:sz="0" w:space="0" w:color="auto"/>
            <w:bottom w:val="none" w:sz="0" w:space="0" w:color="auto"/>
            <w:right w:val="none" w:sz="0" w:space="0" w:color="auto"/>
          </w:divBdr>
          <w:divsChild>
            <w:div w:id="406803507">
              <w:marLeft w:val="1155"/>
              <w:marRight w:val="0"/>
              <w:marTop w:val="0"/>
              <w:marBottom w:val="0"/>
              <w:divBdr>
                <w:top w:val="none" w:sz="0" w:space="0" w:color="auto"/>
                <w:left w:val="none" w:sz="0" w:space="0" w:color="auto"/>
                <w:bottom w:val="none" w:sz="0" w:space="0" w:color="auto"/>
                <w:right w:val="none" w:sz="0" w:space="0" w:color="auto"/>
              </w:divBdr>
            </w:div>
            <w:div w:id="1480611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9992">
      <w:bodyDiv w:val="1"/>
      <w:marLeft w:val="0"/>
      <w:marRight w:val="0"/>
      <w:marTop w:val="0"/>
      <w:marBottom w:val="0"/>
      <w:divBdr>
        <w:top w:val="none" w:sz="0" w:space="0" w:color="auto"/>
        <w:left w:val="none" w:sz="0" w:space="0" w:color="auto"/>
        <w:bottom w:val="none" w:sz="0" w:space="0" w:color="auto"/>
        <w:right w:val="none" w:sz="0" w:space="0" w:color="auto"/>
      </w:divBdr>
      <w:divsChild>
        <w:div w:id="229048594">
          <w:marLeft w:val="0"/>
          <w:marRight w:val="0"/>
          <w:marTop w:val="0"/>
          <w:marBottom w:val="0"/>
          <w:divBdr>
            <w:top w:val="none" w:sz="0" w:space="0" w:color="auto"/>
            <w:left w:val="none" w:sz="0" w:space="0" w:color="auto"/>
            <w:bottom w:val="none" w:sz="0" w:space="0" w:color="auto"/>
            <w:right w:val="none" w:sz="0" w:space="0" w:color="auto"/>
          </w:divBdr>
        </w:div>
        <w:div w:id="901062364">
          <w:marLeft w:val="0"/>
          <w:marRight w:val="0"/>
          <w:marTop w:val="150"/>
          <w:marBottom w:val="0"/>
          <w:divBdr>
            <w:top w:val="none" w:sz="0" w:space="0" w:color="auto"/>
            <w:left w:val="none" w:sz="0" w:space="0" w:color="auto"/>
            <w:bottom w:val="none" w:sz="0" w:space="0" w:color="auto"/>
            <w:right w:val="none" w:sz="0" w:space="0" w:color="auto"/>
          </w:divBdr>
          <w:divsChild>
            <w:div w:id="807863197">
              <w:marLeft w:val="1155"/>
              <w:marRight w:val="0"/>
              <w:marTop w:val="0"/>
              <w:marBottom w:val="0"/>
              <w:divBdr>
                <w:top w:val="none" w:sz="0" w:space="0" w:color="auto"/>
                <w:left w:val="none" w:sz="0" w:space="0" w:color="auto"/>
                <w:bottom w:val="none" w:sz="0" w:space="0" w:color="auto"/>
                <w:right w:val="none" w:sz="0" w:space="0" w:color="auto"/>
              </w:divBdr>
            </w:div>
            <w:div w:id="500123494">
              <w:marLeft w:val="1155"/>
              <w:marRight w:val="0"/>
              <w:marTop w:val="0"/>
              <w:marBottom w:val="0"/>
              <w:divBdr>
                <w:top w:val="none" w:sz="0" w:space="0" w:color="auto"/>
                <w:left w:val="none" w:sz="0" w:space="0" w:color="auto"/>
                <w:bottom w:val="none" w:sz="0" w:space="0" w:color="auto"/>
                <w:right w:val="none" w:sz="0" w:space="0" w:color="auto"/>
              </w:divBdr>
            </w:div>
            <w:div w:id="553346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89146">
      <w:bodyDiv w:val="1"/>
      <w:marLeft w:val="0"/>
      <w:marRight w:val="0"/>
      <w:marTop w:val="0"/>
      <w:marBottom w:val="0"/>
      <w:divBdr>
        <w:top w:val="none" w:sz="0" w:space="0" w:color="auto"/>
        <w:left w:val="none" w:sz="0" w:space="0" w:color="auto"/>
        <w:bottom w:val="none" w:sz="0" w:space="0" w:color="auto"/>
        <w:right w:val="none" w:sz="0" w:space="0" w:color="auto"/>
      </w:divBdr>
      <w:divsChild>
        <w:div w:id="895819702">
          <w:marLeft w:val="0"/>
          <w:marRight w:val="0"/>
          <w:marTop w:val="0"/>
          <w:marBottom w:val="0"/>
          <w:divBdr>
            <w:top w:val="none" w:sz="0" w:space="0" w:color="auto"/>
            <w:left w:val="none" w:sz="0" w:space="0" w:color="auto"/>
            <w:bottom w:val="none" w:sz="0" w:space="0" w:color="auto"/>
            <w:right w:val="none" w:sz="0" w:space="0" w:color="auto"/>
          </w:divBdr>
        </w:div>
        <w:div w:id="948587528">
          <w:marLeft w:val="0"/>
          <w:marRight w:val="0"/>
          <w:marTop w:val="150"/>
          <w:marBottom w:val="0"/>
          <w:divBdr>
            <w:top w:val="none" w:sz="0" w:space="0" w:color="auto"/>
            <w:left w:val="none" w:sz="0" w:space="0" w:color="auto"/>
            <w:bottom w:val="none" w:sz="0" w:space="0" w:color="auto"/>
            <w:right w:val="none" w:sz="0" w:space="0" w:color="auto"/>
          </w:divBdr>
          <w:divsChild>
            <w:div w:id="897857007">
              <w:marLeft w:val="1155"/>
              <w:marRight w:val="0"/>
              <w:marTop w:val="0"/>
              <w:marBottom w:val="0"/>
              <w:divBdr>
                <w:top w:val="none" w:sz="0" w:space="0" w:color="auto"/>
                <w:left w:val="none" w:sz="0" w:space="0" w:color="auto"/>
                <w:bottom w:val="none" w:sz="0" w:space="0" w:color="auto"/>
                <w:right w:val="none" w:sz="0" w:space="0" w:color="auto"/>
              </w:divBdr>
            </w:div>
            <w:div w:id="452402743">
              <w:marLeft w:val="1155"/>
              <w:marRight w:val="0"/>
              <w:marTop w:val="0"/>
              <w:marBottom w:val="0"/>
              <w:divBdr>
                <w:top w:val="none" w:sz="0" w:space="0" w:color="auto"/>
                <w:left w:val="none" w:sz="0" w:space="0" w:color="auto"/>
                <w:bottom w:val="none" w:sz="0" w:space="0" w:color="auto"/>
                <w:right w:val="none" w:sz="0" w:space="0" w:color="auto"/>
              </w:divBdr>
            </w:div>
            <w:div w:id="782070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02238">
      <w:bodyDiv w:val="1"/>
      <w:marLeft w:val="0"/>
      <w:marRight w:val="0"/>
      <w:marTop w:val="0"/>
      <w:marBottom w:val="0"/>
      <w:divBdr>
        <w:top w:val="none" w:sz="0" w:space="0" w:color="auto"/>
        <w:left w:val="none" w:sz="0" w:space="0" w:color="auto"/>
        <w:bottom w:val="none" w:sz="0" w:space="0" w:color="auto"/>
        <w:right w:val="none" w:sz="0" w:space="0" w:color="auto"/>
      </w:divBdr>
      <w:divsChild>
        <w:div w:id="1787699566">
          <w:marLeft w:val="0"/>
          <w:marRight w:val="0"/>
          <w:marTop w:val="0"/>
          <w:marBottom w:val="0"/>
          <w:divBdr>
            <w:top w:val="none" w:sz="0" w:space="0" w:color="auto"/>
            <w:left w:val="none" w:sz="0" w:space="0" w:color="auto"/>
            <w:bottom w:val="none" w:sz="0" w:space="0" w:color="auto"/>
            <w:right w:val="none" w:sz="0" w:space="0" w:color="auto"/>
          </w:divBdr>
        </w:div>
        <w:div w:id="245001579">
          <w:marLeft w:val="0"/>
          <w:marRight w:val="0"/>
          <w:marTop w:val="150"/>
          <w:marBottom w:val="0"/>
          <w:divBdr>
            <w:top w:val="none" w:sz="0" w:space="0" w:color="auto"/>
            <w:left w:val="none" w:sz="0" w:space="0" w:color="auto"/>
            <w:bottom w:val="none" w:sz="0" w:space="0" w:color="auto"/>
            <w:right w:val="none" w:sz="0" w:space="0" w:color="auto"/>
          </w:divBdr>
          <w:divsChild>
            <w:div w:id="1678119014">
              <w:marLeft w:val="1155"/>
              <w:marRight w:val="0"/>
              <w:marTop w:val="0"/>
              <w:marBottom w:val="0"/>
              <w:divBdr>
                <w:top w:val="none" w:sz="0" w:space="0" w:color="auto"/>
                <w:left w:val="none" w:sz="0" w:space="0" w:color="auto"/>
                <w:bottom w:val="none" w:sz="0" w:space="0" w:color="auto"/>
                <w:right w:val="none" w:sz="0" w:space="0" w:color="auto"/>
              </w:divBdr>
            </w:div>
            <w:div w:id="727453978">
              <w:marLeft w:val="1155"/>
              <w:marRight w:val="0"/>
              <w:marTop w:val="0"/>
              <w:marBottom w:val="0"/>
              <w:divBdr>
                <w:top w:val="none" w:sz="0" w:space="0" w:color="auto"/>
                <w:left w:val="none" w:sz="0" w:space="0" w:color="auto"/>
                <w:bottom w:val="none" w:sz="0" w:space="0" w:color="auto"/>
                <w:right w:val="none" w:sz="0" w:space="0" w:color="auto"/>
              </w:divBdr>
            </w:div>
            <w:div w:id="84575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526006">
      <w:bodyDiv w:val="1"/>
      <w:marLeft w:val="0"/>
      <w:marRight w:val="0"/>
      <w:marTop w:val="0"/>
      <w:marBottom w:val="0"/>
      <w:divBdr>
        <w:top w:val="none" w:sz="0" w:space="0" w:color="auto"/>
        <w:left w:val="none" w:sz="0" w:space="0" w:color="auto"/>
        <w:bottom w:val="none" w:sz="0" w:space="0" w:color="auto"/>
        <w:right w:val="none" w:sz="0" w:space="0" w:color="auto"/>
      </w:divBdr>
      <w:divsChild>
        <w:div w:id="1352489942">
          <w:marLeft w:val="0"/>
          <w:marRight w:val="0"/>
          <w:marTop w:val="0"/>
          <w:marBottom w:val="0"/>
          <w:divBdr>
            <w:top w:val="none" w:sz="0" w:space="0" w:color="auto"/>
            <w:left w:val="none" w:sz="0" w:space="0" w:color="auto"/>
            <w:bottom w:val="none" w:sz="0" w:space="0" w:color="auto"/>
            <w:right w:val="none" w:sz="0" w:space="0" w:color="auto"/>
          </w:divBdr>
        </w:div>
        <w:div w:id="90396667">
          <w:marLeft w:val="0"/>
          <w:marRight w:val="0"/>
          <w:marTop w:val="150"/>
          <w:marBottom w:val="0"/>
          <w:divBdr>
            <w:top w:val="none" w:sz="0" w:space="0" w:color="auto"/>
            <w:left w:val="none" w:sz="0" w:space="0" w:color="auto"/>
            <w:bottom w:val="none" w:sz="0" w:space="0" w:color="auto"/>
            <w:right w:val="none" w:sz="0" w:space="0" w:color="auto"/>
          </w:divBdr>
          <w:divsChild>
            <w:div w:id="1193616166">
              <w:marLeft w:val="1155"/>
              <w:marRight w:val="0"/>
              <w:marTop w:val="0"/>
              <w:marBottom w:val="0"/>
              <w:divBdr>
                <w:top w:val="none" w:sz="0" w:space="0" w:color="auto"/>
                <w:left w:val="none" w:sz="0" w:space="0" w:color="auto"/>
                <w:bottom w:val="none" w:sz="0" w:space="0" w:color="auto"/>
                <w:right w:val="none" w:sz="0" w:space="0" w:color="auto"/>
              </w:divBdr>
            </w:div>
            <w:div w:id="55855584">
              <w:marLeft w:val="1155"/>
              <w:marRight w:val="0"/>
              <w:marTop w:val="0"/>
              <w:marBottom w:val="0"/>
              <w:divBdr>
                <w:top w:val="none" w:sz="0" w:space="0" w:color="auto"/>
                <w:left w:val="none" w:sz="0" w:space="0" w:color="auto"/>
                <w:bottom w:val="none" w:sz="0" w:space="0" w:color="auto"/>
                <w:right w:val="none" w:sz="0" w:space="0" w:color="auto"/>
              </w:divBdr>
            </w:div>
            <w:div w:id="111131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3996">
      <w:bodyDiv w:val="1"/>
      <w:marLeft w:val="0"/>
      <w:marRight w:val="0"/>
      <w:marTop w:val="0"/>
      <w:marBottom w:val="0"/>
      <w:divBdr>
        <w:top w:val="none" w:sz="0" w:space="0" w:color="auto"/>
        <w:left w:val="none" w:sz="0" w:space="0" w:color="auto"/>
        <w:bottom w:val="none" w:sz="0" w:space="0" w:color="auto"/>
        <w:right w:val="none" w:sz="0" w:space="0" w:color="auto"/>
      </w:divBdr>
      <w:divsChild>
        <w:div w:id="1451631158">
          <w:marLeft w:val="0"/>
          <w:marRight w:val="0"/>
          <w:marTop w:val="0"/>
          <w:marBottom w:val="0"/>
          <w:divBdr>
            <w:top w:val="none" w:sz="0" w:space="0" w:color="auto"/>
            <w:left w:val="none" w:sz="0" w:space="0" w:color="auto"/>
            <w:bottom w:val="none" w:sz="0" w:space="0" w:color="auto"/>
            <w:right w:val="none" w:sz="0" w:space="0" w:color="auto"/>
          </w:divBdr>
        </w:div>
        <w:div w:id="1710178117">
          <w:marLeft w:val="0"/>
          <w:marRight w:val="0"/>
          <w:marTop w:val="150"/>
          <w:marBottom w:val="0"/>
          <w:divBdr>
            <w:top w:val="none" w:sz="0" w:space="0" w:color="auto"/>
            <w:left w:val="none" w:sz="0" w:space="0" w:color="auto"/>
            <w:bottom w:val="none" w:sz="0" w:space="0" w:color="auto"/>
            <w:right w:val="none" w:sz="0" w:space="0" w:color="auto"/>
          </w:divBdr>
          <w:divsChild>
            <w:div w:id="262687962">
              <w:marLeft w:val="1155"/>
              <w:marRight w:val="0"/>
              <w:marTop w:val="0"/>
              <w:marBottom w:val="0"/>
              <w:divBdr>
                <w:top w:val="none" w:sz="0" w:space="0" w:color="auto"/>
                <w:left w:val="none" w:sz="0" w:space="0" w:color="auto"/>
                <w:bottom w:val="none" w:sz="0" w:space="0" w:color="auto"/>
                <w:right w:val="none" w:sz="0" w:space="0" w:color="auto"/>
              </w:divBdr>
            </w:div>
            <w:div w:id="1761020070">
              <w:marLeft w:val="1155"/>
              <w:marRight w:val="0"/>
              <w:marTop w:val="0"/>
              <w:marBottom w:val="0"/>
              <w:divBdr>
                <w:top w:val="none" w:sz="0" w:space="0" w:color="auto"/>
                <w:left w:val="none" w:sz="0" w:space="0" w:color="auto"/>
                <w:bottom w:val="none" w:sz="0" w:space="0" w:color="auto"/>
                <w:right w:val="none" w:sz="0" w:space="0" w:color="auto"/>
              </w:divBdr>
            </w:div>
            <w:div w:id="1426993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87535">
      <w:bodyDiv w:val="1"/>
      <w:marLeft w:val="0"/>
      <w:marRight w:val="0"/>
      <w:marTop w:val="0"/>
      <w:marBottom w:val="0"/>
      <w:divBdr>
        <w:top w:val="none" w:sz="0" w:space="0" w:color="auto"/>
        <w:left w:val="none" w:sz="0" w:space="0" w:color="auto"/>
        <w:bottom w:val="none" w:sz="0" w:space="0" w:color="auto"/>
        <w:right w:val="none" w:sz="0" w:space="0" w:color="auto"/>
      </w:divBdr>
      <w:divsChild>
        <w:div w:id="2068988926">
          <w:marLeft w:val="0"/>
          <w:marRight w:val="0"/>
          <w:marTop w:val="0"/>
          <w:marBottom w:val="0"/>
          <w:divBdr>
            <w:top w:val="none" w:sz="0" w:space="0" w:color="auto"/>
            <w:left w:val="none" w:sz="0" w:space="0" w:color="auto"/>
            <w:bottom w:val="none" w:sz="0" w:space="0" w:color="auto"/>
            <w:right w:val="none" w:sz="0" w:space="0" w:color="auto"/>
          </w:divBdr>
        </w:div>
        <w:div w:id="444079228">
          <w:marLeft w:val="0"/>
          <w:marRight w:val="0"/>
          <w:marTop w:val="150"/>
          <w:marBottom w:val="0"/>
          <w:divBdr>
            <w:top w:val="none" w:sz="0" w:space="0" w:color="auto"/>
            <w:left w:val="none" w:sz="0" w:space="0" w:color="auto"/>
            <w:bottom w:val="none" w:sz="0" w:space="0" w:color="auto"/>
            <w:right w:val="none" w:sz="0" w:space="0" w:color="auto"/>
          </w:divBdr>
          <w:divsChild>
            <w:div w:id="1229416778">
              <w:marLeft w:val="1155"/>
              <w:marRight w:val="0"/>
              <w:marTop w:val="0"/>
              <w:marBottom w:val="0"/>
              <w:divBdr>
                <w:top w:val="none" w:sz="0" w:space="0" w:color="auto"/>
                <w:left w:val="none" w:sz="0" w:space="0" w:color="auto"/>
                <w:bottom w:val="none" w:sz="0" w:space="0" w:color="auto"/>
                <w:right w:val="none" w:sz="0" w:space="0" w:color="auto"/>
              </w:divBdr>
            </w:div>
            <w:div w:id="1706131384">
              <w:marLeft w:val="1155"/>
              <w:marRight w:val="0"/>
              <w:marTop w:val="0"/>
              <w:marBottom w:val="0"/>
              <w:divBdr>
                <w:top w:val="none" w:sz="0" w:space="0" w:color="auto"/>
                <w:left w:val="none" w:sz="0" w:space="0" w:color="auto"/>
                <w:bottom w:val="none" w:sz="0" w:space="0" w:color="auto"/>
                <w:right w:val="none" w:sz="0" w:space="0" w:color="auto"/>
              </w:divBdr>
            </w:div>
            <w:div w:id="1686249426">
              <w:marLeft w:val="1155"/>
              <w:marRight w:val="0"/>
              <w:marTop w:val="0"/>
              <w:marBottom w:val="0"/>
              <w:divBdr>
                <w:top w:val="none" w:sz="0" w:space="0" w:color="auto"/>
                <w:left w:val="none" w:sz="0" w:space="0" w:color="auto"/>
                <w:bottom w:val="none" w:sz="0" w:space="0" w:color="auto"/>
                <w:right w:val="none" w:sz="0" w:space="0" w:color="auto"/>
              </w:divBdr>
            </w:div>
            <w:div w:id="111498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67873">
      <w:bodyDiv w:val="1"/>
      <w:marLeft w:val="0"/>
      <w:marRight w:val="0"/>
      <w:marTop w:val="0"/>
      <w:marBottom w:val="0"/>
      <w:divBdr>
        <w:top w:val="none" w:sz="0" w:space="0" w:color="auto"/>
        <w:left w:val="none" w:sz="0" w:space="0" w:color="auto"/>
        <w:bottom w:val="none" w:sz="0" w:space="0" w:color="auto"/>
        <w:right w:val="none" w:sz="0" w:space="0" w:color="auto"/>
      </w:divBdr>
      <w:divsChild>
        <w:div w:id="977299302">
          <w:marLeft w:val="0"/>
          <w:marRight w:val="0"/>
          <w:marTop w:val="0"/>
          <w:marBottom w:val="0"/>
          <w:divBdr>
            <w:top w:val="none" w:sz="0" w:space="0" w:color="auto"/>
            <w:left w:val="none" w:sz="0" w:space="0" w:color="auto"/>
            <w:bottom w:val="none" w:sz="0" w:space="0" w:color="auto"/>
            <w:right w:val="none" w:sz="0" w:space="0" w:color="auto"/>
          </w:divBdr>
        </w:div>
        <w:div w:id="733548911">
          <w:marLeft w:val="0"/>
          <w:marRight w:val="0"/>
          <w:marTop w:val="150"/>
          <w:marBottom w:val="0"/>
          <w:divBdr>
            <w:top w:val="none" w:sz="0" w:space="0" w:color="auto"/>
            <w:left w:val="none" w:sz="0" w:space="0" w:color="auto"/>
            <w:bottom w:val="none" w:sz="0" w:space="0" w:color="auto"/>
            <w:right w:val="none" w:sz="0" w:space="0" w:color="auto"/>
          </w:divBdr>
          <w:divsChild>
            <w:div w:id="1697074741">
              <w:marLeft w:val="1155"/>
              <w:marRight w:val="0"/>
              <w:marTop w:val="0"/>
              <w:marBottom w:val="0"/>
              <w:divBdr>
                <w:top w:val="none" w:sz="0" w:space="0" w:color="auto"/>
                <w:left w:val="none" w:sz="0" w:space="0" w:color="auto"/>
                <w:bottom w:val="none" w:sz="0" w:space="0" w:color="auto"/>
                <w:right w:val="none" w:sz="0" w:space="0" w:color="auto"/>
              </w:divBdr>
            </w:div>
            <w:div w:id="1855222297">
              <w:marLeft w:val="1155"/>
              <w:marRight w:val="0"/>
              <w:marTop w:val="0"/>
              <w:marBottom w:val="0"/>
              <w:divBdr>
                <w:top w:val="none" w:sz="0" w:space="0" w:color="auto"/>
                <w:left w:val="none" w:sz="0" w:space="0" w:color="auto"/>
                <w:bottom w:val="none" w:sz="0" w:space="0" w:color="auto"/>
                <w:right w:val="none" w:sz="0" w:space="0" w:color="auto"/>
              </w:divBdr>
            </w:div>
            <w:div w:id="169221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09271">
      <w:bodyDiv w:val="1"/>
      <w:marLeft w:val="0"/>
      <w:marRight w:val="0"/>
      <w:marTop w:val="0"/>
      <w:marBottom w:val="0"/>
      <w:divBdr>
        <w:top w:val="none" w:sz="0" w:space="0" w:color="auto"/>
        <w:left w:val="none" w:sz="0" w:space="0" w:color="auto"/>
        <w:bottom w:val="none" w:sz="0" w:space="0" w:color="auto"/>
        <w:right w:val="none" w:sz="0" w:space="0" w:color="auto"/>
      </w:divBdr>
      <w:divsChild>
        <w:div w:id="1383284604">
          <w:marLeft w:val="0"/>
          <w:marRight w:val="0"/>
          <w:marTop w:val="0"/>
          <w:marBottom w:val="0"/>
          <w:divBdr>
            <w:top w:val="none" w:sz="0" w:space="0" w:color="auto"/>
            <w:left w:val="none" w:sz="0" w:space="0" w:color="auto"/>
            <w:bottom w:val="none" w:sz="0" w:space="0" w:color="auto"/>
            <w:right w:val="none" w:sz="0" w:space="0" w:color="auto"/>
          </w:divBdr>
        </w:div>
        <w:div w:id="957686442">
          <w:marLeft w:val="0"/>
          <w:marRight w:val="0"/>
          <w:marTop w:val="150"/>
          <w:marBottom w:val="0"/>
          <w:divBdr>
            <w:top w:val="none" w:sz="0" w:space="0" w:color="auto"/>
            <w:left w:val="none" w:sz="0" w:space="0" w:color="auto"/>
            <w:bottom w:val="none" w:sz="0" w:space="0" w:color="auto"/>
            <w:right w:val="none" w:sz="0" w:space="0" w:color="auto"/>
          </w:divBdr>
          <w:divsChild>
            <w:div w:id="2142648785">
              <w:marLeft w:val="1155"/>
              <w:marRight w:val="0"/>
              <w:marTop w:val="0"/>
              <w:marBottom w:val="0"/>
              <w:divBdr>
                <w:top w:val="none" w:sz="0" w:space="0" w:color="auto"/>
                <w:left w:val="none" w:sz="0" w:space="0" w:color="auto"/>
                <w:bottom w:val="none" w:sz="0" w:space="0" w:color="auto"/>
                <w:right w:val="none" w:sz="0" w:space="0" w:color="auto"/>
              </w:divBdr>
            </w:div>
            <w:div w:id="332534897">
              <w:marLeft w:val="1155"/>
              <w:marRight w:val="0"/>
              <w:marTop w:val="0"/>
              <w:marBottom w:val="0"/>
              <w:divBdr>
                <w:top w:val="none" w:sz="0" w:space="0" w:color="auto"/>
                <w:left w:val="none" w:sz="0" w:space="0" w:color="auto"/>
                <w:bottom w:val="none" w:sz="0" w:space="0" w:color="auto"/>
                <w:right w:val="none" w:sz="0" w:space="0" w:color="auto"/>
              </w:divBdr>
            </w:div>
            <w:div w:id="79260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1451">
      <w:bodyDiv w:val="1"/>
      <w:marLeft w:val="0"/>
      <w:marRight w:val="0"/>
      <w:marTop w:val="0"/>
      <w:marBottom w:val="0"/>
      <w:divBdr>
        <w:top w:val="none" w:sz="0" w:space="0" w:color="auto"/>
        <w:left w:val="none" w:sz="0" w:space="0" w:color="auto"/>
        <w:bottom w:val="none" w:sz="0" w:space="0" w:color="auto"/>
        <w:right w:val="none" w:sz="0" w:space="0" w:color="auto"/>
      </w:divBdr>
      <w:divsChild>
        <w:div w:id="572813842">
          <w:marLeft w:val="0"/>
          <w:marRight w:val="0"/>
          <w:marTop w:val="0"/>
          <w:marBottom w:val="0"/>
          <w:divBdr>
            <w:top w:val="none" w:sz="0" w:space="0" w:color="auto"/>
            <w:left w:val="none" w:sz="0" w:space="0" w:color="auto"/>
            <w:bottom w:val="none" w:sz="0" w:space="0" w:color="auto"/>
            <w:right w:val="none" w:sz="0" w:space="0" w:color="auto"/>
          </w:divBdr>
        </w:div>
        <w:div w:id="909777060">
          <w:marLeft w:val="0"/>
          <w:marRight w:val="0"/>
          <w:marTop w:val="150"/>
          <w:marBottom w:val="0"/>
          <w:divBdr>
            <w:top w:val="none" w:sz="0" w:space="0" w:color="auto"/>
            <w:left w:val="none" w:sz="0" w:space="0" w:color="auto"/>
            <w:bottom w:val="none" w:sz="0" w:space="0" w:color="auto"/>
            <w:right w:val="none" w:sz="0" w:space="0" w:color="auto"/>
          </w:divBdr>
          <w:divsChild>
            <w:div w:id="98717467">
              <w:marLeft w:val="1155"/>
              <w:marRight w:val="0"/>
              <w:marTop w:val="0"/>
              <w:marBottom w:val="0"/>
              <w:divBdr>
                <w:top w:val="none" w:sz="0" w:space="0" w:color="auto"/>
                <w:left w:val="none" w:sz="0" w:space="0" w:color="auto"/>
                <w:bottom w:val="none" w:sz="0" w:space="0" w:color="auto"/>
                <w:right w:val="none" w:sz="0" w:space="0" w:color="auto"/>
              </w:divBdr>
            </w:div>
            <w:div w:id="1888298741">
              <w:marLeft w:val="1155"/>
              <w:marRight w:val="0"/>
              <w:marTop w:val="0"/>
              <w:marBottom w:val="0"/>
              <w:divBdr>
                <w:top w:val="none" w:sz="0" w:space="0" w:color="auto"/>
                <w:left w:val="none" w:sz="0" w:space="0" w:color="auto"/>
                <w:bottom w:val="none" w:sz="0" w:space="0" w:color="auto"/>
                <w:right w:val="none" w:sz="0" w:space="0" w:color="auto"/>
              </w:divBdr>
            </w:div>
            <w:div w:id="403184855">
              <w:marLeft w:val="1155"/>
              <w:marRight w:val="0"/>
              <w:marTop w:val="0"/>
              <w:marBottom w:val="0"/>
              <w:divBdr>
                <w:top w:val="none" w:sz="0" w:space="0" w:color="auto"/>
                <w:left w:val="none" w:sz="0" w:space="0" w:color="auto"/>
                <w:bottom w:val="none" w:sz="0" w:space="0" w:color="auto"/>
                <w:right w:val="none" w:sz="0" w:space="0" w:color="auto"/>
              </w:divBdr>
            </w:div>
            <w:div w:id="1829394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752055">
      <w:bodyDiv w:val="1"/>
      <w:marLeft w:val="0"/>
      <w:marRight w:val="0"/>
      <w:marTop w:val="0"/>
      <w:marBottom w:val="0"/>
      <w:divBdr>
        <w:top w:val="none" w:sz="0" w:space="0" w:color="auto"/>
        <w:left w:val="none" w:sz="0" w:space="0" w:color="auto"/>
        <w:bottom w:val="none" w:sz="0" w:space="0" w:color="auto"/>
        <w:right w:val="none" w:sz="0" w:space="0" w:color="auto"/>
      </w:divBdr>
      <w:divsChild>
        <w:div w:id="1070662543">
          <w:marLeft w:val="0"/>
          <w:marRight w:val="0"/>
          <w:marTop w:val="0"/>
          <w:marBottom w:val="0"/>
          <w:divBdr>
            <w:top w:val="none" w:sz="0" w:space="0" w:color="auto"/>
            <w:left w:val="none" w:sz="0" w:space="0" w:color="auto"/>
            <w:bottom w:val="none" w:sz="0" w:space="0" w:color="auto"/>
            <w:right w:val="none" w:sz="0" w:space="0" w:color="auto"/>
          </w:divBdr>
        </w:div>
        <w:div w:id="278799969">
          <w:marLeft w:val="0"/>
          <w:marRight w:val="0"/>
          <w:marTop w:val="150"/>
          <w:marBottom w:val="0"/>
          <w:divBdr>
            <w:top w:val="none" w:sz="0" w:space="0" w:color="auto"/>
            <w:left w:val="none" w:sz="0" w:space="0" w:color="auto"/>
            <w:bottom w:val="none" w:sz="0" w:space="0" w:color="auto"/>
            <w:right w:val="none" w:sz="0" w:space="0" w:color="auto"/>
          </w:divBdr>
          <w:divsChild>
            <w:div w:id="1424567089">
              <w:marLeft w:val="1155"/>
              <w:marRight w:val="0"/>
              <w:marTop w:val="0"/>
              <w:marBottom w:val="0"/>
              <w:divBdr>
                <w:top w:val="none" w:sz="0" w:space="0" w:color="auto"/>
                <w:left w:val="none" w:sz="0" w:space="0" w:color="auto"/>
                <w:bottom w:val="none" w:sz="0" w:space="0" w:color="auto"/>
                <w:right w:val="none" w:sz="0" w:space="0" w:color="auto"/>
              </w:divBdr>
            </w:div>
            <w:div w:id="198981448">
              <w:marLeft w:val="1155"/>
              <w:marRight w:val="0"/>
              <w:marTop w:val="0"/>
              <w:marBottom w:val="0"/>
              <w:divBdr>
                <w:top w:val="none" w:sz="0" w:space="0" w:color="auto"/>
                <w:left w:val="none" w:sz="0" w:space="0" w:color="auto"/>
                <w:bottom w:val="none" w:sz="0" w:space="0" w:color="auto"/>
                <w:right w:val="none" w:sz="0" w:space="0" w:color="auto"/>
              </w:divBdr>
            </w:div>
            <w:div w:id="1444229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17597">
      <w:bodyDiv w:val="1"/>
      <w:marLeft w:val="0"/>
      <w:marRight w:val="0"/>
      <w:marTop w:val="0"/>
      <w:marBottom w:val="0"/>
      <w:divBdr>
        <w:top w:val="none" w:sz="0" w:space="0" w:color="auto"/>
        <w:left w:val="none" w:sz="0" w:space="0" w:color="auto"/>
        <w:bottom w:val="none" w:sz="0" w:space="0" w:color="auto"/>
        <w:right w:val="none" w:sz="0" w:space="0" w:color="auto"/>
      </w:divBdr>
      <w:divsChild>
        <w:div w:id="630596410">
          <w:marLeft w:val="0"/>
          <w:marRight w:val="0"/>
          <w:marTop w:val="0"/>
          <w:marBottom w:val="0"/>
          <w:divBdr>
            <w:top w:val="none" w:sz="0" w:space="0" w:color="auto"/>
            <w:left w:val="none" w:sz="0" w:space="0" w:color="auto"/>
            <w:bottom w:val="none" w:sz="0" w:space="0" w:color="auto"/>
            <w:right w:val="none" w:sz="0" w:space="0" w:color="auto"/>
          </w:divBdr>
        </w:div>
        <w:div w:id="1312635437">
          <w:marLeft w:val="0"/>
          <w:marRight w:val="0"/>
          <w:marTop w:val="150"/>
          <w:marBottom w:val="0"/>
          <w:divBdr>
            <w:top w:val="none" w:sz="0" w:space="0" w:color="auto"/>
            <w:left w:val="none" w:sz="0" w:space="0" w:color="auto"/>
            <w:bottom w:val="none" w:sz="0" w:space="0" w:color="auto"/>
            <w:right w:val="none" w:sz="0" w:space="0" w:color="auto"/>
          </w:divBdr>
          <w:divsChild>
            <w:div w:id="169685978">
              <w:marLeft w:val="1155"/>
              <w:marRight w:val="0"/>
              <w:marTop w:val="0"/>
              <w:marBottom w:val="0"/>
              <w:divBdr>
                <w:top w:val="none" w:sz="0" w:space="0" w:color="auto"/>
                <w:left w:val="none" w:sz="0" w:space="0" w:color="auto"/>
                <w:bottom w:val="none" w:sz="0" w:space="0" w:color="auto"/>
                <w:right w:val="none" w:sz="0" w:space="0" w:color="auto"/>
              </w:divBdr>
            </w:div>
            <w:div w:id="1031682893">
              <w:marLeft w:val="1155"/>
              <w:marRight w:val="0"/>
              <w:marTop w:val="0"/>
              <w:marBottom w:val="0"/>
              <w:divBdr>
                <w:top w:val="none" w:sz="0" w:space="0" w:color="auto"/>
                <w:left w:val="none" w:sz="0" w:space="0" w:color="auto"/>
                <w:bottom w:val="none" w:sz="0" w:space="0" w:color="auto"/>
                <w:right w:val="none" w:sz="0" w:space="0" w:color="auto"/>
              </w:divBdr>
            </w:div>
            <w:div w:id="63243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663956">
      <w:bodyDiv w:val="1"/>
      <w:marLeft w:val="0"/>
      <w:marRight w:val="0"/>
      <w:marTop w:val="0"/>
      <w:marBottom w:val="0"/>
      <w:divBdr>
        <w:top w:val="none" w:sz="0" w:space="0" w:color="auto"/>
        <w:left w:val="none" w:sz="0" w:space="0" w:color="auto"/>
        <w:bottom w:val="none" w:sz="0" w:space="0" w:color="auto"/>
        <w:right w:val="none" w:sz="0" w:space="0" w:color="auto"/>
      </w:divBdr>
      <w:divsChild>
        <w:div w:id="1067411933">
          <w:marLeft w:val="0"/>
          <w:marRight w:val="0"/>
          <w:marTop w:val="0"/>
          <w:marBottom w:val="0"/>
          <w:divBdr>
            <w:top w:val="none" w:sz="0" w:space="0" w:color="auto"/>
            <w:left w:val="none" w:sz="0" w:space="0" w:color="auto"/>
            <w:bottom w:val="none" w:sz="0" w:space="0" w:color="auto"/>
            <w:right w:val="none" w:sz="0" w:space="0" w:color="auto"/>
          </w:divBdr>
        </w:div>
        <w:div w:id="277611426">
          <w:marLeft w:val="0"/>
          <w:marRight w:val="0"/>
          <w:marTop w:val="150"/>
          <w:marBottom w:val="0"/>
          <w:divBdr>
            <w:top w:val="none" w:sz="0" w:space="0" w:color="auto"/>
            <w:left w:val="none" w:sz="0" w:space="0" w:color="auto"/>
            <w:bottom w:val="none" w:sz="0" w:space="0" w:color="auto"/>
            <w:right w:val="none" w:sz="0" w:space="0" w:color="auto"/>
          </w:divBdr>
          <w:divsChild>
            <w:div w:id="938369929">
              <w:marLeft w:val="1155"/>
              <w:marRight w:val="0"/>
              <w:marTop w:val="0"/>
              <w:marBottom w:val="0"/>
              <w:divBdr>
                <w:top w:val="none" w:sz="0" w:space="0" w:color="auto"/>
                <w:left w:val="none" w:sz="0" w:space="0" w:color="auto"/>
                <w:bottom w:val="none" w:sz="0" w:space="0" w:color="auto"/>
                <w:right w:val="none" w:sz="0" w:space="0" w:color="auto"/>
              </w:divBdr>
            </w:div>
            <w:div w:id="907880268">
              <w:marLeft w:val="1155"/>
              <w:marRight w:val="0"/>
              <w:marTop w:val="0"/>
              <w:marBottom w:val="0"/>
              <w:divBdr>
                <w:top w:val="none" w:sz="0" w:space="0" w:color="auto"/>
                <w:left w:val="none" w:sz="0" w:space="0" w:color="auto"/>
                <w:bottom w:val="none" w:sz="0" w:space="0" w:color="auto"/>
                <w:right w:val="none" w:sz="0" w:space="0" w:color="auto"/>
              </w:divBdr>
            </w:div>
            <w:div w:id="298000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779972">
      <w:bodyDiv w:val="1"/>
      <w:marLeft w:val="0"/>
      <w:marRight w:val="0"/>
      <w:marTop w:val="0"/>
      <w:marBottom w:val="0"/>
      <w:divBdr>
        <w:top w:val="none" w:sz="0" w:space="0" w:color="auto"/>
        <w:left w:val="none" w:sz="0" w:space="0" w:color="auto"/>
        <w:bottom w:val="none" w:sz="0" w:space="0" w:color="auto"/>
        <w:right w:val="none" w:sz="0" w:space="0" w:color="auto"/>
      </w:divBdr>
      <w:divsChild>
        <w:div w:id="140662931">
          <w:marLeft w:val="0"/>
          <w:marRight w:val="0"/>
          <w:marTop w:val="0"/>
          <w:marBottom w:val="0"/>
          <w:divBdr>
            <w:top w:val="none" w:sz="0" w:space="0" w:color="auto"/>
            <w:left w:val="none" w:sz="0" w:space="0" w:color="auto"/>
            <w:bottom w:val="none" w:sz="0" w:space="0" w:color="auto"/>
            <w:right w:val="none" w:sz="0" w:space="0" w:color="auto"/>
          </w:divBdr>
        </w:div>
        <w:div w:id="1350181856">
          <w:marLeft w:val="0"/>
          <w:marRight w:val="0"/>
          <w:marTop w:val="150"/>
          <w:marBottom w:val="0"/>
          <w:divBdr>
            <w:top w:val="none" w:sz="0" w:space="0" w:color="auto"/>
            <w:left w:val="none" w:sz="0" w:space="0" w:color="auto"/>
            <w:bottom w:val="none" w:sz="0" w:space="0" w:color="auto"/>
            <w:right w:val="none" w:sz="0" w:space="0" w:color="auto"/>
          </w:divBdr>
          <w:divsChild>
            <w:div w:id="415713992">
              <w:marLeft w:val="1155"/>
              <w:marRight w:val="0"/>
              <w:marTop w:val="0"/>
              <w:marBottom w:val="0"/>
              <w:divBdr>
                <w:top w:val="none" w:sz="0" w:space="0" w:color="auto"/>
                <w:left w:val="none" w:sz="0" w:space="0" w:color="auto"/>
                <w:bottom w:val="none" w:sz="0" w:space="0" w:color="auto"/>
                <w:right w:val="none" w:sz="0" w:space="0" w:color="auto"/>
              </w:divBdr>
            </w:div>
            <w:div w:id="1828323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323">
      <w:bodyDiv w:val="1"/>
      <w:marLeft w:val="0"/>
      <w:marRight w:val="0"/>
      <w:marTop w:val="0"/>
      <w:marBottom w:val="0"/>
      <w:divBdr>
        <w:top w:val="none" w:sz="0" w:space="0" w:color="auto"/>
        <w:left w:val="none" w:sz="0" w:space="0" w:color="auto"/>
        <w:bottom w:val="none" w:sz="0" w:space="0" w:color="auto"/>
        <w:right w:val="none" w:sz="0" w:space="0" w:color="auto"/>
      </w:divBdr>
      <w:divsChild>
        <w:div w:id="1443305484">
          <w:marLeft w:val="0"/>
          <w:marRight w:val="0"/>
          <w:marTop w:val="0"/>
          <w:marBottom w:val="0"/>
          <w:divBdr>
            <w:top w:val="none" w:sz="0" w:space="0" w:color="auto"/>
            <w:left w:val="none" w:sz="0" w:space="0" w:color="auto"/>
            <w:bottom w:val="none" w:sz="0" w:space="0" w:color="auto"/>
            <w:right w:val="none" w:sz="0" w:space="0" w:color="auto"/>
          </w:divBdr>
        </w:div>
        <w:div w:id="59983713">
          <w:marLeft w:val="0"/>
          <w:marRight w:val="0"/>
          <w:marTop w:val="150"/>
          <w:marBottom w:val="0"/>
          <w:divBdr>
            <w:top w:val="none" w:sz="0" w:space="0" w:color="auto"/>
            <w:left w:val="none" w:sz="0" w:space="0" w:color="auto"/>
            <w:bottom w:val="none" w:sz="0" w:space="0" w:color="auto"/>
            <w:right w:val="none" w:sz="0" w:space="0" w:color="auto"/>
          </w:divBdr>
          <w:divsChild>
            <w:div w:id="1034889127">
              <w:marLeft w:val="1155"/>
              <w:marRight w:val="0"/>
              <w:marTop w:val="0"/>
              <w:marBottom w:val="0"/>
              <w:divBdr>
                <w:top w:val="none" w:sz="0" w:space="0" w:color="auto"/>
                <w:left w:val="none" w:sz="0" w:space="0" w:color="auto"/>
                <w:bottom w:val="none" w:sz="0" w:space="0" w:color="auto"/>
                <w:right w:val="none" w:sz="0" w:space="0" w:color="auto"/>
              </w:divBdr>
            </w:div>
            <w:div w:id="1053773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027991">
      <w:bodyDiv w:val="1"/>
      <w:marLeft w:val="0"/>
      <w:marRight w:val="0"/>
      <w:marTop w:val="0"/>
      <w:marBottom w:val="0"/>
      <w:divBdr>
        <w:top w:val="none" w:sz="0" w:space="0" w:color="auto"/>
        <w:left w:val="none" w:sz="0" w:space="0" w:color="auto"/>
        <w:bottom w:val="none" w:sz="0" w:space="0" w:color="auto"/>
        <w:right w:val="none" w:sz="0" w:space="0" w:color="auto"/>
      </w:divBdr>
      <w:divsChild>
        <w:div w:id="376470471">
          <w:marLeft w:val="0"/>
          <w:marRight w:val="0"/>
          <w:marTop w:val="0"/>
          <w:marBottom w:val="0"/>
          <w:divBdr>
            <w:top w:val="none" w:sz="0" w:space="0" w:color="auto"/>
            <w:left w:val="none" w:sz="0" w:space="0" w:color="auto"/>
            <w:bottom w:val="none" w:sz="0" w:space="0" w:color="auto"/>
            <w:right w:val="none" w:sz="0" w:space="0" w:color="auto"/>
          </w:divBdr>
        </w:div>
        <w:div w:id="868184358">
          <w:marLeft w:val="0"/>
          <w:marRight w:val="0"/>
          <w:marTop w:val="150"/>
          <w:marBottom w:val="0"/>
          <w:divBdr>
            <w:top w:val="none" w:sz="0" w:space="0" w:color="auto"/>
            <w:left w:val="none" w:sz="0" w:space="0" w:color="auto"/>
            <w:bottom w:val="none" w:sz="0" w:space="0" w:color="auto"/>
            <w:right w:val="none" w:sz="0" w:space="0" w:color="auto"/>
          </w:divBdr>
          <w:divsChild>
            <w:div w:id="761991398">
              <w:marLeft w:val="1155"/>
              <w:marRight w:val="0"/>
              <w:marTop w:val="0"/>
              <w:marBottom w:val="0"/>
              <w:divBdr>
                <w:top w:val="none" w:sz="0" w:space="0" w:color="auto"/>
                <w:left w:val="none" w:sz="0" w:space="0" w:color="auto"/>
                <w:bottom w:val="none" w:sz="0" w:space="0" w:color="auto"/>
                <w:right w:val="none" w:sz="0" w:space="0" w:color="auto"/>
              </w:divBdr>
            </w:div>
            <w:div w:id="1334841735">
              <w:marLeft w:val="1155"/>
              <w:marRight w:val="0"/>
              <w:marTop w:val="0"/>
              <w:marBottom w:val="0"/>
              <w:divBdr>
                <w:top w:val="none" w:sz="0" w:space="0" w:color="auto"/>
                <w:left w:val="none" w:sz="0" w:space="0" w:color="auto"/>
                <w:bottom w:val="none" w:sz="0" w:space="0" w:color="auto"/>
                <w:right w:val="none" w:sz="0" w:space="0" w:color="auto"/>
              </w:divBdr>
            </w:div>
            <w:div w:id="2098360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375873">
      <w:bodyDiv w:val="1"/>
      <w:marLeft w:val="0"/>
      <w:marRight w:val="0"/>
      <w:marTop w:val="0"/>
      <w:marBottom w:val="0"/>
      <w:divBdr>
        <w:top w:val="none" w:sz="0" w:space="0" w:color="auto"/>
        <w:left w:val="none" w:sz="0" w:space="0" w:color="auto"/>
        <w:bottom w:val="none" w:sz="0" w:space="0" w:color="auto"/>
        <w:right w:val="none" w:sz="0" w:space="0" w:color="auto"/>
      </w:divBdr>
      <w:divsChild>
        <w:div w:id="1463424947">
          <w:marLeft w:val="0"/>
          <w:marRight w:val="0"/>
          <w:marTop w:val="0"/>
          <w:marBottom w:val="0"/>
          <w:divBdr>
            <w:top w:val="none" w:sz="0" w:space="0" w:color="auto"/>
            <w:left w:val="none" w:sz="0" w:space="0" w:color="auto"/>
            <w:bottom w:val="none" w:sz="0" w:space="0" w:color="auto"/>
            <w:right w:val="none" w:sz="0" w:space="0" w:color="auto"/>
          </w:divBdr>
        </w:div>
        <w:div w:id="402410660">
          <w:marLeft w:val="0"/>
          <w:marRight w:val="0"/>
          <w:marTop w:val="150"/>
          <w:marBottom w:val="0"/>
          <w:divBdr>
            <w:top w:val="none" w:sz="0" w:space="0" w:color="auto"/>
            <w:left w:val="none" w:sz="0" w:space="0" w:color="auto"/>
            <w:bottom w:val="none" w:sz="0" w:space="0" w:color="auto"/>
            <w:right w:val="none" w:sz="0" w:space="0" w:color="auto"/>
          </w:divBdr>
          <w:divsChild>
            <w:div w:id="1703480093">
              <w:marLeft w:val="1155"/>
              <w:marRight w:val="0"/>
              <w:marTop w:val="0"/>
              <w:marBottom w:val="0"/>
              <w:divBdr>
                <w:top w:val="none" w:sz="0" w:space="0" w:color="auto"/>
                <w:left w:val="none" w:sz="0" w:space="0" w:color="auto"/>
                <w:bottom w:val="none" w:sz="0" w:space="0" w:color="auto"/>
                <w:right w:val="none" w:sz="0" w:space="0" w:color="auto"/>
              </w:divBdr>
            </w:div>
            <w:div w:id="1497915906">
              <w:marLeft w:val="1155"/>
              <w:marRight w:val="0"/>
              <w:marTop w:val="0"/>
              <w:marBottom w:val="0"/>
              <w:divBdr>
                <w:top w:val="none" w:sz="0" w:space="0" w:color="auto"/>
                <w:left w:val="none" w:sz="0" w:space="0" w:color="auto"/>
                <w:bottom w:val="none" w:sz="0" w:space="0" w:color="auto"/>
                <w:right w:val="none" w:sz="0" w:space="0" w:color="auto"/>
              </w:divBdr>
            </w:div>
            <w:div w:id="155193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0815732">
      <w:bodyDiv w:val="1"/>
      <w:marLeft w:val="0"/>
      <w:marRight w:val="0"/>
      <w:marTop w:val="0"/>
      <w:marBottom w:val="0"/>
      <w:divBdr>
        <w:top w:val="none" w:sz="0" w:space="0" w:color="auto"/>
        <w:left w:val="none" w:sz="0" w:space="0" w:color="auto"/>
        <w:bottom w:val="none" w:sz="0" w:space="0" w:color="auto"/>
        <w:right w:val="none" w:sz="0" w:space="0" w:color="auto"/>
      </w:divBdr>
      <w:divsChild>
        <w:div w:id="624118912">
          <w:marLeft w:val="0"/>
          <w:marRight w:val="0"/>
          <w:marTop w:val="0"/>
          <w:marBottom w:val="0"/>
          <w:divBdr>
            <w:top w:val="none" w:sz="0" w:space="0" w:color="auto"/>
            <w:left w:val="none" w:sz="0" w:space="0" w:color="auto"/>
            <w:bottom w:val="none" w:sz="0" w:space="0" w:color="auto"/>
            <w:right w:val="none" w:sz="0" w:space="0" w:color="auto"/>
          </w:divBdr>
        </w:div>
        <w:div w:id="703797089">
          <w:marLeft w:val="0"/>
          <w:marRight w:val="0"/>
          <w:marTop w:val="150"/>
          <w:marBottom w:val="0"/>
          <w:divBdr>
            <w:top w:val="none" w:sz="0" w:space="0" w:color="auto"/>
            <w:left w:val="none" w:sz="0" w:space="0" w:color="auto"/>
            <w:bottom w:val="none" w:sz="0" w:space="0" w:color="auto"/>
            <w:right w:val="none" w:sz="0" w:space="0" w:color="auto"/>
          </w:divBdr>
          <w:divsChild>
            <w:div w:id="1823043264">
              <w:marLeft w:val="1155"/>
              <w:marRight w:val="0"/>
              <w:marTop w:val="0"/>
              <w:marBottom w:val="0"/>
              <w:divBdr>
                <w:top w:val="none" w:sz="0" w:space="0" w:color="auto"/>
                <w:left w:val="none" w:sz="0" w:space="0" w:color="auto"/>
                <w:bottom w:val="none" w:sz="0" w:space="0" w:color="auto"/>
                <w:right w:val="none" w:sz="0" w:space="0" w:color="auto"/>
              </w:divBdr>
            </w:div>
            <w:div w:id="171523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24643">
      <w:bodyDiv w:val="1"/>
      <w:marLeft w:val="0"/>
      <w:marRight w:val="0"/>
      <w:marTop w:val="0"/>
      <w:marBottom w:val="0"/>
      <w:divBdr>
        <w:top w:val="none" w:sz="0" w:space="0" w:color="auto"/>
        <w:left w:val="none" w:sz="0" w:space="0" w:color="auto"/>
        <w:bottom w:val="none" w:sz="0" w:space="0" w:color="auto"/>
        <w:right w:val="none" w:sz="0" w:space="0" w:color="auto"/>
      </w:divBdr>
      <w:divsChild>
        <w:div w:id="303436641">
          <w:marLeft w:val="0"/>
          <w:marRight w:val="0"/>
          <w:marTop w:val="0"/>
          <w:marBottom w:val="0"/>
          <w:divBdr>
            <w:top w:val="none" w:sz="0" w:space="0" w:color="auto"/>
            <w:left w:val="none" w:sz="0" w:space="0" w:color="auto"/>
            <w:bottom w:val="none" w:sz="0" w:space="0" w:color="auto"/>
            <w:right w:val="none" w:sz="0" w:space="0" w:color="auto"/>
          </w:divBdr>
        </w:div>
        <w:div w:id="286473896">
          <w:marLeft w:val="0"/>
          <w:marRight w:val="0"/>
          <w:marTop w:val="150"/>
          <w:marBottom w:val="0"/>
          <w:divBdr>
            <w:top w:val="none" w:sz="0" w:space="0" w:color="auto"/>
            <w:left w:val="none" w:sz="0" w:space="0" w:color="auto"/>
            <w:bottom w:val="none" w:sz="0" w:space="0" w:color="auto"/>
            <w:right w:val="none" w:sz="0" w:space="0" w:color="auto"/>
          </w:divBdr>
          <w:divsChild>
            <w:div w:id="2144274254">
              <w:marLeft w:val="1155"/>
              <w:marRight w:val="0"/>
              <w:marTop w:val="0"/>
              <w:marBottom w:val="0"/>
              <w:divBdr>
                <w:top w:val="none" w:sz="0" w:space="0" w:color="auto"/>
                <w:left w:val="none" w:sz="0" w:space="0" w:color="auto"/>
                <w:bottom w:val="none" w:sz="0" w:space="0" w:color="auto"/>
                <w:right w:val="none" w:sz="0" w:space="0" w:color="auto"/>
              </w:divBdr>
            </w:div>
            <w:div w:id="1039819521">
              <w:marLeft w:val="1155"/>
              <w:marRight w:val="0"/>
              <w:marTop w:val="0"/>
              <w:marBottom w:val="0"/>
              <w:divBdr>
                <w:top w:val="none" w:sz="0" w:space="0" w:color="auto"/>
                <w:left w:val="none" w:sz="0" w:space="0" w:color="auto"/>
                <w:bottom w:val="none" w:sz="0" w:space="0" w:color="auto"/>
                <w:right w:val="none" w:sz="0" w:space="0" w:color="auto"/>
              </w:divBdr>
            </w:div>
            <w:div w:id="979918965">
              <w:marLeft w:val="1155"/>
              <w:marRight w:val="0"/>
              <w:marTop w:val="0"/>
              <w:marBottom w:val="0"/>
              <w:divBdr>
                <w:top w:val="none" w:sz="0" w:space="0" w:color="auto"/>
                <w:left w:val="none" w:sz="0" w:space="0" w:color="auto"/>
                <w:bottom w:val="none" w:sz="0" w:space="0" w:color="auto"/>
                <w:right w:val="none" w:sz="0" w:space="0" w:color="auto"/>
              </w:divBdr>
            </w:div>
            <w:div w:id="23490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8676">
      <w:bodyDiv w:val="1"/>
      <w:marLeft w:val="0"/>
      <w:marRight w:val="0"/>
      <w:marTop w:val="0"/>
      <w:marBottom w:val="0"/>
      <w:divBdr>
        <w:top w:val="none" w:sz="0" w:space="0" w:color="auto"/>
        <w:left w:val="none" w:sz="0" w:space="0" w:color="auto"/>
        <w:bottom w:val="none" w:sz="0" w:space="0" w:color="auto"/>
        <w:right w:val="none" w:sz="0" w:space="0" w:color="auto"/>
      </w:divBdr>
      <w:divsChild>
        <w:div w:id="1493138861">
          <w:marLeft w:val="0"/>
          <w:marRight w:val="0"/>
          <w:marTop w:val="0"/>
          <w:marBottom w:val="0"/>
          <w:divBdr>
            <w:top w:val="none" w:sz="0" w:space="0" w:color="auto"/>
            <w:left w:val="none" w:sz="0" w:space="0" w:color="auto"/>
            <w:bottom w:val="none" w:sz="0" w:space="0" w:color="auto"/>
            <w:right w:val="none" w:sz="0" w:space="0" w:color="auto"/>
          </w:divBdr>
        </w:div>
        <w:div w:id="1810126576">
          <w:marLeft w:val="0"/>
          <w:marRight w:val="0"/>
          <w:marTop w:val="150"/>
          <w:marBottom w:val="0"/>
          <w:divBdr>
            <w:top w:val="none" w:sz="0" w:space="0" w:color="auto"/>
            <w:left w:val="none" w:sz="0" w:space="0" w:color="auto"/>
            <w:bottom w:val="none" w:sz="0" w:space="0" w:color="auto"/>
            <w:right w:val="none" w:sz="0" w:space="0" w:color="auto"/>
          </w:divBdr>
          <w:divsChild>
            <w:div w:id="1308583277">
              <w:marLeft w:val="1155"/>
              <w:marRight w:val="0"/>
              <w:marTop w:val="0"/>
              <w:marBottom w:val="0"/>
              <w:divBdr>
                <w:top w:val="none" w:sz="0" w:space="0" w:color="auto"/>
                <w:left w:val="none" w:sz="0" w:space="0" w:color="auto"/>
                <w:bottom w:val="none" w:sz="0" w:space="0" w:color="auto"/>
                <w:right w:val="none" w:sz="0" w:space="0" w:color="auto"/>
              </w:divBdr>
            </w:div>
            <w:div w:id="829247357">
              <w:marLeft w:val="1155"/>
              <w:marRight w:val="0"/>
              <w:marTop w:val="0"/>
              <w:marBottom w:val="0"/>
              <w:divBdr>
                <w:top w:val="none" w:sz="0" w:space="0" w:color="auto"/>
                <w:left w:val="none" w:sz="0" w:space="0" w:color="auto"/>
                <w:bottom w:val="none" w:sz="0" w:space="0" w:color="auto"/>
                <w:right w:val="none" w:sz="0" w:space="0" w:color="auto"/>
              </w:divBdr>
            </w:div>
            <w:div w:id="24892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69594">
      <w:bodyDiv w:val="1"/>
      <w:marLeft w:val="0"/>
      <w:marRight w:val="0"/>
      <w:marTop w:val="0"/>
      <w:marBottom w:val="0"/>
      <w:divBdr>
        <w:top w:val="none" w:sz="0" w:space="0" w:color="auto"/>
        <w:left w:val="none" w:sz="0" w:space="0" w:color="auto"/>
        <w:bottom w:val="none" w:sz="0" w:space="0" w:color="auto"/>
        <w:right w:val="none" w:sz="0" w:space="0" w:color="auto"/>
      </w:divBdr>
      <w:divsChild>
        <w:div w:id="1524588823">
          <w:marLeft w:val="0"/>
          <w:marRight w:val="0"/>
          <w:marTop w:val="0"/>
          <w:marBottom w:val="0"/>
          <w:divBdr>
            <w:top w:val="none" w:sz="0" w:space="0" w:color="auto"/>
            <w:left w:val="none" w:sz="0" w:space="0" w:color="auto"/>
            <w:bottom w:val="none" w:sz="0" w:space="0" w:color="auto"/>
            <w:right w:val="none" w:sz="0" w:space="0" w:color="auto"/>
          </w:divBdr>
        </w:div>
        <w:div w:id="856383954">
          <w:marLeft w:val="0"/>
          <w:marRight w:val="0"/>
          <w:marTop w:val="150"/>
          <w:marBottom w:val="0"/>
          <w:divBdr>
            <w:top w:val="none" w:sz="0" w:space="0" w:color="auto"/>
            <w:left w:val="none" w:sz="0" w:space="0" w:color="auto"/>
            <w:bottom w:val="none" w:sz="0" w:space="0" w:color="auto"/>
            <w:right w:val="none" w:sz="0" w:space="0" w:color="auto"/>
          </w:divBdr>
          <w:divsChild>
            <w:div w:id="967127869">
              <w:marLeft w:val="1155"/>
              <w:marRight w:val="0"/>
              <w:marTop w:val="0"/>
              <w:marBottom w:val="0"/>
              <w:divBdr>
                <w:top w:val="none" w:sz="0" w:space="0" w:color="auto"/>
                <w:left w:val="none" w:sz="0" w:space="0" w:color="auto"/>
                <w:bottom w:val="none" w:sz="0" w:space="0" w:color="auto"/>
                <w:right w:val="none" w:sz="0" w:space="0" w:color="auto"/>
              </w:divBdr>
            </w:div>
            <w:div w:id="1200624387">
              <w:marLeft w:val="1155"/>
              <w:marRight w:val="0"/>
              <w:marTop w:val="0"/>
              <w:marBottom w:val="0"/>
              <w:divBdr>
                <w:top w:val="none" w:sz="0" w:space="0" w:color="auto"/>
                <w:left w:val="none" w:sz="0" w:space="0" w:color="auto"/>
                <w:bottom w:val="none" w:sz="0" w:space="0" w:color="auto"/>
                <w:right w:val="none" w:sz="0" w:space="0" w:color="auto"/>
              </w:divBdr>
            </w:div>
            <w:div w:id="152089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162356">
      <w:bodyDiv w:val="1"/>
      <w:marLeft w:val="0"/>
      <w:marRight w:val="0"/>
      <w:marTop w:val="0"/>
      <w:marBottom w:val="0"/>
      <w:divBdr>
        <w:top w:val="none" w:sz="0" w:space="0" w:color="auto"/>
        <w:left w:val="none" w:sz="0" w:space="0" w:color="auto"/>
        <w:bottom w:val="none" w:sz="0" w:space="0" w:color="auto"/>
        <w:right w:val="none" w:sz="0" w:space="0" w:color="auto"/>
      </w:divBdr>
      <w:divsChild>
        <w:div w:id="405690727">
          <w:marLeft w:val="0"/>
          <w:marRight w:val="0"/>
          <w:marTop w:val="0"/>
          <w:marBottom w:val="0"/>
          <w:divBdr>
            <w:top w:val="none" w:sz="0" w:space="0" w:color="auto"/>
            <w:left w:val="none" w:sz="0" w:space="0" w:color="auto"/>
            <w:bottom w:val="none" w:sz="0" w:space="0" w:color="auto"/>
            <w:right w:val="none" w:sz="0" w:space="0" w:color="auto"/>
          </w:divBdr>
        </w:div>
        <w:div w:id="1446776762">
          <w:marLeft w:val="0"/>
          <w:marRight w:val="0"/>
          <w:marTop w:val="150"/>
          <w:marBottom w:val="0"/>
          <w:divBdr>
            <w:top w:val="none" w:sz="0" w:space="0" w:color="auto"/>
            <w:left w:val="none" w:sz="0" w:space="0" w:color="auto"/>
            <w:bottom w:val="none" w:sz="0" w:space="0" w:color="auto"/>
            <w:right w:val="none" w:sz="0" w:space="0" w:color="auto"/>
          </w:divBdr>
          <w:divsChild>
            <w:div w:id="249628982">
              <w:marLeft w:val="1155"/>
              <w:marRight w:val="0"/>
              <w:marTop w:val="0"/>
              <w:marBottom w:val="0"/>
              <w:divBdr>
                <w:top w:val="none" w:sz="0" w:space="0" w:color="auto"/>
                <w:left w:val="none" w:sz="0" w:space="0" w:color="auto"/>
                <w:bottom w:val="none" w:sz="0" w:space="0" w:color="auto"/>
                <w:right w:val="none" w:sz="0" w:space="0" w:color="auto"/>
              </w:divBdr>
            </w:div>
            <w:div w:id="1787191167">
              <w:marLeft w:val="1155"/>
              <w:marRight w:val="0"/>
              <w:marTop w:val="0"/>
              <w:marBottom w:val="0"/>
              <w:divBdr>
                <w:top w:val="none" w:sz="0" w:space="0" w:color="auto"/>
                <w:left w:val="none" w:sz="0" w:space="0" w:color="auto"/>
                <w:bottom w:val="none" w:sz="0" w:space="0" w:color="auto"/>
                <w:right w:val="none" w:sz="0" w:space="0" w:color="auto"/>
              </w:divBdr>
            </w:div>
            <w:div w:id="578290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519010">
      <w:bodyDiv w:val="1"/>
      <w:marLeft w:val="0"/>
      <w:marRight w:val="0"/>
      <w:marTop w:val="0"/>
      <w:marBottom w:val="0"/>
      <w:divBdr>
        <w:top w:val="none" w:sz="0" w:space="0" w:color="auto"/>
        <w:left w:val="none" w:sz="0" w:space="0" w:color="auto"/>
        <w:bottom w:val="none" w:sz="0" w:space="0" w:color="auto"/>
        <w:right w:val="none" w:sz="0" w:space="0" w:color="auto"/>
      </w:divBdr>
      <w:divsChild>
        <w:div w:id="865949061">
          <w:marLeft w:val="0"/>
          <w:marRight w:val="0"/>
          <w:marTop w:val="0"/>
          <w:marBottom w:val="0"/>
          <w:divBdr>
            <w:top w:val="none" w:sz="0" w:space="0" w:color="auto"/>
            <w:left w:val="none" w:sz="0" w:space="0" w:color="auto"/>
            <w:bottom w:val="none" w:sz="0" w:space="0" w:color="auto"/>
            <w:right w:val="none" w:sz="0" w:space="0" w:color="auto"/>
          </w:divBdr>
        </w:div>
        <w:div w:id="1549292522">
          <w:marLeft w:val="0"/>
          <w:marRight w:val="0"/>
          <w:marTop w:val="150"/>
          <w:marBottom w:val="0"/>
          <w:divBdr>
            <w:top w:val="none" w:sz="0" w:space="0" w:color="auto"/>
            <w:left w:val="none" w:sz="0" w:space="0" w:color="auto"/>
            <w:bottom w:val="none" w:sz="0" w:space="0" w:color="auto"/>
            <w:right w:val="none" w:sz="0" w:space="0" w:color="auto"/>
          </w:divBdr>
          <w:divsChild>
            <w:div w:id="36782416">
              <w:marLeft w:val="1155"/>
              <w:marRight w:val="0"/>
              <w:marTop w:val="0"/>
              <w:marBottom w:val="0"/>
              <w:divBdr>
                <w:top w:val="none" w:sz="0" w:space="0" w:color="auto"/>
                <w:left w:val="none" w:sz="0" w:space="0" w:color="auto"/>
                <w:bottom w:val="none" w:sz="0" w:space="0" w:color="auto"/>
                <w:right w:val="none" w:sz="0" w:space="0" w:color="auto"/>
              </w:divBdr>
            </w:div>
            <w:div w:id="85546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734">
      <w:bodyDiv w:val="1"/>
      <w:marLeft w:val="0"/>
      <w:marRight w:val="0"/>
      <w:marTop w:val="0"/>
      <w:marBottom w:val="0"/>
      <w:divBdr>
        <w:top w:val="none" w:sz="0" w:space="0" w:color="auto"/>
        <w:left w:val="none" w:sz="0" w:space="0" w:color="auto"/>
        <w:bottom w:val="none" w:sz="0" w:space="0" w:color="auto"/>
        <w:right w:val="none" w:sz="0" w:space="0" w:color="auto"/>
      </w:divBdr>
      <w:divsChild>
        <w:div w:id="1823043067">
          <w:marLeft w:val="0"/>
          <w:marRight w:val="0"/>
          <w:marTop w:val="0"/>
          <w:marBottom w:val="0"/>
          <w:divBdr>
            <w:top w:val="none" w:sz="0" w:space="0" w:color="auto"/>
            <w:left w:val="none" w:sz="0" w:space="0" w:color="auto"/>
            <w:bottom w:val="none" w:sz="0" w:space="0" w:color="auto"/>
            <w:right w:val="none" w:sz="0" w:space="0" w:color="auto"/>
          </w:divBdr>
        </w:div>
        <w:div w:id="1891838798">
          <w:marLeft w:val="0"/>
          <w:marRight w:val="0"/>
          <w:marTop w:val="150"/>
          <w:marBottom w:val="0"/>
          <w:divBdr>
            <w:top w:val="none" w:sz="0" w:space="0" w:color="auto"/>
            <w:left w:val="none" w:sz="0" w:space="0" w:color="auto"/>
            <w:bottom w:val="none" w:sz="0" w:space="0" w:color="auto"/>
            <w:right w:val="none" w:sz="0" w:space="0" w:color="auto"/>
          </w:divBdr>
          <w:divsChild>
            <w:div w:id="1877742171">
              <w:marLeft w:val="1155"/>
              <w:marRight w:val="0"/>
              <w:marTop w:val="0"/>
              <w:marBottom w:val="0"/>
              <w:divBdr>
                <w:top w:val="none" w:sz="0" w:space="0" w:color="auto"/>
                <w:left w:val="none" w:sz="0" w:space="0" w:color="auto"/>
                <w:bottom w:val="none" w:sz="0" w:space="0" w:color="auto"/>
                <w:right w:val="none" w:sz="0" w:space="0" w:color="auto"/>
              </w:divBdr>
            </w:div>
            <w:div w:id="1238901531">
              <w:marLeft w:val="1155"/>
              <w:marRight w:val="0"/>
              <w:marTop w:val="0"/>
              <w:marBottom w:val="0"/>
              <w:divBdr>
                <w:top w:val="none" w:sz="0" w:space="0" w:color="auto"/>
                <w:left w:val="none" w:sz="0" w:space="0" w:color="auto"/>
                <w:bottom w:val="none" w:sz="0" w:space="0" w:color="auto"/>
                <w:right w:val="none" w:sz="0" w:space="0" w:color="auto"/>
              </w:divBdr>
            </w:div>
            <w:div w:id="1172379977">
              <w:marLeft w:val="1155"/>
              <w:marRight w:val="0"/>
              <w:marTop w:val="0"/>
              <w:marBottom w:val="0"/>
              <w:divBdr>
                <w:top w:val="none" w:sz="0" w:space="0" w:color="auto"/>
                <w:left w:val="none" w:sz="0" w:space="0" w:color="auto"/>
                <w:bottom w:val="none" w:sz="0" w:space="0" w:color="auto"/>
                <w:right w:val="none" w:sz="0" w:space="0" w:color="auto"/>
              </w:divBdr>
            </w:div>
            <w:div w:id="283392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17485">
      <w:bodyDiv w:val="1"/>
      <w:marLeft w:val="0"/>
      <w:marRight w:val="0"/>
      <w:marTop w:val="0"/>
      <w:marBottom w:val="0"/>
      <w:divBdr>
        <w:top w:val="none" w:sz="0" w:space="0" w:color="auto"/>
        <w:left w:val="none" w:sz="0" w:space="0" w:color="auto"/>
        <w:bottom w:val="none" w:sz="0" w:space="0" w:color="auto"/>
        <w:right w:val="none" w:sz="0" w:space="0" w:color="auto"/>
      </w:divBdr>
      <w:divsChild>
        <w:div w:id="982927496">
          <w:marLeft w:val="0"/>
          <w:marRight w:val="0"/>
          <w:marTop w:val="0"/>
          <w:marBottom w:val="0"/>
          <w:divBdr>
            <w:top w:val="none" w:sz="0" w:space="0" w:color="auto"/>
            <w:left w:val="none" w:sz="0" w:space="0" w:color="auto"/>
            <w:bottom w:val="none" w:sz="0" w:space="0" w:color="auto"/>
            <w:right w:val="none" w:sz="0" w:space="0" w:color="auto"/>
          </w:divBdr>
        </w:div>
        <w:div w:id="1268276480">
          <w:marLeft w:val="0"/>
          <w:marRight w:val="0"/>
          <w:marTop w:val="150"/>
          <w:marBottom w:val="0"/>
          <w:divBdr>
            <w:top w:val="none" w:sz="0" w:space="0" w:color="auto"/>
            <w:left w:val="none" w:sz="0" w:space="0" w:color="auto"/>
            <w:bottom w:val="none" w:sz="0" w:space="0" w:color="auto"/>
            <w:right w:val="none" w:sz="0" w:space="0" w:color="auto"/>
          </w:divBdr>
          <w:divsChild>
            <w:div w:id="39332340">
              <w:marLeft w:val="1155"/>
              <w:marRight w:val="0"/>
              <w:marTop w:val="0"/>
              <w:marBottom w:val="0"/>
              <w:divBdr>
                <w:top w:val="none" w:sz="0" w:space="0" w:color="auto"/>
                <w:left w:val="none" w:sz="0" w:space="0" w:color="auto"/>
                <w:bottom w:val="none" w:sz="0" w:space="0" w:color="auto"/>
                <w:right w:val="none" w:sz="0" w:space="0" w:color="auto"/>
              </w:divBdr>
            </w:div>
            <w:div w:id="2041735004">
              <w:marLeft w:val="1155"/>
              <w:marRight w:val="0"/>
              <w:marTop w:val="0"/>
              <w:marBottom w:val="0"/>
              <w:divBdr>
                <w:top w:val="none" w:sz="0" w:space="0" w:color="auto"/>
                <w:left w:val="none" w:sz="0" w:space="0" w:color="auto"/>
                <w:bottom w:val="none" w:sz="0" w:space="0" w:color="auto"/>
                <w:right w:val="none" w:sz="0" w:space="0" w:color="auto"/>
              </w:divBdr>
            </w:div>
            <w:div w:id="1393501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1622">
      <w:bodyDiv w:val="1"/>
      <w:marLeft w:val="0"/>
      <w:marRight w:val="0"/>
      <w:marTop w:val="0"/>
      <w:marBottom w:val="0"/>
      <w:divBdr>
        <w:top w:val="none" w:sz="0" w:space="0" w:color="auto"/>
        <w:left w:val="none" w:sz="0" w:space="0" w:color="auto"/>
        <w:bottom w:val="none" w:sz="0" w:space="0" w:color="auto"/>
        <w:right w:val="none" w:sz="0" w:space="0" w:color="auto"/>
      </w:divBdr>
      <w:divsChild>
        <w:div w:id="385183436">
          <w:marLeft w:val="0"/>
          <w:marRight w:val="0"/>
          <w:marTop w:val="0"/>
          <w:marBottom w:val="0"/>
          <w:divBdr>
            <w:top w:val="none" w:sz="0" w:space="0" w:color="auto"/>
            <w:left w:val="none" w:sz="0" w:space="0" w:color="auto"/>
            <w:bottom w:val="none" w:sz="0" w:space="0" w:color="auto"/>
            <w:right w:val="none" w:sz="0" w:space="0" w:color="auto"/>
          </w:divBdr>
        </w:div>
        <w:div w:id="317392265">
          <w:marLeft w:val="0"/>
          <w:marRight w:val="0"/>
          <w:marTop w:val="150"/>
          <w:marBottom w:val="0"/>
          <w:divBdr>
            <w:top w:val="none" w:sz="0" w:space="0" w:color="auto"/>
            <w:left w:val="none" w:sz="0" w:space="0" w:color="auto"/>
            <w:bottom w:val="none" w:sz="0" w:space="0" w:color="auto"/>
            <w:right w:val="none" w:sz="0" w:space="0" w:color="auto"/>
          </w:divBdr>
          <w:divsChild>
            <w:div w:id="1136069370">
              <w:marLeft w:val="1155"/>
              <w:marRight w:val="0"/>
              <w:marTop w:val="0"/>
              <w:marBottom w:val="0"/>
              <w:divBdr>
                <w:top w:val="none" w:sz="0" w:space="0" w:color="auto"/>
                <w:left w:val="none" w:sz="0" w:space="0" w:color="auto"/>
                <w:bottom w:val="none" w:sz="0" w:space="0" w:color="auto"/>
                <w:right w:val="none" w:sz="0" w:space="0" w:color="auto"/>
              </w:divBdr>
            </w:div>
            <w:div w:id="618145536">
              <w:marLeft w:val="1155"/>
              <w:marRight w:val="0"/>
              <w:marTop w:val="0"/>
              <w:marBottom w:val="0"/>
              <w:divBdr>
                <w:top w:val="none" w:sz="0" w:space="0" w:color="auto"/>
                <w:left w:val="none" w:sz="0" w:space="0" w:color="auto"/>
                <w:bottom w:val="none" w:sz="0" w:space="0" w:color="auto"/>
                <w:right w:val="none" w:sz="0" w:space="0" w:color="auto"/>
              </w:divBdr>
            </w:div>
            <w:div w:id="1011448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398593">
      <w:bodyDiv w:val="1"/>
      <w:marLeft w:val="0"/>
      <w:marRight w:val="0"/>
      <w:marTop w:val="0"/>
      <w:marBottom w:val="0"/>
      <w:divBdr>
        <w:top w:val="none" w:sz="0" w:space="0" w:color="auto"/>
        <w:left w:val="none" w:sz="0" w:space="0" w:color="auto"/>
        <w:bottom w:val="none" w:sz="0" w:space="0" w:color="auto"/>
        <w:right w:val="none" w:sz="0" w:space="0" w:color="auto"/>
      </w:divBdr>
      <w:divsChild>
        <w:div w:id="1750230125">
          <w:marLeft w:val="0"/>
          <w:marRight w:val="0"/>
          <w:marTop w:val="0"/>
          <w:marBottom w:val="0"/>
          <w:divBdr>
            <w:top w:val="none" w:sz="0" w:space="0" w:color="auto"/>
            <w:left w:val="none" w:sz="0" w:space="0" w:color="auto"/>
            <w:bottom w:val="none" w:sz="0" w:space="0" w:color="auto"/>
            <w:right w:val="none" w:sz="0" w:space="0" w:color="auto"/>
          </w:divBdr>
        </w:div>
        <w:div w:id="1547184550">
          <w:marLeft w:val="0"/>
          <w:marRight w:val="0"/>
          <w:marTop w:val="150"/>
          <w:marBottom w:val="0"/>
          <w:divBdr>
            <w:top w:val="none" w:sz="0" w:space="0" w:color="auto"/>
            <w:left w:val="none" w:sz="0" w:space="0" w:color="auto"/>
            <w:bottom w:val="none" w:sz="0" w:space="0" w:color="auto"/>
            <w:right w:val="none" w:sz="0" w:space="0" w:color="auto"/>
          </w:divBdr>
          <w:divsChild>
            <w:div w:id="259412171">
              <w:marLeft w:val="1155"/>
              <w:marRight w:val="0"/>
              <w:marTop w:val="0"/>
              <w:marBottom w:val="0"/>
              <w:divBdr>
                <w:top w:val="none" w:sz="0" w:space="0" w:color="auto"/>
                <w:left w:val="none" w:sz="0" w:space="0" w:color="auto"/>
                <w:bottom w:val="none" w:sz="0" w:space="0" w:color="auto"/>
                <w:right w:val="none" w:sz="0" w:space="0" w:color="auto"/>
              </w:divBdr>
            </w:div>
            <w:div w:id="588318550">
              <w:marLeft w:val="1155"/>
              <w:marRight w:val="0"/>
              <w:marTop w:val="0"/>
              <w:marBottom w:val="0"/>
              <w:divBdr>
                <w:top w:val="none" w:sz="0" w:space="0" w:color="auto"/>
                <w:left w:val="none" w:sz="0" w:space="0" w:color="auto"/>
                <w:bottom w:val="none" w:sz="0" w:space="0" w:color="auto"/>
                <w:right w:val="none" w:sz="0" w:space="0" w:color="auto"/>
              </w:divBdr>
            </w:div>
            <w:div w:id="192495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09150">
      <w:bodyDiv w:val="1"/>
      <w:marLeft w:val="0"/>
      <w:marRight w:val="0"/>
      <w:marTop w:val="0"/>
      <w:marBottom w:val="0"/>
      <w:divBdr>
        <w:top w:val="none" w:sz="0" w:space="0" w:color="auto"/>
        <w:left w:val="none" w:sz="0" w:space="0" w:color="auto"/>
        <w:bottom w:val="none" w:sz="0" w:space="0" w:color="auto"/>
        <w:right w:val="none" w:sz="0" w:space="0" w:color="auto"/>
      </w:divBdr>
      <w:divsChild>
        <w:div w:id="151679750">
          <w:marLeft w:val="0"/>
          <w:marRight w:val="0"/>
          <w:marTop w:val="0"/>
          <w:marBottom w:val="0"/>
          <w:divBdr>
            <w:top w:val="none" w:sz="0" w:space="0" w:color="auto"/>
            <w:left w:val="none" w:sz="0" w:space="0" w:color="auto"/>
            <w:bottom w:val="none" w:sz="0" w:space="0" w:color="auto"/>
            <w:right w:val="none" w:sz="0" w:space="0" w:color="auto"/>
          </w:divBdr>
        </w:div>
        <w:div w:id="1858038467">
          <w:marLeft w:val="0"/>
          <w:marRight w:val="0"/>
          <w:marTop w:val="150"/>
          <w:marBottom w:val="0"/>
          <w:divBdr>
            <w:top w:val="none" w:sz="0" w:space="0" w:color="auto"/>
            <w:left w:val="none" w:sz="0" w:space="0" w:color="auto"/>
            <w:bottom w:val="none" w:sz="0" w:space="0" w:color="auto"/>
            <w:right w:val="none" w:sz="0" w:space="0" w:color="auto"/>
          </w:divBdr>
          <w:divsChild>
            <w:div w:id="1955021378">
              <w:marLeft w:val="1155"/>
              <w:marRight w:val="0"/>
              <w:marTop w:val="0"/>
              <w:marBottom w:val="0"/>
              <w:divBdr>
                <w:top w:val="none" w:sz="0" w:space="0" w:color="auto"/>
                <w:left w:val="none" w:sz="0" w:space="0" w:color="auto"/>
                <w:bottom w:val="none" w:sz="0" w:space="0" w:color="auto"/>
                <w:right w:val="none" w:sz="0" w:space="0" w:color="auto"/>
              </w:divBdr>
            </w:div>
            <w:div w:id="1945646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7867">
      <w:bodyDiv w:val="1"/>
      <w:marLeft w:val="0"/>
      <w:marRight w:val="0"/>
      <w:marTop w:val="0"/>
      <w:marBottom w:val="0"/>
      <w:divBdr>
        <w:top w:val="none" w:sz="0" w:space="0" w:color="auto"/>
        <w:left w:val="none" w:sz="0" w:space="0" w:color="auto"/>
        <w:bottom w:val="none" w:sz="0" w:space="0" w:color="auto"/>
        <w:right w:val="none" w:sz="0" w:space="0" w:color="auto"/>
      </w:divBdr>
      <w:divsChild>
        <w:div w:id="374932459">
          <w:marLeft w:val="0"/>
          <w:marRight w:val="0"/>
          <w:marTop w:val="0"/>
          <w:marBottom w:val="0"/>
          <w:divBdr>
            <w:top w:val="none" w:sz="0" w:space="0" w:color="auto"/>
            <w:left w:val="none" w:sz="0" w:space="0" w:color="auto"/>
            <w:bottom w:val="none" w:sz="0" w:space="0" w:color="auto"/>
            <w:right w:val="none" w:sz="0" w:space="0" w:color="auto"/>
          </w:divBdr>
        </w:div>
        <w:div w:id="1815489655">
          <w:marLeft w:val="0"/>
          <w:marRight w:val="0"/>
          <w:marTop w:val="150"/>
          <w:marBottom w:val="0"/>
          <w:divBdr>
            <w:top w:val="none" w:sz="0" w:space="0" w:color="auto"/>
            <w:left w:val="none" w:sz="0" w:space="0" w:color="auto"/>
            <w:bottom w:val="none" w:sz="0" w:space="0" w:color="auto"/>
            <w:right w:val="none" w:sz="0" w:space="0" w:color="auto"/>
          </w:divBdr>
          <w:divsChild>
            <w:div w:id="636224857">
              <w:marLeft w:val="1155"/>
              <w:marRight w:val="0"/>
              <w:marTop w:val="0"/>
              <w:marBottom w:val="0"/>
              <w:divBdr>
                <w:top w:val="none" w:sz="0" w:space="0" w:color="auto"/>
                <w:left w:val="none" w:sz="0" w:space="0" w:color="auto"/>
                <w:bottom w:val="none" w:sz="0" w:space="0" w:color="auto"/>
                <w:right w:val="none" w:sz="0" w:space="0" w:color="auto"/>
              </w:divBdr>
            </w:div>
            <w:div w:id="1031105700">
              <w:marLeft w:val="1155"/>
              <w:marRight w:val="0"/>
              <w:marTop w:val="0"/>
              <w:marBottom w:val="0"/>
              <w:divBdr>
                <w:top w:val="none" w:sz="0" w:space="0" w:color="auto"/>
                <w:left w:val="none" w:sz="0" w:space="0" w:color="auto"/>
                <w:bottom w:val="none" w:sz="0" w:space="0" w:color="auto"/>
                <w:right w:val="none" w:sz="0" w:space="0" w:color="auto"/>
              </w:divBdr>
            </w:div>
            <w:div w:id="204593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0818673">
      <w:bodyDiv w:val="1"/>
      <w:marLeft w:val="0"/>
      <w:marRight w:val="0"/>
      <w:marTop w:val="0"/>
      <w:marBottom w:val="0"/>
      <w:divBdr>
        <w:top w:val="none" w:sz="0" w:space="0" w:color="auto"/>
        <w:left w:val="none" w:sz="0" w:space="0" w:color="auto"/>
        <w:bottom w:val="none" w:sz="0" w:space="0" w:color="auto"/>
        <w:right w:val="none" w:sz="0" w:space="0" w:color="auto"/>
      </w:divBdr>
      <w:divsChild>
        <w:div w:id="125440465">
          <w:marLeft w:val="0"/>
          <w:marRight w:val="0"/>
          <w:marTop w:val="0"/>
          <w:marBottom w:val="0"/>
          <w:divBdr>
            <w:top w:val="none" w:sz="0" w:space="0" w:color="auto"/>
            <w:left w:val="none" w:sz="0" w:space="0" w:color="auto"/>
            <w:bottom w:val="none" w:sz="0" w:space="0" w:color="auto"/>
            <w:right w:val="none" w:sz="0" w:space="0" w:color="auto"/>
          </w:divBdr>
        </w:div>
        <w:div w:id="2123575979">
          <w:marLeft w:val="0"/>
          <w:marRight w:val="0"/>
          <w:marTop w:val="150"/>
          <w:marBottom w:val="0"/>
          <w:divBdr>
            <w:top w:val="none" w:sz="0" w:space="0" w:color="auto"/>
            <w:left w:val="none" w:sz="0" w:space="0" w:color="auto"/>
            <w:bottom w:val="none" w:sz="0" w:space="0" w:color="auto"/>
            <w:right w:val="none" w:sz="0" w:space="0" w:color="auto"/>
          </w:divBdr>
          <w:divsChild>
            <w:div w:id="82798543">
              <w:marLeft w:val="1155"/>
              <w:marRight w:val="0"/>
              <w:marTop w:val="0"/>
              <w:marBottom w:val="0"/>
              <w:divBdr>
                <w:top w:val="none" w:sz="0" w:space="0" w:color="auto"/>
                <w:left w:val="none" w:sz="0" w:space="0" w:color="auto"/>
                <w:bottom w:val="none" w:sz="0" w:space="0" w:color="auto"/>
                <w:right w:val="none" w:sz="0" w:space="0" w:color="auto"/>
              </w:divBdr>
            </w:div>
            <w:div w:id="502084286">
              <w:marLeft w:val="1155"/>
              <w:marRight w:val="0"/>
              <w:marTop w:val="0"/>
              <w:marBottom w:val="0"/>
              <w:divBdr>
                <w:top w:val="none" w:sz="0" w:space="0" w:color="auto"/>
                <w:left w:val="none" w:sz="0" w:space="0" w:color="auto"/>
                <w:bottom w:val="none" w:sz="0" w:space="0" w:color="auto"/>
                <w:right w:val="none" w:sz="0" w:space="0" w:color="auto"/>
              </w:divBdr>
            </w:div>
            <w:div w:id="89832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2117">
      <w:bodyDiv w:val="1"/>
      <w:marLeft w:val="0"/>
      <w:marRight w:val="0"/>
      <w:marTop w:val="0"/>
      <w:marBottom w:val="0"/>
      <w:divBdr>
        <w:top w:val="none" w:sz="0" w:space="0" w:color="auto"/>
        <w:left w:val="none" w:sz="0" w:space="0" w:color="auto"/>
        <w:bottom w:val="none" w:sz="0" w:space="0" w:color="auto"/>
        <w:right w:val="none" w:sz="0" w:space="0" w:color="auto"/>
      </w:divBdr>
      <w:divsChild>
        <w:div w:id="418990245">
          <w:marLeft w:val="0"/>
          <w:marRight w:val="0"/>
          <w:marTop w:val="0"/>
          <w:marBottom w:val="0"/>
          <w:divBdr>
            <w:top w:val="none" w:sz="0" w:space="0" w:color="auto"/>
            <w:left w:val="none" w:sz="0" w:space="0" w:color="auto"/>
            <w:bottom w:val="none" w:sz="0" w:space="0" w:color="auto"/>
            <w:right w:val="none" w:sz="0" w:space="0" w:color="auto"/>
          </w:divBdr>
        </w:div>
        <w:div w:id="1125082689">
          <w:marLeft w:val="0"/>
          <w:marRight w:val="0"/>
          <w:marTop w:val="150"/>
          <w:marBottom w:val="0"/>
          <w:divBdr>
            <w:top w:val="none" w:sz="0" w:space="0" w:color="auto"/>
            <w:left w:val="none" w:sz="0" w:space="0" w:color="auto"/>
            <w:bottom w:val="none" w:sz="0" w:space="0" w:color="auto"/>
            <w:right w:val="none" w:sz="0" w:space="0" w:color="auto"/>
          </w:divBdr>
          <w:divsChild>
            <w:div w:id="156001047">
              <w:marLeft w:val="1155"/>
              <w:marRight w:val="0"/>
              <w:marTop w:val="0"/>
              <w:marBottom w:val="0"/>
              <w:divBdr>
                <w:top w:val="none" w:sz="0" w:space="0" w:color="auto"/>
                <w:left w:val="none" w:sz="0" w:space="0" w:color="auto"/>
                <w:bottom w:val="none" w:sz="0" w:space="0" w:color="auto"/>
                <w:right w:val="none" w:sz="0" w:space="0" w:color="auto"/>
              </w:divBdr>
            </w:div>
            <w:div w:id="492914046">
              <w:marLeft w:val="1155"/>
              <w:marRight w:val="0"/>
              <w:marTop w:val="0"/>
              <w:marBottom w:val="0"/>
              <w:divBdr>
                <w:top w:val="none" w:sz="0" w:space="0" w:color="auto"/>
                <w:left w:val="none" w:sz="0" w:space="0" w:color="auto"/>
                <w:bottom w:val="none" w:sz="0" w:space="0" w:color="auto"/>
                <w:right w:val="none" w:sz="0" w:space="0" w:color="auto"/>
              </w:divBdr>
            </w:div>
            <w:div w:id="464128292">
              <w:marLeft w:val="1155"/>
              <w:marRight w:val="0"/>
              <w:marTop w:val="0"/>
              <w:marBottom w:val="0"/>
              <w:divBdr>
                <w:top w:val="none" w:sz="0" w:space="0" w:color="auto"/>
                <w:left w:val="none" w:sz="0" w:space="0" w:color="auto"/>
                <w:bottom w:val="none" w:sz="0" w:space="0" w:color="auto"/>
                <w:right w:val="none" w:sz="0" w:space="0" w:color="auto"/>
              </w:divBdr>
            </w:div>
            <w:div w:id="90676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2648">
      <w:bodyDiv w:val="1"/>
      <w:marLeft w:val="0"/>
      <w:marRight w:val="0"/>
      <w:marTop w:val="0"/>
      <w:marBottom w:val="0"/>
      <w:divBdr>
        <w:top w:val="none" w:sz="0" w:space="0" w:color="auto"/>
        <w:left w:val="none" w:sz="0" w:space="0" w:color="auto"/>
        <w:bottom w:val="none" w:sz="0" w:space="0" w:color="auto"/>
        <w:right w:val="none" w:sz="0" w:space="0" w:color="auto"/>
      </w:divBdr>
      <w:divsChild>
        <w:div w:id="919752236">
          <w:marLeft w:val="0"/>
          <w:marRight w:val="0"/>
          <w:marTop w:val="0"/>
          <w:marBottom w:val="0"/>
          <w:divBdr>
            <w:top w:val="none" w:sz="0" w:space="0" w:color="auto"/>
            <w:left w:val="none" w:sz="0" w:space="0" w:color="auto"/>
            <w:bottom w:val="none" w:sz="0" w:space="0" w:color="auto"/>
            <w:right w:val="none" w:sz="0" w:space="0" w:color="auto"/>
          </w:divBdr>
        </w:div>
        <w:div w:id="1004699473">
          <w:marLeft w:val="0"/>
          <w:marRight w:val="0"/>
          <w:marTop w:val="150"/>
          <w:marBottom w:val="0"/>
          <w:divBdr>
            <w:top w:val="none" w:sz="0" w:space="0" w:color="auto"/>
            <w:left w:val="none" w:sz="0" w:space="0" w:color="auto"/>
            <w:bottom w:val="none" w:sz="0" w:space="0" w:color="auto"/>
            <w:right w:val="none" w:sz="0" w:space="0" w:color="auto"/>
          </w:divBdr>
          <w:divsChild>
            <w:div w:id="282538580">
              <w:marLeft w:val="1155"/>
              <w:marRight w:val="0"/>
              <w:marTop w:val="0"/>
              <w:marBottom w:val="0"/>
              <w:divBdr>
                <w:top w:val="none" w:sz="0" w:space="0" w:color="auto"/>
                <w:left w:val="none" w:sz="0" w:space="0" w:color="auto"/>
                <w:bottom w:val="none" w:sz="0" w:space="0" w:color="auto"/>
                <w:right w:val="none" w:sz="0" w:space="0" w:color="auto"/>
              </w:divBdr>
            </w:div>
            <w:div w:id="1562903840">
              <w:marLeft w:val="1155"/>
              <w:marRight w:val="0"/>
              <w:marTop w:val="0"/>
              <w:marBottom w:val="0"/>
              <w:divBdr>
                <w:top w:val="none" w:sz="0" w:space="0" w:color="auto"/>
                <w:left w:val="none" w:sz="0" w:space="0" w:color="auto"/>
                <w:bottom w:val="none" w:sz="0" w:space="0" w:color="auto"/>
                <w:right w:val="none" w:sz="0" w:space="0" w:color="auto"/>
              </w:divBdr>
            </w:div>
            <w:div w:id="82381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2565">
      <w:bodyDiv w:val="1"/>
      <w:marLeft w:val="0"/>
      <w:marRight w:val="0"/>
      <w:marTop w:val="0"/>
      <w:marBottom w:val="0"/>
      <w:divBdr>
        <w:top w:val="none" w:sz="0" w:space="0" w:color="auto"/>
        <w:left w:val="none" w:sz="0" w:space="0" w:color="auto"/>
        <w:bottom w:val="none" w:sz="0" w:space="0" w:color="auto"/>
        <w:right w:val="none" w:sz="0" w:space="0" w:color="auto"/>
      </w:divBdr>
      <w:divsChild>
        <w:div w:id="1875075140">
          <w:marLeft w:val="0"/>
          <w:marRight w:val="0"/>
          <w:marTop w:val="0"/>
          <w:marBottom w:val="0"/>
          <w:divBdr>
            <w:top w:val="none" w:sz="0" w:space="0" w:color="auto"/>
            <w:left w:val="none" w:sz="0" w:space="0" w:color="auto"/>
            <w:bottom w:val="none" w:sz="0" w:space="0" w:color="auto"/>
            <w:right w:val="none" w:sz="0" w:space="0" w:color="auto"/>
          </w:divBdr>
        </w:div>
        <w:div w:id="733234153">
          <w:marLeft w:val="0"/>
          <w:marRight w:val="0"/>
          <w:marTop w:val="150"/>
          <w:marBottom w:val="0"/>
          <w:divBdr>
            <w:top w:val="none" w:sz="0" w:space="0" w:color="auto"/>
            <w:left w:val="none" w:sz="0" w:space="0" w:color="auto"/>
            <w:bottom w:val="none" w:sz="0" w:space="0" w:color="auto"/>
            <w:right w:val="none" w:sz="0" w:space="0" w:color="auto"/>
          </w:divBdr>
          <w:divsChild>
            <w:div w:id="116680128">
              <w:marLeft w:val="1155"/>
              <w:marRight w:val="0"/>
              <w:marTop w:val="0"/>
              <w:marBottom w:val="0"/>
              <w:divBdr>
                <w:top w:val="none" w:sz="0" w:space="0" w:color="auto"/>
                <w:left w:val="none" w:sz="0" w:space="0" w:color="auto"/>
                <w:bottom w:val="none" w:sz="0" w:space="0" w:color="auto"/>
                <w:right w:val="none" w:sz="0" w:space="0" w:color="auto"/>
              </w:divBdr>
            </w:div>
            <w:div w:id="529296130">
              <w:marLeft w:val="1155"/>
              <w:marRight w:val="0"/>
              <w:marTop w:val="0"/>
              <w:marBottom w:val="0"/>
              <w:divBdr>
                <w:top w:val="none" w:sz="0" w:space="0" w:color="auto"/>
                <w:left w:val="none" w:sz="0" w:space="0" w:color="auto"/>
                <w:bottom w:val="none" w:sz="0" w:space="0" w:color="auto"/>
                <w:right w:val="none" w:sz="0" w:space="0" w:color="auto"/>
              </w:divBdr>
            </w:div>
            <w:div w:id="1683625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3758">
      <w:bodyDiv w:val="1"/>
      <w:marLeft w:val="0"/>
      <w:marRight w:val="0"/>
      <w:marTop w:val="0"/>
      <w:marBottom w:val="0"/>
      <w:divBdr>
        <w:top w:val="none" w:sz="0" w:space="0" w:color="auto"/>
        <w:left w:val="none" w:sz="0" w:space="0" w:color="auto"/>
        <w:bottom w:val="none" w:sz="0" w:space="0" w:color="auto"/>
        <w:right w:val="none" w:sz="0" w:space="0" w:color="auto"/>
      </w:divBdr>
      <w:divsChild>
        <w:div w:id="1826968715">
          <w:marLeft w:val="0"/>
          <w:marRight w:val="0"/>
          <w:marTop w:val="0"/>
          <w:marBottom w:val="0"/>
          <w:divBdr>
            <w:top w:val="none" w:sz="0" w:space="0" w:color="auto"/>
            <w:left w:val="none" w:sz="0" w:space="0" w:color="auto"/>
            <w:bottom w:val="none" w:sz="0" w:space="0" w:color="auto"/>
            <w:right w:val="none" w:sz="0" w:space="0" w:color="auto"/>
          </w:divBdr>
        </w:div>
        <w:div w:id="1988317175">
          <w:marLeft w:val="0"/>
          <w:marRight w:val="0"/>
          <w:marTop w:val="150"/>
          <w:marBottom w:val="0"/>
          <w:divBdr>
            <w:top w:val="none" w:sz="0" w:space="0" w:color="auto"/>
            <w:left w:val="none" w:sz="0" w:space="0" w:color="auto"/>
            <w:bottom w:val="none" w:sz="0" w:space="0" w:color="auto"/>
            <w:right w:val="none" w:sz="0" w:space="0" w:color="auto"/>
          </w:divBdr>
          <w:divsChild>
            <w:div w:id="2132162564">
              <w:marLeft w:val="1155"/>
              <w:marRight w:val="0"/>
              <w:marTop w:val="0"/>
              <w:marBottom w:val="0"/>
              <w:divBdr>
                <w:top w:val="none" w:sz="0" w:space="0" w:color="auto"/>
                <w:left w:val="none" w:sz="0" w:space="0" w:color="auto"/>
                <w:bottom w:val="none" w:sz="0" w:space="0" w:color="auto"/>
                <w:right w:val="none" w:sz="0" w:space="0" w:color="auto"/>
              </w:divBdr>
            </w:div>
            <w:div w:id="168912225">
              <w:marLeft w:val="1155"/>
              <w:marRight w:val="0"/>
              <w:marTop w:val="0"/>
              <w:marBottom w:val="0"/>
              <w:divBdr>
                <w:top w:val="none" w:sz="0" w:space="0" w:color="auto"/>
                <w:left w:val="none" w:sz="0" w:space="0" w:color="auto"/>
                <w:bottom w:val="none" w:sz="0" w:space="0" w:color="auto"/>
                <w:right w:val="none" w:sz="0" w:space="0" w:color="auto"/>
              </w:divBdr>
            </w:div>
            <w:div w:id="150636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884506">
      <w:bodyDiv w:val="1"/>
      <w:marLeft w:val="0"/>
      <w:marRight w:val="0"/>
      <w:marTop w:val="0"/>
      <w:marBottom w:val="0"/>
      <w:divBdr>
        <w:top w:val="none" w:sz="0" w:space="0" w:color="auto"/>
        <w:left w:val="none" w:sz="0" w:space="0" w:color="auto"/>
        <w:bottom w:val="none" w:sz="0" w:space="0" w:color="auto"/>
        <w:right w:val="none" w:sz="0" w:space="0" w:color="auto"/>
      </w:divBdr>
      <w:divsChild>
        <w:div w:id="182792070">
          <w:marLeft w:val="0"/>
          <w:marRight w:val="0"/>
          <w:marTop w:val="0"/>
          <w:marBottom w:val="0"/>
          <w:divBdr>
            <w:top w:val="none" w:sz="0" w:space="0" w:color="auto"/>
            <w:left w:val="none" w:sz="0" w:space="0" w:color="auto"/>
            <w:bottom w:val="none" w:sz="0" w:space="0" w:color="auto"/>
            <w:right w:val="none" w:sz="0" w:space="0" w:color="auto"/>
          </w:divBdr>
        </w:div>
        <w:div w:id="503477722">
          <w:marLeft w:val="0"/>
          <w:marRight w:val="0"/>
          <w:marTop w:val="150"/>
          <w:marBottom w:val="0"/>
          <w:divBdr>
            <w:top w:val="none" w:sz="0" w:space="0" w:color="auto"/>
            <w:left w:val="none" w:sz="0" w:space="0" w:color="auto"/>
            <w:bottom w:val="none" w:sz="0" w:space="0" w:color="auto"/>
            <w:right w:val="none" w:sz="0" w:space="0" w:color="auto"/>
          </w:divBdr>
          <w:divsChild>
            <w:div w:id="219440387">
              <w:marLeft w:val="1155"/>
              <w:marRight w:val="0"/>
              <w:marTop w:val="0"/>
              <w:marBottom w:val="0"/>
              <w:divBdr>
                <w:top w:val="none" w:sz="0" w:space="0" w:color="auto"/>
                <w:left w:val="none" w:sz="0" w:space="0" w:color="auto"/>
                <w:bottom w:val="none" w:sz="0" w:space="0" w:color="auto"/>
                <w:right w:val="none" w:sz="0" w:space="0" w:color="auto"/>
              </w:divBdr>
            </w:div>
            <w:div w:id="977565835">
              <w:marLeft w:val="1155"/>
              <w:marRight w:val="0"/>
              <w:marTop w:val="0"/>
              <w:marBottom w:val="0"/>
              <w:divBdr>
                <w:top w:val="none" w:sz="0" w:space="0" w:color="auto"/>
                <w:left w:val="none" w:sz="0" w:space="0" w:color="auto"/>
                <w:bottom w:val="none" w:sz="0" w:space="0" w:color="auto"/>
                <w:right w:val="none" w:sz="0" w:space="0" w:color="auto"/>
              </w:divBdr>
            </w:div>
            <w:div w:id="25513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29290">
      <w:bodyDiv w:val="1"/>
      <w:marLeft w:val="0"/>
      <w:marRight w:val="0"/>
      <w:marTop w:val="0"/>
      <w:marBottom w:val="0"/>
      <w:divBdr>
        <w:top w:val="none" w:sz="0" w:space="0" w:color="auto"/>
        <w:left w:val="none" w:sz="0" w:space="0" w:color="auto"/>
        <w:bottom w:val="none" w:sz="0" w:space="0" w:color="auto"/>
        <w:right w:val="none" w:sz="0" w:space="0" w:color="auto"/>
      </w:divBdr>
      <w:divsChild>
        <w:div w:id="379793759">
          <w:marLeft w:val="0"/>
          <w:marRight w:val="0"/>
          <w:marTop w:val="0"/>
          <w:marBottom w:val="0"/>
          <w:divBdr>
            <w:top w:val="none" w:sz="0" w:space="0" w:color="auto"/>
            <w:left w:val="none" w:sz="0" w:space="0" w:color="auto"/>
            <w:bottom w:val="none" w:sz="0" w:space="0" w:color="auto"/>
            <w:right w:val="none" w:sz="0" w:space="0" w:color="auto"/>
          </w:divBdr>
        </w:div>
        <w:div w:id="1220753301">
          <w:marLeft w:val="0"/>
          <w:marRight w:val="0"/>
          <w:marTop w:val="150"/>
          <w:marBottom w:val="0"/>
          <w:divBdr>
            <w:top w:val="none" w:sz="0" w:space="0" w:color="auto"/>
            <w:left w:val="none" w:sz="0" w:space="0" w:color="auto"/>
            <w:bottom w:val="none" w:sz="0" w:space="0" w:color="auto"/>
            <w:right w:val="none" w:sz="0" w:space="0" w:color="auto"/>
          </w:divBdr>
          <w:divsChild>
            <w:div w:id="977608626">
              <w:marLeft w:val="1155"/>
              <w:marRight w:val="0"/>
              <w:marTop w:val="0"/>
              <w:marBottom w:val="0"/>
              <w:divBdr>
                <w:top w:val="none" w:sz="0" w:space="0" w:color="auto"/>
                <w:left w:val="none" w:sz="0" w:space="0" w:color="auto"/>
                <w:bottom w:val="none" w:sz="0" w:space="0" w:color="auto"/>
                <w:right w:val="none" w:sz="0" w:space="0" w:color="auto"/>
              </w:divBdr>
            </w:div>
            <w:div w:id="1977181429">
              <w:marLeft w:val="1155"/>
              <w:marRight w:val="0"/>
              <w:marTop w:val="0"/>
              <w:marBottom w:val="0"/>
              <w:divBdr>
                <w:top w:val="none" w:sz="0" w:space="0" w:color="auto"/>
                <w:left w:val="none" w:sz="0" w:space="0" w:color="auto"/>
                <w:bottom w:val="none" w:sz="0" w:space="0" w:color="auto"/>
                <w:right w:val="none" w:sz="0" w:space="0" w:color="auto"/>
              </w:divBdr>
            </w:div>
            <w:div w:id="762070099">
              <w:marLeft w:val="1155"/>
              <w:marRight w:val="0"/>
              <w:marTop w:val="0"/>
              <w:marBottom w:val="0"/>
              <w:divBdr>
                <w:top w:val="none" w:sz="0" w:space="0" w:color="auto"/>
                <w:left w:val="none" w:sz="0" w:space="0" w:color="auto"/>
                <w:bottom w:val="none" w:sz="0" w:space="0" w:color="auto"/>
                <w:right w:val="none" w:sz="0" w:space="0" w:color="auto"/>
              </w:divBdr>
            </w:div>
            <w:div w:id="995496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0346">
      <w:bodyDiv w:val="1"/>
      <w:marLeft w:val="0"/>
      <w:marRight w:val="0"/>
      <w:marTop w:val="0"/>
      <w:marBottom w:val="0"/>
      <w:divBdr>
        <w:top w:val="none" w:sz="0" w:space="0" w:color="auto"/>
        <w:left w:val="none" w:sz="0" w:space="0" w:color="auto"/>
        <w:bottom w:val="none" w:sz="0" w:space="0" w:color="auto"/>
        <w:right w:val="none" w:sz="0" w:space="0" w:color="auto"/>
      </w:divBdr>
      <w:divsChild>
        <w:div w:id="1478497086">
          <w:marLeft w:val="0"/>
          <w:marRight w:val="0"/>
          <w:marTop w:val="0"/>
          <w:marBottom w:val="0"/>
          <w:divBdr>
            <w:top w:val="none" w:sz="0" w:space="0" w:color="auto"/>
            <w:left w:val="none" w:sz="0" w:space="0" w:color="auto"/>
            <w:bottom w:val="none" w:sz="0" w:space="0" w:color="auto"/>
            <w:right w:val="none" w:sz="0" w:space="0" w:color="auto"/>
          </w:divBdr>
        </w:div>
        <w:div w:id="2017346227">
          <w:marLeft w:val="0"/>
          <w:marRight w:val="0"/>
          <w:marTop w:val="150"/>
          <w:marBottom w:val="0"/>
          <w:divBdr>
            <w:top w:val="none" w:sz="0" w:space="0" w:color="auto"/>
            <w:left w:val="none" w:sz="0" w:space="0" w:color="auto"/>
            <w:bottom w:val="none" w:sz="0" w:space="0" w:color="auto"/>
            <w:right w:val="none" w:sz="0" w:space="0" w:color="auto"/>
          </w:divBdr>
          <w:divsChild>
            <w:div w:id="60563817">
              <w:marLeft w:val="1155"/>
              <w:marRight w:val="0"/>
              <w:marTop w:val="0"/>
              <w:marBottom w:val="0"/>
              <w:divBdr>
                <w:top w:val="none" w:sz="0" w:space="0" w:color="auto"/>
                <w:left w:val="none" w:sz="0" w:space="0" w:color="auto"/>
                <w:bottom w:val="none" w:sz="0" w:space="0" w:color="auto"/>
                <w:right w:val="none" w:sz="0" w:space="0" w:color="auto"/>
              </w:divBdr>
            </w:div>
            <w:div w:id="1134106847">
              <w:marLeft w:val="1155"/>
              <w:marRight w:val="0"/>
              <w:marTop w:val="0"/>
              <w:marBottom w:val="0"/>
              <w:divBdr>
                <w:top w:val="none" w:sz="0" w:space="0" w:color="auto"/>
                <w:left w:val="none" w:sz="0" w:space="0" w:color="auto"/>
                <w:bottom w:val="none" w:sz="0" w:space="0" w:color="auto"/>
                <w:right w:val="none" w:sz="0" w:space="0" w:color="auto"/>
              </w:divBdr>
            </w:div>
            <w:div w:id="90722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406808">
      <w:bodyDiv w:val="1"/>
      <w:marLeft w:val="0"/>
      <w:marRight w:val="0"/>
      <w:marTop w:val="0"/>
      <w:marBottom w:val="0"/>
      <w:divBdr>
        <w:top w:val="none" w:sz="0" w:space="0" w:color="auto"/>
        <w:left w:val="none" w:sz="0" w:space="0" w:color="auto"/>
        <w:bottom w:val="none" w:sz="0" w:space="0" w:color="auto"/>
        <w:right w:val="none" w:sz="0" w:space="0" w:color="auto"/>
      </w:divBdr>
      <w:divsChild>
        <w:div w:id="1282810176">
          <w:marLeft w:val="0"/>
          <w:marRight w:val="0"/>
          <w:marTop w:val="0"/>
          <w:marBottom w:val="0"/>
          <w:divBdr>
            <w:top w:val="none" w:sz="0" w:space="0" w:color="auto"/>
            <w:left w:val="none" w:sz="0" w:space="0" w:color="auto"/>
            <w:bottom w:val="none" w:sz="0" w:space="0" w:color="auto"/>
            <w:right w:val="none" w:sz="0" w:space="0" w:color="auto"/>
          </w:divBdr>
        </w:div>
        <w:div w:id="141433197">
          <w:marLeft w:val="0"/>
          <w:marRight w:val="0"/>
          <w:marTop w:val="150"/>
          <w:marBottom w:val="0"/>
          <w:divBdr>
            <w:top w:val="none" w:sz="0" w:space="0" w:color="auto"/>
            <w:left w:val="none" w:sz="0" w:space="0" w:color="auto"/>
            <w:bottom w:val="none" w:sz="0" w:space="0" w:color="auto"/>
            <w:right w:val="none" w:sz="0" w:space="0" w:color="auto"/>
          </w:divBdr>
          <w:divsChild>
            <w:div w:id="349062918">
              <w:marLeft w:val="1155"/>
              <w:marRight w:val="0"/>
              <w:marTop w:val="0"/>
              <w:marBottom w:val="0"/>
              <w:divBdr>
                <w:top w:val="none" w:sz="0" w:space="0" w:color="auto"/>
                <w:left w:val="none" w:sz="0" w:space="0" w:color="auto"/>
                <w:bottom w:val="none" w:sz="0" w:space="0" w:color="auto"/>
                <w:right w:val="none" w:sz="0" w:space="0" w:color="auto"/>
              </w:divBdr>
            </w:div>
            <w:div w:id="1385565821">
              <w:marLeft w:val="1155"/>
              <w:marRight w:val="0"/>
              <w:marTop w:val="0"/>
              <w:marBottom w:val="0"/>
              <w:divBdr>
                <w:top w:val="none" w:sz="0" w:space="0" w:color="auto"/>
                <w:left w:val="none" w:sz="0" w:space="0" w:color="auto"/>
                <w:bottom w:val="none" w:sz="0" w:space="0" w:color="auto"/>
                <w:right w:val="none" w:sz="0" w:space="0" w:color="auto"/>
              </w:divBdr>
            </w:div>
            <w:div w:id="177544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652081">
      <w:bodyDiv w:val="1"/>
      <w:marLeft w:val="0"/>
      <w:marRight w:val="0"/>
      <w:marTop w:val="0"/>
      <w:marBottom w:val="0"/>
      <w:divBdr>
        <w:top w:val="none" w:sz="0" w:space="0" w:color="auto"/>
        <w:left w:val="none" w:sz="0" w:space="0" w:color="auto"/>
        <w:bottom w:val="none" w:sz="0" w:space="0" w:color="auto"/>
        <w:right w:val="none" w:sz="0" w:space="0" w:color="auto"/>
      </w:divBdr>
      <w:divsChild>
        <w:div w:id="1141381481">
          <w:marLeft w:val="0"/>
          <w:marRight w:val="0"/>
          <w:marTop w:val="0"/>
          <w:marBottom w:val="0"/>
          <w:divBdr>
            <w:top w:val="none" w:sz="0" w:space="0" w:color="auto"/>
            <w:left w:val="none" w:sz="0" w:space="0" w:color="auto"/>
            <w:bottom w:val="none" w:sz="0" w:space="0" w:color="auto"/>
            <w:right w:val="none" w:sz="0" w:space="0" w:color="auto"/>
          </w:divBdr>
        </w:div>
        <w:div w:id="1787579153">
          <w:marLeft w:val="0"/>
          <w:marRight w:val="0"/>
          <w:marTop w:val="150"/>
          <w:marBottom w:val="0"/>
          <w:divBdr>
            <w:top w:val="none" w:sz="0" w:space="0" w:color="auto"/>
            <w:left w:val="none" w:sz="0" w:space="0" w:color="auto"/>
            <w:bottom w:val="none" w:sz="0" w:space="0" w:color="auto"/>
            <w:right w:val="none" w:sz="0" w:space="0" w:color="auto"/>
          </w:divBdr>
          <w:divsChild>
            <w:div w:id="929310086">
              <w:marLeft w:val="1155"/>
              <w:marRight w:val="0"/>
              <w:marTop w:val="0"/>
              <w:marBottom w:val="0"/>
              <w:divBdr>
                <w:top w:val="none" w:sz="0" w:space="0" w:color="auto"/>
                <w:left w:val="none" w:sz="0" w:space="0" w:color="auto"/>
                <w:bottom w:val="none" w:sz="0" w:space="0" w:color="auto"/>
                <w:right w:val="none" w:sz="0" w:space="0" w:color="auto"/>
              </w:divBdr>
            </w:div>
            <w:div w:id="158082230">
              <w:marLeft w:val="1155"/>
              <w:marRight w:val="0"/>
              <w:marTop w:val="0"/>
              <w:marBottom w:val="0"/>
              <w:divBdr>
                <w:top w:val="none" w:sz="0" w:space="0" w:color="auto"/>
                <w:left w:val="none" w:sz="0" w:space="0" w:color="auto"/>
                <w:bottom w:val="none" w:sz="0" w:space="0" w:color="auto"/>
                <w:right w:val="none" w:sz="0" w:space="0" w:color="auto"/>
              </w:divBdr>
            </w:div>
            <w:div w:id="1507480850">
              <w:marLeft w:val="1155"/>
              <w:marRight w:val="0"/>
              <w:marTop w:val="0"/>
              <w:marBottom w:val="0"/>
              <w:divBdr>
                <w:top w:val="none" w:sz="0" w:space="0" w:color="auto"/>
                <w:left w:val="none" w:sz="0" w:space="0" w:color="auto"/>
                <w:bottom w:val="none" w:sz="0" w:space="0" w:color="auto"/>
                <w:right w:val="none" w:sz="0" w:space="0" w:color="auto"/>
              </w:divBdr>
            </w:div>
            <w:div w:id="956371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75603">
      <w:bodyDiv w:val="1"/>
      <w:marLeft w:val="0"/>
      <w:marRight w:val="0"/>
      <w:marTop w:val="0"/>
      <w:marBottom w:val="0"/>
      <w:divBdr>
        <w:top w:val="none" w:sz="0" w:space="0" w:color="auto"/>
        <w:left w:val="none" w:sz="0" w:space="0" w:color="auto"/>
        <w:bottom w:val="none" w:sz="0" w:space="0" w:color="auto"/>
        <w:right w:val="none" w:sz="0" w:space="0" w:color="auto"/>
      </w:divBdr>
      <w:divsChild>
        <w:div w:id="766585098">
          <w:marLeft w:val="0"/>
          <w:marRight w:val="0"/>
          <w:marTop w:val="0"/>
          <w:marBottom w:val="0"/>
          <w:divBdr>
            <w:top w:val="none" w:sz="0" w:space="0" w:color="auto"/>
            <w:left w:val="none" w:sz="0" w:space="0" w:color="auto"/>
            <w:bottom w:val="none" w:sz="0" w:space="0" w:color="auto"/>
            <w:right w:val="none" w:sz="0" w:space="0" w:color="auto"/>
          </w:divBdr>
        </w:div>
        <w:div w:id="2135322961">
          <w:marLeft w:val="0"/>
          <w:marRight w:val="0"/>
          <w:marTop w:val="150"/>
          <w:marBottom w:val="0"/>
          <w:divBdr>
            <w:top w:val="none" w:sz="0" w:space="0" w:color="auto"/>
            <w:left w:val="none" w:sz="0" w:space="0" w:color="auto"/>
            <w:bottom w:val="none" w:sz="0" w:space="0" w:color="auto"/>
            <w:right w:val="none" w:sz="0" w:space="0" w:color="auto"/>
          </w:divBdr>
          <w:divsChild>
            <w:div w:id="1331325680">
              <w:marLeft w:val="1155"/>
              <w:marRight w:val="0"/>
              <w:marTop w:val="0"/>
              <w:marBottom w:val="0"/>
              <w:divBdr>
                <w:top w:val="none" w:sz="0" w:space="0" w:color="auto"/>
                <w:left w:val="none" w:sz="0" w:space="0" w:color="auto"/>
                <w:bottom w:val="none" w:sz="0" w:space="0" w:color="auto"/>
                <w:right w:val="none" w:sz="0" w:space="0" w:color="auto"/>
              </w:divBdr>
            </w:div>
            <w:div w:id="658464864">
              <w:marLeft w:val="1155"/>
              <w:marRight w:val="0"/>
              <w:marTop w:val="0"/>
              <w:marBottom w:val="0"/>
              <w:divBdr>
                <w:top w:val="none" w:sz="0" w:space="0" w:color="auto"/>
                <w:left w:val="none" w:sz="0" w:space="0" w:color="auto"/>
                <w:bottom w:val="none" w:sz="0" w:space="0" w:color="auto"/>
                <w:right w:val="none" w:sz="0" w:space="0" w:color="auto"/>
              </w:divBdr>
            </w:div>
            <w:div w:id="153095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694310">
      <w:bodyDiv w:val="1"/>
      <w:marLeft w:val="0"/>
      <w:marRight w:val="0"/>
      <w:marTop w:val="0"/>
      <w:marBottom w:val="0"/>
      <w:divBdr>
        <w:top w:val="none" w:sz="0" w:space="0" w:color="auto"/>
        <w:left w:val="none" w:sz="0" w:space="0" w:color="auto"/>
        <w:bottom w:val="none" w:sz="0" w:space="0" w:color="auto"/>
        <w:right w:val="none" w:sz="0" w:space="0" w:color="auto"/>
      </w:divBdr>
      <w:divsChild>
        <w:div w:id="940719831">
          <w:marLeft w:val="0"/>
          <w:marRight w:val="0"/>
          <w:marTop w:val="0"/>
          <w:marBottom w:val="0"/>
          <w:divBdr>
            <w:top w:val="none" w:sz="0" w:space="0" w:color="auto"/>
            <w:left w:val="none" w:sz="0" w:space="0" w:color="auto"/>
            <w:bottom w:val="none" w:sz="0" w:space="0" w:color="auto"/>
            <w:right w:val="none" w:sz="0" w:space="0" w:color="auto"/>
          </w:divBdr>
        </w:div>
        <w:div w:id="707803029">
          <w:marLeft w:val="0"/>
          <w:marRight w:val="0"/>
          <w:marTop w:val="150"/>
          <w:marBottom w:val="0"/>
          <w:divBdr>
            <w:top w:val="none" w:sz="0" w:space="0" w:color="auto"/>
            <w:left w:val="none" w:sz="0" w:space="0" w:color="auto"/>
            <w:bottom w:val="none" w:sz="0" w:space="0" w:color="auto"/>
            <w:right w:val="none" w:sz="0" w:space="0" w:color="auto"/>
          </w:divBdr>
          <w:divsChild>
            <w:div w:id="618100500">
              <w:marLeft w:val="1155"/>
              <w:marRight w:val="0"/>
              <w:marTop w:val="0"/>
              <w:marBottom w:val="0"/>
              <w:divBdr>
                <w:top w:val="none" w:sz="0" w:space="0" w:color="auto"/>
                <w:left w:val="none" w:sz="0" w:space="0" w:color="auto"/>
                <w:bottom w:val="none" w:sz="0" w:space="0" w:color="auto"/>
                <w:right w:val="none" w:sz="0" w:space="0" w:color="auto"/>
              </w:divBdr>
            </w:div>
            <w:div w:id="1582521932">
              <w:marLeft w:val="1155"/>
              <w:marRight w:val="0"/>
              <w:marTop w:val="0"/>
              <w:marBottom w:val="0"/>
              <w:divBdr>
                <w:top w:val="none" w:sz="0" w:space="0" w:color="auto"/>
                <w:left w:val="none" w:sz="0" w:space="0" w:color="auto"/>
                <w:bottom w:val="none" w:sz="0" w:space="0" w:color="auto"/>
                <w:right w:val="none" w:sz="0" w:space="0" w:color="auto"/>
              </w:divBdr>
            </w:div>
            <w:div w:id="1058480551">
              <w:marLeft w:val="1155"/>
              <w:marRight w:val="0"/>
              <w:marTop w:val="0"/>
              <w:marBottom w:val="0"/>
              <w:divBdr>
                <w:top w:val="none" w:sz="0" w:space="0" w:color="auto"/>
                <w:left w:val="none" w:sz="0" w:space="0" w:color="auto"/>
                <w:bottom w:val="none" w:sz="0" w:space="0" w:color="auto"/>
                <w:right w:val="none" w:sz="0" w:space="0" w:color="auto"/>
              </w:divBdr>
            </w:div>
            <w:div w:id="3145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6093">
      <w:bodyDiv w:val="1"/>
      <w:marLeft w:val="0"/>
      <w:marRight w:val="0"/>
      <w:marTop w:val="0"/>
      <w:marBottom w:val="0"/>
      <w:divBdr>
        <w:top w:val="none" w:sz="0" w:space="0" w:color="auto"/>
        <w:left w:val="none" w:sz="0" w:space="0" w:color="auto"/>
        <w:bottom w:val="none" w:sz="0" w:space="0" w:color="auto"/>
        <w:right w:val="none" w:sz="0" w:space="0" w:color="auto"/>
      </w:divBdr>
      <w:divsChild>
        <w:div w:id="701202214">
          <w:marLeft w:val="0"/>
          <w:marRight w:val="0"/>
          <w:marTop w:val="0"/>
          <w:marBottom w:val="0"/>
          <w:divBdr>
            <w:top w:val="none" w:sz="0" w:space="0" w:color="auto"/>
            <w:left w:val="none" w:sz="0" w:space="0" w:color="auto"/>
            <w:bottom w:val="none" w:sz="0" w:space="0" w:color="auto"/>
            <w:right w:val="none" w:sz="0" w:space="0" w:color="auto"/>
          </w:divBdr>
        </w:div>
        <w:div w:id="1663116520">
          <w:marLeft w:val="0"/>
          <w:marRight w:val="0"/>
          <w:marTop w:val="150"/>
          <w:marBottom w:val="0"/>
          <w:divBdr>
            <w:top w:val="none" w:sz="0" w:space="0" w:color="auto"/>
            <w:left w:val="none" w:sz="0" w:space="0" w:color="auto"/>
            <w:bottom w:val="none" w:sz="0" w:space="0" w:color="auto"/>
            <w:right w:val="none" w:sz="0" w:space="0" w:color="auto"/>
          </w:divBdr>
          <w:divsChild>
            <w:div w:id="228612228">
              <w:marLeft w:val="1155"/>
              <w:marRight w:val="0"/>
              <w:marTop w:val="0"/>
              <w:marBottom w:val="0"/>
              <w:divBdr>
                <w:top w:val="none" w:sz="0" w:space="0" w:color="auto"/>
                <w:left w:val="none" w:sz="0" w:space="0" w:color="auto"/>
                <w:bottom w:val="none" w:sz="0" w:space="0" w:color="auto"/>
                <w:right w:val="none" w:sz="0" w:space="0" w:color="auto"/>
              </w:divBdr>
            </w:div>
            <w:div w:id="1934313465">
              <w:marLeft w:val="1155"/>
              <w:marRight w:val="0"/>
              <w:marTop w:val="0"/>
              <w:marBottom w:val="0"/>
              <w:divBdr>
                <w:top w:val="none" w:sz="0" w:space="0" w:color="auto"/>
                <w:left w:val="none" w:sz="0" w:space="0" w:color="auto"/>
                <w:bottom w:val="none" w:sz="0" w:space="0" w:color="auto"/>
                <w:right w:val="none" w:sz="0" w:space="0" w:color="auto"/>
              </w:divBdr>
            </w:div>
            <w:div w:id="1184053936">
              <w:marLeft w:val="1155"/>
              <w:marRight w:val="0"/>
              <w:marTop w:val="0"/>
              <w:marBottom w:val="0"/>
              <w:divBdr>
                <w:top w:val="none" w:sz="0" w:space="0" w:color="auto"/>
                <w:left w:val="none" w:sz="0" w:space="0" w:color="auto"/>
                <w:bottom w:val="none" w:sz="0" w:space="0" w:color="auto"/>
                <w:right w:val="none" w:sz="0" w:space="0" w:color="auto"/>
              </w:divBdr>
            </w:div>
            <w:div w:id="342710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06415">
      <w:bodyDiv w:val="1"/>
      <w:marLeft w:val="0"/>
      <w:marRight w:val="0"/>
      <w:marTop w:val="0"/>
      <w:marBottom w:val="0"/>
      <w:divBdr>
        <w:top w:val="none" w:sz="0" w:space="0" w:color="auto"/>
        <w:left w:val="none" w:sz="0" w:space="0" w:color="auto"/>
        <w:bottom w:val="none" w:sz="0" w:space="0" w:color="auto"/>
        <w:right w:val="none" w:sz="0" w:space="0" w:color="auto"/>
      </w:divBdr>
      <w:divsChild>
        <w:div w:id="1998915224">
          <w:marLeft w:val="0"/>
          <w:marRight w:val="0"/>
          <w:marTop w:val="0"/>
          <w:marBottom w:val="0"/>
          <w:divBdr>
            <w:top w:val="none" w:sz="0" w:space="0" w:color="auto"/>
            <w:left w:val="none" w:sz="0" w:space="0" w:color="auto"/>
            <w:bottom w:val="none" w:sz="0" w:space="0" w:color="auto"/>
            <w:right w:val="none" w:sz="0" w:space="0" w:color="auto"/>
          </w:divBdr>
        </w:div>
        <w:div w:id="1203006">
          <w:marLeft w:val="0"/>
          <w:marRight w:val="0"/>
          <w:marTop w:val="150"/>
          <w:marBottom w:val="0"/>
          <w:divBdr>
            <w:top w:val="none" w:sz="0" w:space="0" w:color="auto"/>
            <w:left w:val="none" w:sz="0" w:space="0" w:color="auto"/>
            <w:bottom w:val="none" w:sz="0" w:space="0" w:color="auto"/>
            <w:right w:val="none" w:sz="0" w:space="0" w:color="auto"/>
          </w:divBdr>
          <w:divsChild>
            <w:div w:id="81270050">
              <w:marLeft w:val="1155"/>
              <w:marRight w:val="0"/>
              <w:marTop w:val="0"/>
              <w:marBottom w:val="0"/>
              <w:divBdr>
                <w:top w:val="none" w:sz="0" w:space="0" w:color="auto"/>
                <w:left w:val="none" w:sz="0" w:space="0" w:color="auto"/>
                <w:bottom w:val="none" w:sz="0" w:space="0" w:color="auto"/>
                <w:right w:val="none" w:sz="0" w:space="0" w:color="auto"/>
              </w:divBdr>
            </w:div>
            <w:div w:id="984091907">
              <w:marLeft w:val="1155"/>
              <w:marRight w:val="0"/>
              <w:marTop w:val="0"/>
              <w:marBottom w:val="0"/>
              <w:divBdr>
                <w:top w:val="none" w:sz="0" w:space="0" w:color="auto"/>
                <w:left w:val="none" w:sz="0" w:space="0" w:color="auto"/>
                <w:bottom w:val="none" w:sz="0" w:space="0" w:color="auto"/>
                <w:right w:val="none" w:sz="0" w:space="0" w:color="auto"/>
              </w:divBdr>
            </w:div>
            <w:div w:id="779493228">
              <w:marLeft w:val="1155"/>
              <w:marRight w:val="0"/>
              <w:marTop w:val="0"/>
              <w:marBottom w:val="0"/>
              <w:divBdr>
                <w:top w:val="none" w:sz="0" w:space="0" w:color="auto"/>
                <w:left w:val="none" w:sz="0" w:space="0" w:color="auto"/>
                <w:bottom w:val="none" w:sz="0" w:space="0" w:color="auto"/>
                <w:right w:val="none" w:sz="0" w:space="0" w:color="auto"/>
              </w:divBdr>
            </w:div>
            <w:div w:id="8384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059093">
      <w:bodyDiv w:val="1"/>
      <w:marLeft w:val="0"/>
      <w:marRight w:val="0"/>
      <w:marTop w:val="0"/>
      <w:marBottom w:val="0"/>
      <w:divBdr>
        <w:top w:val="none" w:sz="0" w:space="0" w:color="auto"/>
        <w:left w:val="none" w:sz="0" w:space="0" w:color="auto"/>
        <w:bottom w:val="none" w:sz="0" w:space="0" w:color="auto"/>
        <w:right w:val="none" w:sz="0" w:space="0" w:color="auto"/>
      </w:divBdr>
      <w:divsChild>
        <w:div w:id="1018894046">
          <w:marLeft w:val="0"/>
          <w:marRight w:val="0"/>
          <w:marTop w:val="0"/>
          <w:marBottom w:val="0"/>
          <w:divBdr>
            <w:top w:val="none" w:sz="0" w:space="0" w:color="auto"/>
            <w:left w:val="none" w:sz="0" w:space="0" w:color="auto"/>
            <w:bottom w:val="none" w:sz="0" w:space="0" w:color="auto"/>
            <w:right w:val="none" w:sz="0" w:space="0" w:color="auto"/>
          </w:divBdr>
        </w:div>
        <w:div w:id="171843048">
          <w:marLeft w:val="0"/>
          <w:marRight w:val="0"/>
          <w:marTop w:val="150"/>
          <w:marBottom w:val="0"/>
          <w:divBdr>
            <w:top w:val="none" w:sz="0" w:space="0" w:color="auto"/>
            <w:left w:val="none" w:sz="0" w:space="0" w:color="auto"/>
            <w:bottom w:val="none" w:sz="0" w:space="0" w:color="auto"/>
            <w:right w:val="none" w:sz="0" w:space="0" w:color="auto"/>
          </w:divBdr>
          <w:divsChild>
            <w:div w:id="2128309935">
              <w:marLeft w:val="1155"/>
              <w:marRight w:val="0"/>
              <w:marTop w:val="0"/>
              <w:marBottom w:val="0"/>
              <w:divBdr>
                <w:top w:val="none" w:sz="0" w:space="0" w:color="auto"/>
                <w:left w:val="none" w:sz="0" w:space="0" w:color="auto"/>
                <w:bottom w:val="none" w:sz="0" w:space="0" w:color="auto"/>
                <w:right w:val="none" w:sz="0" w:space="0" w:color="auto"/>
              </w:divBdr>
            </w:div>
            <w:div w:id="1436554326">
              <w:marLeft w:val="1155"/>
              <w:marRight w:val="0"/>
              <w:marTop w:val="0"/>
              <w:marBottom w:val="0"/>
              <w:divBdr>
                <w:top w:val="none" w:sz="0" w:space="0" w:color="auto"/>
                <w:left w:val="none" w:sz="0" w:space="0" w:color="auto"/>
                <w:bottom w:val="none" w:sz="0" w:space="0" w:color="auto"/>
                <w:right w:val="none" w:sz="0" w:space="0" w:color="auto"/>
              </w:divBdr>
            </w:div>
            <w:div w:id="1178733246">
              <w:marLeft w:val="1155"/>
              <w:marRight w:val="0"/>
              <w:marTop w:val="0"/>
              <w:marBottom w:val="0"/>
              <w:divBdr>
                <w:top w:val="none" w:sz="0" w:space="0" w:color="auto"/>
                <w:left w:val="none" w:sz="0" w:space="0" w:color="auto"/>
                <w:bottom w:val="none" w:sz="0" w:space="0" w:color="auto"/>
                <w:right w:val="none" w:sz="0" w:space="0" w:color="auto"/>
              </w:divBdr>
            </w:div>
            <w:div w:id="756441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6897">
      <w:bodyDiv w:val="1"/>
      <w:marLeft w:val="0"/>
      <w:marRight w:val="0"/>
      <w:marTop w:val="0"/>
      <w:marBottom w:val="0"/>
      <w:divBdr>
        <w:top w:val="none" w:sz="0" w:space="0" w:color="auto"/>
        <w:left w:val="none" w:sz="0" w:space="0" w:color="auto"/>
        <w:bottom w:val="none" w:sz="0" w:space="0" w:color="auto"/>
        <w:right w:val="none" w:sz="0" w:space="0" w:color="auto"/>
      </w:divBdr>
      <w:divsChild>
        <w:div w:id="375935415">
          <w:marLeft w:val="0"/>
          <w:marRight w:val="0"/>
          <w:marTop w:val="0"/>
          <w:marBottom w:val="0"/>
          <w:divBdr>
            <w:top w:val="none" w:sz="0" w:space="0" w:color="auto"/>
            <w:left w:val="none" w:sz="0" w:space="0" w:color="auto"/>
            <w:bottom w:val="none" w:sz="0" w:space="0" w:color="auto"/>
            <w:right w:val="none" w:sz="0" w:space="0" w:color="auto"/>
          </w:divBdr>
        </w:div>
        <w:div w:id="187450205">
          <w:marLeft w:val="0"/>
          <w:marRight w:val="0"/>
          <w:marTop w:val="150"/>
          <w:marBottom w:val="0"/>
          <w:divBdr>
            <w:top w:val="none" w:sz="0" w:space="0" w:color="auto"/>
            <w:left w:val="none" w:sz="0" w:space="0" w:color="auto"/>
            <w:bottom w:val="none" w:sz="0" w:space="0" w:color="auto"/>
            <w:right w:val="none" w:sz="0" w:space="0" w:color="auto"/>
          </w:divBdr>
          <w:divsChild>
            <w:div w:id="1511532173">
              <w:marLeft w:val="1155"/>
              <w:marRight w:val="0"/>
              <w:marTop w:val="0"/>
              <w:marBottom w:val="0"/>
              <w:divBdr>
                <w:top w:val="none" w:sz="0" w:space="0" w:color="auto"/>
                <w:left w:val="none" w:sz="0" w:space="0" w:color="auto"/>
                <w:bottom w:val="none" w:sz="0" w:space="0" w:color="auto"/>
                <w:right w:val="none" w:sz="0" w:space="0" w:color="auto"/>
              </w:divBdr>
            </w:div>
            <w:div w:id="86925689">
              <w:marLeft w:val="1155"/>
              <w:marRight w:val="0"/>
              <w:marTop w:val="0"/>
              <w:marBottom w:val="0"/>
              <w:divBdr>
                <w:top w:val="none" w:sz="0" w:space="0" w:color="auto"/>
                <w:left w:val="none" w:sz="0" w:space="0" w:color="auto"/>
                <w:bottom w:val="none" w:sz="0" w:space="0" w:color="auto"/>
                <w:right w:val="none" w:sz="0" w:space="0" w:color="auto"/>
              </w:divBdr>
            </w:div>
            <w:div w:id="33955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2107">
      <w:bodyDiv w:val="1"/>
      <w:marLeft w:val="0"/>
      <w:marRight w:val="0"/>
      <w:marTop w:val="0"/>
      <w:marBottom w:val="0"/>
      <w:divBdr>
        <w:top w:val="none" w:sz="0" w:space="0" w:color="auto"/>
        <w:left w:val="none" w:sz="0" w:space="0" w:color="auto"/>
        <w:bottom w:val="none" w:sz="0" w:space="0" w:color="auto"/>
        <w:right w:val="none" w:sz="0" w:space="0" w:color="auto"/>
      </w:divBdr>
      <w:divsChild>
        <w:div w:id="34668673">
          <w:marLeft w:val="0"/>
          <w:marRight w:val="0"/>
          <w:marTop w:val="0"/>
          <w:marBottom w:val="0"/>
          <w:divBdr>
            <w:top w:val="none" w:sz="0" w:space="0" w:color="auto"/>
            <w:left w:val="none" w:sz="0" w:space="0" w:color="auto"/>
            <w:bottom w:val="none" w:sz="0" w:space="0" w:color="auto"/>
            <w:right w:val="none" w:sz="0" w:space="0" w:color="auto"/>
          </w:divBdr>
        </w:div>
        <w:div w:id="873425400">
          <w:marLeft w:val="0"/>
          <w:marRight w:val="0"/>
          <w:marTop w:val="150"/>
          <w:marBottom w:val="0"/>
          <w:divBdr>
            <w:top w:val="none" w:sz="0" w:space="0" w:color="auto"/>
            <w:left w:val="none" w:sz="0" w:space="0" w:color="auto"/>
            <w:bottom w:val="none" w:sz="0" w:space="0" w:color="auto"/>
            <w:right w:val="none" w:sz="0" w:space="0" w:color="auto"/>
          </w:divBdr>
          <w:divsChild>
            <w:div w:id="1425492374">
              <w:marLeft w:val="1155"/>
              <w:marRight w:val="0"/>
              <w:marTop w:val="0"/>
              <w:marBottom w:val="0"/>
              <w:divBdr>
                <w:top w:val="none" w:sz="0" w:space="0" w:color="auto"/>
                <w:left w:val="none" w:sz="0" w:space="0" w:color="auto"/>
                <w:bottom w:val="none" w:sz="0" w:space="0" w:color="auto"/>
                <w:right w:val="none" w:sz="0" w:space="0" w:color="auto"/>
              </w:divBdr>
            </w:div>
            <w:div w:id="35123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0916">
      <w:bodyDiv w:val="1"/>
      <w:marLeft w:val="0"/>
      <w:marRight w:val="0"/>
      <w:marTop w:val="0"/>
      <w:marBottom w:val="0"/>
      <w:divBdr>
        <w:top w:val="none" w:sz="0" w:space="0" w:color="auto"/>
        <w:left w:val="none" w:sz="0" w:space="0" w:color="auto"/>
        <w:bottom w:val="none" w:sz="0" w:space="0" w:color="auto"/>
        <w:right w:val="none" w:sz="0" w:space="0" w:color="auto"/>
      </w:divBdr>
      <w:divsChild>
        <w:div w:id="1349479836">
          <w:marLeft w:val="0"/>
          <w:marRight w:val="0"/>
          <w:marTop w:val="0"/>
          <w:marBottom w:val="0"/>
          <w:divBdr>
            <w:top w:val="none" w:sz="0" w:space="0" w:color="auto"/>
            <w:left w:val="none" w:sz="0" w:space="0" w:color="auto"/>
            <w:bottom w:val="none" w:sz="0" w:space="0" w:color="auto"/>
            <w:right w:val="none" w:sz="0" w:space="0" w:color="auto"/>
          </w:divBdr>
        </w:div>
        <w:div w:id="1808085428">
          <w:marLeft w:val="0"/>
          <w:marRight w:val="0"/>
          <w:marTop w:val="150"/>
          <w:marBottom w:val="0"/>
          <w:divBdr>
            <w:top w:val="none" w:sz="0" w:space="0" w:color="auto"/>
            <w:left w:val="none" w:sz="0" w:space="0" w:color="auto"/>
            <w:bottom w:val="none" w:sz="0" w:space="0" w:color="auto"/>
            <w:right w:val="none" w:sz="0" w:space="0" w:color="auto"/>
          </w:divBdr>
          <w:divsChild>
            <w:div w:id="425003392">
              <w:marLeft w:val="1155"/>
              <w:marRight w:val="0"/>
              <w:marTop w:val="0"/>
              <w:marBottom w:val="0"/>
              <w:divBdr>
                <w:top w:val="none" w:sz="0" w:space="0" w:color="auto"/>
                <w:left w:val="none" w:sz="0" w:space="0" w:color="auto"/>
                <w:bottom w:val="none" w:sz="0" w:space="0" w:color="auto"/>
                <w:right w:val="none" w:sz="0" w:space="0" w:color="auto"/>
              </w:divBdr>
            </w:div>
            <w:div w:id="1946884561">
              <w:marLeft w:val="1155"/>
              <w:marRight w:val="0"/>
              <w:marTop w:val="0"/>
              <w:marBottom w:val="0"/>
              <w:divBdr>
                <w:top w:val="none" w:sz="0" w:space="0" w:color="auto"/>
                <w:left w:val="none" w:sz="0" w:space="0" w:color="auto"/>
                <w:bottom w:val="none" w:sz="0" w:space="0" w:color="auto"/>
                <w:right w:val="none" w:sz="0" w:space="0" w:color="auto"/>
              </w:divBdr>
            </w:div>
            <w:div w:id="12536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259211">
      <w:bodyDiv w:val="1"/>
      <w:marLeft w:val="0"/>
      <w:marRight w:val="0"/>
      <w:marTop w:val="0"/>
      <w:marBottom w:val="0"/>
      <w:divBdr>
        <w:top w:val="none" w:sz="0" w:space="0" w:color="auto"/>
        <w:left w:val="none" w:sz="0" w:space="0" w:color="auto"/>
        <w:bottom w:val="none" w:sz="0" w:space="0" w:color="auto"/>
        <w:right w:val="none" w:sz="0" w:space="0" w:color="auto"/>
      </w:divBdr>
      <w:divsChild>
        <w:div w:id="1976137207">
          <w:marLeft w:val="0"/>
          <w:marRight w:val="0"/>
          <w:marTop w:val="0"/>
          <w:marBottom w:val="0"/>
          <w:divBdr>
            <w:top w:val="none" w:sz="0" w:space="0" w:color="auto"/>
            <w:left w:val="none" w:sz="0" w:space="0" w:color="auto"/>
            <w:bottom w:val="none" w:sz="0" w:space="0" w:color="auto"/>
            <w:right w:val="none" w:sz="0" w:space="0" w:color="auto"/>
          </w:divBdr>
        </w:div>
        <w:div w:id="1562130148">
          <w:marLeft w:val="0"/>
          <w:marRight w:val="0"/>
          <w:marTop w:val="150"/>
          <w:marBottom w:val="0"/>
          <w:divBdr>
            <w:top w:val="none" w:sz="0" w:space="0" w:color="auto"/>
            <w:left w:val="none" w:sz="0" w:space="0" w:color="auto"/>
            <w:bottom w:val="none" w:sz="0" w:space="0" w:color="auto"/>
            <w:right w:val="none" w:sz="0" w:space="0" w:color="auto"/>
          </w:divBdr>
          <w:divsChild>
            <w:div w:id="1793279531">
              <w:marLeft w:val="1155"/>
              <w:marRight w:val="0"/>
              <w:marTop w:val="0"/>
              <w:marBottom w:val="0"/>
              <w:divBdr>
                <w:top w:val="none" w:sz="0" w:space="0" w:color="auto"/>
                <w:left w:val="none" w:sz="0" w:space="0" w:color="auto"/>
                <w:bottom w:val="none" w:sz="0" w:space="0" w:color="auto"/>
                <w:right w:val="none" w:sz="0" w:space="0" w:color="auto"/>
              </w:divBdr>
            </w:div>
            <w:div w:id="1960914880">
              <w:marLeft w:val="1155"/>
              <w:marRight w:val="0"/>
              <w:marTop w:val="0"/>
              <w:marBottom w:val="0"/>
              <w:divBdr>
                <w:top w:val="none" w:sz="0" w:space="0" w:color="auto"/>
                <w:left w:val="none" w:sz="0" w:space="0" w:color="auto"/>
                <w:bottom w:val="none" w:sz="0" w:space="0" w:color="auto"/>
                <w:right w:val="none" w:sz="0" w:space="0" w:color="auto"/>
              </w:divBdr>
            </w:div>
            <w:div w:id="207219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338994">
      <w:bodyDiv w:val="1"/>
      <w:marLeft w:val="0"/>
      <w:marRight w:val="0"/>
      <w:marTop w:val="0"/>
      <w:marBottom w:val="0"/>
      <w:divBdr>
        <w:top w:val="none" w:sz="0" w:space="0" w:color="auto"/>
        <w:left w:val="none" w:sz="0" w:space="0" w:color="auto"/>
        <w:bottom w:val="none" w:sz="0" w:space="0" w:color="auto"/>
        <w:right w:val="none" w:sz="0" w:space="0" w:color="auto"/>
      </w:divBdr>
      <w:divsChild>
        <w:div w:id="1431200436">
          <w:marLeft w:val="0"/>
          <w:marRight w:val="0"/>
          <w:marTop w:val="0"/>
          <w:marBottom w:val="0"/>
          <w:divBdr>
            <w:top w:val="none" w:sz="0" w:space="0" w:color="auto"/>
            <w:left w:val="none" w:sz="0" w:space="0" w:color="auto"/>
            <w:bottom w:val="none" w:sz="0" w:space="0" w:color="auto"/>
            <w:right w:val="none" w:sz="0" w:space="0" w:color="auto"/>
          </w:divBdr>
        </w:div>
        <w:div w:id="1224635426">
          <w:marLeft w:val="0"/>
          <w:marRight w:val="0"/>
          <w:marTop w:val="150"/>
          <w:marBottom w:val="0"/>
          <w:divBdr>
            <w:top w:val="none" w:sz="0" w:space="0" w:color="auto"/>
            <w:left w:val="none" w:sz="0" w:space="0" w:color="auto"/>
            <w:bottom w:val="none" w:sz="0" w:space="0" w:color="auto"/>
            <w:right w:val="none" w:sz="0" w:space="0" w:color="auto"/>
          </w:divBdr>
          <w:divsChild>
            <w:div w:id="1114834859">
              <w:marLeft w:val="1155"/>
              <w:marRight w:val="0"/>
              <w:marTop w:val="0"/>
              <w:marBottom w:val="0"/>
              <w:divBdr>
                <w:top w:val="none" w:sz="0" w:space="0" w:color="auto"/>
                <w:left w:val="none" w:sz="0" w:space="0" w:color="auto"/>
                <w:bottom w:val="none" w:sz="0" w:space="0" w:color="auto"/>
                <w:right w:val="none" w:sz="0" w:space="0" w:color="auto"/>
              </w:divBdr>
            </w:div>
            <w:div w:id="644169059">
              <w:marLeft w:val="1155"/>
              <w:marRight w:val="0"/>
              <w:marTop w:val="0"/>
              <w:marBottom w:val="0"/>
              <w:divBdr>
                <w:top w:val="none" w:sz="0" w:space="0" w:color="auto"/>
                <w:left w:val="none" w:sz="0" w:space="0" w:color="auto"/>
                <w:bottom w:val="none" w:sz="0" w:space="0" w:color="auto"/>
                <w:right w:val="none" w:sz="0" w:space="0" w:color="auto"/>
              </w:divBdr>
            </w:div>
            <w:div w:id="742944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21056">
      <w:bodyDiv w:val="1"/>
      <w:marLeft w:val="0"/>
      <w:marRight w:val="0"/>
      <w:marTop w:val="0"/>
      <w:marBottom w:val="0"/>
      <w:divBdr>
        <w:top w:val="none" w:sz="0" w:space="0" w:color="auto"/>
        <w:left w:val="none" w:sz="0" w:space="0" w:color="auto"/>
        <w:bottom w:val="none" w:sz="0" w:space="0" w:color="auto"/>
        <w:right w:val="none" w:sz="0" w:space="0" w:color="auto"/>
      </w:divBdr>
      <w:divsChild>
        <w:div w:id="1151947975">
          <w:marLeft w:val="0"/>
          <w:marRight w:val="0"/>
          <w:marTop w:val="0"/>
          <w:marBottom w:val="0"/>
          <w:divBdr>
            <w:top w:val="none" w:sz="0" w:space="0" w:color="auto"/>
            <w:left w:val="none" w:sz="0" w:space="0" w:color="auto"/>
            <w:bottom w:val="none" w:sz="0" w:space="0" w:color="auto"/>
            <w:right w:val="none" w:sz="0" w:space="0" w:color="auto"/>
          </w:divBdr>
        </w:div>
        <w:div w:id="1780375054">
          <w:marLeft w:val="0"/>
          <w:marRight w:val="0"/>
          <w:marTop w:val="150"/>
          <w:marBottom w:val="0"/>
          <w:divBdr>
            <w:top w:val="none" w:sz="0" w:space="0" w:color="auto"/>
            <w:left w:val="none" w:sz="0" w:space="0" w:color="auto"/>
            <w:bottom w:val="none" w:sz="0" w:space="0" w:color="auto"/>
            <w:right w:val="none" w:sz="0" w:space="0" w:color="auto"/>
          </w:divBdr>
          <w:divsChild>
            <w:div w:id="661396914">
              <w:marLeft w:val="1155"/>
              <w:marRight w:val="0"/>
              <w:marTop w:val="0"/>
              <w:marBottom w:val="0"/>
              <w:divBdr>
                <w:top w:val="none" w:sz="0" w:space="0" w:color="auto"/>
                <w:left w:val="none" w:sz="0" w:space="0" w:color="auto"/>
                <w:bottom w:val="none" w:sz="0" w:space="0" w:color="auto"/>
                <w:right w:val="none" w:sz="0" w:space="0" w:color="auto"/>
              </w:divBdr>
            </w:div>
            <w:div w:id="1286086036">
              <w:marLeft w:val="1155"/>
              <w:marRight w:val="0"/>
              <w:marTop w:val="0"/>
              <w:marBottom w:val="0"/>
              <w:divBdr>
                <w:top w:val="none" w:sz="0" w:space="0" w:color="auto"/>
                <w:left w:val="none" w:sz="0" w:space="0" w:color="auto"/>
                <w:bottom w:val="none" w:sz="0" w:space="0" w:color="auto"/>
                <w:right w:val="none" w:sz="0" w:space="0" w:color="auto"/>
              </w:divBdr>
            </w:div>
            <w:div w:id="1105659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159">
      <w:bodyDiv w:val="1"/>
      <w:marLeft w:val="0"/>
      <w:marRight w:val="0"/>
      <w:marTop w:val="0"/>
      <w:marBottom w:val="0"/>
      <w:divBdr>
        <w:top w:val="none" w:sz="0" w:space="0" w:color="auto"/>
        <w:left w:val="none" w:sz="0" w:space="0" w:color="auto"/>
        <w:bottom w:val="none" w:sz="0" w:space="0" w:color="auto"/>
        <w:right w:val="none" w:sz="0" w:space="0" w:color="auto"/>
      </w:divBdr>
      <w:divsChild>
        <w:div w:id="2105568570">
          <w:marLeft w:val="0"/>
          <w:marRight w:val="0"/>
          <w:marTop w:val="0"/>
          <w:marBottom w:val="0"/>
          <w:divBdr>
            <w:top w:val="none" w:sz="0" w:space="0" w:color="auto"/>
            <w:left w:val="none" w:sz="0" w:space="0" w:color="auto"/>
            <w:bottom w:val="none" w:sz="0" w:space="0" w:color="auto"/>
            <w:right w:val="none" w:sz="0" w:space="0" w:color="auto"/>
          </w:divBdr>
        </w:div>
        <w:div w:id="1402563207">
          <w:marLeft w:val="0"/>
          <w:marRight w:val="0"/>
          <w:marTop w:val="150"/>
          <w:marBottom w:val="0"/>
          <w:divBdr>
            <w:top w:val="none" w:sz="0" w:space="0" w:color="auto"/>
            <w:left w:val="none" w:sz="0" w:space="0" w:color="auto"/>
            <w:bottom w:val="none" w:sz="0" w:space="0" w:color="auto"/>
            <w:right w:val="none" w:sz="0" w:space="0" w:color="auto"/>
          </w:divBdr>
          <w:divsChild>
            <w:div w:id="279845862">
              <w:marLeft w:val="1155"/>
              <w:marRight w:val="0"/>
              <w:marTop w:val="0"/>
              <w:marBottom w:val="0"/>
              <w:divBdr>
                <w:top w:val="none" w:sz="0" w:space="0" w:color="auto"/>
                <w:left w:val="none" w:sz="0" w:space="0" w:color="auto"/>
                <w:bottom w:val="none" w:sz="0" w:space="0" w:color="auto"/>
                <w:right w:val="none" w:sz="0" w:space="0" w:color="auto"/>
              </w:divBdr>
            </w:div>
            <w:div w:id="1673990150">
              <w:marLeft w:val="1155"/>
              <w:marRight w:val="0"/>
              <w:marTop w:val="0"/>
              <w:marBottom w:val="0"/>
              <w:divBdr>
                <w:top w:val="none" w:sz="0" w:space="0" w:color="auto"/>
                <w:left w:val="none" w:sz="0" w:space="0" w:color="auto"/>
                <w:bottom w:val="none" w:sz="0" w:space="0" w:color="auto"/>
                <w:right w:val="none" w:sz="0" w:space="0" w:color="auto"/>
              </w:divBdr>
            </w:div>
            <w:div w:id="956912729">
              <w:marLeft w:val="1155"/>
              <w:marRight w:val="0"/>
              <w:marTop w:val="0"/>
              <w:marBottom w:val="0"/>
              <w:divBdr>
                <w:top w:val="none" w:sz="0" w:space="0" w:color="auto"/>
                <w:left w:val="none" w:sz="0" w:space="0" w:color="auto"/>
                <w:bottom w:val="none" w:sz="0" w:space="0" w:color="auto"/>
                <w:right w:val="none" w:sz="0" w:space="0" w:color="auto"/>
              </w:divBdr>
            </w:div>
            <w:div w:id="218907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68421">
      <w:bodyDiv w:val="1"/>
      <w:marLeft w:val="0"/>
      <w:marRight w:val="0"/>
      <w:marTop w:val="0"/>
      <w:marBottom w:val="0"/>
      <w:divBdr>
        <w:top w:val="none" w:sz="0" w:space="0" w:color="auto"/>
        <w:left w:val="none" w:sz="0" w:space="0" w:color="auto"/>
        <w:bottom w:val="none" w:sz="0" w:space="0" w:color="auto"/>
        <w:right w:val="none" w:sz="0" w:space="0" w:color="auto"/>
      </w:divBdr>
      <w:divsChild>
        <w:div w:id="2115897444">
          <w:marLeft w:val="0"/>
          <w:marRight w:val="0"/>
          <w:marTop w:val="0"/>
          <w:marBottom w:val="0"/>
          <w:divBdr>
            <w:top w:val="none" w:sz="0" w:space="0" w:color="auto"/>
            <w:left w:val="none" w:sz="0" w:space="0" w:color="auto"/>
            <w:bottom w:val="none" w:sz="0" w:space="0" w:color="auto"/>
            <w:right w:val="none" w:sz="0" w:space="0" w:color="auto"/>
          </w:divBdr>
        </w:div>
        <w:div w:id="516847941">
          <w:marLeft w:val="0"/>
          <w:marRight w:val="0"/>
          <w:marTop w:val="150"/>
          <w:marBottom w:val="0"/>
          <w:divBdr>
            <w:top w:val="none" w:sz="0" w:space="0" w:color="auto"/>
            <w:left w:val="none" w:sz="0" w:space="0" w:color="auto"/>
            <w:bottom w:val="none" w:sz="0" w:space="0" w:color="auto"/>
            <w:right w:val="none" w:sz="0" w:space="0" w:color="auto"/>
          </w:divBdr>
          <w:divsChild>
            <w:div w:id="1880702162">
              <w:marLeft w:val="1155"/>
              <w:marRight w:val="0"/>
              <w:marTop w:val="0"/>
              <w:marBottom w:val="0"/>
              <w:divBdr>
                <w:top w:val="none" w:sz="0" w:space="0" w:color="auto"/>
                <w:left w:val="none" w:sz="0" w:space="0" w:color="auto"/>
                <w:bottom w:val="none" w:sz="0" w:space="0" w:color="auto"/>
                <w:right w:val="none" w:sz="0" w:space="0" w:color="auto"/>
              </w:divBdr>
            </w:div>
            <w:div w:id="1412315020">
              <w:marLeft w:val="1155"/>
              <w:marRight w:val="0"/>
              <w:marTop w:val="0"/>
              <w:marBottom w:val="0"/>
              <w:divBdr>
                <w:top w:val="none" w:sz="0" w:space="0" w:color="auto"/>
                <w:left w:val="none" w:sz="0" w:space="0" w:color="auto"/>
                <w:bottom w:val="none" w:sz="0" w:space="0" w:color="auto"/>
                <w:right w:val="none" w:sz="0" w:space="0" w:color="auto"/>
              </w:divBdr>
            </w:div>
            <w:div w:id="91706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445832">
      <w:bodyDiv w:val="1"/>
      <w:marLeft w:val="0"/>
      <w:marRight w:val="0"/>
      <w:marTop w:val="0"/>
      <w:marBottom w:val="0"/>
      <w:divBdr>
        <w:top w:val="none" w:sz="0" w:space="0" w:color="auto"/>
        <w:left w:val="none" w:sz="0" w:space="0" w:color="auto"/>
        <w:bottom w:val="none" w:sz="0" w:space="0" w:color="auto"/>
        <w:right w:val="none" w:sz="0" w:space="0" w:color="auto"/>
      </w:divBdr>
      <w:divsChild>
        <w:div w:id="969363285">
          <w:marLeft w:val="0"/>
          <w:marRight w:val="0"/>
          <w:marTop w:val="0"/>
          <w:marBottom w:val="0"/>
          <w:divBdr>
            <w:top w:val="none" w:sz="0" w:space="0" w:color="auto"/>
            <w:left w:val="none" w:sz="0" w:space="0" w:color="auto"/>
            <w:bottom w:val="none" w:sz="0" w:space="0" w:color="auto"/>
            <w:right w:val="none" w:sz="0" w:space="0" w:color="auto"/>
          </w:divBdr>
        </w:div>
        <w:div w:id="1083335780">
          <w:marLeft w:val="0"/>
          <w:marRight w:val="0"/>
          <w:marTop w:val="150"/>
          <w:marBottom w:val="0"/>
          <w:divBdr>
            <w:top w:val="none" w:sz="0" w:space="0" w:color="auto"/>
            <w:left w:val="none" w:sz="0" w:space="0" w:color="auto"/>
            <w:bottom w:val="none" w:sz="0" w:space="0" w:color="auto"/>
            <w:right w:val="none" w:sz="0" w:space="0" w:color="auto"/>
          </w:divBdr>
          <w:divsChild>
            <w:div w:id="351809834">
              <w:marLeft w:val="1155"/>
              <w:marRight w:val="0"/>
              <w:marTop w:val="0"/>
              <w:marBottom w:val="0"/>
              <w:divBdr>
                <w:top w:val="none" w:sz="0" w:space="0" w:color="auto"/>
                <w:left w:val="none" w:sz="0" w:space="0" w:color="auto"/>
                <w:bottom w:val="none" w:sz="0" w:space="0" w:color="auto"/>
                <w:right w:val="none" w:sz="0" w:space="0" w:color="auto"/>
              </w:divBdr>
            </w:div>
            <w:div w:id="1092124076">
              <w:marLeft w:val="1155"/>
              <w:marRight w:val="0"/>
              <w:marTop w:val="0"/>
              <w:marBottom w:val="0"/>
              <w:divBdr>
                <w:top w:val="none" w:sz="0" w:space="0" w:color="auto"/>
                <w:left w:val="none" w:sz="0" w:space="0" w:color="auto"/>
                <w:bottom w:val="none" w:sz="0" w:space="0" w:color="auto"/>
                <w:right w:val="none" w:sz="0" w:space="0" w:color="auto"/>
              </w:divBdr>
            </w:div>
            <w:div w:id="1366440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55807">
      <w:bodyDiv w:val="1"/>
      <w:marLeft w:val="0"/>
      <w:marRight w:val="0"/>
      <w:marTop w:val="0"/>
      <w:marBottom w:val="0"/>
      <w:divBdr>
        <w:top w:val="none" w:sz="0" w:space="0" w:color="auto"/>
        <w:left w:val="none" w:sz="0" w:space="0" w:color="auto"/>
        <w:bottom w:val="none" w:sz="0" w:space="0" w:color="auto"/>
        <w:right w:val="none" w:sz="0" w:space="0" w:color="auto"/>
      </w:divBdr>
      <w:divsChild>
        <w:div w:id="1612666784">
          <w:marLeft w:val="0"/>
          <w:marRight w:val="0"/>
          <w:marTop w:val="0"/>
          <w:marBottom w:val="0"/>
          <w:divBdr>
            <w:top w:val="none" w:sz="0" w:space="0" w:color="auto"/>
            <w:left w:val="none" w:sz="0" w:space="0" w:color="auto"/>
            <w:bottom w:val="none" w:sz="0" w:space="0" w:color="auto"/>
            <w:right w:val="none" w:sz="0" w:space="0" w:color="auto"/>
          </w:divBdr>
        </w:div>
        <w:div w:id="736243211">
          <w:marLeft w:val="0"/>
          <w:marRight w:val="0"/>
          <w:marTop w:val="150"/>
          <w:marBottom w:val="0"/>
          <w:divBdr>
            <w:top w:val="none" w:sz="0" w:space="0" w:color="auto"/>
            <w:left w:val="none" w:sz="0" w:space="0" w:color="auto"/>
            <w:bottom w:val="none" w:sz="0" w:space="0" w:color="auto"/>
            <w:right w:val="none" w:sz="0" w:space="0" w:color="auto"/>
          </w:divBdr>
          <w:divsChild>
            <w:div w:id="1136030127">
              <w:marLeft w:val="1155"/>
              <w:marRight w:val="0"/>
              <w:marTop w:val="0"/>
              <w:marBottom w:val="0"/>
              <w:divBdr>
                <w:top w:val="none" w:sz="0" w:space="0" w:color="auto"/>
                <w:left w:val="none" w:sz="0" w:space="0" w:color="auto"/>
                <w:bottom w:val="none" w:sz="0" w:space="0" w:color="auto"/>
                <w:right w:val="none" w:sz="0" w:space="0" w:color="auto"/>
              </w:divBdr>
            </w:div>
            <w:div w:id="2055814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994160">
      <w:bodyDiv w:val="1"/>
      <w:marLeft w:val="0"/>
      <w:marRight w:val="0"/>
      <w:marTop w:val="0"/>
      <w:marBottom w:val="0"/>
      <w:divBdr>
        <w:top w:val="none" w:sz="0" w:space="0" w:color="auto"/>
        <w:left w:val="none" w:sz="0" w:space="0" w:color="auto"/>
        <w:bottom w:val="none" w:sz="0" w:space="0" w:color="auto"/>
        <w:right w:val="none" w:sz="0" w:space="0" w:color="auto"/>
      </w:divBdr>
      <w:divsChild>
        <w:div w:id="432633712">
          <w:marLeft w:val="0"/>
          <w:marRight w:val="0"/>
          <w:marTop w:val="0"/>
          <w:marBottom w:val="0"/>
          <w:divBdr>
            <w:top w:val="none" w:sz="0" w:space="0" w:color="auto"/>
            <w:left w:val="none" w:sz="0" w:space="0" w:color="auto"/>
            <w:bottom w:val="none" w:sz="0" w:space="0" w:color="auto"/>
            <w:right w:val="none" w:sz="0" w:space="0" w:color="auto"/>
          </w:divBdr>
        </w:div>
        <w:div w:id="2080052795">
          <w:marLeft w:val="0"/>
          <w:marRight w:val="0"/>
          <w:marTop w:val="150"/>
          <w:marBottom w:val="0"/>
          <w:divBdr>
            <w:top w:val="none" w:sz="0" w:space="0" w:color="auto"/>
            <w:left w:val="none" w:sz="0" w:space="0" w:color="auto"/>
            <w:bottom w:val="none" w:sz="0" w:space="0" w:color="auto"/>
            <w:right w:val="none" w:sz="0" w:space="0" w:color="auto"/>
          </w:divBdr>
          <w:divsChild>
            <w:div w:id="1085565780">
              <w:marLeft w:val="1155"/>
              <w:marRight w:val="0"/>
              <w:marTop w:val="0"/>
              <w:marBottom w:val="0"/>
              <w:divBdr>
                <w:top w:val="none" w:sz="0" w:space="0" w:color="auto"/>
                <w:left w:val="none" w:sz="0" w:space="0" w:color="auto"/>
                <w:bottom w:val="none" w:sz="0" w:space="0" w:color="auto"/>
                <w:right w:val="none" w:sz="0" w:space="0" w:color="auto"/>
              </w:divBdr>
            </w:div>
            <w:div w:id="358043863">
              <w:marLeft w:val="1155"/>
              <w:marRight w:val="0"/>
              <w:marTop w:val="0"/>
              <w:marBottom w:val="0"/>
              <w:divBdr>
                <w:top w:val="none" w:sz="0" w:space="0" w:color="auto"/>
                <w:left w:val="none" w:sz="0" w:space="0" w:color="auto"/>
                <w:bottom w:val="none" w:sz="0" w:space="0" w:color="auto"/>
                <w:right w:val="none" w:sz="0" w:space="0" w:color="auto"/>
              </w:divBdr>
            </w:div>
            <w:div w:id="1707944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02547">
      <w:bodyDiv w:val="1"/>
      <w:marLeft w:val="0"/>
      <w:marRight w:val="0"/>
      <w:marTop w:val="0"/>
      <w:marBottom w:val="0"/>
      <w:divBdr>
        <w:top w:val="none" w:sz="0" w:space="0" w:color="auto"/>
        <w:left w:val="none" w:sz="0" w:space="0" w:color="auto"/>
        <w:bottom w:val="none" w:sz="0" w:space="0" w:color="auto"/>
        <w:right w:val="none" w:sz="0" w:space="0" w:color="auto"/>
      </w:divBdr>
      <w:divsChild>
        <w:div w:id="1701660111">
          <w:marLeft w:val="0"/>
          <w:marRight w:val="0"/>
          <w:marTop w:val="0"/>
          <w:marBottom w:val="0"/>
          <w:divBdr>
            <w:top w:val="none" w:sz="0" w:space="0" w:color="auto"/>
            <w:left w:val="none" w:sz="0" w:space="0" w:color="auto"/>
            <w:bottom w:val="none" w:sz="0" w:space="0" w:color="auto"/>
            <w:right w:val="none" w:sz="0" w:space="0" w:color="auto"/>
          </w:divBdr>
        </w:div>
        <w:div w:id="2126461562">
          <w:marLeft w:val="0"/>
          <w:marRight w:val="0"/>
          <w:marTop w:val="150"/>
          <w:marBottom w:val="0"/>
          <w:divBdr>
            <w:top w:val="none" w:sz="0" w:space="0" w:color="auto"/>
            <w:left w:val="none" w:sz="0" w:space="0" w:color="auto"/>
            <w:bottom w:val="none" w:sz="0" w:space="0" w:color="auto"/>
            <w:right w:val="none" w:sz="0" w:space="0" w:color="auto"/>
          </w:divBdr>
          <w:divsChild>
            <w:div w:id="903612943">
              <w:marLeft w:val="1155"/>
              <w:marRight w:val="0"/>
              <w:marTop w:val="0"/>
              <w:marBottom w:val="0"/>
              <w:divBdr>
                <w:top w:val="none" w:sz="0" w:space="0" w:color="auto"/>
                <w:left w:val="none" w:sz="0" w:space="0" w:color="auto"/>
                <w:bottom w:val="none" w:sz="0" w:space="0" w:color="auto"/>
                <w:right w:val="none" w:sz="0" w:space="0" w:color="auto"/>
              </w:divBdr>
            </w:div>
            <w:div w:id="2102870079">
              <w:marLeft w:val="1155"/>
              <w:marRight w:val="0"/>
              <w:marTop w:val="0"/>
              <w:marBottom w:val="0"/>
              <w:divBdr>
                <w:top w:val="none" w:sz="0" w:space="0" w:color="auto"/>
                <w:left w:val="none" w:sz="0" w:space="0" w:color="auto"/>
                <w:bottom w:val="none" w:sz="0" w:space="0" w:color="auto"/>
                <w:right w:val="none" w:sz="0" w:space="0" w:color="auto"/>
              </w:divBdr>
            </w:div>
            <w:div w:id="1433435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79975155">
      <w:bodyDiv w:val="1"/>
      <w:marLeft w:val="0"/>
      <w:marRight w:val="0"/>
      <w:marTop w:val="0"/>
      <w:marBottom w:val="0"/>
      <w:divBdr>
        <w:top w:val="none" w:sz="0" w:space="0" w:color="auto"/>
        <w:left w:val="none" w:sz="0" w:space="0" w:color="auto"/>
        <w:bottom w:val="none" w:sz="0" w:space="0" w:color="auto"/>
        <w:right w:val="none" w:sz="0" w:space="0" w:color="auto"/>
      </w:divBdr>
      <w:divsChild>
        <w:div w:id="1901862962">
          <w:marLeft w:val="0"/>
          <w:marRight w:val="0"/>
          <w:marTop w:val="0"/>
          <w:marBottom w:val="0"/>
          <w:divBdr>
            <w:top w:val="none" w:sz="0" w:space="0" w:color="auto"/>
            <w:left w:val="none" w:sz="0" w:space="0" w:color="auto"/>
            <w:bottom w:val="none" w:sz="0" w:space="0" w:color="auto"/>
            <w:right w:val="none" w:sz="0" w:space="0" w:color="auto"/>
          </w:divBdr>
        </w:div>
        <w:div w:id="1109742851">
          <w:marLeft w:val="0"/>
          <w:marRight w:val="0"/>
          <w:marTop w:val="150"/>
          <w:marBottom w:val="0"/>
          <w:divBdr>
            <w:top w:val="none" w:sz="0" w:space="0" w:color="auto"/>
            <w:left w:val="none" w:sz="0" w:space="0" w:color="auto"/>
            <w:bottom w:val="none" w:sz="0" w:space="0" w:color="auto"/>
            <w:right w:val="none" w:sz="0" w:space="0" w:color="auto"/>
          </w:divBdr>
          <w:divsChild>
            <w:div w:id="1764108918">
              <w:marLeft w:val="1155"/>
              <w:marRight w:val="0"/>
              <w:marTop w:val="0"/>
              <w:marBottom w:val="0"/>
              <w:divBdr>
                <w:top w:val="none" w:sz="0" w:space="0" w:color="auto"/>
                <w:left w:val="none" w:sz="0" w:space="0" w:color="auto"/>
                <w:bottom w:val="none" w:sz="0" w:space="0" w:color="auto"/>
                <w:right w:val="none" w:sz="0" w:space="0" w:color="auto"/>
              </w:divBdr>
            </w:div>
            <w:div w:id="196642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16708">
      <w:bodyDiv w:val="1"/>
      <w:marLeft w:val="0"/>
      <w:marRight w:val="0"/>
      <w:marTop w:val="0"/>
      <w:marBottom w:val="0"/>
      <w:divBdr>
        <w:top w:val="none" w:sz="0" w:space="0" w:color="auto"/>
        <w:left w:val="none" w:sz="0" w:space="0" w:color="auto"/>
        <w:bottom w:val="none" w:sz="0" w:space="0" w:color="auto"/>
        <w:right w:val="none" w:sz="0" w:space="0" w:color="auto"/>
      </w:divBdr>
      <w:divsChild>
        <w:div w:id="447820448">
          <w:marLeft w:val="0"/>
          <w:marRight w:val="0"/>
          <w:marTop w:val="0"/>
          <w:marBottom w:val="0"/>
          <w:divBdr>
            <w:top w:val="none" w:sz="0" w:space="0" w:color="auto"/>
            <w:left w:val="none" w:sz="0" w:space="0" w:color="auto"/>
            <w:bottom w:val="none" w:sz="0" w:space="0" w:color="auto"/>
            <w:right w:val="none" w:sz="0" w:space="0" w:color="auto"/>
          </w:divBdr>
        </w:div>
        <w:div w:id="321666836">
          <w:marLeft w:val="0"/>
          <w:marRight w:val="0"/>
          <w:marTop w:val="150"/>
          <w:marBottom w:val="0"/>
          <w:divBdr>
            <w:top w:val="none" w:sz="0" w:space="0" w:color="auto"/>
            <w:left w:val="none" w:sz="0" w:space="0" w:color="auto"/>
            <w:bottom w:val="none" w:sz="0" w:space="0" w:color="auto"/>
            <w:right w:val="none" w:sz="0" w:space="0" w:color="auto"/>
          </w:divBdr>
          <w:divsChild>
            <w:div w:id="314919674">
              <w:marLeft w:val="1155"/>
              <w:marRight w:val="0"/>
              <w:marTop w:val="0"/>
              <w:marBottom w:val="0"/>
              <w:divBdr>
                <w:top w:val="none" w:sz="0" w:space="0" w:color="auto"/>
                <w:left w:val="none" w:sz="0" w:space="0" w:color="auto"/>
                <w:bottom w:val="none" w:sz="0" w:space="0" w:color="auto"/>
                <w:right w:val="none" w:sz="0" w:space="0" w:color="auto"/>
              </w:divBdr>
            </w:div>
            <w:div w:id="2075276464">
              <w:marLeft w:val="1155"/>
              <w:marRight w:val="0"/>
              <w:marTop w:val="0"/>
              <w:marBottom w:val="0"/>
              <w:divBdr>
                <w:top w:val="none" w:sz="0" w:space="0" w:color="auto"/>
                <w:left w:val="none" w:sz="0" w:space="0" w:color="auto"/>
                <w:bottom w:val="none" w:sz="0" w:space="0" w:color="auto"/>
                <w:right w:val="none" w:sz="0" w:space="0" w:color="auto"/>
              </w:divBdr>
            </w:div>
            <w:div w:id="145267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57740">
      <w:bodyDiv w:val="1"/>
      <w:marLeft w:val="0"/>
      <w:marRight w:val="0"/>
      <w:marTop w:val="0"/>
      <w:marBottom w:val="0"/>
      <w:divBdr>
        <w:top w:val="none" w:sz="0" w:space="0" w:color="auto"/>
        <w:left w:val="none" w:sz="0" w:space="0" w:color="auto"/>
        <w:bottom w:val="none" w:sz="0" w:space="0" w:color="auto"/>
        <w:right w:val="none" w:sz="0" w:space="0" w:color="auto"/>
      </w:divBdr>
      <w:divsChild>
        <w:div w:id="709648153">
          <w:marLeft w:val="0"/>
          <w:marRight w:val="0"/>
          <w:marTop w:val="0"/>
          <w:marBottom w:val="0"/>
          <w:divBdr>
            <w:top w:val="none" w:sz="0" w:space="0" w:color="auto"/>
            <w:left w:val="none" w:sz="0" w:space="0" w:color="auto"/>
            <w:bottom w:val="none" w:sz="0" w:space="0" w:color="auto"/>
            <w:right w:val="none" w:sz="0" w:space="0" w:color="auto"/>
          </w:divBdr>
        </w:div>
        <w:div w:id="1306854366">
          <w:marLeft w:val="0"/>
          <w:marRight w:val="0"/>
          <w:marTop w:val="150"/>
          <w:marBottom w:val="0"/>
          <w:divBdr>
            <w:top w:val="none" w:sz="0" w:space="0" w:color="auto"/>
            <w:left w:val="none" w:sz="0" w:space="0" w:color="auto"/>
            <w:bottom w:val="none" w:sz="0" w:space="0" w:color="auto"/>
            <w:right w:val="none" w:sz="0" w:space="0" w:color="auto"/>
          </w:divBdr>
          <w:divsChild>
            <w:div w:id="1869827426">
              <w:marLeft w:val="1155"/>
              <w:marRight w:val="0"/>
              <w:marTop w:val="0"/>
              <w:marBottom w:val="0"/>
              <w:divBdr>
                <w:top w:val="none" w:sz="0" w:space="0" w:color="auto"/>
                <w:left w:val="none" w:sz="0" w:space="0" w:color="auto"/>
                <w:bottom w:val="none" w:sz="0" w:space="0" w:color="auto"/>
                <w:right w:val="none" w:sz="0" w:space="0" w:color="auto"/>
              </w:divBdr>
            </w:div>
            <w:div w:id="1118257914">
              <w:marLeft w:val="1155"/>
              <w:marRight w:val="0"/>
              <w:marTop w:val="0"/>
              <w:marBottom w:val="0"/>
              <w:divBdr>
                <w:top w:val="none" w:sz="0" w:space="0" w:color="auto"/>
                <w:left w:val="none" w:sz="0" w:space="0" w:color="auto"/>
                <w:bottom w:val="none" w:sz="0" w:space="0" w:color="auto"/>
                <w:right w:val="none" w:sz="0" w:space="0" w:color="auto"/>
              </w:divBdr>
            </w:div>
            <w:div w:id="328758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330133">
      <w:bodyDiv w:val="1"/>
      <w:marLeft w:val="0"/>
      <w:marRight w:val="0"/>
      <w:marTop w:val="0"/>
      <w:marBottom w:val="0"/>
      <w:divBdr>
        <w:top w:val="none" w:sz="0" w:space="0" w:color="auto"/>
        <w:left w:val="none" w:sz="0" w:space="0" w:color="auto"/>
        <w:bottom w:val="none" w:sz="0" w:space="0" w:color="auto"/>
        <w:right w:val="none" w:sz="0" w:space="0" w:color="auto"/>
      </w:divBdr>
      <w:divsChild>
        <w:div w:id="583731662">
          <w:marLeft w:val="0"/>
          <w:marRight w:val="0"/>
          <w:marTop w:val="0"/>
          <w:marBottom w:val="0"/>
          <w:divBdr>
            <w:top w:val="none" w:sz="0" w:space="0" w:color="auto"/>
            <w:left w:val="none" w:sz="0" w:space="0" w:color="auto"/>
            <w:bottom w:val="none" w:sz="0" w:space="0" w:color="auto"/>
            <w:right w:val="none" w:sz="0" w:space="0" w:color="auto"/>
          </w:divBdr>
        </w:div>
        <w:div w:id="555629458">
          <w:marLeft w:val="0"/>
          <w:marRight w:val="0"/>
          <w:marTop w:val="150"/>
          <w:marBottom w:val="0"/>
          <w:divBdr>
            <w:top w:val="none" w:sz="0" w:space="0" w:color="auto"/>
            <w:left w:val="none" w:sz="0" w:space="0" w:color="auto"/>
            <w:bottom w:val="none" w:sz="0" w:space="0" w:color="auto"/>
            <w:right w:val="none" w:sz="0" w:space="0" w:color="auto"/>
          </w:divBdr>
          <w:divsChild>
            <w:div w:id="777986007">
              <w:marLeft w:val="1155"/>
              <w:marRight w:val="0"/>
              <w:marTop w:val="0"/>
              <w:marBottom w:val="0"/>
              <w:divBdr>
                <w:top w:val="none" w:sz="0" w:space="0" w:color="auto"/>
                <w:left w:val="none" w:sz="0" w:space="0" w:color="auto"/>
                <w:bottom w:val="none" w:sz="0" w:space="0" w:color="auto"/>
                <w:right w:val="none" w:sz="0" w:space="0" w:color="auto"/>
              </w:divBdr>
            </w:div>
            <w:div w:id="2035812112">
              <w:marLeft w:val="1155"/>
              <w:marRight w:val="0"/>
              <w:marTop w:val="0"/>
              <w:marBottom w:val="0"/>
              <w:divBdr>
                <w:top w:val="none" w:sz="0" w:space="0" w:color="auto"/>
                <w:left w:val="none" w:sz="0" w:space="0" w:color="auto"/>
                <w:bottom w:val="none" w:sz="0" w:space="0" w:color="auto"/>
                <w:right w:val="none" w:sz="0" w:space="0" w:color="auto"/>
              </w:divBdr>
            </w:div>
            <w:div w:id="1933320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441724">
      <w:bodyDiv w:val="1"/>
      <w:marLeft w:val="0"/>
      <w:marRight w:val="0"/>
      <w:marTop w:val="0"/>
      <w:marBottom w:val="0"/>
      <w:divBdr>
        <w:top w:val="none" w:sz="0" w:space="0" w:color="auto"/>
        <w:left w:val="none" w:sz="0" w:space="0" w:color="auto"/>
        <w:bottom w:val="none" w:sz="0" w:space="0" w:color="auto"/>
        <w:right w:val="none" w:sz="0" w:space="0" w:color="auto"/>
      </w:divBdr>
      <w:divsChild>
        <w:div w:id="45767471">
          <w:marLeft w:val="0"/>
          <w:marRight w:val="0"/>
          <w:marTop w:val="0"/>
          <w:marBottom w:val="0"/>
          <w:divBdr>
            <w:top w:val="none" w:sz="0" w:space="0" w:color="auto"/>
            <w:left w:val="none" w:sz="0" w:space="0" w:color="auto"/>
            <w:bottom w:val="none" w:sz="0" w:space="0" w:color="auto"/>
            <w:right w:val="none" w:sz="0" w:space="0" w:color="auto"/>
          </w:divBdr>
        </w:div>
        <w:div w:id="728767733">
          <w:marLeft w:val="0"/>
          <w:marRight w:val="0"/>
          <w:marTop w:val="150"/>
          <w:marBottom w:val="0"/>
          <w:divBdr>
            <w:top w:val="none" w:sz="0" w:space="0" w:color="auto"/>
            <w:left w:val="none" w:sz="0" w:space="0" w:color="auto"/>
            <w:bottom w:val="none" w:sz="0" w:space="0" w:color="auto"/>
            <w:right w:val="none" w:sz="0" w:space="0" w:color="auto"/>
          </w:divBdr>
          <w:divsChild>
            <w:div w:id="2142190097">
              <w:marLeft w:val="1155"/>
              <w:marRight w:val="0"/>
              <w:marTop w:val="0"/>
              <w:marBottom w:val="0"/>
              <w:divBdr>
                <w:top w:val="none" w:sz="0" w:space="0" w:color="auto"/>
                <w:left w:val="none" w:sz="0" w:space="0" w:color="auto"/>
                <w:bottom w:val="none" w:sz="0" w:space="0" w:color="auto"/>
                <w:right w:val="none" w:sz="0" w:space="0" w:color="auto"/>
              </w:divBdr>
            </w:div>
            <w:div w:id="1045449568">
              <w:marLeft w:val="1155"/>
              <w:marRight w:val="0"/>
              <w:marTop w:val="0"/>
              <w:marBottom w:val="0"/>
              <w:divBdr>
                <w:top w:val="none" w:sz="0" w:space="0" w:color="auto"/>
                <w:left w:val="none" w:sz="0" w:space="0" w:color="auto"/>
                <w:bottom w:val="none" w:sz="0" w:space="0" w:color="auto"/>
                <w:right w:val="none" w:sz="0" w:space="0" w:color="auto"/>
              </w:divBdr>
            </w:div>
            <w:div w:id="1074008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025960">
      <w:bodyDiv w:val="1"/>
      <w:marLeft w:val="0"/>
      <w:marRight w:val="0"/>
      <w:marTop w:val="0"/>
      <w:marBottom w:val="0"/>
      <w:divBdr>
        <w:top w:val="none" w:sz="0" w:space="0" w:color="auto"/>
        <w:left w:val="none" w:sz="0" w:space="0" w:color="auto"/>
        <w:bottom w:val="none" w:sz="0" w:space="0" w:color="auto"/>
        <w:right w:val="none" w:sz="0" w:space="0" w:color="auto"/>
      </w:divBdr>
      <w:divsChild>
        <w:div w:id="2068063965">
          <w:marLeft w:val="0"/>
          <w:marRight w:val="0"/>
          <w:marTop w:val="0"/>
          <w:marBottom w:val="0"/>
          <w:divBdr>
            <w:top w:val="none" w:sz="0" w:space="0" w:color="auto"/>
            <w:left w:val="none" w:sz="0" w:space="0" w:color="auto"/>
            <w:bottom w:val="none" w:sz="0" w:space="0" w:color="auto"/>
            <w:right w:val="none" w:sz="0" w:space="0" w:color="auto"/>
          </w:divBdr>
        </w:div>
        <w:div w:id="804932316">
          <w:marLeft w:val="0"/>
          <w:marRight w:val="0"/>
          <w:marTop w:val="150"/>
          <w:marBottom w:val="0"/>
          <w:divBdr>
            <w:top w:val="none" w:sz="0" w:space="0" w:color="auto"/>
            <w:left w:val="none" w:sz="0" w:space="0" w:color="auto"/>
            <w:bottom w:val="none" w:sz="0" w:space="0" w:color="auto"/>
            <w:right w:val="none" w:sz="0" w:space="0" w:color="auto"/>
          </w:divBdr>
          <w:divsChild>
            <w:div w:id="470170894">
              <w:marLeft w:val="1155"/>
              <w:marRight w:val="0"/>
              <w:marTop w:val="0"/>
              <w:marBottom w:val="0"/>
              <w:divBdr>
                <w:top w:val="none" w:sz="0" w:space="0" w:color="auto"/>
                <w:left w:val="none" w:sz="0" w:space="0" w:color="auto"/>
                <w:bottom w:val="none" w:sz="0" w:space="0" w:color="auto"/>
                <w:right w:val="none" w:sz="0" w:space="0" w:color="auto"/>
              </w:divBdr>
            </w:div>
            <w:div w:id="1808085592">
              <w:marLeft w:val="1155"/>
              <w:marRight w:val="0"/>
              <w:marTop w:val="0"/>
              <w:marBottom w:val="0"/>
              <w:divBdr>
                <w:top w:val="none" w:sz="0" w:space="0" w:color="auto"/>
                <w:left w:val="none" w:sz="0" w:space="0" w:color="auto"/>
                <w:bottom w:val="none" w:sz="0" w:space="0" w:color="auto"/>
                <w:right w:val="none" w:sz="0" w:space="0" w:color="auto"/>
              </w:divBdr>
            </w:div>
            <w:div w:id="212549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101796">
      <w:bodyDiv w:val="1"/>
      <w:marLeft w:val="0"/>
      <w:marRight w:val="0"/>
      <w:marTop w:val="0"/>
      <w:marBottom w:val="0"/>
      <w:divBdr>
        <w:top w:val="none" w:sz="0" w:space="0" w:color="auto"/>
        <w:left w:val="none" w:sz="0" w:space="0" w:color="auto"/>
        <w:bottom w:val="none" w:sz="0" w:space="0" w:color="auto"/>
        <w:right w:val="none" w:sz="0" w:space="0" w:color="auto"/>
      </w:divBdr>
      <w:divsChild>
        <w:div w:id="1732313859">
          <w:marLeft w:val="0"/>
          <w:marRight w:val="0"/>
          <w:marTop w:val="0"/>
          <w:marBottom w:val="0"/>
          <w:divBdr>
            <w:top w:val="none" w:sz="0" w:space="0" w:color="auto"/>
            <w:left w:val="none" w:sz="0" w:space="0" w:color="auto"/>
            <w:bottom w:val="none" w:sz="0" w:space="0" w:color="auto"/>
            <w:right w:val="none" w:sz="0" w:space="0" w:color="auto"/>
          </w:divBdr>
        </w:div>
        <w:div w:id="1188955653">
          <w:marLeft w:val="0"/>
          <w:marRight w:val="0"/>
          <w:marTop w:val="150"/>
          <w:marBottom w:val="0"/>
          <w:divBdr>
            <w:top w:val="none" w:sz="0" w:space="0" w:color="auto"/>
            <w:left w:val="none" w:sz="0" w:space="0" w:color="auto"/>
            <w:bottom w:val="none" w:sz="0" w:space="0" w:color="auto"/>
            <w:right w:val="none" w:sz="0" w:space="0" w:color="auto"/>
          </w:divBdr>
          <w:divsChild>
            <w:div w:id="1175340224">
              <w:marLeft w:val="1155"/>
              <w:marRight w:val="0"/>
              <w:marTop w:val="0"/>
              <w:marBottom w:val="0"/>
              <w:divBdr>
                <w:top w:val="none" w:sz="0" w:space="0" w:color="auto"/>
                <w:left w:val="none" w:sz="0" w:space="0" w:color="auto"/>
                <w:bottom w:val="none" w:sz="0" w:space="0" w:color="auto"/>
                <w:right w:val="none" w:sz="0" w:space="0" w:color="auto"/>
              </w:divBdr>
            </w:div>
            <w:div w:id="369110217">
              <w:marLeft w:val="1155"/>
              <w:marRight w:val="0"/>
              <w:marTop w:val="0"/>
              <w:marBottom w:val="0"/>
              <w:divBdr>
                <w:top w:val="none" w:sz="0" w:space="0" w:color="auto"/>
                <w:left w:val="none" w:sz="0" w:space="0" w:color="auto"/>
                <w:bottom w:val="none" w:sz="0" w:space="0" w:color="auto"/>
                <w:right w:val="none" w:sz="0" w:space="0" w:color="auto"/>
              </w:divBdr>
            </w:div>
            <w:div w:id="565723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483558">
      <w:bodyDiv w:val="1"/>
      <w:marLeft w:val="0"/>
      <w:marRight w:val="0"/>
      <w:marTop w:val="0"/>
      <w:marBottom w:val="0"/>
      <w:divBdr>
        <w:top w:val="none" w:sz="0" w:space="0" w:color="auto"/>
        <w:left w:val="none" w:sz="0" w:space="0" w:color="auto"/>
        <w:bottom w:val="none" w:sz="0" w:space="0" w:color="auto"/>
        <w:right w:val="none" w:sz="0" w:space="0" w:color="auto"/>
      </w:divBdr>
      <w:divsChild>
        <w:div w:id="1130511397">
          <w:marLeft w:val="0"/>
          <w:marRight w:val="0"/>
          <w:marTop w:val="0"/>
          <w:marBottom w:val="0"/>
          <w:divBdr>
            <w:top w:val="none" w:sz="0" w:space="0" w:color="auto"/>
            <w:left w:val="none" w:sz="0" w:space="0" w:color="auto"/>
            <w:bottom w:val="none" w:sz="0" w:space="0" w:color="auto"/>
            <w:right w:val="none" w:sz="0" w:space="0" w:color="auto"/>
          </w:divBdr>
        </w:div>
        <w:div w:id="434984218">
          <w:marLeft w:val="0"/>
          <w:marRight w:val="0"/>
          <w:marTop w:val="150"/>
          <w:marBottom w:val="0"/>
          <w:divBdr>
            <w:top w:val="none" w:sz="0" w:space="0" w:color="auto"/>
            <w:left w:val="none" w:sz="0" w:space="0" w:color="auto"/>
            <w:bottom w:val="none" w:sz="0" w:space="0" w:color="auto"/>
            <w:right w:val="none" w:sz="0" w:space="0" w:color="auto"/>
          </w:divBdr>
          <w:divsChild>
            <w:div w:id="978261804">
              <w:marLeft w:val="1155"/>
              <w:marRight w:val="0"/>
              <w:marTop w:val="0"/>
              <w:marBottom w:val="0"/>
              <w:divBdr>
                <w:top w:val="none" w:sz="0" w:space="0" w:color="auto"/>
                <w:left w:val="none" w:sz="0" w:space="0" w:color="auto"/>
                <w:bottom w:val="none" w:sz="0" w:space="0" w:color="auto"/>
                <w:right w:val="none" w:sz="0" w:space="0" w:color="auto"/>
              </w:divBdr>
            </w:div>
            <w:div w:id="1991523045">
              <w:marLeft w:val="1155"/>
              <w:marRight w:val="0"/>
              <w:marTop w:val="0"/>
              <w:marBottom w:val="0"/>
              <w:divBdr>
                <w:top w:val="none" w:sz="0" w:space="0" w:color="auto"/>
                <w:left w:val="none" w:sz="0" w:space="0" w:color="auto"/>
                <w:bottom w:val="none" w:sz="0" w:space="0" w:color="auto"/>
                <w:right w:val="none" w:sz="0" w:space="0" w:color="auto"/>
              </w:divBdr>
            </w:div>
            <w:div w:id="193982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4972025">
      <w:bodyDiv w:val="1"/>
      <w:marLeft w:val="0"/>
      <w:marRight w:val="0"/>
      <w:marTop w:val="0"/>
      <w:marBottom w:val="0"/>
      <w:divBdr>
        <w:top w:val="none" w:sz="0" w:space="0" w:color="auto"/>
        <w:left w:val="none" w:sz="0" w:space="0" w:color="auto"/>
        <w:bottom w:val="none" w:sz="0" w:space="0" w:color="auto"/>
        <w:right w:val="none" w:sz="0" w:space="0" w:color="auto"/>
      </w:divBdr>
      <w:divsChild>
        <w:div w:id="643703762">
          <w:marLeft w:val="0"/>
          <w:marRight w:val="0"/>
          <w:marTop w:val="0"/>
          <w:marBottom w:val="0"/>
          <w:divBdr>
            <w:top w:val="none" w:sz="0" w:space="0" w:color="auto"/>
            <w:left w:val="none" w:sz="0" w:space="0" w:color="auto"/>
            <w:bottom w:val="none" w:sz="0" w:space="0" w:color="auto"/>
            <w:right w:val="none" w:sz="0" w:space="0" w:color="auto"/>
          </w:divBdr>
        </w:div>
        <w:div w:id="1370298736">
          <w:marLeft w:val="0"/>
          <w:marRight w:val="0"/>
          <w:marTop w:val="150"/>
          <w:marBottom w:val="0"/>
          <w:divBdr>
            <w:top w:val="none" w:sz="0" w:space="0" w:color="auto"/>
            <w:left w:val="none" w:sz="0" w:space="0" w:color="auto"/>
            <w:bottom w:val="none" w:sz="0" w:space="0" w:color="auto"/>
            <w:right w:val="none" w:sz="0" w:space="0" w:color="auto"/>
          </w:divBdr>
          <w:divsChild>
            <w:div w:id="1408990062">
              <w:marLeft w:val="1155"/>
              <w:marRight w:val="0"/>
              <w:marTop w:val="0"/>
              <w:marBottom w:val="0"/>
              <w:divBdr>
                <w:top w:val="none" w:sz="0" w:space="0" w:color="auto"/>
                <w:left w:val="none" w:sz="0" w:space="0" w:color="auto"/>
                <w:bottom w:val="none" w:sz="0" w:space="0" w:color="auto"/>
                <w:right w:val="none" w:sz="0" w:space="0" w:color="auto"/>
              </w:divBdr>
            </w:div>
            <w:div w:id="1449467377">
              <w:marLeft w:val="1155"/>
              <w:marRight w:val="0"/>
              <w:marTop w:val="0"/>
              <w:marBottom w:val="0"/>
              <w:divBdr>
                <w:top w:val="none" w:sz="0" w:space="0" w:color="auto"/>
                <w:left w:val="none" w:sz="0" w:space="0" w:color="auto"/>
                <w:bottom w:val="none" w:sz="0" w:space="0" w:color="auto"/>
                <w:right w:val="none" w:sz="0" w:space="0" w:color="auto"/>
              </w:divBdr>
            </w:div>
            <w:div w:id="1180897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24715">
      <w:bodyDiv w:val="1"/>
      <w:marLeft w:val="0"/>
      <w:marRight w:val="0"/>
      <w:marTop w:val="0"/>
      <w:marBottom w:val="0"/>
      <w:divBdr>
        <w:top w:val="none" w:sz="0" w:space="0" w:color="auto"/>
        <w:left w:val="none" w:sz="0" w:space="0" w:color="auto"/>
        <w:bottom w:val="none" w:sz="0" w:space="0" w:color="auto"/>
        <w:right w:val="none" w:sz="0" w:space="0" w:color="auto"/>
      </w:divBdr>
      <w:divsChild>
        <w:div w:id="1069419104">
          <w:marLeft w:val="0"/>
          <w:marRight w:val="0"/>
          <w:marTop w:val="0"/>
          <w:marBottom w:val="0"/>
          <w:divBdr>
            <w:top w:val="none" w:sz="0" w:space="0" w:color="auto"/>
            <w:left w:val="none" w:sz="0" w:space="0" w:color="auto"/>
            <w:bottom w:val="none" w:sz="0" w:space="0" w:color="auto"/>
            <w:right w:val="none" w:sz="0" w:space="0" w:color="auto"/>
          </w:divBdr>
        </w:div>
        <w:div w:id="1194268393">
          <w:marLeft w:val="0"/>
          <w:marRight w:val="0"/>
          <w:marTop w:val="150"/>
          <w:marBottom w:val="0"/>
          <w:divBdr>
            <w:top w:val="none" w:sz="0" w:space="0" w:color="auto"/>
            <w:left w:val="none" w:sz="0" w:space="0" w:color="auto"/>
            <w:bottom w:val="none" w:sz="0" w:space="0" w:color="auto"/>
            <w:right w:val="none" w:sz="0" w:space="0" w:color="auto"/>
          </w:divBdr>
          <w:divsChild>
            <w:div w:id="984285792">
              <w:marLeft w:val="1155"/>
              <w:marRight w:val="0"/>
              <w:marTop w:val="0"/>
              <w:marBottom w:val="0"/>
              <w:divBdr>
                <w:top w:val="none" w:sz="0" w:space="0" w:color="auto"/>
                <w:left w:val="none" w:sz="0" w:space="0" w:color="auto"/>
                <w:bottom w:val="none" w:sz="0" w:space="0" w:color="auto"/>
                <w:right w:val="none" w:sz="0" w:space="0" w:color="auto"/>
              </w:divBdr>
            </w:div>
            <w:div w:id="911309158">
              <w:marLeft w:val="1155"/>
              <w:marRight w:val="0"/>
              <w:marTop w:val="0"/>
              <w:marBottom w:val="0"/>
              <w:divBdr>
                <w:top w:val="none" w:sz="0" w:space="0" w:color="auto"/>
                <w:left w:val="none" w:sz="0" w:space="0" w:color="auto"/>
                <w:bottom w:val="none" w:sz="0" w:space="0" w:color="auto"/>
                <w:right w:val="none" w:sz="0" w:space="0" w:color="auto"/>
              </w:divBdr>
            </w:div>
            <w:div w:id="1927181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640371">
      <w:bodyDiv w:val="1"/>
      <w:marLeft w:val="0"/>
      <w:marRight w:val="0"/>
      <w:marTop w:val="0"/>
      <w:marBottom w:val="0"/>
      <w:divBdr>
        <w:top w:val="none" w:sz="0" w:space="0" w:color="auto"/>
        <w:left w:val="none" w:sz="0" w:space="0" w:color="auto"/>
        <w:bottom w:val="none" w:sz="0" w:space="0" w:color="auto"/>
        <w:right w:val="none" w:sz="0" w:space="0" w:color="auto"/>
      </w:divBdr>
      <w:divsChild>
        <w:div w:id="1853227340">
          <w:marLeft w:val="0"/>
          <w:marRight w:val="0"/>
          <w:marTop w:val="0"/>
          <w:marBottom w:val="0"/>
          <w:divBdr>
            <w:top w:val="none" w:sz="0" w:space="0" w:color="auto"/>
            <w:left w:val="none" w:sz="0" w:space="0" w:color="auto"/>
            <w:bottom w:val="none" w:sz="0" w:space="0" w:color="auto"/>
            <w:right w:val="none" w:sz="0" w:space="0" w:color="auto"/>
          </w:divBdr>
        </w:div>
        <w:div w:id="1570964773">
          <w:marLeft w:val="0"/>
          <w:marRight w:val="0"/>
          <w:marTop w:val="150"/>
          <w:marBottom w:val="0"/>
          <w:divBdr>
            <w:top w:val="none" w:sz="0" w:space="0" w:color="auto"/>
            <w:left w:val="none" w:sz="0" w:space="0" w:color="auto"/>
            <w:bottom w:val="none" w:sz="0" w:space="0" w:color="auto"/>
            <w:right w:val="none" w:sz="0" w:space="0" w:color="auto"/>
          </w:divBdr>
          <w:divsChild>
            <w:div w:id="975645713">
              <w:marLeft w:val="1155"/>
              <w:marRight w:val="0"/>
              <w:marTop w:val="0"/>
              <w:marBottom w:val="0"/>
              <w:divBdr>
                <w:top w:val="none" w:sz="0" w:space="0" w:color="auto"/>
                <w:left w:val="none" w:sz="0" w:space="0" w:color="auto"/>
                <w:bottom w:val="none" w:sz="0" w:space="0" w:color="auto"/>
                <w:right w:val="none" w:sz="0" w:space="0" w:color="auto"/>
              </w:divBdr>
            </w:div>
            <w:div w:id="781649942">
              <w:marLeft w:val="1155"/>
              <w:marRight w:val="0"/>
              <w:marTop w:val="0"/>
              <w:marBottom w:val="0"/>
              <w:divBdr>
                <w:top w:val="none" w:sz="0" w:space="0" w:color="auto"/>
                <w:left w:val="none" w:sz="0" w:space="0" w:color="auto"/>
                <w:bottom w:val="none" w:sz="0" w:space="0" w:color="auto"/>
                <w:right w:val="none" w:sz="0" w:space="0" w:color="auto"/>
              </w:divBdr>
            </w:div>
            <w:div w:id="1209994658">
              <w:marLeft w:val="1155"/>
              <w:marRight w:val="0"/>
              <w:marTop w:val="0"/>
              <w:marBottom w:val="0"/>
              <w:divBdr>
                <w:top w:val="none" w:sz="0" w:space="0" w:color="auto"/>
                <w:left w:val="none" w:sz="0" w:space="0" w:color="auto"/>
                <w:bottom w:val="none" w:sz="0" w:space="0" w:color="auto"/>
                <w:right w:val="none" w:sz="0" w:space="0" w:color="auto"/>
              </w:divBdr>
            </w:div>
            <w:div w:id="213058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464762">
      <w:bodyDiv w:val="1"/>
      <w:marLeft w:val="0"/>
      <w:marRight w:val="0"/>
      <w:marTop w:val="0"/>
      <w:marBottom w:val="0"/>
      <w:divBdr>
        <w:top w:val="none" w:sz="0" w:space="0" w:color="auto"/>
        <w:left w:val="none" w:sz="0" w:space="0" w:color="auto"/>
        <w:bottom w:val="none" w:sz="0" w:space="0" w:color="auto"/>
        <w:right w:val="none" w:sz="0" w:space="0" w:color="auto"/>
      </w:divBdr>
      <w:divsChild>
        <w:div w:id="488400333">
          <w:marLeft w:val="0"/>
          <w:marRight w:val="0"/>
          <w:marTop w:val="0"/>
          <w:marBottom w:val="0"/>
          <w:divBdr>
            <w:top w:val="none" w:sz="0" w:space="0" w:color="auto"/>
            <w:left w:val="none" w:sz="0" w:space="0" w:color="auto"/>
            <w:bottom w:val="none" w:sz="0" w:space="0" w:color="auto"/>
            <w:right w:val="none" w:sz="0" w:space="0" w:color="auto"/>
          </w:divBdr>
        </w:div>
        <w:div w:id="1804495639">
          <w:marLeft w:val="0"/>
          <w:marRight w:val="0"/>
          <w:marTop w:val="150"/>
          <w:marBottom w:val="0"/>
          <w:divBdr>
            <w:top w:val="none" w:sz="0" w:space="0" w:color="auto"/>
            <w:left w:val="none" w:sz="0" w:space="0" w:color="auto"/>
            <w:bottom w:val="none" w:sz="0" w:space="0" w:color="auto"/>
            <w:right w:val="none" w:sz="0" w:space="0" w:color="auto"/>
          </w:divBdr>
          <w:divsChild>
            <w:div w:id="1213344373">
              <w:marLeft w:val="1155"/>
              <w:marRight w:val="0"/>
              <w:marTop w:val="0"/>
              <w:marBottom w:val="0"/>
              <w:divBdr>
                <w:top w:val="none" w:sz="0" w:space="0" w:color="auto"/>
                <w:left w:val="none" w:sz="0" w:space="0" w:color="auto"/>
                <w:bottom w:val="none" w:sz="0" w:space="0" w:color="auto"/>
                <w:right w:val="none" w:sz="0" w:space="0" w:color="auto"/>
              </w:divBdr>
            </w:div>
            <w:div w:id="1517386265">
              <w:marLeft w:val="1155"/>
              <w:marRight w:val="0"/>
              <w:marTop w:val="0"/>
              <w:marBottom w:val="0"/>
              <w:divBdr>
                <w:top w:val="none" w:sz="0" w:space="0" w:color="auto"/>
                <w:left w:val="none" w:sz="0" w:space="0" w:color="auto"/>
                <w:bottom w:val="none" w:sz="0" w:space="0" w:color="auto"/>
                <w:right w:val="none" w:sz="0" w:space="0" w:color="auto"/>
              </w:divBdr>
            </w:div>
            <w:div w:id="1322931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366435">
      <w:bodyDiv w:val="1"/>
      <w:marLeft w:val="0"/>
      <w:marRight w:val="0"/>
      <w:marTop w:val="0"/>
      <w:marBottom w:val="0"/>
      <w:divBdr>
        <w:top w:val="none" w:sz="0" w:space="0" w:color="auto"/>
        <w:left w:val="none" w:sz="0" w:space="0" w:color="auto"/>
        <w:bottom w:val="none" w:sz="0" w:space="0" w:color="auto"/>
        <w:right w:val="none" w:sz="0" w:space="0" w:color="auto"/>
      </w:divBdr>
      <w:divsChild>
        <w:div w:id="1546218554">
          <w:marLeft w:val="0"/>
          <w:marRight w:val="0"/>
          <w:marTop w:val="0"/>
          <w:marBottom w:val="0"/>
          <w:divBdr>
            <w:top w:val="none" w:sz="0" w:space="0" w:color="auto"/>
            <w:left w:val="none" w:sz="0" w:space="0" w:color="auto"/>
            <w:bottom w:val="none" w:sz="0" w:space="0" w:color="auto"/>
            <w:right w:val="none" w:sz="0" w:space="0" w:color="auto"/>
          </w:divBdr>
        </w:div>
        <w:div w:id="852260378">
          <w:marLeft w:val="0"/>
          <w:marRight w:val="0"/>
          <w:marTop w:val="150"/>
          <w:marBottom w:val="0"/>
          <w:divBdr>
            <w:top w:val="none" w:sz="0" w:space="0" w:color="auto"/>
            <w:left w:val="none" w:sz="0" w:space="0" w:color="auto"/>
            <w:bottom w:val="none" w:sz="0" w:space="0" w:color="auto"/>
            <w:right w:val="none" w:sz="0" w:space="0" w:color="auto"/>
          </w:divBdr>
          <w:divsChild>
            <w:div w:id="2115049890">
              <w:marLeft w:val="1155"/>
              <w:marRight w:val="0"/>
              <w:marTop w:val="0"/>
              <w:marBottom w:val="0"/>
              <w:divBdr>
                <w:top w:val="none" w:sz="0" w:space="0" w:color="auto"/>
                <w:left w:val="none" w:sz="0" w:space="0" w:color="auto"/>
                <w:bottom w:val="none" w:sz="0" w:space="0" w:color="auto"/>
                <w:right w:val="none" w:sz="0" w:space="0" w:color="auto"/>
              </w:divBdr>
            </w:div>
            <w:div w:id="2039967573">
              <w:marLeft w:val="1155"/>
              <w:marRight w:val="0"/>
              <w:marTop w:val="0"/>
              <w:marBottom w:val="0"/>
              <w:divBdr>
                <w:top w:val="none" w:sz="0" w:space="0" w:color="auto"/>
                <w:left w:val="none" w:sz="0" w:space="0" w:color="auto"/>
                <w:bottom w:val="none" w:sz="0" w:space="0" w:color="auto"/>
                <w:right w:val="none" w:sz="0" w:space="0" w:color="auto"/>
              </w:divBdr>
            </w:div>
            <w:div w:id="76495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869948">
      <w:bodyDiv w:val="1"/>
      <w:marLeft w:val="0"/>
      <w:marRight w:val="0"/>
      <w:marTop w:val="0"/>
      <w:marBottom w:val="0"/>
      <w:divBdr>
        <w:top w:val="none" w:sz="0" w:space="0" w:color="auto"/>
        <w:left w:val="none" w:sz="0" w:space="0" w:color="auto"/>
        <w:bottom w:val="none" w:sz="0" w:space="0" w:color="auto"/>
        <w:right w:val="none" w:sz="0" w:space="0" w:color="auto"/>
      </w:divBdr>
      <w:divsChild>
        <w:div w:id="1222446174">
          <w:marLeft w:val="0"/>
          <w:marRight w:val="0"/>
          <w:marTop w:val="0"/>
          <w:marBottom w:val="0"/>
          <w:divBdr>
            <w:top w:val="none" w:sz="0" w:space="0" w:color="auto"/>
            <w:left w:val="none" w:sz="0" w:space="0" w:color="auto"/>
            <w:bottom w:val="none" w:sz="0" w:space="0" w:color="auto"/>
            <w:right w:val="none" w:sz="0" w:space="0" w:color="auto"/>
          </w:divBdr>
        </w:div>
        <w:div w:id="2118135637">
          <w:marLeft w:val="0"/>
          <w:marRight w:val="0"/>
          <w:marTop w:val="150"/>
          <w:marBottom w:val="0"/>
          <w:divBdr>
            <w:top w:val="none" w:sz="0" w:space="0" w:color="auto"/>
            <w:left w:val="none" w:sz="0" w:space="0" w:color="auto"/>
            <w:bottom w:val="none" w:sz="0" w:space="0" w:color="auto"/>
            <w:right w:val="none" w:sz="0" w:space="0" w:color="auto"/>
          </w:divBdr>
          <w:divsChild>
            <w:div w:id="1706323672">
              <w:marLeft w:val="1155"/>
              <w:marRight w:val="0"/>
              <w:marTop w:val="0"/>
              <w:marBottom w:val="0"/>
              <w:divBdr>
                <w:top w:val="none" w:sz="0" w:space="0" w:color="auto"/>
                <w:left w:val="none" w:sz="0" w:space="0" w:color="auto"/>
                <w:bottom w:val="none" w:sz="0" w:space="0" w:color="auto"/>
                <w:right w:val="none" w:sz="0" w:space="0" w:color="auto"/>
              </w:divBdr>
            </w:div>
            <w:div w:id="1967466753">
              <w:marLeft w:val="1155"/>
              <w:marRight w:val="0"/>
              <w:marTop w:val="0"/>
              <w:marBottom w:val="0"/>
              <w:divBdr>
                <w:top w:val="none" w:sz="0" w:space="0" w:color="auto"/>
                <w:left w:val="none" w:sz="0" w:space="0" w:color="auto"/>
                <w:bottom w:val="none" w:sz="0" w:space="0" w:color="auto"/>
                <w:right w:val="none" w:sz="0" w:space="0" w:color="auto"/>
              </w:divBdr>
            </w:div>
            <w:div w:id="3379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497152">
      <w:bodyDiv w:val="1"/>
      <w:marLeft w:val="0"/>
      <w:marRight w:val="0"/>
      <w:marTop w:val="0"/>
      <w:marBottom w:val="0"/>
      <w:divBdr>
        <w:top w:val="none" w:sz="0" w:space="0" w:color="auto"/>
        <w:left w:val="none" w:sz="0" w:space="0" w:color="auto"/>
        <w:bottom w:val="none" w:sz="0" w:space="0" w:color="auto"/>
        <w:right w:val="none" w:sz="0" w:space="0" w:color="auto"/>
      </w:divBdr>
      <w:divsChild>
        <w:div w:id="1319111505">
          <w:marLeft w:val="0"/>
          <w:marRight w:val="0"/>
          <w:marTop w:val="0"/>
          <w:marBottom w:val="0"/>
          <w:divBdr>
            <w:top w:val="none" w:sz="0" w:space="0" w:color="auto"/>
            <w:left w:val="none" w:sz="0" w:space="0" w:color="auto"/>
            <w:bottom w:val="none" w:sz="0" w:space="0" w:color="auto"/>
            <w:right w:val="none" w:sz="0" w:space="0" w:color="auto"/>
          </w:divBdr>
        </w:div>
        <w:div w:id="1522666563">
          <w:marLeft w:val="0"/>
          <w:marRight w:val="0"/>
          <w:marTop w:val="150"/>
          <w:marBottom w:val="0"/>
          <w:divBdr>
            <w:top w:val="none" w:sz="0" w:space="0" w:color="auto"/>
            <w:left w:val="none" w:sz="0" w:space="0" w:color="auto"/>
            <w:bottom w:val="none" w:sz="0" w:space="0" w:color="auto"/>
            <w:right w:val="none" w:sz="0" w:space="0" w:color="auto"/>
          </w:divBdr>
          <w:divsChild>
            <w:div w:id="1319073830">
              <w:marLeft w:val="1155"/>
              <w:marRight w:val="0"/>
              <w:marTop w:val="0"/>
              <w:marBottom w:val="0"/>
              <w:divBdr>
                <w:top w:val="none" w:sz="0" w:space="0" w:color="auto"/>
                <w:left w:val="none" w:sz="0" w:space="0" w:color="auto"/>
                <w:bottom w:val="none" w:sz="0" w:space="0" w:color="auto"/>
                <w:right w:val="none" w:sz="0" w:space="0" w:color="auto"/>
              </w:divBdr>
            </w:div>
            <w:div w:id="1691830045">
              <w:marLeft w:val="1155"/>
              <w:marRight w:val="0"/>
              <w:marTop w:val="0"/>
              <w:marBottom w:val="0"/>
              <w:divBdr>
                <w:top w:val="none" w:sz="0" w:space="0" w:color="auto"/>
                <w:left w:val="none" w:sz="0" w:space="0" w:color="auto"/>
                <w:bottom w:val="none" w:sz="0" w:space="0" w:color="auto"/>
                <w:right w:val="none" w:sz="0" w:space="0" w:color="auto"/>
              </w:divBdr>
            </w:div>
            <w:div w:id="102040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487352">
      <w:bodyDiv w:val="1"/>
      <w:marLeft w:val="0"/>
      <w:marRight w:val="0"/>
      <w:marTop w:val="0"/>
      <w:marBottom w:val="0"/>
      <w:divBdr>
        <w:top w:val="none" w:sz="0" w:space="0" w:color="auto"/>
        <w:left w:val="none" w:sz="0" w:space="0" w:color="auto"/>
        <w:bottom w:val="none" w:sz="0" w:space="0" w:color="auto"/>
        <w:right w:val="none" w:sz="0" w:space="0" w:color="auto"/>
      </w:divBdr>
      <w:divsChild>
        <w:div w:id="1658923955">
          <w:marLeft w:val="0"/>
          <w:marRight w:val="0"/>
          <w:marTop w:val="0"/>
          <w:marBottom w:val="0"/>
          <w:divBdr>
            <w:top w:val="none" w:sz="0" w:space="0" w:color="auto"/>
            <w:left w:val="none" w:sz="0" w:space="0" w:color="auto"/>
            <w:bottom w:val="none" w:sz="0" w:space="0" w:color="auto"/>
            <w:right w:val="none" w:sz="0" w:space="0" w:color="auto"/>
          </w:divBdr>
        </w:div>
        <w:div w:id="941259878">
          <w:marLeft w:val="0"/>
          <w:marRight w:val="0"/>
          <w:marTop w:val="150"/>
          <w:marBottom w:val="0"/>
          <w:divBdr>
            <w:top w:val="none" w:sz="0" w:space="0" w:color="auto"/>
            <w:left w:val="none" w:sz="0" w:space="0" w:color="auto"/>
            <w:bottom w:val="none" w:sz="0" w:space="0" w:color="auto"/>
            <w:right w:val="none" w:sz="0" w:space="0" w:color="auto"/>
          </w:divBdr>
          <w:divsChild>
            <w:div w:id="1525360566">
              <w:marLeft w:val="1155"/>
              <w:marRight w:val="0"/>
              <w:marTop w:val="0"/>
              <w:marBottom w:val="0"/>
              <w:divBdr>
                <w:top w:val="none" w:sz="0" w:space="0" w:color="auto"/>
                <w:left w:val="none" w:sz="0" w:space="0" w:color="auto"/>
                <w:bottom w:val="none" w:sz="0" w:space="0" w:color="auto"/>
                <w:right w:val="none" w:sz="0" w:space="0" w:color="auto"/>
              </w:divBdr>
            </w:div>
            <w:div w:id="304966426">
              <w:marLeft w:val="1155"/>
              <w:marRight w:val="0"/>
              <w:marTop w:val="0"/>
              <w:marBottom w:val="0"/>
              <w:divBdr>
                <w:top w:val="none" w:sz="0" w:space="0" w:color="auto"/>
                <w:left w:val="none" w:sz="0" w:space="0" w:color="auto"/>
                <w:bottom w:val="none" w:sz="0" w:space="0" w:color="auto"/>
                <w:right w:val="none" w:sz="0" w:space="0" w:color="auto"/>
              </w:divBdr>
            </w:div>
            <w:div w:id="212365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405148">
      <w:bodyDiv w:val="1"/>
      <w:marLeft w:val="0"/>
      <w:marRight w:val="0"/>
      <w:marTop w:val="0"/>
      <w:marBottom w:val="0"/>
      <w:divBdr>
        <w:top w:val="none" w:sz="0" w:space="0" w:color="auto"/>
        <w:left w:val="none" w:sz="0" w:space="0" w:color="auto"/>
        <w:bottom w:val="none" w:sz="0" w:space="0" w:color="auto"/>
        <w:right w:val="none" w:sz="0" w:space="0" w:color="auto"/>
      </w:divBdr>
      <w:divsChild>
        <w:div w:id="279335126">
          <w:marLeft w:val="0"/>
          <w:marRight w:val="0"/>
          <w:marTop w:val="0"/>
          <w:marBottom w:val="0"/>
          <w:divBdr>
            <w:top w:val="none" w:sz="0" w:space="0" w:color="auto"/>
            <w:left w:val="none" w:sz="0" w:space="0" w:color="auto"/>
            <w:bottom w:val="none" w:sz="0" w:space="0" w:color="auto"/>
            <w:right w:val="none" w:sz="0" w:space="0" w:color="auto"/>
          </w:divBdr>
        </w:div>
        <w:div w:id="1954052538">
          <w:marLeft w:val="0"/>
          <w:marRight w:val="0"/>
          <w:marTop w:val="150"/>
          <w:marBottom w:val="0"/>
          <w:divBdr>
            <w:top w:val="none" w:sz="0" w:space="0" w:color="auto"/>
            <w:left w:val="none" w:sz="0" w:space="0" w:color="auto"/>
            <w:bottom w:val="none" w:sz="0" w:space="0" w:color="auto"/>
            <w:right w:val="none" w:sz="0" w:space="0" w:color="auto"/>
          </w:divBdr>
          <w:divsChild>
            <w:div w:id="820728491">
              <w:marLeft w:val="1155"/>
              <w:marRight w:val="0"/>
              <w:marTop w:val="0"/>
              <w:marBottom w:val="0"/>
              <w:divBdr>
                <w:top w:val="none" w:sz="0" w:space="0" w:color="auto"/>
                <w:left w:val="none" w:sz="0" w:space="0" w:color="auto"/>
                <w:bottom w:val="none" w:sz="0" w:space="0" w:color="auto"/>
                <w:right w:val="none" w:sz="0" w:space="0" w:color="auto"/>
              </w:divBdr>
            </w:div>
            <w:div w:id="216353821">
              <w:marLeft w:val="1155"/>
              <w:marRight w:val="0"/>
              <w:marTop w:val="0"/>
              <w:marBottom w:val="0"/>
              <w:divBdr>
                <w:top w:val="none" w:sz="0" w:space="0" w:color="auto"/>
                <w:left w:val="none" w:sz="0" w:space="0" w:color="auto"/>
                <w:bottom w:val="none" w:sz="0" w:space="0" w:color="auto"/>
                <w:right w:val="none" w:sz="0" w:space="0" w:color="auto"/>
              </w:divBdr>
            </w:div>
            <w:div w:id="274951117">
              <w:marLeft w:val="1155"/>
              <w:marRight w:val="0"/>
              <w:marTop w:val="0"/>
              <w:marBottom w:val="0"/>
              <w:divBdr>
                <w:top w:val="none" w:sz="0" w:space="0" w:color="auto"/>
                <w:left w:val="none" w:sz="0" w:space="0" w:color="auto"/>
                <w:bottom w:val="none" w:sz="0" w:space="0" w:color="auto"/>
                <w:right w:val="none" w:sz="0" w:space="0" w:color="auto"/>
              </w:divBdr>
            </w:div>
            <w:div w:id="115903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827767">
      <w:bodyDiv w:val="1"/>
      <w:marLeft w:val="0"/>
      <w:marRight w:val="0"/>
      <w:marTop w:val="0"/>
      <w:marBottom w:val="0"/>
      <w:divBdr>
        <w:top w:val="none" w:sz="0" w:space="0" w:color="auto"/>
        <w:left w:val="none" w:sz="0" w:space="0" w:color="auto"/>
        <w:bottom w:val="none" w:sz="0" w:space="0" w:color="auto"/>
        <w:right w:val="none" w:sz="0" w:space="0" w:color="auto"/>
      </w:divBdr>
      <w:divsChild>
        <w:div w:id="872498121">
          <w:marLeft w:val="0"/>
          <w:marRight w:val="0"/>
          <w:marTop w:val="0"/>
          <w:marBottom w:val="0"/>
          <w:divBdr>
            <w:top w:val="none" w:sz="0" w:space="0" w:color="auto"/>
            <w:left w:val="none" w:sz="0" w:space="0" w:color="auto"/>
            <w:bottom w:val="none" w:sz="0" w:space="0" w:color="auto"/>
            <w:right w:val="none" w:sz="0" w:space="0" w:color="auto"/>
          </w:divBdr>
        </w:div>
        <w:div w:id="1793666972">
          <w:marLeft w:val="0"/>
          <w:marRight w:val="0"/>
          <w:marTop w:val="150"/>
          <w:marBottom w:val="0"/>
          <w:divBdr>
            <w:top w:val="none" w:sz="0" w:space="0" w:color="auto"/>
            <w:left w:val="none" w:sz="0" w:space="0" w:color="auto"/>
            <w:bottom w:val="none" w:sz="0" w:space="0" w:color="auto"/>
            <w:right w:val="none" w:sz="0" w:space="0" w:color="auto"/>
          </w:divBdr>
          <w:divsChild>
            <w:div w:id="452940882">
              <w:marLeft w:val="1155"/>
              <w:marRight w:val="0"/>
              <w:marTop w:val="0"/>
              <w:marBottom w:val="0"/>
              <w:divBdr>
                <w:top w:val="none" w:sz="0" w:space="0" w:color="auto"/>
                <w:left w:val="none" w:sz="0" w:space="0" w:color="auto"/>
                <w:bottom w:val="none" w:sz="0" w:space="0" w:color="auto"/>
                <w:right w:val="none" w:sz="0" w:space="0" w:color="auto"/>
              </w:divBdr>
            </w:div>
            <w:div w:id="1848402184">
              <w:marLeft w:val="1155"/>
              <w:marRight w:val="0"/>
              <w:marTop w:val="0"/>
              <w:marBottom w:val="0"/>
              <w:divBdr>
                <w:top w:val="none" w:sz="0" w:space="0" w:color="auto"/>
                <w:left w:val="none" w:sz="0" w:space="0" w:color="auto"/>
                <w:bottom w:val="none" w:sz="0" w:space="0" w:color="auto"/>
                <w:right w:val="none" w:sz="0" w:space="0" w:color="auto"/>
              </w:divBdr>
            </w:div>
            <w:div w:id="576325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1596">
      <w:bodyDiv w:val="1"/>
      <w:marLeft w:val="0"/>
      <w:marRight w:val="0"/>
      <w:marTop w:val="0"/>
      <w:marBottom w:val="0"/>
      <w:divBdr>
        <w:top w:val="none" w:sz="0" w:space="0" w:color="auto"/>
        <w:left w:val="none" w:sz="0" w:space="0" w:color="auto"/>
        <w:bottom w:val="none" w:sz="0" w:space="0" w:color="auto"/>
        <w:right w:val="none" w:sz="0" w:space="0" w:color="auto"/>
      </w:divBdr>
      <w:divsChild>
        <w:div w:id="1004630613">
          <w:marLeft w:val="0"/>
          <w:marRight w:val="0"/>
          <w:marTop w:val="0"/>
          <w:marBottom w:val="0"/>
          <w:divBdr>
            <w:top w:val="none" w:sz="0" w:space="0" w:color="auto"/>
            <w:left w:val="none" w:sz="0" w:space="0" w:color="auto"/>
            <w:bottom w:val="none" w:sz="0" w:space="0" w:color="auto"/>
            <w:right w:val="none" w:sz="0" w:space="0" w:color="auto"/>
          </w:divBdr>
        </w:div>
        <w:div w:id="1796558526">
          <w:marLeft w:val="0"/>
          <w:marRight w:val="0"/>
          <w:marTop w:val="150"/>
          <w:marBottom w:val="0"/>
          <w:divBdr>
            <w:top w:val="none" w:sz="0" w:space="0" w:color="auto"/>
            <w:left w:val="none" w:sz="0" w:space="0" w:color="auto"/>
            <w:bottom w:val="none" w:sz="0" w:space="0" w:color="auto"/>
            <w:right w:val="none" w:sz="0" w:space="0" w:color="auto"/>
          </w:divBdr>
          <w:divsChild>
            <w:div w:id="1418088379">
              <w:marLeft w:val="1155"/>
              <w:marRight w:val="0"/>
              <w:marTop w:val="0"/>
              <w:marBottom w:val="0"/>
              <w:divBdr>
                <w:top w:val="none" w:sz="0" w:space="0" w:color="auto"/>
                <w:left w:val="none" w:sz="0" w:space="0" w:color="auto"/>
                <w:bottom w:val="none" w:sz="0" w:space="0" w:color="auto"/>
                <w:right w:val="none" w:sz="0" w:space="0" w:color="auto"/>
              </w:divBdr>
            </w:div>
            <w:div w:id="1783498960">
              <w:marLeft w:val="1155"/>
              <w:marRight w:val="0"/>
              <w:marTop w:val="0"/>
              <w:marBottom w:val="0"/>
              <w:divBdr>
                <w:top w:val="none" w:sz="0" w:space="0" w:color="auto"/>
                <w:left w:val="none" w:sz="0" w:space="0" w:color="auto"/>
                <w:bottom w:val="none" w:sz="0" w:space="0" w:color="auto"/>
                <w:right w:val="none" w:sz="0" w:space="0" w:color="auto"/>
              </w:divBdr>
            </w:div>
            <w:div w:id="525943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257155">
      <w:bodyDiv w:val="1"/>
      <w:marLeft w:val="0"/>
      <w:marRight w:val="0"/>
      <w:marTop w:val="0"/>
      <w:marBottom w:val="0"/>
      <w:divBdr>
        <w:top w:val="none" w:sz="0" w:space="0" w:color="auto"/>
        <w:left w:val="none" w:sz="0" w:space="0" w:color="auto"/>
        <w:bottom w:val="none" w:sz="0" w:space="0" w:color="auto"/>
        <w:right w:val="none" w:sz="0" w:space="0" w:color="auto"/>
      </w:divBdr>
      <w:divsChild>
        <w:div w:id="2063016193">
          <w:marLeft w:val="0"/>
          <w:marRight w:val="0"/>
          <w:marTop w:val="0"/>
          <w:marBottom w:val="0"/>
          <w:divBdr>
            <w:top w:val="none" w:sz="0" w:space="0" w:color="auto"/>
            <w:left w:val="none" w:sz="0" w:space="0" w:color="auto"/>
            <w:bottom w:val="none" w:sz="0" w:space="0" w:color="auto"/>
            <w:right w:val="none" w:sz="0" w:space="0" w:color="auto"/>
          </w:divBdr>
        </w:div>
        <w:div w:id="2075272214">
          <w:marLeft w:val="0"/>
          <w:marRight w:val="0"/>
          <w:marTop w:val="150"/>
          <w:marBottom w:val="0"/>
          <w:divBdr>
            <w:top w:val="none" w:sz="0" w:space="0" w:color="auto"/>
            <w:left w:val="none" w:sz="0" w:space="0" w:color="auto"/>
            <w:bottom w:val="none" w:sz="0" w:space="0" w:color="auto"/>
            <w:right w:val="none" w:sz="0" w:space="0" w:color="auto"/>
          </w:divBdr>
          <w:divsChild>
            <w:div w:id="1445687110">
              <w:marLeft w:val="1155"/>
              <w:marRight w:val="0"/>
              <w:marTop w:val="0"/>
              <w:marBottom w:val="0"/>
              <w:divBdr>
                <w:top w:val="none" w:sz="0" w:space="0" w:color="auto"/>
                <w:left w:val="none" w:sz="0" w:space="0" w:color="auto"/>
                <w:bottom w:val="none" w:sz="0" w:space="0" w:color="auto"/>
                <w:right w:val="none" w:sz="0" w:space="0" w:color="auto"/>
              </w:divBdr>
            </w:div>
            <w:div w:id="1902132147">
              <w:marLeft w:val="1155"/>
              <w:marRight w:val="0"/>
              <w:marTop w:val="0"/>
              <w:marBottom w:val="0"/>
              <w:divBdr>
                <w:top w:val="none" w:sz="0" w:space="0" w:color="auto"/>
                <w:left w:val="none" w:sz="0" w:space="0" w:color="auto"/>
                <w:bottom w:val="none" w:sz="0" w:space="0" w:color="auto"/>
                <w:right w:val="none" w:sz="0" w:space="0" w:color="auto"/>
              </w:divBdr>
            </w:div>
            <w:div w:id="157261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236306">
      <w:bodyDiv w:val="1"/>
      <w:marLeft w:val="0"/>
      <w:marRight w:val="0"/>
      <w:marTop w:val="0"/>
      <w:marBottom w:val="0"/>
      <w:divBdr>
        <w:top w:val="none" w:sz="0" w:space="0" w:color="auto"/>
        <w:left w:val="none" w:sz="0" w:space="0" w:color="auto"/>
        <w:bottom w:val="none" w:sz="0" w:space="0" w:color="auto"/>
        <w:right w:val="none" w:sz="0" w:space="0" w:color="auto"/>
      </w:divBdr>
      <w:divsChild>
        <w:div w:id="1946843968">
          <w:marLeft w:val="0"/>
          <w:marRight w:val="0"/>
          <w:marTop w:val="0"/>
          <w:marBottom w:val="0"/>
          <w:divBdr>
            <w:top w:val="none" w:sz="0" w:space="0" w:color="auto"/>
            <w:left w:val="none" w:sz="0" w:space="0" w:color="auto"/>
            <w:bottom w:val="none" w:sz="0" w:space="0" w:color="auto"/>
            <w:right w:val="none" w:sz="0" w:space="0" w:color="auto"/>
          </w:divBdr>
        </w:div>
        <w:div w:id="904147014">
          <w:marLeft w:val="0"/>
          <w:marRight w:val="0"/>
          <w:marTop w:val="150"/>
          <w:marBottom w:val="0"/>
          <w:divBdr>
            <w:top w:val="none" w:sz="0" w:space="0" w:color="auto"/>
            <w:left w:val="none" w:sz="0" w:space="0" w:color="auto"/>
            <w:bottom w:val="none" w:sz="0" w:space="0" w:color="auto"/>
            <w:right w:val="none" w:sz="0" w:space="0" w:color="auto"/>
          </w:divBdr>
          <w:divsChild>
            <w:div w:id="782500825">
              <w:marLeft w:val="1155"/>
              <w:marRight w:val="0"/>
              <w:marTop w:val="0"/>
              <w:marBottom w:val="0"/>
              <w:divBdr>
                <w:top w:val="none" w:sz="0" w:space="0" w:color="auto"/>
                <w:left w:val="none" w:sz="0" w:space="0" w:color="auto"/>
                <w:bottom w:val="none" w:sz="0" w:space="0" w:color="auto"/>
                <w:right w:val="none" w:sz="0" w:space="0" w:color="auto"/>
              </w:divBdr>
            </w:div>
            <w:div w:id="752821925">
              <w:marLeft w:val="1155"/>
              <w:marRight w:val="0"/>
              <w:marTop w:val="0"/>
              <w:marBottom w:val="0"/>
              <w:divBdr>
                <w:top w:val="none" w:sz="0" w:space="0" w:color="auto"/>
                <w:left w:val="none" w:sz="0" w:space="0" w:color="auto"/>
                <w:bottom w:val="none" w:sz="0" w:space="0" w:color="auto"/>
                <w:right w:val="none" w:sz="0" w:space="0" w:color="auto"/>
              </w:divBdr>
            </w:div>
            <w:div w:id="349264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8002">
      <w:bodyDiv w:val="1"/>
      <w:marLeft w:val="0"/>
      <w:marRight w:val="0"/>
      <w:marTop w:val="0"/>
      <w:marBottom w:val="0"/>
      <w:divBdr>
        <w:top w:val="none" w:sz="0" w:space="0" w:color="auto"/>
        <w:left w:val="none" w:sz="0" w:space="0" w:color="auto"/>
        <w:bottom w:val="none" w:sz="0" w:space="0" w:color="auto"/>
        <w:right w:val="none" w:sz="0" w:space="0" w:color="auto"/>
      </w:divBdr>
      <w:divsChild>
        <w:div w:id="1412121141">
          <w:marLeft w:val="0"/>
          <w:marRight w:val="0"/>
          <w:marTop w:val="0"/>
          <w:marBottom w:val="0"/>
          <w:divBdr>
            <w:top w:val="none" w:sz="0" w:space="0" w:color="auto"/>
            <w:left w:val="none" w:sz="0" w:space="0" w:color="auto"/>
            <w:bottom w:val="none" w:sz="0" w:space="0" w:color="auto"/>
            <w:right w:val="none" w:sz="0" w:space="0" w:color="auto"/>
          </w:divBdr>
        </w:div>
        <w:div w:id="504249932">
          <w:marLeft w:val="0"/>
          <w:marRight w:val="0"/>
          <w:marTop w:val="150"/>
          <w:marBottom w:val="0"/>
          <w:divBdr>
            <w:top w:val="none" w:sz="0" w:space="0" w:color="auto"/>
            <w:left w:val="none" w:sz="0" w:space="0" w:color="auto"/>
            <w:bottom w:val="none" w:sz="0" w:space="0" w:color="auto"/>
            <w:right w:val="none" w:sz="0" w:space="0" w:color="auto"/>
          </w:divBdr>
          <w:divsChild>
            <w:div w:id="1332030736">
              <w:marLeft w:val="1155"/>
              <w:marRight w:val="0"/>
              <w:marTop w:val="0"/>
              <w:marBottom w:val="0"/>
              <w:divBdr>
                <w:top w:val="none" w:sz="0" w:space="0" w:color="auto"/>
                <w:left w:val="none" w:sz="0" w:space="0" w:color="auto"/>
                <w:bottom w:val="none" w:sz="0" w:space="0" w:color="auto"/>
                <w:right w:val="none" w:sz="0" w:space="0" w:color="auto"/>
              </w:divBdr>
            </w:div>
            <w:div w:id="1277057259">
              <w:marLeft w:val="1155"/>
              <w:marRight w:val="0"/>
              <w:marTop w:val="0"/>
              <w:marBottom w:val="0"/>
              <w:divBdr>
                <w:top w:val="none" w:sz="0" w:space="0" w:color="auto"/>
                <w:left w:val="none" w:sz="0" w:space="0" w:color="auto"/>
                <w:bottom w:val="none" w:sz="0" w:space="0" w:color="auto"/>
                <w:right w:val="none" w:sz="0" w:space="0" w:color="auto"/>
              </w:divBdr>
            </w:div>
            <w:div w:id="121130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99390">
      <w:bodyDiv w:val="1"/>
      <w:marLeft w:val="0"/>
      <w:marRight w:val="0"/>
      <w:marTop w:val="0"/>
      <w:marBottom w:val="0"/>
      <w:divBdr>
        <w:top w:val="none" w:sz="0" w:space="0" w:color="auto"/>
        <w:left w:val="none" w:sz="0" w:space="0" w:color="auto"/>
        <w:bottom w:val="none" w:sz="0" w:space="0" w:color="auto"/>
        <w:right w:val="none" w:sz="0" w:space="0" w:color="auto"/>
      </w:divBdr>
      <w:divsChild>
        <w:div w:id="1538153645">
          <w:marLeft w:val="0"/>
          <w:marRight w:val="0"/>
          <w:marTop w:val="0"/>
          <w:marBottom w:val="0"/>
          <w:divBdr>
            <w:top w:val="none" w:sz="0" w:space="0" w:color="auto"/>
            <w:left w:val="none" w:sz="0" w:space="0" w:color="auto"/>
            <w:bottom w:val="none" w:sz="0" w:space="0" w:color="auto"/>
            <w:right w:val="none" w:sz="0" w:space="0" w:color="auto"/>
          </w:divBdr>
        </w:div>
        <w:div w:id="1630041760">
          <w:marLeft w:val="0"/>
          <w:marRight w:val="0"/>
          <w:marTop w:val="150"/>
          <w:marBottom w:val="0"/>
          <w:divBdr>
            <w:top w:val="none" w:sz="0" w:space="0" w:color="auto"/>
            <w:left w:val="none" w:sz="0" w:space="0" w:color="auto"/>
            <w:bottom w:val="none" w:sz="0" w:space="0" w:color="auto"/>
            <w:right w:val="none" w:sz="0" w:space="0" w:color="auto"/>
          </w:divBdr>
          <w:divsChild>
            <w:div w:id="479924052">
              <w:marLeft w:val="1155"/>
              <w:marRight w:val="0"/>
              <w:marTop w:val="0"/>
              <w:marBottom w:val="0"/>
              <w:divBdr>
                <w:top w:val="none" w:sz="0" w:space="0" w:color="auto"/>
                <w:left w:val="none" w:sz="0" w:space="0" w:color="auto"/>
                <w:bottom w:val="none" w:sz="0" w:space="0" w:color="auto"/>
                <w:right w:val="none" w:sz="0" w:space="0" w:color="auto"/>
              </w:divBdr>
            </w:div>
            <w:div w:id="572812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16856">
      <w:bodyDiv w:val="1"/>
      <w:marLeft w:val="0"/>
      <w:marRight w:val="0"/>
      <w:marTop w:val="0"/>
      <w:marBottom w:val="0"/>
      <w:divBdr>
        <w:top w:val="none" w:sz="0" w:space="0" w:color="auto"/>
        <w:left w:val="none" w:sz="0" w:space="0" w:color="auto"/>
        <w:bottom w:val="none" w:sz="0" w:space="0" w:color="auto"/>
        <w:right w:val="none" w:sz="0" w:space="0" w:color="auto"/>
      </w:divBdr>
      <w:divsChild>
        <w:div w:id="41758607">
          <w:marLeft w:val="0"/>
          <w:marRight w:val="0"/>
          <w:marTop w:val="0"/>
          <w:marBottom w:val="0"/>
          <w:divBdr>
            <w:top w:val="none" w:sz="0" w:space="0" w:color="auto"/>
            <w:left w:val="none" w:sz="0" w:space="0" w:color="auto"/>
            <w:bottom w:val="none" w:sz="0" w:space="0" w:color="auto"/>
            <w:right w:val="none" w:sz="0" w:space="0" w:color="auto"/>
          </w:divBdr>
        </w:div>
        <w:div w:id="1618028046">
          <w:marLeft w:val="0"/>
          <w:marRight w:val="0"/>
          <w:marTop w:val="150"/>
          <w:marBottom w:val="0"/>
          <w:divBdr>
            <w:top w:val="none" w:sz="0" w:space="0" w:color="auto"/>
            <w:left w:val="none" w:sz="0" w:space="0" w:color="auto"/>
            <w:bottom w:val="none" w:sz="0" w:space="0" w:color="auto"/>
            <w:right w:val="none" w:sz="0" w:space="0" w:color="auto"/>
          </w:divBdr>
          <w:divsChild>
            <w:div w:id="313069621">
              <w:marLeft w:val="1155"/>
              <w:marRight w:val="0"/>
              <w:marTop w:val="0"/>
              <w:marBottom w:val="0"/>
              <w:divBdr>
                <w:top w:val="none" w:sz="0" w:space="0" w:color="auto"/>
                <w:left w:val="none" w:sz="0" w:space="0" w:color="auto"/>
                <w:bottom w:val="none" w:sz="0" w:space="0" w:color="auto"/>
                <w:right w:val="none" w:sz="0" w:space="0" w:color="auto"/>
              </w:divBdr>
            </w:div>
            <w:div w:id="995451746">
              <w:marLeft w:val="1155"/>
              <w:marRight w:val="0"/>
              <w:marTop w:val="0"/>
              <w:marBottom w:val="0"/>
              <w:divBdr>
                <w:top w:val="none" w:sz="0" w:space="0" w:color="auto"/>
                <w:left w:val="none" w:sz="0" w:space="0" w:color="auto"/>
                <w:bottom w:val="none" w:sz="0" w:space="0" w:color="auto"/>
                <w:right w:val="none" w:sz="0" w:space="0" w:color="auto"/>
              </w:divBdr>
            </w:div>
            <w:div w:id="1396932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15207">
      <w:bodyDiv w:val="1"/>
      <w:marLeft w:val="0"/>
      <w:marRight w:val="0"/>
      <w:marTop w:val="0"/>
      <w:marBottom w:val="0"/>
      <w:divBdr>
        <w:top w:val="none" w:sz="0" w:space="0" w:color="auto"/>
        <w:left w:val="none" w:sz="0" w:space="0" w:color="auto"/>
        <w:bottom w:val="none" w:sz="0" w:space="0" w:color="auto"/>
        <w:right w:val="none" w:sz="0" w:space="0" w:color="auto"/>
      </w:divBdr>
      <w:divsChild>
        <w:div w:id="1013873934">
          <w:marLeft w:val="0"/>
          <w:marRight w:val="0"/>
          <w:marTop w:val="0"/>
          <w:marBottom w:val="0"/>
          <w:divBdr>
            <w:top w:val="none" w:sz="0" w:space="0" w:color="auto"/>
            <w:left w:val="none" w:sz="0" w:space="0" w:color="auto"/>
            <w:bottom w:val="none" w:sz="0" w:space="0" w:color="auto"/>
            <w:right w:val="none" w:sz="0" w:space="0" w:color="auto"/>
          </w:divBdr>
        </w:div>
        <w:div w:id="969749254">
          <w:marLeft w:val="0"/>
          <w:marRight w:val="0"/>
          <w:marTop w:val="150"/>
          <w:marBottom w:val="0"/>
          <w:divBdr>
            <w:top w:val="none" w:sz="0" w:space="0" w:color="auto"/>
            <w:left w:val="none" w:sz="0" w:space="0" w:color="auto"/>
            <w:bottom w:val="none" w:sz="0" w:space="0" w:color="auto"/>
            <w:right w:val="none" w:sz="0" w:space="0" w:color="auto"/>
          </w:divBdr>
          <w:divsChild>
            <w:div w:id="1108814966">
              <w:marLeft w:val="1155"/>
              <w:marRight w:val="0"/>
              <w:marTop w:val="0"/>
              <w:marBottom w:val="0"/>
              <w:divBdr>
                <w:top w:val="none" w:sz="0" w:space="0" w:color="auto"/>
                <w:left w:val="none" w:sz="0" w:space="0" w:color="auto"/>
                <w:bottom w:val="none" w:sz="0" w:space="0" w:color="auto"/>
                <w:right w:val="none" w:sz="0" w:space="0" w:color="auto"/>
              </w:divBdr>
            </w:div>
            <w:div w:id="863247668">
              <w:marLeft w:val="1155"/>
              <w:marRight w:val="0"/>
              <w:marTop w:val="0"/>
              <w:marBottom w:val="0"/>
              <w:divBdr>
                <w:top w:val="none" w:sz="0" w:space="0" w:color="auto"/>
                <w:left w:val="none" w:sz="0" w:space="0" w:color="auto"/>
                <w:bottom w:val="none" w:sz="0" w:space="0" w:color="auto"/>
                <w:right w:val="none" w:sz="0" w:space="0" w:color="auto"/>
              </w:divBdr>
            </w:div>
            <w:div w:id="1792044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659086">
      <w:bodyDiv w:val="1"/>
      <w:marLeft w:val="0"/>
      <w:marRight w:val="0"/>
      <w:marTop w:val="0"/>
      <w:marBottom w:val="0"/>
      <w:divBdr>
        <w:top w:val="none" w:sz="0" w:space="0" w:color="auto"/>
        <w:left w:val="none" w:sz="0" w:space="0" w:color="auto"/>
        <w:bottom w:val="none" w:sz="0" w:space="0" w:color="auto"/>
        <w:right w:val="none" w:sz="0" w:space="0" w:color="auto"/>
      </w:divBdr>
      <w:divsChild>
        <w:div w:id="860095894">
          <w:marLeft w:val="0"/>
          <w:marRight w:val="0"/>
          <w:marTop w:val="0"/>
          <w:marBottom w:val="0"/>
          <w:divBdr>
            <w:top w:val="none" w:sz="0" w:space="0" w:color="auto"/>
            <w:left w:val="none" w:sz="0" w:space="0" w:color="auto"/>
            <w:bottom w:val="none" w:sz="0" w:space="0" w:color="auto"/>
            <w:right w:val="none" w:sz="0" w:space="0" w:color="auto"/>
          </w:divBdr>
        </w:div>
        <w:div w:id="1622690397">
          <w:marLeft w:val="0"/>
          <w:marRight w:val="0"/>
          <w:marTop w:val="150"/>
          <w:marBottom w:val="0"/>
          <w:divBdr>
            <w:top w:val="none" w:sz="0" w:space="0" w:color="auto"/>
            <w:left w:val="none" w:sz="0" w:space="0" w:color="auto"/>
            <w:bottom w:val="none" w:sz="0" w:space="0" w:color="auto"/>
            <w:right w:val="none" w:sz="0" w:space="0" w:color="auto"/>
          </w:divBdr>
          <w:divsChild>
            <w:div w:id="1933010175">
              <w:marLeft w:val="1155"/>
              <w:marRight w:val="0"/>
              <w:marTop w:val="0"/>
              <w:marBottom w:val="0"/>
              <w:divBdr>
                <w:top w:val="none" w:sz="0" w:space="0" w:color="auto"/>
                <w:left w:val="none" w:sz="0" w:space="0" w:color="auto"/>
                <w:bottom w:val="none" w:sz="0" w:space="0" w:color="auto"/>
                <w:right w:val="none" w:sz="0" w:space="0" w:color="auto"/>
              </w:divBdr>
            </w:div>
            <w:div w:id="871769775">
              <w:marLeft w:val="1155"/>
              <w:marRight w:val="0"/>
              <w:marTop w:val="0"/>
              <w:marBottom w:val="0"/>
              <w:divBdr>
                <w:top w:val="none" w:sz="0" w:space="0" w:color="auto"/>
                <w:left w:val="none" w:sz="0" w:space="0" w:color="auto"/>
                <w:bottom w:val="none" w:sz="0" w:space="0" w:color="auto"/>
                <w:right w:val="none" w:sz="0" w:space="0" w:color="auto"/>
              </w:divBdr>
            </w:div>
            <w:div w:id="619142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631650">
      <w:bodyDiv w:val="1"/>
      <w:marLeft w:val="0"/>
      <w:marRight w:val="0"/>
      <w:marTop w:val="0"/>
      <w:marBottom w:val="0"/>
      <w:divBdr>
        <w:top w:val="none" w:sz="0" w:space="0" w:color="auto"/>
        <w:left w:val="none" w:sz="0" w:space="0" w:color="auto"/>
        <w:bottom w:val="none" w:sz="0" w:space="0" w:color="auto"/>
        <w:right w:val="none" w:sz="0" w:space="0" w:color="auto"/>
      </w:divBdr>
      <w:divsChild>
        <w:div w:id="1004624380">
          <w:marLeft w:val="0"/>
          <w:marRight w:val="0"/>
          <w:marTop w:val="0"/>
          <w:marBottom w:val="0"/>
          <w:divBdr>
            <w:top w:val="none" w:sz="0" w:space="0" w:color="auto"/>
            <w:left w:val="none" w:sz="0" w:space="0" w:color="auto"/>
            <w:bottom w:val="none" w:sz="0" w:space="0" w:color="auto"/>
            <w:right w:val="none" w:sz="0" w:space="0" w:color="auto"/>
          </w:divBdr>
        </w:div>
        <w:div w:id="1769931903">
          <w:marLeft w:val="0"/>
          <w:marRight w:val="0"/>
          <w:marTop w:val="150"/>
          <w:marBottom w:val="0"/>
          <w:divBdr>
            <w:top w:val="none" w:sz="0" w:space="0" w:color="auto"/>
            <w:left w:val="none" w:sz="0" w:space="0" w:color="auto"/>
            <w:bottom w:val="none" w:sz="0" w:space="0" w:color="auto"/>
            <w:right w:val="none" w:sz="0" w:space="0" w:color="auto"/>
          </w:divBdr>
          <w:divsChild>
            <w:div w:id="1032998463">
              <w:marLeft w:val="1155"/>
              <w:marRight w:val="0"/>
              <w:marTop w:val="0"/>
              <w:marBottom w:val="0"/>
              <w:divBdr>
                <w:top w:val="none" w:sz="0" w:space="0" w:color="auto"/>
                <w:left w:val="none" w:sz="0" w:space="0" w:color="auto"/>
                <w:bottom w:val="none" w:sz="0" w:space="0" w:color="auto"/>
                <w:right w:val="none" w:sz="0" w:space="0" w:color="auto"/>
              </w:divBdr>
            </w:div>
            <w:div w:id="189800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090654">
      <w:bodyDiv w:val="1"/>
      <w:marLeft w:val="0"/>
      <w:marRight w:val="0"/>
      <w:marTop w:val="0"/>
      <w:marBottom w:val="0"/>
      <w:divBdr>
        <w:top w:val="none" w:sz="0" w:space="0" w:color="auto"/>
        <w:left w:val="none" w:sz="0" w:space="0" w:color="auto"/>
        <w:bottom w:val="none" w:sz="0" w:space="0" w:color="auto"/>
        <w:right w:val="none" w:sz="0" w:space="0" w:color="auto"/>
      </w:divBdr>
      <w:divsChild>
        <w:div w:id="1141271263">
          <w:marLeft w:val="0"/>
          <w:marRight w:val="0"/>
          <w:marTop w:val="0"/>
          <w:marBottom w:val="0"/>
          <w:divBdr>
            <w:top w:val="none" w:sz="0" w:space="0" w:color="auto"/>
            <w:left w:val="none" w:sz="0" w:space="0" w:color="auto"/>
            <w:bottom w:val="none" w:sz="0" w:space="0" w:color="auto"/>
            <w:right w:val="none" w:sz="0" w:space="0" w:color="auto"/>
          </w:divBdr>
        </w:div>
        <w:div w:id="70392623">
          <w:marLeft w:val="0"/>
          <w:marRight w:val="0"/>
          <w:marTop w:val="150"/>
          <w:marBottom w:val="0"/>
          <w:divBdr>
            <w:top w:val="none" w:sz="0" w:space="0" w:color="auto"/>
            <w:left w:val="none" w:sz="0" w:space="0" w:color="auto"/>
            <w:bottom w:val="none" w:sz="0" w:space="0" w:color="auto"/>
            <w:right w:val="none" w:sz="0" w:space="0" w:color="auto"/>
          </w:divBdr>
          <w:divsChild>
            <w:div w:id="480200957">
              <w:marLeft w:val="1155"/>
              <w:marRight w:val="0"/>
              <w:marTop w:val="0"/>
              <w:marBottom w:val="0"/>
              <w:divBdr>
                <w:top w:val="none" w:sz="0" w:space="0" w:color="auto"/>
                <w:left w:val="none" w:sz="0" w:space="0" w:color="auto"/>
                <w:bottom w:val="none" w:sz="0" w:space="0" w:color="auto"/>
                <w:right w:val="none" w:sz="0" w:space="0" w:color="auto"/>
              </w:divBdr>
            </w:div>
            <w:div w:id="800614190">
              <w:marLeft w:val="1155"/>
              <w:marRight w:val="0"/>
              <w:marTop w:val="0"/>
              <w:marBottom w:val="0"/>
              <w:divBdr>
                <w:top w:val="none" w:sz="0" w:space="0" w:color="auto"/>
                <w:left w:val="none" w:sz="0" w:space="0" w:color="auto"/>
                <w:bottom w:val="none" w:sz="0" w:space="0" w:color="auto"/>
                <w:right w:val="none" w:sz="0" w:space="0" w:color="auto"/>
              </w:divBdr>
            </w:div>
            <w:div w:id="2088843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77072">
      <w:bodyDiv w:val="1"/>
      <w:marLeft w:val="0"/>
      <w:marRight w:val="0"/>
      <w:marTop w:val="0"/>
      <w:marBottom w:val="0"/>
      <w:divBdr>
        <w:top w:val="none" w:sz="0" w:space="0" w:color="auto"/>
        <w:left w:val="none" w:sz="0" w:space="0" w:color="auto"/>
        <w:bottom w:val="none" w:sz="0" w:space="0" w:color="auto"/>
        <w:right w:val="none" w:sz="0" w:space="0" w:color="auto"/>
      </w:divBdr>
      <w:divsChild>
        <w:div w:id="1038626772">
          <w:marLeft w:val="0"/>
          <w:marRight w:val="0"/>
          <w:marTop w:val="0"/>
          <w:marBottom w:val="0"/>
          <w:divBdr>
            <w:top w:val="none" w:sz="0" w:space="0" w:color="auto"/>
            <w:left w:val="none" w:sz="0" w:space="0" w:color="auto"/>
            <w:bottom w:val="none" w:sz="0" w:space="0" w:color="auto"/>
            <w:right w:val="none" w:sz="0" w:space="0" w:color="auto"/>
          </w:divBdr>
        </w:div>
        <w:div w:id="1117139484">
          <w:marLeft w:val="0"/>
          <w:marRight w:val="0"/>
          <w:marTop w:val="150"/>
          <w:marBottom w:val="0"/>
          <w:divBdr>
            <w:top w:val="none" w:sz="0" w:space="0" w:color="auto"/>
            <w:left w:val="none" w:sz="0" w:space="0" w:color="auto"/>
            <w:bottom w:val="none" w:sz="0" w:space="0" w:color="auto"/>
            <w:right w:val="none" w:sz="0" w:space="0" w:color="auto"/>
          </w:divBdr>
          <w:divsChild>
            <w:div w:id="1516118584">
              <w:marLeft w:val="1155"/>
              <w:marRight w:val="0"/>
              <w:marTop w:val="0"/>
              <w:marBottom w:val="0"/>
              <w:divBdr>
                <w:top w:val="none" w:sz="0" w:space="0" w:color="auto"/>
                <w:left w:val="none" w:sz="0" w:space="0" w:color="auto"/>
                <w:bottom w:val="none" w:sz="0" w:space="0" w:color="auto"/>
                <w:right w:val="none" w:sz="0" w:space="0" w:color="auto"/>
              </w:divBdr>
            </w:div>
            <w:div w:id="133892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0486">
      <w:bodyDiv w:val="1"/>
      <w:marLeft w:val="0"/>
      <w:marRight w:val="0"/>
      <w:marTop w:val="0"/>
      <w:marBottom w:val="0"/>
      <w:divBdr>
        <w:top w:val="none" w:sz="0" w:space="0" w:color="auto"/>
        <w:left w:val="none" w:sz="0" w:space="0" w:color="auto"/>
        <w:bottom w:val="none" w:sz="0" w:space="0" w:color="auto"/>
        <w:right w:val="none" w:sz="0" w:space="0" w:color="auto"/>
      </w:divBdr>
      <w:divsChild>
        <w:div w:id="128590415">
          <w:marLeft w:val="0"/>
          <w:marRight w:val="0"/>
          <w:marTop w:val="0"/>
          <w:marBottom w:val="0"/>
          <w:divBdr>
            <w:top w:val="none" w:sz="0" w:space="0" w:color="auto"/>
            <w:left w:val="none" w:sz="0" w:space="0" w:color="auto"/>
            <w:bottom w:val="none" w:sz="0" w:space="0" w:color="auto"/>
            <w:right w:val="none" w:sz="0" w:space="0" w:color="auto"/>
          </w:divBdr>
        </w:div>
        <w:div w:id="2115586717">
          <w:marLeft w:val="0"/>
          <w:marRight w:val="0"/>
          <w:marTop w:val="150"/>
          <w:marBottom w:val="0"/>
          <w:divBdr>
            <w:top w:val="none" w:sz="0" w:space="0" w:color="auto"/>
            <w:left w:val="none" w:sz="0" w:space="0" w:color="auto"/>
            <w:bottom w:val="none" w:sz="0" w:space="0" w:color="auto"/>
            <w:right w:val="none" w:sz="0" w:space="0" w:color="auto"/>
          </w:divBdr>
          <w:divsChild>
            <w:div w:id="261188299">
              <w:marLeft w:val="1155"/>
              <w:marRight w:val="0"/>
              <w:marTop w:val="0"/>
              <w:marBottom w:val="0"/>
              <w:divBdr>
                <w:top w:val="none" w:sz="0" w:space="0" w:color="auto"/>
                <w:left w:val="none" w:sz="0" w:space="0" w:color="auto"/>
                <w:bottom w:val="none" w:sz="0" w:space="0" w:color="auto"/>
                <w:right w:val="none" w:sz="0" w:space="0" w:color="auto"/>
              </w:divBdr>
            </w:div>
            <w:div w:id="98572498">
              <w:marLeft w:val="1155"/>
              <w:marRight w:val="0"/>
              <w:marTop w:val="0"/>
              <w:marBottom w:val="0"/>
              <w:divBdr>
                <w:top w:val="none" w:sz="0" w:space="0" w:color="auto"/>
                <w:left w:val="none" w:sz="0" w:space="0" w:color="auto"/>
                <w:bottom w:val="none" w:sz="0" w:space="0" w:color="auto"/>
                <w:right w:val="none" w:sz="0" w:space="0" w:color="auto"/>
              </w:divBdr>
            </w:div>
            <w:div w:id="1215777681">
              <w:marLeft w:val="1155"/>
              <w:marRight w:val="0"/>
              <w:marTop w:val="0"/>
              <w:marBottom w:val="0"/>
              <w:divBdr>
                <w:top w:val="none" w:sz="0" w:space="0" w:color="auto"/>
                <w:left w:val="none" w:sz="0" w:space="0" w:color="auto"/>
                <w:bottom w:val="none" w:sz="0" w:space="0" w:color="auto"/>
                <w:right w:val="none" w:sz="0" w:space="0" w:color="auto"/>
              </w:divBdr>
            </w:div>
            <w:div w:id="51703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403">
      <w:bodyDiv w:val="1"/>
      <w:marLeft w:val="0"/>
      <w:marRight w:val="0"/>
      <w:marTop w:val="0"/>
      <w:marBottom w:val="0"/>
      <w:divBdr>
        <w:top w:val="none" w:sz="0" w:space="0" w:color="auto"/>
        <w:left w:val="none" w:sz="0" w:space="0" w:color="auto"/>
        <w:bottom w:val="none" w:sz="0" w:space="0" w:color="auto"/>
        <w:right w:val="none" w:sz="0" w:space="0" w:color="auto"/>
      </w:divBdr>
      <w:divsChild>
        <w:div w:id="1016663035">
          <w:marLeft w:val="0"/>
          <w:marRight w:val="0"/>
          <w:marTop w:val="0"/>
          <w:marBottom w:val="0"/>
          <w:divBdr>
            <w:top w:val="none" w:sz="0" w:space="0" w:color="auto"/>
            <w:left w:val="none" w:sz="0" w:space="0" w:color="auto"/>
            <w:bottom w:val="none" w:sz="0" w:space="0" w:color="auto"/>
            <w:right w:val="none" w:sz="0" w:space="0" w:color="auto"/>
          </w:divBdr>
        </w:div>
        <w:div w:id="124467350">
          <w:marLeft w:val="0"/>
          <w:marRight w:val="0"/>
          <w:marTop w:val="150"/>
          <w:marBottom w:val="0"/>
          <w:divBdr>
            <w:top w:val="none" w:sz="0" w:space="0" w:color="auto"/>
            <w:left w:val="none" w:sz="0" w:space="0" w:color="auto"/>
            <w:bottom w:val="none" w:sz="0" w:space="0" w:color="auto"/>
            <w:right w:val="none" w:sz="0" w:space="0" w:color="auto"/>
          </w:divBdr>
          <w:divsChild>
            <w:div w:id="1870605881">
              <w:marLeft w:val="1155"/>
              <w:marRight w:val="0"/>
              <w:marTop w:val="0"/>
              <w:marBottom w:val="0"/>
              <w:divBdr>
                <w:top w:val="none" w:sz="0" w:space="0" w:color="auto"/>
                <w:left w:val="none" w:sz="0" w:space="0" w:color="auto"/>
                <w:bottom w:val="none" w:sz="0" w:space="0" w:color="auto"/>
                <w:right w:val="none" w:sz="0" w:space="0" w:color="auto"/>
              </w:divBdr>
            </w:div>
            <w:div w:id="1561554409">
              <w:marLeft w:val="1155"/>
              <w:marRight w:val="0"/>
              <w:marTop w:val="0"/>
              <w:marBottom w:val="0"/>
              <w:divBdr>
                <w:top w:val="none" w:sz="0" w:space="0" w:color="auto"/>
                <w:left w:val="none" w:sz="0" w:space="0" w:color="auto"/>
                <w:bottom w:val="none" w:sz="0" w:space="0" w:color="auto"/>
                <w:right w:val="none" w:sz="0" w:space="0" w:color="auto"/>
              </w:divBdr>
            </w:div>
            <w:div w:id="997463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65854">
      <w:bodyDiv w:val="1"/>
      <w:marLeft w:val="0"/>
      <w:marRight w:val="0"/>
      <w:marTop w:val="0"/>
      <w:marBottom w:val="0"/>
      <w:divBdr>
        <w:top w:val="none" w:sz="0" w:space="0" w:color="auto"/>
        <w:left w:val="none" w:sz="0" w:space="0" w:color="auto"/>
        <w:bottom w:val="none" w:sz="0" w:space="0" w:color="auto"/>
        <w:right w:val="none" w:sz="0" w:space="0" w:color="auto"/>
      </w:divBdr>
      <w:divsChild>
        <w:div w:id="2079326285">
          <w:marLeft w:val="0"/>
          <w:marRight w:val="0"/>
          <w:marTop w:val="0"/>
          <w:marBottom w:val="0"/>
          <w:divBdr>
            <w:top w:val="none" w:sz="0" w:space="0" w:color="auto"/>
            <w:left w:val="none" w:sz="0" w:space="0" w:color="auto"/>
            <w:bottom w:val="none" w:sz="0" w:space="0" w:color="auto"/>
            <w:right w:val="none" w:sz="0" w:space="0" w:color="auto"/>
          </w:divBdr>
        </w:div>
        <w:div w:id="479689316">
          <w:marLeft w:val="0"/>
          <w:marRight w:val="0"/>
          <w:marTop w:val="150"/>
          <w:marBottom w:val="0"/>
          <w:divBdr>
            <w:top w:val="none" w:sz="0" w:space="0" w:color="auto"/>
            <w:left w:val="none" w:sz="0" w:space="0" w:color="auto"/>
            <w:bottom w:val="none" w:sz="0" w:space="0" w:color="auto"/>
            <w:right w:val="none" w:sz="0" w:space="0" w:color="auto"/>
          </w:divBdr>
          <w:divsChild>
            <w:div w:id="828907763">
              <w:marLeft w:val="1155"/>
              <w:marRight w:val="0"/>
              <w:marTop w:val="0"/>
              <w:marBottom w:val="0"/>
              <w:divBdr>
                <w:top w:val="none" w:sz="0" w:space="0" w:color="auto"/>
                <w:left w:val="none" w:sz="0" w:space="0" w:color="auto"/>
                <w:bottom w:val="none" w:sz="0" w:space="0" w:color="auto"/>
                <w:right w:val="none" w:sz="0" w:space="0" w:color="auto"/>
              </w:divBdr>
            </w:div>
            <w:div w:id="287979428">
              <w:marLeft w:val="1155"/>
              <w:marRight w:val="0"/>
              <w:marTop w:val="0"/>
              <w:marBottom w:val="0"/>
              <w:divBdr>
                <w:top w:val="none" w:sz="0" w:space="0" w:color="auto"/>
                <w:left w:val="none" w:sz="0" w:space="0" w:color="auto"/>
                <w:bottom w:val="none" w:sz="0" w:space="0" w:color="auto"/>
                <w:right w:val="none" w:sz="0" w:space="0" w:color="auto"/>
              </w:divBdr>
            </w:div>
            <w:div w:id="58006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253">
      <w:bodyDiv w:val="1"/>
      <w:marLeft w:val="0"/>
      <w:marRight w:val="0"/>
      <w:marTop w:val="0"/>
      <w:marBottom w:val="0"/>
      <w:divBdr>
        <w:top w:val="none" w:sz="0" w:space="0" w:color="auto"/>
        <w:left w:val="none" w:sz="0" w:space="0" w:color="auto"/>
        <w:bottom w:val="none" w:sz="0" w:space="0" w:color="auto"/>
        <w:right w:val="none" w:sz="0" w:space="0" w:color="auto"/>
      </w:divBdr>
      <w:divsChild>
        <w:div w:id="1160586374">
          <w:marLeft w:val="0"/>
          <w:marRight w:val="0"/>
          <w:marTop w:val="0"/>
          <w:marBottom w:val="0"/>
          <w:divBdr>
            <w:top w:val="none" w:sz="0" w:space="0" w:color="auto"/>
            <w:left w:val="none" w:sz="0" w:space="0" w:color="auto"/>
            <w:bottom w:val="none" w:sz="0" w:space="0" w:color="auto"/>
            <w:right w:val="none" w:sz="0" w:space="0" w:color="auto"/>
          </w:divBdr>
        </w:div>
        <w:div w:id="1294168989">
          <w:marLeft w:val="0"/>
          <w:marRight w:val="0"/>
          <w:marTop w:val="150"/>
          <w:marBottom w:val="0"/>
          <w:divBdr>
            <w:top w:val="none" w:sz="0" w:space="0" w:color="auto"/>
            <w:left w:val="none" w:sz="0" w:space="0" w:color="auto"/>
            <w:bottom w:val="none" w:sz="0" w:space="0" w:color="auto"/>
            <w:right w:val="none" w:sz="0" w:space="0" w:color="auto"/>
          </w:divBdr>
          <w:divsChild>
            <w:div w:id="1720200634">
              <w:marLeft w:val="1155"/>
              <w:marRight w:val="0"/>
              <w:marTop w:val="0"/>
              <w:marBottom w:val="0"/>
              <w:divBdr>
                <w:top w:val="none" w:sz="0" w:space="0" w:color="auto"/>
                <w:left w:val="none" w:sz="0" w:space="0" w:color="auto"/>
                <w:bottom w:val="none" w:sz="0" w:space="0" w:color="auto"/>
                <w:right w:val="none" w:sz="0" w:space="0" w:color="auto"/>
              </w:divBdr>
            </w:div>
            <w:div w:id="1028218278">
              <w:marLeft w:val="1155"/>
              <w:marRight w:val="0"/>
              <w:marTop w:val="0"/>
              <w:marBottom w:val="0"/>
              <w:divBdr>
                <w:top w:val="none" w:sz="0" w:space="0" w:color="auto"/>
                <w:left w:val="none" w:sz="0" w:space="0" w:color="auto"/>
                <w:bottom w:val="none" w:sz="0" w:space="0" w:color="auto"/>
                <w:right w:val="none" w:sz="0" w:space="0" w:color="auto"/>
              </w:divBdr>
            </w:div>
            <w:div w:id="123103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457424">
      <w:bodyDiv w:val="1"/>
      <w:marLeft w:val="0"/>
      <w:marRight w:val="0"/>
      <w:marTop w:val="0"/>
      <w:marBottom w:val="0"/>
      <w:divBdr>
        <w:top w:val="none" w:sz="0" w:space="0" w:color="auto"/>
        <w:left w:val="none" w:sz="0" w:space="0" w:color="auto"/>
        <w:bottom w:val="none" w:sz="0" w:space="0" w:color="auto"/>
        <w:right w:val="none" w:sz="0" w:space="0" w:color="auto"/>
      </w:divBdr>
      <w:divsChild>
        <w:div w:id="974945705">
          <w:marLeft w:val="0"/>
          <w:marRight w:val="0"/>
          <w:marTop w:val="0"/>
          <w:marBottom w:val="0"/>
          <w:divBdr>
            <w:top w:val="none" w:sz="0" w:space="0" w:color="auto"/>
            <w:left w:val="none" w:sz="0" w:space="0" w:color="auto"/>
            <w:bottom w:val="none" w:sz="0" w:space="0" w:color="auto"/>
            <w:right w:val="none" w:sz="0" w:space="0" w:color="auto"/>
          </w:divBdr>
        </w:div>
        <w:div w:id="2090808977">
          <w:marLeft w:val="0"/>
          <w:marRight w:val="0"/>
          <w:marTop w:val="150"/>
          <w:marBottom w:val="0"/>
          <w:divBdr>
            <w:top w:val="none" w:sz="0" w:space="0" w:color="auto"/>
            <w:left w:val="none" w:sz="0" w:space="0" w:color="auto"/>
            <w:bottom w:val="none" w:sz="0" w:space="0" w:color="auto"/>
            <w:right w:val="none" w:sz="0" w:space="0" w:color="auto"/>
          </w:divBdr>
          <w:divsChild>
            <w:div w:id="1967849744">
              <w:marLeft w:val="1155"/>
              <w:marRight w:val="0"/>
              <w:marTop w:val="0"/>
              <w:marBottom w:val="0"/>
              <w:divBdr>
                <w:top w:val="none" w:sz="0" w:space="0" w:color="auto"/>
                <w:left w:val="none" w:sz="0" w:space="0" w:color="auto"/>
                <w:bottom w:val="none" w:sz="0" w:space="0" w:color="auto"/>
                <w:right w:val="none" w:sz="0" w:space="0" w:color="auto"/>
              </w:divBdr>
            </w:div>
            <w:div w:id="1029182316">
              <w:marLeft w:val="1155"/>
              <w:marRight w:val="0"/>
              <w:marTop w:val="0"/>
              <w:marBottom w:val="0"/>
              <w:divBdr>
                <w:top w:val="none" w:sz="0" w:space="0" w:color="auto"/>
                <w:left w:val="none" w:sz="0" w:space="0" w:color="auto"/>
                <w:bottom w:val="none" w:sz="0" w:space="0" w:color="auto"/>
                <w:right w:val="none" w:sz="0" w:space="0" w:color="auto"/>
              </w:divBdr>
            </w:div>
            <w:div w:id="576524802">
              <w:marLeft w:val="1155"/>
              <w:marRight w:val="0"/>
              <w:marTop w:val="0"/>
              <w:marBottom w:val="0"/>
              <w:divBdr>
                <w:top w:val="none" w:sz="0" w:space="0" w:color="auto"/>
                <w:left w:val="none" w:sz="0" w:space="0" w:color="auto"/>
                <w:bottom w:val="none" w:sz="0" w:space="0" w:color="auto"/>
                <w:right w:val="none" w:sz="0" w:space="0" w:color="auto"/>
              </w:divBdr>
            </w:div>
            <w:div w:id="191373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534844">
      <w:bodyDiv w:val="1"/>
      <w:marLeft w:val="0"/>
      <w:marRight w:val="0"/>
      <w:marTop w:val="0"/>
      <w:marBottom w:val="0"/>
      <w:divBdr>
        <w:top w:val="none" w:sz="0" w:space="0" w:color="auto"/>
        <w:left w:val="none" w:sz="0" w:space="0" w:color="auto"/>
        <w:bottom w:val="none" w:sz="0" w:space="0" w:color="auto"/>
        <w:right w:val="none" w:sz="0" w:space="0" w:color="auto"/>
      </w:divBdr>
      <w:divsChild>
        <w:div w:id="1064648277">
          <w:marLeft w:val="0"/>
          <w:marRight w:val="0"/>
          <w:marTop w:val="0"/>
          <w:marBottom w:val="0"/>
          <w:divBdr>
            <w:top w:val="none" w:sz="0" w:space="0" w:color="auto"/>
            <w:left w:val="none" w:sz="0" w:space="0" w:color="auto"/>
            <w:bottom w:val="none" w:sz="0" w:space="0" w:color="auto"/>
            <w:right w:val="none" w:sz="0" w:space="0" w:color="auto"/>
          </w:divBdr>
        </w:div>
        <w:div w:id="1515337268">
          <w:marLeft w:val="0"/>
          <w:marRight w:val="0"/>
          <w:marTop w:val="150"/>
          <w:marBottom w:val="0"/>
          <w:divBdr>
            <w:top w:val="none" w:sz="0" w:space="0" w:color="auto"/>
            <w:left w:val="none" w:sz="0" w:space="0" w:color="auto"/>
            <w:bottom w:val="none" w:sz="0" w:space="0" w:color="auto"/>
            <w:right w:val="none" w:sz="0" w:space="0" w:color="auto"/>
          </w:divBdr>
          <w:divsChild>
            <w:div w:id="129448262">
              <w:marLeft w:val="1155"/>
              <w:marRight w:val="0"/>
              <w:marTop w:val="0"/>
              <w:marBottom w:val="0"/>
              <w:divBdr>
                <w:top w:val="none" w:sz="0" w:space="0" w:color="auto"/>
                <w:left w:val="none" w:sz="0" w:space="0" w:color="auto"/>
                <w:bottom w:val="none" w:sz="0" w:space="0" w:color="auto"/>
                <w:right w:val="none" w:sz="0" w:space="0" w:color="auto"/>
              </w:divBdr>
            </w:div>
            <w:div w:id="1385639829">
              <w:marLeft w:val="1155"/>
              <w:marRight w:val="0"/>
              <w:marTop w:val="0"/>
              <w:marBottom w:val="0"/>
              <w:divBdr>
                <w:top w:val="none" w:sz="0" w:space="0" w:color="auto"/>
                <w:left w:val="none" w:sz="0" w:space="0" w:color="auto"/>
                <w:bottom w:val="none" w:sz="0" w:space="0" w:color="auto"/>
                <w:right w:val="none" w:sz="0" w:space="0" w:color="auto"/>
              </w:divBdr>
            </w:div>
            <w:div w:id="178888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312978">
      <w:bodyDiv w:val="1"/>
      <w:marLeft w:val="0"/>
      <w:marRight w:val="0"/>
      <w:marTop w:val="0"/>
      <w:marBottom w:val="0"/>
      <w:divBdr>
        <w:top w:val="none" w:sz="0" w:space="0" w:color="auto"/>
        <w:left w:val="none" w:sz="0" w:space="0" w:color="auto"/>
        <w:bottom w:val="none" w:sz="0" w:space="0" w:color="auto"/>
        <w:right w:val="none" w:sz="0" w:space="0" w:color="auto"/>
      </w:divBdr>
      <w:divsChild>
        <w:div w:id="1589576483">
          <w:marLeft w:val="0"/>
          <w:marRight w:val="0"/>
          <w:marTop w:val="0"/>
          <w:marBottom w:val="0"/>
          <w:divBdr>
            <w:top w:val="none" w:sz="0" w:space="0" w:color="auto"/>
            <w:left w:val="none" w:sz="0" w:space="0" w:color="auto"/>
            <w:bottom w:val="none" w:sz="0" w:space="0" w:color="auto"/>
            <w:right w:val="none" w:sz="0" w:space="0" w:color="auto"/>
          </w:divBdr>
        </w:div>
        <w:div w:id="934901428">
          <w:marLeft w:val="0"/>
          <w:marRight w:val="0"/>
          <w:marTop w:val="150"/>
          <w:marBottom w:val="0"/>
          <w:divBdr>
            <w:top w:val="none" w:sz="0" w:space="0" w:color="auto"/>
            <w:left w:val="none" w:sz="0" w:space="0" w:color="auto"/>
            <w:bottom w:val="none" w:sz="0" w:space="0" w:color="auto"/>
            <w:right w:val="none" w:sz="0" w:space="0" w:color="auto"/>
          </w:divBdr>
          <w:divsChild>
            <w:div w:id="1547524359">
              <w:marLeft w:val="1155"/>
              <w:marRight w:val="0"/>
              <w:marTop w:val="0"/>
              <w:marBottom w:val="0"/>
              <w:divBdr>
                <w:top w:val="none" w:sz="0" w:space="0" w:color="auto"/>
                <w:left w:val="none" w:sz="0" w:space="0" w:color="auto"/>
                <w:bottom w:val="none" w:sz="0" w:space="0" w:color="auto"/>
                <w:right w:val="none" w:sz="0" w:space="0" w:color="auto"/>
              </w:divBdr>
            </w:div>
            <w:div w:id="384256355">
              <w:marLeft w:val="1155"/>
              <w:marRight w:val="0"/>
              <w:marTop w:val="0"/>
              <w:marBottom w:val="0"/>
              <w:divBdr>
                <w:top w:val="none" w:sz="0" w:space="0" w:color="auto"/>
                <w:left w:val="none" w:sz="0" w:space="0" w:color="auto"/>
                <w:bottom w:val="none" w:sz="0" w:space="0" w:color="auto"/>
                <w:right w:val="none" w:sz="0" w:space="0" w:color="auto"/>
              </w:divBdr>
            </w:div>
            <w:div w:id="203190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79531">
      <w:bodyDiv w:val="1"/>
      <w:marLeft w:val="0"/>
      <w:marRight w:val="0"/>
      <w:marTop w:val="0"/>
      <w:marBottom w:val="0"/>
      <w:divBdr>
        <w:top w:val="none" w:sz="0" w:space="0" w:color="auto"/>
        <w:left w:val="none" w:sz="0" w:space="0" w:color="auto"/>
        <w:bottom w:val="none" w:sz="0" w:space="0" w:color="auto"/>
        <w:right w:val="none" w:sz="0" w:space="0" w:color="auto"/>
      </w:divBdr>
      <w:divsChild>
        <w:div w:id="297418129">
          <w:marLeft w:val="0"/>
          <w:marRight w:val="0"/>
          <w:marTop w:val="0"/>
          <w:marBottom w:val="0"/>
          <w:divBdr>
            <w:top w:val="none" w:sz="0" w:space="0" w:color="auto"/>
            <w:left w:val="none" w:sz="0" w:space="0" w:color="auto"/>
            <w:bottom w:val="none" w:sz="0" w:space="0" w:color="auto"/>
            <w:right w:val="none" w:sz="0" w:space="0" w:color="auto"/>
          </w:divBdr>
        </w:div>
        <w:div w:id="655111445">
          <w:marLeft w:val="0"/>
          <w:marRight w:val="0"/>
          <w:marTop w:val="150"/>
          <w:marBottom w:val="0"/>
          <w:divBdr>
            <w:top w:val="none" w:sz="0" w:space="0" w:color="auto"/>
            <w:left w:val="none" w:sz="0" w:space="0" w:color="auto"/>
            <w:bottom w:val="none" w:sz="0" w:space="0" w:color="auto"/>
            <w:right w:val="none" w:sz="0" w:space="0" w:color="auto"/>
          </w:divBdr>
          <w:divsChild>
            <w:div w:id="1940143608">
              <w:marLeft w:val="1155"/>
              <w:marRight w:val="0"/>
              <w:marTop w:val="0"/>
              <w:marBottom w:val="0"/>
              <w:divBdr>
                <w:top w:val="none" w:sz="0" w:space="0" w:color="auto"/>
                <w:left w:val="none" w:sz="0" w:space="0" w:color="auto"/>
                <w:bottom w:val="none" w:sz="0" w:space="0" w:color="auto"/>
                <w:right w:val="none" w:sz="0" w:space="0" w:color="auto"/>
              </w:divBdr>
            </w:div>
            <w:div w:id="2080442417">
              <w:marLeft w:val="1155"/>
              <w:marRight w:val="0"/>
              <w:marTop w:val="0"/>
              <w:marBottom w:val="0"/>
              <w:divBdr>
                <w:top w:val="none" w:sz="0" w:space="0" w:color="auto"/>
                <w:left w:val="none" w:sz="0" w:space="0" w:color="auto"/>
                <w:bottom w:val="none" w:sz="0" w:space="0" w:color="auto"/>
                <w:right w:val="none" w:sz="0" w:space="0" w:color="auto"/>
              </w:divBdr>
            </w:div>
            <w:div w:id="145151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47">
      <w:bodyDiv w:val="1"/>
      <w:marLeft w:val="0"/>
      <w:marRight w:val="0"/>
      <w:marTop w:val="0"/>
      <w:marBottom w:val="0"/>
      <w:divBdr>
        <w:top w:val="none" w:sz="0" w:space="0" w:color="auto"/>
        <w:left w:val="none" w:sz="0" w:space="0" w:color="auto"/>
        <w:bottom w:val="none" w:sz="0" w:space="0" w:color="auto"/>
        <w:right w:val="none" w:sz="0" w:space="0" w:color="auto"/>
      </w:divBdr>
      <w:divsChild>
        <w:div w:id="746734822">
          <w:marLeft w:val="0"/>
          <w:marRight w:val="0"/>
          <w:marTop w:val="0"/>
          <w:marBottom w:val="0"/>
          <w:divBdr>
            <w:top w:val="none" w:sz="0" w:space="0" w:color="auto"/>
            <w:left w:val="none" w:sz="0" w:space="0" w:color="auto"/>
            <w:bottom w:val="none" w:sz="0" w:space="0" w:color="auto"/>
            <w:right w:val="none" w:sz="0" w:space="0" w:color="auto"/>
          </w:divBdr>
        </w:div>
        <w:div w:id="1466267296">
          <w:marLeft w:val="0"/>
          <w:marRight w:val="0"/>
          <w:marTop w:val="150"/>
          <w:marBottom w:val="0"/>
          <w:divBdr>
            <w:top w:val="none" w:sz="0" w:space="0" w:color="auto"/>
            <w:left w:val="none" w:sz="0" w:space="0" w:color="auto"/>
            <w:bottom w:val="none" w:sz="0" w:space="0" w:color="auto"/>
            <w:right w:val="none" w:sz="0" w:space="0" w:color="auto"/>
          </w:divBdr>
          <w:divsChild>
            <w:div w:id="613100172">
              <w:marLeft w:val="1155"/>
              <w:marRight w:val="0"/>
              <w:marTop w:val="0"/>
              <w:marBottom w:val="0"/>
              <w:divBdr>
                <w:top w:val="none" w:sz="0" w:space="0" w:color="auto"/>
                <w:left w:val="none" w:sz="0" w:space="0" w:color="auto"/>
                <w:bottom w:val="none" w:sz="0" w:space="0" w:color="auto"/>
                <w:right w:val="none" w:sz="0" w:space="0" w:color="auto"/>
              </w:divBdr>
            </w:div>
            <w:div w:id="1215774082">
              <w:marLeft w:val="1155"/>
              <w:marRight w:val="0"/>
              <w:marTop w:val="0"/>
              <w:marBottom w:val="0"/>
              <w:divBdr>
                <w:top w:val="none" w:sz="0" w:space="0" w:color="auto"/>
                <w:left w:val="none" w:sz="0" w:space="0" w:color="auto"/>
                <w:bottom w:val="none" w:sz="0" w:space="0" w:color="auto"/>
                <w:right w:val="none" w:sz="0" w:space="0" w:color="auto"/>
              </w:divBdr>
            </w:div>
            <w:div w:id="1157115328">
              <w:marLeft w:val="1155"/>
              <w:marRight w:val="0"/>
              <w:marTop w:val="0"/>
              <w:marBottom w:val="0"/>
              <w:divBdr>
                <w:top w:val="none" w:sz="0" w:space="0" w:color="auto"/>
                <w:left w:val="none" w:sz="0" w:space="0" w:color="auto"/>
                <w:bottom w:val="none" w:sz="0" w:space="0" w:color="auto"/>
                <w:right w:val="none" w:sz="0" w:space="0" w:color="auto"/>
              </w:divBdr>
            </w:div>
            <w:div w:id="870538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8570">
      <w:bodyDiv w:val="1"/>
      <w:marLeft w:val="0"/>
      <w:marRight w:val="0"/>
      <w:marTop w:val="0"/>
      <w:marBottom w:val="0"/>
      <w:divBdr>
        <w:top w:val="none" w:sz="0" w:space="0" w:color="auto"/>
        <w:left w:val="none" w:sz="0" w:space="0" w:color="auto"/>
        <w:bottom w:val="none" w:sz="0" w:space="0" w:color="auto"/>
        <w:right w:val="none" w:sz="0" w:space="0" w:color="auto"/>
      </w:divBdr>
      <w:divsChild>
        <w:div w:id="1774860988">
          <w:marLeft w:val="0"/>
          <w:marRight w:val="0"/>
          <w:marTop w:val="0"/>
          <w:marBottom w:val="0"/>
          <w:divBdr>
            <w:top w:val="none" w:sz="0" w:space="0" w:color="auto"/>
            <w:left w:val="none" w:sz="0" w:space="0" w:color="auto"/>
            <w:bottom w:val="none" w:sz="0" w:space="0" w:color="auto"/>
            <w:right w:val="none" w:sz="0" w:space="0" w:color="auto"/>
          </w:divBdr>
        </w:div>
        <w:div w:id="1213149127">
          <w:marLeft w:val="0"/>
          <w:marRight w:val="0"/>
          <w:marTop w:val="150"/>
          <w:marBottom w:val="0"/>
          <w:divBdr>
            <w:top w:val="none" w:sz="0" w:space="0" w:color="auto"/>
            <w:left w:val="none" w:sz="0" w:space="0" w:color="auto"/>
            <w:bottom w:val="none" w:sz="0" w:space="0" w:color="auto"/>
            <w:right w:val="none" w:sz="0" w:space="0" w:color="auto"/>
          </w:divBdr>
          <w:divsChild>
            <w:div w:id="910844122">
              <w:marLeft w:val="1155"/>
              <w:marRight w:val="0"/>
              <w:marTop w:val="0"/>
              <w:marBottom w:val="0"/>
              <w:divBdr>
                <w:top w:val="none" w:sz="0" w:space="0" w:color="auto"/>
                <w:left w:val="none" w:sz="0" w:space="0" w:color="auto"/>
                <w:bottom w:val="none" w:sz="0" w:space="0" w:color="auto"/>
                <w:right w:val="none" w:sz="0" w:space="0" w:color="auto"/>
              </w:divBdr>
            </w:div>
            <w:div w:id="788281453">
              <w:marLeft w:val="1155"/>
              <w:marRight w:val="0"/>
              <w:marTop w:val="0"/>
              <w:marBottom w:val="0"/>
              <w:divBdr>
                <w:top w:val="none" w:sz="0" w:space="0" w:color="auto"/>
                <w:left w:val="none" w:sz="0" w:space="0" w:color="auto"/>
                <w:bottom w:val="none" w:sz="0" w:space="0" w:color="auto"/>
                <w:right w:val="none" w:sz="0" w:space="0" w:color="auto"/>
              </w:divBdr>
            </w:div>
            <w:div w:id="944926078">
              <w:marLeft w:val="1155"/>
              <w:marRight w:val="0"/>
              <w:marTop w:val="0"/>
              <w:marBottom w:val="0"/>
              <w:divBdr>
                <w:top w:val="none" w:sz="0" w:space="0" w:color="auto"/>
                <w:left w:val="none" w:sz="0" w:space="0" w:color="auto"/>
                <w:bottom w:val="none" w:sz="0" w:space="0" w:color="auto"/>
                <w:right w:val="none" w:sz="0" w:space="0" w:color="auto"/>
              </w:divBdr>
            </w:div>
            <w:div w:id="661740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075151">
      <w:bodyDiv w:val="1"/>
      <w:marLeft w:val="0"/>
      <w:marRight w:val="0"/>
      <w:marTop w:val="0"/>
      <w:marBottom w:val="0"/>
      <w:divBdr>
        <w:top w:val="none" w:sz="0" w:space="0" w:color="auto"/>
        <w:left w:val="none" w:sz="0" w:space="0" w:color="auto"/>
        <w:bottom w:val="none" w:sz="0" w:space="0" w:color="auto"/>
        <w:right w:val="none" w:sz="0" w:space="0" w:color="auto"/>
      </w:divBdr>
      <w:divsChild>
        <w:div w:id="501899151">
          <w:marLeft w:val="0"/>
          <w:marRight w:val="0"/>
          <w:marTop w:val="0"/>
          <w:marBottom w:val="0"/>
          <w:divBdr>
            <w:top w:val="none" w:sz="0" w:space="0" w:color="auto"/>
            <w:left w:val="none" w:sz="0" w:space="0" w:color="auto"/>
            <w:bottom w:val="none" w:sz="0" w:space="0" w:color="auto"/>
            <w:right w:val="none" w:sz="0" w:space="0" w:color="auto"/>
          </w:divBdr>
        </w:div>
        <w:div w:id="293995220">
          <w:marLeft w:val="0"/>
          <w:marRight w:val="0"/>
          <w:marTop w:val="150"/>
          <w:marBottom w:val="0"/>
          <w:divBdr>
            <w:top w:val="none" w:sz="0" w:space="0" w:color="auto"/>
            <w:left w:val="none" w:sz="0" w:space="0" w:color="auto"/>
            <w:bottom w:val="none" w:sz="0" w:space="0" w:color="auto"/>
            <w:right w:val="none" w:sz="0" w:space="0" w:color="auto"/>
          </w:divBdr>
          <w:divsChild>
            <w:div w:id="1471821974">
              <w:marLeft w:val="1155"/>
              <w:marRight w:val="0"/>
              <w:marTop w:val="0"/>
              <w:marBottom w:val="0"/>
              <w:divBdr>
                <w:top w:val="none" w:sz="0" w:space="0" w:color="auto"/>
                <w:left w:val="none" w:sz="0" w:space="0" w:color="auto"/>
                <w:bottom w:val="none" w:sz="0" w:space="0" w:color="auto"/>
                <w:right w:val="none" w:sz="0" w:space="0" w:color="auto"/>
              </w:divBdr>
            </w:div>
            <w:div w:id="1790853236">
              <w:marLeft w:val="1155"/>
              <w:marRight w:val="0"/>
              <w:marTop w:val="0"/>
              <w:marBottom w:val="0"/>
              <w:divBdr>
                <w:top w:val="none" w:sz="0" w:space="0" w:color="auto"/>
                <w:left w:val="none" w:sz="0" w:space="0" w:color="auto"/>
                <w:bottom w:val="none" w:sz="0" w:space="0" w:color="auto"/>
                <w:right w:val="none" w:sz="0" w:space="0" w:color="auto"/>
              </w:divBdr>
            </w:div>
            <w:div w:id="781992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194310">
      <w:bodyDiv w:val="1"/>
      <w:marLeft w:val="0"/>
      <w:marRight w:val="0"/>
      <w:marTop w:val="0"/>
      <w:marBottom w:val="0"/>
      <w:divBdr>
        <w:top w:val="none" w:sz="0" w:space="0" w:color="auto"/>
        <w:left w:val="none" w:sz="0" w:space="0" w:color="auto"/>
        <w:bottom w:val="none" w:sz="0" w:space="0" w:color="auto"/>
        <w:right w:val="none" w:sz="0" w:space="0" w:color="auto"/>
      </w:divBdr>
      <w:divsChild>
        <w:div w:id="666060175">
          <w:marLeft w:val="0"/>
          <w:marRight w:val="0"/>
          <w:marTop w:val="0"/>
          <w:marBottom w:val="0"/>
          <w:divBdr>
            <w:top w:val="none" w:sz="0" w:space="0" w:color="auto"/>
            <w:left w:val="none" w:sz="0" w:space="0" w:color="auto"/>
            <w:bottom w:val="none" w:sz="0" w:space="0" w:color="auto"/>
            <w:right w:val="none" w:sz="0" w:space="0" w:color="auto"/>
          </w:divBdr>
        </w:div>
        <w:div w:id="1499688661">
          <w:marLeft w:val="0"/>
          <w:marRight w:val="0"/>
          <w:marTop w:val="150"/>
          <w:marBottom w:val="0"/>
          <w:divBdr>
            <w:top w:val="none" w:sz="0" w:space="0" w:color="auto"/>
            <w:left w:val="none" w:sz="0" w:space="0" w:color="auto"/>
            <w:bottom w:val="none" w:sz="0" w:space="0" w:color="auto"/>
            <w:right w:val="none" w:sz="0" w:space="0" w:color="auto"/>
          </w:divBdr>
          <w:divsChild>
            <w:div w:id="1731423985">
              <w:marLeft w:val="1155"/>
              <w:marRight w:val="0"/>
              <w:marTop w:val="0"/>
              <w:marBottom w:val="0"/>
              <w:divBdr>
                <w:top w:val="none" w:sz="0" w:space="0" w:color="auto"/>
                <w:left w:val="none" w:sz="0" w:space="0" w:color="auto"/>
                <w:bottom w:val="none" w:sz="0" w:space="0" w:color="auto"/>
                <w:right w:val="none" w:sz="0" w:space="0" w:color="auto"/>
              </w:divBdr>
            </w:div>
            <w:div w:id="803499375">
              <w:marLeft w:val="1155"/>
              <w:marRight w:val="0"/>
              <w:marTop w:val="0"/>
              <w:marBottom w:val="0"/>
              <w:divBdr>
                <w:top w:val="none" w:sz="0" w:space="0" w:color="auto"/>
                <w:left w:val="none" w:sz="0" w:space="0" w:color="auto"/>
                <w:bottom w:val="none" w:sz="0" w:space="0" w:color="auto"/>
                <w:right w:val="none" w:sz="0" w:space="0" w:color="auto"/>
              </w:divBdr>
            </w:div>
            <w:div w:id="1358965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0657">
      <w:bodyDiv w:val="1"/>
      <w:marLeft w:val="0"/>
      <w:marRight w:val="0"/>
      <w:marTop w:val="0"/>
      <w:marBottom w:val="0"/>
      <w:divBdr>
        <w:top w:val="none" w:sz="0" w:space="0" w:color="auto"/>
        <w:left w:val="none" w:sz="0" w:space="0" w:color="auto"/>
        <w:bottom w:val="none" w:sz="0" w:space="0" w:color="auto"/>
        <w:right w:val="none" w:sz="0" w:space="0" w:color="auto"/>
      </w:divBdr>
      <w:divsChild>
        <w:div w:id="1609892231">
          <w:marLeft w:val="0"/>
          <w:marRight w:val="0"/>
          <w:marTop w:val="0"/>
          <w:marBottom w:val="0"/>
          <w:divBdr>
            <w:top w:val="none" w:sz="0" w:space="0" w:color="auto"/>
            <w:left w:val="none" w:sz="0" w:space="0" w:color="auto"/>
            <w:bottom w:val="none" w:sz="0" w:space="0" w:color="auto"/>
            <w:right w:val="none" w:sz="0" w:space="0" w:color="auto"/>
          </w:divBdr>
        </w:div>
        <w:div w:id="2045403960">
          <w:marLeft w:val="0"/>
          <w:marRight w:val="0"/>
          <w:marTop w:val="150"/>
          <w:marBottom w:val="0"/>
          <w:divBdr>
            <w:top w:val="none" w:sz="0" w:space="0" w:color="auto"/>
            <w:left w:val="none" w:sz="0" w:space="0" w:color="auto"/>
            <w:bottom w:val="none" w:sz="0" w:space="0" w:color="auto"/>
            <w:right w:val="none" w:sz="0" w:space="0" w:color="auto"/>
          </w:divBdr>
          <w:divsChild>
            <w:div w:id="777795536">
              <w:marLeft w:val="1155"/>
              <w:marRight w:val="0"/>
              <w:marTop w:val="0"/>
              <w:marBottom w:val="0"/>
              <w:divBdr>
                <w:top w:val="none" w:sz="0" w:space="0" w:color="auto"/>
                <w:left w:val="none" w:sz="0" w:space="0" w:color="auto"/>
                <w:bottom w:val="none" w:sz="0" w:space="0" w:color="auto"/>
                <w:right w:val="none" w:sz="0" w:space="0" w:color="auto"/>
              </w:divBdr>
            </w:div>
            <w:div w:id="772672848">
              <w:marLeft w:val="1155"/>
              <w:marRight w:val="0"/>
              <w:marTop w:val="0"/>
              <w:marBottom w:val="0"/>
              <w:divBdr>
                <w:top w:val="none" w:sz="0" w:space="0" w:color="auto"/>
                <w:left w:val="none" w:sz="0" w:space="0" w:color="auto"/>
                <w:bottom w:val="none" w:sz="0" w:space="0" w:color="auto"/>
                <w:right w:val="none" w:sz="0" w:space="0" w:color="auto"/>
              </w:divBdr>
            </w:div>
            <w:div w:id="1096245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87457">
      <w:bodyDiv w:val="1"/>
      <w:marLeft w:val="0"/>
      <w:marRight w:val="0"/>
      <w:marTop w:val="0"/>
      <w:marBottom w:val="0"/>
      <w:divBdr>
        <w:top w:val="none" w:sz="0" w:space="0" w:color="auto"/>
        <w:left w:val="none" w:sz="0" w:space="0" w:color="auto"/>
        <w:bottom w:val="none" w:sz="0" w:space="0" w:color="auto"/>
        <w:right w:val="none" w:sz="0" w:space="0" w:color="auto"/>
      </w:divBdr>
      <w:divsChild>
        <w:div w:id="118686279">
          <w:marLeft w:val="0"/>
          <w:marRight w:val="0"/>
          <w:marTop w:val="0"/>
          <w:marBottom w:val="0"/>
          <w:divBdr>
            <w:top w:val="none" w:sz="0" w:space="0" w:color="auto"/>
            <w:left w:val="none" w:sz="0" w:space="0" w:color="auto"/>
            <w:bottom w:val="none" w:sz="0" w:space="0" w:color="auto"/>
            <w:right w:val="none" w:sz="0" w:space="0" w:color="auto"/>
          </w:divBdr>
        </w:div>
        <w:div w:id="332954389">
          <w:marLeft w:val="0"/>
          <w:marRight w:val="0"/>
          <w:marTop w:val="150"/>
          <w:marBottom w:val="0"/>
          <w:divBdr>
            <w:top w:val="none" w:sz="0" w:space="0" w:color="auto"/>
            <w:left w:val="none" w:sz="0" w:space="0" w:color="auto"/>
            <w:bottom w:val="none" w:sz="0" w:space="0" w:color="auto"/>
            <w:right w:val="none" w:sz="0" w:space="0" w:color="auto"/>
          </w:divBdr>
          <w:divsChild>
            <w:div w:id="2049912381">
              <w:marLeft w:val="1155"/>
              <w:marRight w:val="0"/>
              <w:marTop w:val="0"/>
              <w:marBottom w:val="0"/>
              <w:divBdr>
                <w:top w:val="none" w:sz="0" w:space="0" w:color="auto"/>
                <w:left w:val="none" w:sz="0" w:space="0" w:color="auto"/>
                <w:bottom w:val="none" w:sz="0" w:space="0" w:color="auto"/>
                <w:right w:val="none" w:sz="0" w:space="0" w:color="auto"/>
              </w:divBdr>
            </w:div>
            <w:div w:id="45959904">
              <w:marLeft w:val="1155"/>
              <w:marRight w:val="0"/>
              <w:marTop w:val="0"/>
              <w:marBottom w:val="0"/>
              <w:divBdr>
                <w:top w:val="none" w:sz="0" w:space="0" w:color="auto"/>
                <w:left w:val="none" w:sz="0" w:space="0" w:color="auto"/>
                <w:bottom w:val="none" w:sz="0" w:space="0" w:color="auto"/>
                <w:right w:val="none" w:sz="0" w:space="0" w:color="auto"/>
              </w:divBdr>
            </w:div>
            <w:div w:id="1834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326088">
      <w:bodyDiv w:val="1"/>
      <w:marLeft w:val="0"/>
      <w:marRight w:val="0"/>
      <w:marTop w:val="0"/>
      <w:marBottom w:val="0"/>
      <w:divBdr>
        <w:top w:val="none" w:sz="0" w:space="0" w:color="auto"/>
        <w:left w:val="none" w:sz="0" w:space="0" w:color="auto"/>
        <w:bottom w:val="none" w:sz="0" w:space="0" w:color="auto"/>
        <w:right w:val="none" w:sz="0" w:space="0" w:color="auto"/>
      </w:divBdr>
      <w:divsChild>
        <w:div w:id="1935431311">
          <w:marLeft w:val="0"/>
          <w:marRight w:val="0"/>
          <w:marTop w:val="0"/>
          <w:marBottom w:val="0"/>
          <w:divBdr>
            <w:top w:val="none" w:sz="0" w:space="0" w:color="auto"/>
            <w:left w:val="none" w:sz="0" w:space="0" w:color="auto"/>
            <w:bottom w:val="none" w:sz="0" w:space="0" w:color="auto"/>
            <w:right w:val="none" w:sz="0" w:space="0" w:color="auto"/>
          </w:divBdr>
        </w:div>
        <w:div w:id="1274435877">
          <w:marLeft w:val="0"/>
          <w:marRight w:val="0"/>
          <w:marTop w:val="150"/>
          <w:marBottom w:val="0"/>
          <w:divBdr>
            <w:top w:val="none" w:sz="0" w:space="0" w:color="auto"/>
            <w:left w:val="none" w:sz="0" w:space="0" w:color="auto"/>
            <w:bottom w:val="none" w:sz="0" w:space="0" w:color="auto"/>
            <w:right w:val="none" w:sz="0" w:space="0" w:color="auto"/>
          </w:divBdr>
          <w:divsChild>
            <w:div w:id="1695883045">
              <w:marLeft w:val="1155"/>
              <w:marRight w:val="0"/>
              <w:marTop w:val="0"/>
              <w:marBottom w:val="0"/>
              <w:divBdr>
                <w:top w:val="none" w:sz="0" w:space="0" w:color="auto"/>
                <w:left w:val="none" w:sz="0" w:space="0" w:color="auto"/>
                <w:bottom w:val="none" w:sz="0" w:space="0" w:color="auto"/>
                <w:right w:val="none" w:sz="0" w:space="0" w:color="auto"/>
              </w:divBdr>
            </w:div>
            <w:div w:id="1547913706">
              <w:marLeft w:val="1155"/>
              <w:marRight w:val="0"/>
              <w:marTop w:val="0"/>
              <w:marBottom w:val="0"/>
              <w:divBdr>
                <w:top w:val="none" w:sz="0" w:space="0" w:color="auto"/>
                <w:left w:val="none" w:sz="0" w:space="0" w:color="auto"/>
                <w:bottom w:val="none" w:sz="0" w:space="0" w:color="auto"/>
                <w:right w:val="none" w:sz="0" w:space="0" w:color="auto"/>
              </w:divBdr>
            </w:div>
            <w:div w:id="994185129">
              <w:marLeft w:val="1155"/>
              <w:marRight w:val="0"/>
              <w:marTop w:val="0"/>
              <w:marBottom w:val="0"/>
              <w:divBdr>
                <w:top w:val="none" w:sz="0" w:space="0" w:color="auto"/>
                <w:left w:val="none" w:sz="0" w:space="0" w:color="auto"/>
                <w:bottom w:val="none" w:sz="0" w:space="0" w:color="auto"/>
                <w:right w:val="none" w:sz="0" w:space="0" w:color="auto"/>
              </w:divBdr>
            </w:div>
            <w:div w:id="1329750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514655">
      <w:bodyDiv w:val="1"/>
      <w:marLeft w:val="0"/>
      <w:marRight w:val="0"/>
      <w:marTop w:val="0"/>
      <w:marBottom w:val="0"/>
      <w:divBdr>
        <w:top w:val="none" w:sz="0" w:space="0" w:color="auto"/>
        <w:left w:val="none" w:sz="0" w:space="0" w:color="auto"/>
        <w:bottom w:val="none" w:sz="0" w:space="0" w:color="auto"/>
        <w:right w:val="none" w:sz="0" w:space="0" w:color="auto"/>
      </w:divBdr>
      <w:divsChild>
        <w:div w:id="1233154851">
          <w:marLeft w:val="0"/>
          <w:marRight w:val="0"/>
          <w:marTop w:val="0"/>
          <w:marBottom w:val="0"/>
          <w:divBdr>
            <w:top w:val="none" w:sz="0" w:space="0" w:color="auto"/>
            <w:left w:val="none" w:sz="0" w:space="0" w:color="auto"/>
            <w:bottom w:val="none" w:sz="0" w:space="0" w:color="auto"/>
            <w:right w:val="none" w:sz="0" w:space="0" w:color="auto"/>
          </w:divBdr>
        </w:div>
        <w:div w:id="113014715">
          <w:marLeft w:val="0"/>
          <w:marRight w:val="0"/>
          <w:marTop w:val="150"/>
          <w:marBottom w:val="0"/>
          <w:divBdr>
            <w:top w:val="none" w:sz="0" w:space="0" w:color="auto"/>
            <w:left w:val="none" w:sz="0" w:space="0" w:color="auto"/>
            <w:bottom w:val="none" w:sz="0" w:space="0" w:color="auto"/>
            <w:right w:val="none" w:sz="0" w:space="0" w:color="auto"/>
          </w:divBdr>
          <w:divsChild>
            <w:div w:id="1268923176">
              <w:marLeft w:val="1155"/>
              <w:marRight w:val="0"/>
              <w:marTop w:val="0"/>
              <w:marBottom w:val="0"/>
              <w:divBdr>
                <w:top w:val="none" w:sz="0" w:space="0" w:color="auto"/>
                <w:left w:val="none" w:sz="0" w:space="0" w:color="auto"/>
                <w:bottom w:val="none" w:sz="0" w:space="0" w:color="auto"/>
                <w:right w:val="none" w:sz="0" w:space="0" w:color="auto"/>
              </w:divBdr>
            </w:div>
            <w:div w:id="2070151558">
              <w:marLeft w:val="1155"/>
              <w:marRight w:val="0"/>
              <w:marTop w:val="0"/>
              <w:marBottom w:val="0"/>
              <w:divBdr>
                <w:top w:val="none" w:sz="0" w:space="0" w:color="auto"/>
                <w:left w:val="none" w:sz="0" w:space="0" w:color="auto"/>
                <w:bottom w:val="none" w:sz="0" w:space="0" w:color="auto"/>
                <w:right w:val="none" w:sz="0" w:space="0" w:color="auto"/>
              </w:divBdr>
            </w:div>
            <w:div w:id="1725910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984875">
      <w:bodyDiv w:val="1"/>
      <w:marLeft w:val="0"/>
      <w:marRight w:val="0"/>
      <w:marTop w:val="0"/>
      <w:marBottom w:val="0"/>
      <w:divBdr>
        <w:top w:val="none" w:sz="0" w:space="0" w:color="auto"/>
        <w:left w:val="none" w:sz="0" w:space="0" w:color="auto"/>
        <w:bottom w:val="none" w:sz="0" w:space="0" w:color="auto"/>
        <w:right w:val="none" w:sz="0" w:space="0" w:color="auto"/>
      </w:divBdr>
      <w:divsChild>
        <w:div w:id="1385325818">
          <w:marLeft w:val="0"/>
          <w:marRight w:val="0"/>
          <w:marTop w:val="0"/>
          <w:marBottom w:val="0"/>
          <w:divBdr>
            <w:top w:val="none" w:sz="0" w:space="0" w:color="auto"/>
            <w:left w:val="none" w:sz="0" w:space="0" w:color="auto"/>
            <w:bottom w:val="none" w:sz="0" w:space="0" w:color="auto"/>
            <w:right w:val="none" w:sz="0" w:space="0" w:color="auto"/>
          </w:divBdr>
        </w:div>
        <w:div w:id="1644122027">
          <w:marLeft w:val="0"/>
          <w:marRight w:val="0"/>
          <w:marTop w:val="150"/>
          <w:marBottom w:val="0"/>
          <w:divBdr>
            <w:top w:val="none" w:sz="0" w:space="0" w:color="auto"/>
            <w:left w:val="none" w:sz="0" w:space="0" w:color="auto"/>
            <w:bottom w:val="none" w:sz="0" w:space="0" w:color="auto"/>
            <w:right w:val="none" w:sz="0" w:space="0" w:color="auto"/>
          </w:divBdr>
          <w:divsChild>
            <w:div w:id="2043555965">
              <w:marLeft w:val="1155"/>
              <w:marRight w:val="0"/>
              <w:marTop w:val="0"/>
              <w:marBottom w:val="0"/>
              <w:divBdr>
                <w:top w:val="none" w:sz="0" w:space="0" w:color="auto"/>
                <w:left w:val="none" w:sz="0" w:space="0" w:color="auto"/>
                <w:bottom w:val="none" w:sz="0" w:space="0" w:color="auto"/>
                <w:right w:val="none" w:sz="0" w:space="0" w:color="auto"/>
              </w:divBdr>
            </w:div>
            <w:div w:id="1102651318">
              <w:marLeft w:val="1155"/>
              <w:marRight w:val="0"/>
              <w:marTop w:val="0"/>
              <w:marBottom w:val="0"/>
              <w:divBdr>
                <w:top w:val="none" w:sz="0" w:space="0" w:color="auto"/>
                <w:left w:val="none" w:sz="0" w:space="0" w:color="auto"/>
                <w:bottom w:val="none" w:sz="0" w:space="0" w:color="auto"/>
                <w:right w:val="none" w:sz="0" w:space="0" w:color="auto"/>
              </w:divBdr>
            </w:div>
            <w:div w:id="224032323">
              <w:marLeft w:val="1155"/>
              <w:marRight w:val="0"/>
              <w:marTop w:val="0"/>
              <w:marBottom w:val="0"/>
              <w:divBdr>
                <w:top w:val="none" w:sz="0" w:space="0" w:color="auto"/>
                <w:left w:val="none" w:sz="0" w:space="0" w:color="auto"/>
                <w:bottom w:val="none" w:sz="0" w:space="0" w:color="auto"/>
                <w:right w:val="none" w:sz="0" w:space="0" w:color="auto"/>
              </w:divBdr>
            </w:div>
            <w:div w:id="35523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799376">
      <w:bodyDiv w:val="1"/>
      <w:marLeft w:val="0"/>
      <w:marRight w:val="0"/>
      <w:marTop w:val="0"/>
      <w:marBottom w:val="0"/>
      <w:divBdr>
        <w:top w:val="none" w:sz="0" w:space="0" w:color="auto"/>
        <w:left w:val="none" w:sz="0" w:space="0" w:color="auto"/>
        <w:bottom w:val="none" w:sz="0" w:space="0" w:color="auto"/>
        <w:right w:val="none" w:sz="0" w:space="0" w:color="auto"/>
      </w:divBdr>
      <w:divsChild>
        <w:div w:id="167991414">
          <w:marLeft w:val="0"/>
          <w:marRight w:val="0"/>
          <w:marTop w:val="0"/>
          <w:marBottom w:val="0"/>
          <w:divBdr>
            <w:top w:val="none" w:sz="0" w:space="0" w:color="auto"/>
            <w:left w:val="none" w:sz="0" w:space="0" w:color="auto"/>
            <w:bottom w:val="none" w:sz="0" w:space="0" w:color="auto"/>
            <w:right w:val="none" w:sz="0" w:space="0" w:color="auto"/>
          </w:divBdr>
        </w:div>
        <w:div w:id="34698338">
          <w:marLeft w:val="0"/>
          <w:marRight w:val="0"/>
          <w:marTop w:val="150"/>
          <w:marBottom w:val="0"/>
          <w:divBdr>
            <w:top w:val="none" w:sz="0" w:space="0" w:color="auto"/>
            <w:left w:val="none" w:sz="0" w:space="0" w:color="auto"/>
            <w:bottom w:val="none" w:sz="0" w:space="0" w:color="auto"/>
            <w:right w:val="none" w:sz="0" w:space="0" w:color="auto"/>
          </w:divBdr>
          <w:divsChild>
            <w:div w:id="633559482">
              <w:marLeft w:val="1155"/>
              <w:marRight w:val="0"/>
              <w:marTop w:val="0"/>
              <w:marBottom w:val="0"/>
              <w:divBdr>
                <w:top w:val="none" w:sz="0" w:space="0" w:color="auto"/>
                <w:left w:val="none" w:sz="0" w:space="0" w:color="auto"/>
                <w:bottom w:val="none" w:sz="0" w:space="0" w:color="auto"/>
                <w:right w:val="none" w:sz="0" w:space="0" w:color="auto"/>
              </w:divBdr>
            </w:div>
            <w:div w:id="1155951973">
              <w:marLeft w:val="1155"/>
              <w:marRight w:val="0"/>
              <w:marTop w:val="0"/>
              <w:marBottom w:val="0"/>
              <w:divBdr>
                <w:top w:val="none" w:sz="0" w:space="0" w:color="auto"/>
                <w:left w:val="none" w:sz="0" w:space="0" w:color="auto"/>
                <w:bottom w:val="none" w:sz="0" w:space="0" w:color="auto"/>
                <w:right w:val="none" w:sz="0" w:space="0" w:color="auto"/>
              </w:divBdr>
            </w:div>
            <w:div w:id="159994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634766">
      <w:bodyDiv w:val="1"/>
      <w:marLeft w:val="0"/>
      <w:marRight w:val="0"/>
      <w:marTop w:val="0"/>
      <w:marBottom w:val="0"/>
      <w:divBdr>
        <w:top w:val="none" w:sz="0" w:space="0" w:color="auto"/>
        <w:left w:val="none" w:sz="0" w:space="0" w:color="auto"/>
        <w:bottom w:val="none" w:sz="0" w:space="0" w:color="auto"/>
        <w:right w:val="none" w:sz="0" w:space="0" w:color="auto"/>
      </w:divBdr>
      <w:divsChild>
        <w:div w:id="684555180">
          <w:marLeft w:val="0"/>
          <w:marRight w:val="0"/>
          <w:marTop w:val="0"/>
          <w:marBottom w:val="0"/>
          <w:divBdr>
            <w:top w:val="none" w:sz="0" w:space="0" w:color="auto"/>
            <w:left w:val="none" w:sz="0" w:space="0" w:color="auto"/>
            <w:bottom w:val="none" w:sz="0" w:space="0" w:color="auto"/>
            <w:right w:val="none" w:sz="0" w:space="0" w:color="auto"/>
          </w:divBdr>
        </w:div>
        <w:div w:id="2011252184">
          <w:marLeft w:val="0"/>
          <w:marRight w:val="0"/>
          <w:marTop w:val="150"/>
          <w:marBottom w:val="0"/>
          <w:divBdr>
            <w:top w:val="none" w:sz="0" w:space="0" w:color="auto"/>
            <w:left w:val="none" w:sz="0" w:space="0" w:color="auto"/>
            <w:bottom w:val="none" w:sz="0" w:space="0" w:color="auto"/>
            <w:right w:val="none" w:sz="0" w:space="0" w:color="auto"/>
          </w:divBdr>
          <w:divsChild>
            <w:div w:id="868876729">
              <w:marLeft w:val="1155"/>
              <w:marRight w:val="0"/>
              <w:marTop w:val="0"/>
              <w:marBottom w:val="0"/>
              <w:divBdr>
                <w:top w:val="none" w:sz="0" w:space="0" w:color="auto"/>
                <w:left w:val="none" w:sz="0" w:space="0" w:color="auto"/>
                <w:bottom w:val="none" w:sz="0" w:space="0" w:color="auto"/>
                <w:right w:val="none" w:sz="0" w:space="0" w:color="auto"/>
              </w:divBdr>
            </w:div>
            <w:div w:id="485123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39910">
      <w:bodyDiv w:val="1"/>
      <w:marLeft w:val="0"/>
      <w:marRight w:val="0"/>
      <w:marTop w:val="0"/>
      <w:marBottom w:val="0"/>
      <w:divBdr>
        <w:top w:val="none" w:sz="0" w:space="0" w:color="auto"/>
        <w:left w:val="none" w:sz="0" w:space="0" w:color="auto"/>
        <w:bottom w:val="none" w:sz="0" w:space="0" w:color="auto"/>
        <w:right w:val="none" w:sz="0" w:space="0" w:color="auto"/>
      </w:divBdr>
      <w:divsChild>
        <w:div w:id="662314293">
          <w:marLeft w:val="0"/>
          <w:marRight w:val="0"/>
          <w:marTop w:val="0"/>
          <w:marBottom w:val="0"/>
          <w:divBdr>
            <w:top w:val="none" w:sz="0" w:space="0" w:color="auto"/>
            <w:left w:val="none" w:sz="0" w:space="0" w:color="auto"/>
            <w:bottom w:val="none" w:sz="0" w:space="0" w:color="auto"/>
            <w:right w:val="none" w:sz="0" w:space="0" w:color="auto"/>
          </w:divBdr>
        </w:div>
        <w:div w:id="488404797">
          <w:marLeft w:val="0"/>
          <w:marRight w:val="0"/>
          <w:marTop w:val="150"/>
          <w:marBottom w:val="0"/>
          <w:divBdr>
            <w:top w:val="none" w:sz="0" w:space="0" w:color="auto"/>
            <w:left w:val="none" w:sz="0" w:space="0" w:color="auto"/>
            <w:bottom w:val="none" w:sz="0" w:space="0" w:color="auto"/>
            <w:right w:val="none" w:sz="0" w:space="0" w:color="auto"/>
          </w:divBdr>
          <w:divsChild>
            <w:div w:id="274481704">
              <w:marLeft w:val="1155"/>
              <w:marRight w:val="0"/>
              <w:marTop w:val="0"/>
              <w:marBottom w:val="0"/>
              <w:divBdr>
                <w:top w:val="none" w:sz="0" w:space="0" w:color="auto"/>
                <w:left w:val="none" w:sz="0" w:space="0" w:color="auto"/>
                <w:bottom w:val="none" w:sz="0" w:space="0" w:color="auto"/>
                <w:right w:val="none" w:sz="0" w:space="0" w:color="auto"/>
              </w:divBdr>
            </w:div>
            <w:div w:id="410933870">
              <w:marLeft w:val="1155"/>
              <w:marRight w:val="0"/>
              <w:marTop w:val="0"/>
              <w:marBottom w:val="0"/>
              <w:divBdr>
                <w:top w:val="none" w:sz="0" w:space="0" w:color="auto"/>
                <w:left w:val="none" w:sz="0" w:space="0" w:color="auto"/>
                <w:bottom w:val="none" w:sz="0" w:space="0" w:color="auto"/>
                <w:right w:val="none" w:sz="0" w:space="0" w:color="auto"/>
              </w:divBdr>
            </w:div>
            <w:div w:id="1044603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657808">
      <w:bodyDiv w:val="1"/>
      <w:marLeft w:val="0"/>
      <w:marRight w:val="0"/>
      <w:marTop w:val="0"/>
      <w:marBottom w:val="0"/>
      <w:divBdr>
        <w:top w:val="none" w:sz="0" w:space="0" w:color="auto"/>
        <w:left w:val="none" w:sz="0" w:space="0" w:color="auto"/>
        <w:bottom w:val="none" w:sz="0" w:space="0" w:color="auto"/>
        <w:right w:val="none" w:sz="0" w:space="0" w:color="auto"/>
      </w:divBdr>
      <w:divsChild>
        <w:div w:id="805318075">
          <w:marLeft w:val="0"/>
          <w:marRight w:val="0"/>
          <w:marTop w:val="0"/>
          <w:marBottom w:val="0"/>
          <w:divBdr>
            <w:top w:val="none" w:sz="0" w:space="0" w:color="auto"/>
            <w:left w:val="none" w:sz="0" w:space="0" w:color="auto"/>
            <w:bottom w:val="none" w:sz="0" w:space="0" w:color="auto"/>
            <w:right w:val="none" w:sz="0" w:space="0" w:color="auto"/>
          </w:divBdr>
        </w:div>
        <w:div w:id="762730075">
          <w:marLeft w:val="0"/>
          <w:marRight w:val="0"/>
          <w:marTop w:val="150"/>
          <w:marBottom w:val="0"/>
          <w:divBdr>
            <w:top w:val="none" w:sz="0" w:space="0" w:color="auto"/>
            <w:left w:val="none" w:sz="0" w:space="0" w:color="auto"/>
            <w:bottom w:val="none" w:sz="0" w:space="0" w:color="auto"/>
            <w:right w:val="none" w:sz="0" w:space="0" w:color="auto"/>
          </w:divBdr>
          <w:divsChild>
            <w:div w:id="264924289">
              <w:marLeft w:val="1155"/>
              <w:marRight w:val="0"/>
              <w:marTop w:val="0"/>
              <w:marBottom w:val="0"/>
              <w:divBdr>
                <w:top w:val="none" w:sz="0" w:space="0" w:color="auto"/>
                <w:left w:val="none" w:sz="0" w:space="0" w:color="auto"/>
                <w:bottom w:val="none" w:sz="0" w:space="0" w:color="auto"/>
                <w:right w:val="none" w:sz="0" w:space="0" w:color="auto"/>
              </w:divBdr>
            </w:div>
            <w:div w:id="1095130944">
              <w:marLeft w:val="1155"/>
              <w:marRight w:val="0"/>
              <w:marTop w:val="0"/>
              <w:marBottom w:val="0"/>
              <w:divBdr>
                <w:top w:val="none" w:sz="0" w:space="0" w:color="auto"/>
                <w:left w:val="none" w:sz="0" w:space="0" w:color="auto"/>
                <w:bottom w:val="none" w:sz="0" w:space="0" w:color="auto"/>
                <w:right w:val="none" w:sz="0" w:space="0" w:color="auto"/>
              </w:divBdr>
            </w:div>
            <w:div w:id="888764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62056</TotalTime>
  <Pages>3</Pages>
  <Words>280</Words>
  <Characters>1602</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1879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3152</cp:revision>
  <cp:lastPrinted>2009-02-06T05:36:00Z</cp:lastPrinted>
  <dcterms:created xsi:type="dcterms:W3CDTF">2025-11-25T20:19:00Z</dcterms:created>
  <dcterms:modified xsi:type="dcterms:W3CDTF">2026-02-04T09:02:00Z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