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C16E4" w:rsidRDefault="00FC16E4" w:rsidP="00FC16E4">
      <w:r w:rsidRPr="00D858E0">
        <w:rPr>
          <w:rFonts w:ascii="Times New Roman" w:hAnsi="Times New Roman" w:cs="Times New Roman"/>
          <w:b/>
          <w:sz w:val="24"/>
          <w:szCs w:val="24"/>
        </w:rPr>
        <w:t xml:space="preserve">Кудріна Вікторія Сергіївна, </w:t>
      </w:r>
      <w:r w:rsidRPr="00D858E0">
        <w:rPr>
          <w:rFonts w:ascii="Times New Roman" w:hAnsi="Times New Roman" w:cs="Times New Roman"/>
          <w:sz w:val="24"/>
          <w:szCs w:val="24"/>
        </w:rPr>
        <w:t>торговий представник ТОВ «ПОЛЕТЕХНІКА» м. Пологи Запорізької області. Назва дисертації: «Формування продуктивності соняшнику залежно від елементів технології вирощування в умовах Південного Степу України». Шифр та назва спеціальності – 06.01.09 «Рослинництво». Спецрада К 38.806.03 Миколаївського національного аграрного університету</w:t>
      </w:r>
    </w:p>
    <w:sectPr w:rsidR="005B1831" w:rsidRPr="00FC16E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C16E4" w:rsidRPr="00FC16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A248D-3D3A-4562-9FFC-D4B9B71F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2021-08-01T11:32:00Z</dcterms:created>
  <dcterms:modified xsi:type="dcterms:W3CDTF">2021-08-01T11:46:00Z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