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1171AC" w:rsidRDefault="001171AC" w:rsidP="001171AC">
      <w:r w:rsidRPr="00FB034E">
        <w:rPr>
          <w:rFonts w:ascii="Times New Roman" w:eastAsia="Times New Roman" w:hAnsi="Times New Roman" w:cs="Times New Roman"/>
          <w:b/>
          <w:color w:val="000000"/>
          <w:sz w:val="24"/>
          <w:szCs w:val="24"/>
          <w:lang w:eastAsia="ru-RU"/>
        </w:rPr>
        <w:t xml:space="preserve">Страфун Олександр Сергійович, </w:t>
      </w:r>
      <w:r w:rsidRPr="00FB034E">
        <w:rPr>
          <w:rFonts w:ascii="Times New Roman" w:eastAsia="Times New Roman" w:hAnsi="Times New Roman" w:cs="Times New Roman"/>
          <w:color w:val="000000"/>
          <w:sz w:val="24"/>
          <w:szCs w:val="24"/>
          <w:lang w:eastAsia="ru-RU"/>
        </w:rPr>
        <w:t xml:space="preserve">старший науковий співробітник відділу мікрохірургії та реконструктивно-відновлювальної хірургії верхньої кінцівки Державної установи «Інститут травматології та ортопедії </w:t>
      </w:r>
      <w:r w:rsidRPr="00FB034E">
        <w:rPr>
          <w:rFonts w:ascii="Times New Roman" w:eastAsia="Times New Roman" w:hAnsi="Times New Roman" w:cs="Times New Roman"/>
          <w:sz w:val="24"/>
          <w:szCs w:val="24"/>
          <w:lang w:eastAsia="ru-RU"/>
        </w:rPr>
        <w:t xml:space="preserve">Національної академії медичних наук України». Назва дисертації: «Хірургічне лікування та реабілітація пацієнтів з ушкодженнями ліктьового суглоба та їх наслідками». Шифр та назва спеціальності: 14.01.21 – травматологія та ортопедія. Спецрада </w:t>
      </w:r>
      <w:r w:rsidRPr="00FB034E">
        <w:rPr>
          <w:rFonts w:ascii="Times New Roman" w:eastAsia="Times New Roman" w:hAnsi="Times New Roman" w:cs="Times New Roman"/>
          <w:color w:val="000000"/>
          <w:sz w:val="24"/>
          <w:szCs w:val="24"/>
          <w:lang w:eastAsia="ru-RU"/>
        </w:rPr>
        <w:t>Д 08.601.03 Державного закладу «Дніпропетровська медична академія Міністерства охорони здоров’я України»</w:t>
      </w:r>
    </w:p>
    <w:sectPr w:rsidR="008166D5" w:rsidRPr="001171A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1171AC" w:rsidRPr="001171A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DF526-F3CA-4540-8326-85CD0DC2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2020-12-04T11:32:00Z</dcterms:created>
  <dcterms:modified xsi:type="dcterms:W3CDTF">2020-12-04T12:12:00Z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