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ГОУ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«Челябинский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институт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переподготовки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работников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правах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рукописи</w:t>
      </w:r>
      <w:r w:rsidRPr="00FA7CB1">
        <w:rPr>
          <w:rFonts w:ascii="Times New Roman" w:eastAsia="Times New Roman" w:hAnsi="Times New Roman" w:cs="Times New Roman"/>
          <w:spacing w:val="-5"/>
          <w:kern w:val="0"/>
          <w:sz w:val="30"/>
          <w:szCs w:val="30"/>
          <w:lang w:eastAsia="ru-RU"/>
        </w:rPr>
        <w:t xml:space="preserve"> 04200956928</w:t>
      </w:r>
    </w:p>
    <w:p w:rsidR="00FA7CB1" w:rsidRPr="00FA7CB1" w:rsidRDefault="00FA7CB1" w:rsidP="00FA7CB1">
      <w:pPr>
        <w:rPr>
          <w:rFonts w:ascii="Times New Roman" w:eastAsia="Times New Roman" w:hAnsi="Times New Roman" w:cs="Times New Roman"/>
          <w:spacing w:val="-5"/>
          <w:kern w:val="0"/>
          <w:sz w:val="30"/>
          <w:szCs w:val="30"/>
          <w:lang w:eastAsia="ru-RU"/>
        </w:rPr>
      </w:pPr>
      <w:proofErr w:type="spellStart"/>
      <w:r w:rsidRPr="00FA7CB1">
        <w:rPr>
          <w:rFonts w:ascii="Times New Roman" w:eastAsia="Times New Roman" w:hAnsi="Times New Roman" w:cs="Times New Roman" w:hint="eastAsia"/>
          <w:spacing w:val="-5"/>
          <w:kern w:val="0"/>
          <w:sz w:val="30"/>
          <w:szCs w:val="30"/>
          <w:lang w:eastAsia="ru-RU"/>
        </w:rPr>
        <w:t>Коптелов</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Алексей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Викторович</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РАЗВИТИЕ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ДОПОЛНИТЕЛЬНОГО</w:t>
      </w:r>
      <w:proofErr w:type="gramEnd"/>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13.00.08 - </w:t>
      </w:r>
      <w:r w:rsidRPr="00FA7CB1">
        <w:rPr>
          <w:rFonts w:ascii="Times New Roman" w:eastAsia="Times New Roman" w:hAnsi="Times New Roman" w:cs="Times New Roman" w:hint="eastAsia"/>
          <w:spacing w:val="-5"/>
          <w:kern w:val="0"/>
          <w:sz w:val="30"/>
          <w:szCs w:val="30"/>
          <w:lang w:eastAsia="ru-RU"/>
        </w:rPr>
        <w:t>теория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методика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ДИССЕРТАЦИЯ</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соискание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ученой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степени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кандидата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наук</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Научный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кандидат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наук</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Обоскалов</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Александр</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Георгиевич</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Челябинск</w:t>
      </w:r>
      <w:r w:rsidRPr="00FA7CB1">
        <w:rPr>
          <w:rFonts w:ascii="Times New Roman" w:eastAsia="Times New Roman" w:hAnsi="Times New Roman" w:cs="Times New Roman"/>
          <w:spacing w:val="-5"/>
          <w:kern w:val="0"/>
          <w:sz w:val="30"/>
          <w:szCs w:val="30"/>
          <w:lang w:eastAsia="ru-RU"/>
        </w:rPr>
        <w:t xml:space="preserve"> - 2009</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ОГЛАВЛЕНИЕ</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ВВЕДЕНИЕ</w:t>
      </w:r>
      <w:r w:rsidRPr="00FA7CB1">
        <w:rPr>
          <w:rFonts w:ascii="Times New Roman" w:eastAsia="Times New Roman" w:hAnsi="Times New Roman" w:cs="Times New Roman"/>
          <w:spacing w:val="-5"/>
          <w:kern w:val="0"/>
          <w:sz w:val="30"/>
          <w:szCs w:val="30"/>
          <w:lang w:eastAsia="ru-RU"/>
        </w:rPr>
        <w:tab/>
        <w:t>3</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ГЛАВА</w:t>
      </w:r>
      <w:r w:rsidRPr="00FA7CB1">
        <w:rPr>
          <w:rFonts w:ascii="Times New Roman" w:eastAsia="Times New Roman" w:hAnsi="Times New Roman" w:cs="Times New Roman"/>
          <w:spacing w:val="-5"/>
          <w:kern w:val="0"/>
          <w:sz w:val="30"/>
          <w:szCs w:val="30"/>
          <w:lang w:eastAsia="ru-RU"/>
        </w:rPr>
        <w:t xml:space="preserve"> 1. </w:t>
      </w:r>
      <w:r w:rsidRPr="00FA7CB1">
        <w:rPr>
          <w:rFonts w:ascii="Times New Roman" w:eastAsia="Times New Roman" w:hAnsi="Times New Roman" w:cs="Times New Roman" w:hint="eastAsia"/>
          <w:spacing w:val="-5"/>
          <w:kern w:val="0"/>
          <w:sz w:val="30"/>
          <w:szCs w:val="30"/>
          <w:lang w:eastAsia="ru-RU"/>
        </w:rPr>
        <w:t>РАЗВИТИЕ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КАК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ПРОБЛЕМА</w:t>
      </w:r>
      <w:r w:rsidRPr="00FA7CB1">
        <w:rPr>
          <w:rFonts w:ascii="Times New Roman" w:eastAsia="Times New Roman" w:hAnsi="Times New Roman" w:cs="Times New Roman"/>
          <w:spacing w:val="-5"/>
          <w:kern w:val="0"/>
          <w:sz w:val="30"/>
          <w:szCs w:val="30"/>
          <w:lang w:eastAsia="ru-RU"/>
        </w:rPr>
        <w:tab/>
        <w:t>16</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1.1.</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Развитие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практике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педагогической</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науки</w:t>
      </w:r>
      <w:r w:rsidRPr="00FA7CB1">
        <w:rPr>
          <w:rFonts w:ascii="Times New Roman" w:eastAsia="Times New Roman" w:hAnsi="Times New Roman" w:cs="Times New Roman"/>
          <w:spacing w:val="-5"/>
          <w:kern w:val="0"/>
          <w:sz w:val="30"/>
          <w:szCs w:val="30"/>
          <w:lang w:eastAsia="ru-RU"/>
        </w:rPr>
        <w:tab/>
        <w:t>16</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1.2.</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Модель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ab/>
        <w:t>45</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1.3.</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Педагогические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условия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успешного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функционирования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модели</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ab/>
        <w:t>73</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Выводы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Главе</w:t>
      </w:r>
      <w:r w:rsidRPr="00FA7CB1">
        <w:rPr>
          <w:rFonts w:ascii="Times New Roman" w:eastAsia="Times New Roman" w:hAnsi="Times New Roman" w:cs="Times New Roman"/>
          <w:spacing w:val="-5"/>
          <w:kern w:val="0"/>
          <w:sz w:val="30"/>
          <w:szCs w:val="30"/>
          <w:lang w:eastAsia="ru-RU"/>
        </w:rPr>
        <w:t xml:space="preserve"> 1 </w:t>
      </w:r>
      <w:r w:rsidRPr="00FA7CB1">
        <w:rPr>
          <w:rFonts w:ascii="Times New Roman" w:eastAsia="Times New Roman" w:hAnsi="Times New Roman" w:cs="Times New Roman"/>
          <w:spacing w:val="-5"/>
          <w:kern w:val="0"/>
          <w:sz w:val="30"/>
          <w:szCs w:val="30"/>
          <w:lang w:eastAsia="ru-RU"/>
        </w:rPr>
        <w:tab/>
        <w:t>104</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ГЛАВА</w:t>
      </w:r>
      <w:r w:rsidRPr="00FA7CB1">
        <w:rPr>
          <w:rFonts w:ascii="Times New Roman" w:eastAsia="Times New Roman" w:hAnsi="Times New Roman" w:cs="Times New Roman"/>
          <w:spacing w:val="-5"/>
          <w:kern w:val="0"/>
          <w:sz w:val="30"/>
          <w:szCs w:val="30"/>
          <w:lang w:eastAsia="ru-RU"/>
        </w:rPr>
        <w:t xml:space="preserve"> 2. </w:t>
      </w:r>
      <w:r w:rsidRPr="00FA7CB1">
        <w:rPr>
          <w:rFonts w:ascii="Times New Roman" w:eastAsia="Times New Roman" w:hAnsi="Times New Roman" w:cs="Times New Roman" w:hint="eastAsia"/>
          <w:spacing w:val="-5"/>
          <w:kern w:val="0"/>
          <w:sz w:val="30"/>
          <w:szCs w:val="30"/>
          <w:lang w:eastAsia="ru-RU"/>
        </w:rPr>
        <w:t>ОПЫТНО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ЭКСПЕРИМЕНТАЛЬНАЯ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РАБОТА</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ПО</w:t>
      </w:r>
      <w:proofErr w:type="gramEnd"/>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РАЗВИТИЮ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ab/>
        <w:t>107</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2.1.</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Цель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задачи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этапы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опытно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экспериментальной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работы</w:t>
      </w:r>
      <w:r w:rsidRPr="00FA7CB1">
        <w:rPr>
          <w:rFonts w:ascii="Times New Roman" w:eastAsia="Times New Roman" w:hAnsi="Times New Roman" w:cs="Times New Roman"/>
          <w:spacing w:val="-5"/>
          <w:kern w:val="0"/>
          <w:sz w:val="30"/>
          <w:szCs w:val="30"/>
          <w:lang w:eastAsia="ru-RU"/>
        </w:rPr>
        <w:tab/>
        <w:t>107</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2.2.</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Реализация</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модели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proofErr w:type="gramEnd"/>
      <w:r w:rsidRPr="00FA7CB1">
        <w:rPr>
          <w:rFonts w:ascii="Times New Roman" w:eastAsia="Times New Roman" w:hAnsi="Times New Roman" w:cs="Times New Roman"/>
          <w:spacing w:val="-5"/>
          <w:kern w:val="0"/>
          <w:sz w:val="30"/>
          <w:szCs w:val="30"/>
          <w:lang w:eastAsia="ru-RU"/>
        </w:rPr>
        <w:tab/>
        <w:t>135</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2.3.</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Анализ</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опытно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экспериментальной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работы</w:t>
      </w:r>
      <w:r w:rsidRPr="00FA7CB1">
        <w:rPr>
          <w:rFonts w:ascii="Times New Roman" w:eastAsia="Times New Roman" w:hAnsi="Times New Roman" w:cs="Times New Roman"/>
          <w:spacing w:val="-5"/>
          <w:kern w:val="0"/>
          <w:sz w:val="30"/>
          <w:szCs w:val="30"/>
          <w:lang w:eastAsia="ru-RU"/>
        </w:rPr>
        <w:tab/>
        <w:t>165</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Выводы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Главе</w:t>
      </w:r>
      <w:r w:rsidRPr="00FA7CB1">
        <w:rPr>
          <w:rFonts w:ascii="Times New Roman" w:eastAsia="Times New Roman" w:hAnsi="Times New Roman" w:cs="Times New Roman"/>
          <w:spacing w:val="-5"/>
          <w:kern w:val="0"/>
          <w:sz w:val="30"/>
          <w:szCs w:val="30"/>
          <w:lang w:eastAsia="ru-RU"/>
        </w:rPr>
        <w:t xml:space="preserve"> 2</w:t>
      </w:r>
      <w:r w:rsidRPr="00FA7CB1">
        <w:rPr>
          <w:rFonts w:ascii="Times New Roman" w:eastAsia="Times New Roman" w:hAnsi="Times New Roman" w:cs="Times New Roman"/>
          <w:spacing w:val="-5"/>
          <w:kern w:val="0"/>
          <w:sz w:val="30"/>
          <w:szCs w:val="30"/>
          <w:lang w:eastAsia="ru-RU"/>
        </w:rPr>
        <w:tab/>
        <w:t>180</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ЗАКЛЮЧЕНИЕ</w:t>
      </w:r>
      <w:r w:rsidRPr="00FA7CB1">
        <w:rPr>
          <w:rFonts w:ascii="Times New Roman" w:eastAsia="Times New Roman" w:hAnsi="Times New Roman" w:cs="Times New Roman"/>
          <w:spacing w:val="-5"/>
          <w:kern w:val="0"/>
          <w:sz w:val="30"/>
          <w:szCs w:val="30"/>
          <w:lang w:eastAsia="ru-RU"/>
        </w:rPr>
        <w:tab/>
        <w:t>184</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СПИСОК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ИСПОЛЬЗОВАННОЙ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ЦИТИРУЕМОЙ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ЛИТЕРАТУРЫ</w:t>
      </w:r>
      <w:r w:rsidRPr="00FA7CB1">
        <w:rPr>
          <w:rFonts w:ascii="Times New Roman" w:eastAsia="Times New Roman" w:hAnsi="Times New Roman" w:cs="Times New Roman"/>
          <w:spacing w:val="-5"/>
          <w:kern w:val="0"/>
          <w:sz w:val="30"/>
          <w:szCs w:val="30"/>
          <w:lang w:eastAsia="ru-RU"/>
        </w:rPr>
        <w:tab/>
        <w:t>188</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ПРИЛОЖЕНИЯ</w:t>
      </w:r>
      <w:r w:rsidRPr="00FA7CB1">
        <w:rPr>
          <w:rFonts w:ascii="Times New Roman" w:eastAsia="Times New Roman" w:hAnsi="Times New Roman" w:cs="Times New Roman"/>
          <w:spacing w:val="-5"/>
          <w:kern w:val="0"/>
          <w:sz w:val="30"/>
          <w:szCs w:val="30"/>
          <w:lang w:eastAsia="ru-RU"/>
        </w:rPr>
        <w:tab/>
        <w:t>215</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proofErr w:type="spellStart"/>
      <w:r w:rsidRPr="00FA7CB1">
        <w:rPr>
          <w:rFonts w:ascii="Times New Roman" w:eastAsia="Times New Roman" w:hAnsi="Times New Roman" w:cs="Times New Roman" w:hint="eastAsia"/>
          <w:spacing w:val="-5"/>
          <w:kern w:val="0"/>
          <w:sz w:val="30"/>
          <w:szCs w:val="30"/>
          <w:lang w:eastAsia="ru-RU"/>
        </w:rPr>
        <w:t>з</w:t>
      </w:r>
      <w:proofErr w:type="spellEnd"/>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ВВЕДЕНИЕ</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Актуальность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современных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условиях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призвано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обеспечить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успешность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граждан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эффективность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экономики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усиление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позиций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государства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мировой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арене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Ведущие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направления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российского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определены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Концепцией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модернизации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российского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период</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w:t>
      </w:r>
      <w:r w:rsidRPr="00FA7CB1">
        <w:rPr>
          <w:rFonts w:ascii="Times New Roman" w:eastAsia="Times New Roman" w:hAnsi="Times New Roman" w:cs="Times New Roman"/>
          <w:spacing w:val="-5"/>
          <w:kern w:val="0"/>
          <w:sz w:val="30"/>
          <w:szCs w:val="30"/>
          <w:lang w:eastAsia="ru-RU"/>
        </w:rPr>
        <w:t xml:space="preserve"> 2010 </w:t>
      </w:r>
      <w:r w:rsidRPr="00FA7CB1">
        <w:rPr>
          <w:rFonts w:ascii="Times New Roman" w:eastAsia="Times New Roman" w:hAnsi="Times New Roman" w:cs="Times New Roman" w:hint="eastAsia"/>
          <w:spacing w:val="-5"/>
          <w:kern w:val="0"/>
          <w:sz w:val="30"/>
          <w:szCs w:val="30"/>
          <w:lang w:eastAsia="ru-RU"/>
        </w:rPr>
        <w:t>года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Федеральной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целевой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программой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2006-2010 </w:t>
      </w:r>
      <w:r w:rsidRPr="00FA7CB1">
        <w:rPr>
          <w:rFonts w:ascii="Times New Roman" w:eastAsia="Times New Roman" w:hAnsi="Times New Roman" w:cs="Times New Roman" w:hint="eastAsia"/>
          <w:spacing w:val="-5"/>
          <w:kern w:val="0"/>
          <w:sz w:val="30"/>
          <w:szCs w:val="30"/>
          <w:lang w:eastAsia="ru-RU"/>
        </w:rPr>
        <w:t>годы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положениями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приоритетного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национального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проекта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Данные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направления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стимулируют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изменения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сфере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которые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способствуют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становлению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гражданского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общества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социально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экономическому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страны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Все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это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обусловливает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инновационную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учреждений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которая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требует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только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эффективного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представления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практики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обоснования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целесообразности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используемых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управления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обучения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воспитания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Оказание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поддержки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работникам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внедрению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инновационных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подходов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практическую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прежде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всего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является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задачей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что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определяет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возросшую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роль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процессе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модернизации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Однако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реальная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практика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показывает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что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имеются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затруднения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осуществлении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своих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изменившихся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функций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этих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условиях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актуальной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становится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уровня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которой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зависит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эффективность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происходящих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изменений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российском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Значительным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потенциалом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для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обладает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Современная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наука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располагает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большим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объемом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посвященных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формирования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4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Браже</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Зимняя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Кузьмина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Маркова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Молчанов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Я</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Наин</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Резанович</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Сластенин</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последнее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время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достаточно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активно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науке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разрабатывается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учреждений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числе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Атласова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Гостев</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Жилина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Ф</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Ильясов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Кеспиков</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Климова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Кричевский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Тонконогая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Шамова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Имеются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отдельные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посвященные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педагогов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методистов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Беляева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Петренко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Роли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посвящены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Василевской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СВ</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Кульневича</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Никитина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Обоскалова</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Пахомовой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Ситник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Филатовой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Д</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Чечель</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Однако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вопросу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современных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уделялось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мало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внимания</w:t>
      </w:r>
      <w:r w:rsidRPr="00FA7CB1">
        <w:rPr>
          <w:rFonts w:ascii="Times New Roman" w:eastAsia="Times New Roman" w:hAnsi="Times New Roman" w:cs="Times New Roman"/>
          <w:spacing w:val="-5"/>
          <w:kern w:val="0"/>
          <w:sz w:val="30"/>
          <w:szCs w:val="30"/>
          <w:lang w:eastAsia="ru-RU"/>
        </w:rPr>
        <w:t>.</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Например</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практически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теоретические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аспекты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относительно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слабо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механизмы</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протекания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процесса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отсутствуют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представления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технологии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Таким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данные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обстоятельства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указывают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имеющиеся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противоречия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социально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педагогическом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уровне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между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возрастающими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требованиями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стороны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государства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сообщества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недостаточным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уровнем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научно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теоретическом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уровне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между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необходимостью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научно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теоретического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обоснования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средств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условий</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5</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руководителей</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дополнительного</w:t>
      </w:r>
      <w:proofErr w:type="gramEnd"/>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ab/>
      </w:r>
      <w:proofErr w:type="gramStart"/>
      <w:r w:rsidRPr="00FA7CB1">
        <w:rPr>
          <w:rFonts w:ascii="Times New Roman" w:eastAsia="Times New Roman" w:hAnsi="Times New Roman" w:cs="Times New Roman" w:hint="eastAsia"/>
          <w:spacing w:val="-5"/>
          <w:kern w:val="0"/>
          <w:sz w:val="30"/>
          <w:szCs w:val="30"/>
          <w:lang w:eastAsia="ru-RU"/>
        </w:rPr>
        <w:t>слабой</w:t>
      </w:r>
      <w:proofErr w:type="gramEnd"/>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теоретической</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проработанностью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данного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вопроса</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научно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методическом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уровне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между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объективной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потребностью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научно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методическом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обеспечении</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процесса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недостаточностью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разработок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данном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направлении</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Из</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вышеизложенных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противоречий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вытекает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проблема</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заключающаяся</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эффективности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процесса</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руководителей</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основании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анализа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актуальности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противоречий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нами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сформулирована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тема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диссертационного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Цель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разработать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экспериментально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проверить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комплекс</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условий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эффективного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функционирования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Объект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 </w:t>
      </w:r>
      <w:r w:rsidRPr="00FA7CB1">
        <w:rPr>
          <w:rFonts w:ascii="Times New Roman" w:eastAsia="Times New Roman" w:hAnsi="Times New Roman" w:cs="Times New Roman" w:hint="eastAsia"/>
          <w:spacing w:val="-5"/>
          <w:kern w:val="0"/>
          <w:sz w:val="30"/>
          <w:szCs w:val="30"/>
          <w:lang w:eastAsia="ru-RU"/>
        </w:rPr>
        <w:t>региональная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Предмет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педагогическое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обеспечение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процесса</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руководителей</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6</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Гипотеза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будет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осуществляться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успешно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если</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1.</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основе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системного</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компетентностного</w:t>
      </w:r>
      <w:proofErr w:type="spellEnd"/>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андрагогического</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акмеологического</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подходов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будет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разработана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реализована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2.</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Выявлен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экспериментально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проверен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комплекс</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педагогических</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условий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эффективного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функционирования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включающий</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обеспечение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единства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теоретических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прикладных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аспектов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управления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уровне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отражение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программе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осуществление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тесного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взаимодействия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регионального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учреждения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обеспечению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непрерывной</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диссеминации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инновационной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субъектов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proofErr w:type="gramEnd"/>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осуществление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мониторинга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результативности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основе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показателей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индикаторов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способствующего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формированию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конкурентной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среды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региональной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3.</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Разработана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апробирована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технология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7</w:t>
      </w:r>
      <w:proofErr w:type="gramStart"/>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соответствии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целью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гипотезой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поставлены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следующие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задачи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1.</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Провести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теоретико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методологический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анализ</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состояния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уточнить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содержание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понятий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2.</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Разработать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экспериментально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проверить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3.</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Выявить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теоретически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обосновать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экспериментально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проверить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комплекс</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педагогических</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условий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успешной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реализации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4.</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Разработать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научно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методическое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обеспечение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proofErr w:type="gramStart"/>
      <w:r w:rsidRPr="00FA7CB1">
        <w:rPr>
          <w:rFonts w:ascii="Times New Roman" w:eastAsia="Times New Roman" w:hAnsi="Times New Roman" w:cs="Times New Roman" w:hint="eastAsia"/>
          <w:spacing w:val="-5"/>
          <w:kern w:val="0"/>
          <w:sz w:val="30"/>
          <w:szCs w:val="30"/>
          <w:lang w:eastAsia="ru-RU"/>
        </w:rPr>
        <w:t>Теоретико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методологическую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основу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составляют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философские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отечественных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зарубежных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ученых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проблемам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подхода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Афанасьев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фон</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Берталанфи</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Юдин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основные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положения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идеи</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компетентностного</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подхода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Браже</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Зимняя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Кузьмина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Лебедев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Маркова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Молчанов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Хуторской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w:t>
      </w:r>
      <w:proofErr w:type="gramEnd"/>
      <w:r w:rsidRPr="00FA7CB1">
        <w:rPr>
          <w:rFonts w:ascii="Times New Roman" w:eastAsia="Times New Roman" w:hAnsi="Times New Roman" w:cs="Times New Roman"/>
          <w:spacing w:val="-5"/>
          <w:kern w:val="0"/>
          <w:sz w:val="30"/>
          <w:szCs w:val="30"/>
          <w:lang w:eastAsia="ru-RU"/>
        </w:rPr>
        <w:t xml:space="preserve"> </w:t>
      </w:r>
      <w:proofErr w:type="spellStart"/>
      <w:proofErr w:type="gramStart"/>
      <w:r w:rsidRPr="00FA7CB1">
        <w:rPr>
          <w:rFonts w:ascii="Times New Roman" w:eastAsia="Times New Roman" w:hAnsi="Times New Roman" w:cs="Times New Roman" w:hint="eastAsia"/>
          <w:spacing w:val="-5"/>
          <w:kern w:val="0"/>
          <w:sz w:val="30"/>
          <w:szCs w:val="30"/>
          <w:lang w:eastAsia="ru-RU"/>
        </w:rPr>
        <w:t>андрагогический</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подход</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обучения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взрослых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Дудина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w:t>
      </w:r>
      <w:r w:rsidRPr="00FA7CB1">
        <w:rPr>
          <w:rFonts w:ascii="Times New Roman" w:eastAsia="Times New Roman" w:hAnsi="Times New Roman" w:cs="Times New Roman"/>
          <w:spacing w:val="-5"/>
          <w:kern w:val="0"/>
          <w:sz w:val="30"/>
          <w:szCs w:val="30"/>
          <w:lang w:eastAsia="ru-RU"/>
        </w:rPr>
        <w:t>.</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Змеев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Колесникова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Ю</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Кулюткин</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АЛО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Панасюк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proofErr w:type="gramStart"/>
      <w:r w:rsidRPr="00FA7CB1">
        <w:rPr>
          <w:rFonts w:ascii="Times New Roman" w:eastAsia="Times New Roman" w:hAnsi="Times New Roman" w:cs="Times New Roman"/>
          <w:spacing w:val="-5"/>
          <w:kern w:val="0"/>
          <w:sz w:val="30"/>
          <w:szCs w:val="30"/>
          <w:lang w:eastAsia="ru-RU"/>
        </w:rPr>
        <w:t xml:space="preserve">8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акмеологический</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подход</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профессионализма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Бодалев</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Деркач</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Зазыкин</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Кузьмина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проблемам</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деятельностного</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подхода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Выготский</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Леонтьев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Л</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Рубинштейн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Ф</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Талызина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w:t>
      </w:r>
      <w:proofErr w:type="gramEnd"/>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теории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Ю</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К</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Бабанский</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Загвязинский</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Краевский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моделирования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Ф</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Аменд</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Гостев</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Ф</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Ильясов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Краевский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Кузьмина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Худяков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Д</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Чечель</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Чучалин</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Яковлева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З</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Ямпольский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w:t>
      </w:r>
      <w:proofErr w:type="gramEnd"/>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проблемам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непрерывного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Вербицкий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Вершловский</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Владиславлев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Гершунский</w:t>
      </w:r>
      <w:proofErr w:type="spellEnd"/>
      <w:r w:rsidRPr="00FA7CB1">
        <w:rPr>
          <w:rFonts w:ascii="Times New Roman" w:eastAsia="Times New Roman" w:hAnsi="Times New Roman" w:cs="Times New Roman"/>
          <w:spacing w:val="-5"/>
          <w:kern w:val="0"/>
          <w:sz w:val="30"/>
          <w:szCs w:val="30"/>
          <w:lang w:eastAsia="ru-RU"/>
        </w:rPr>
        <w:t>, A.M.</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Новиков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Онушкин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концепции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управления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системах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Гостев</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Кеспиков</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Ю</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Конаржевский</w:t>
      </w:r>
      <w:proofErr w:type="spellEnd"/>
      <w:r w:rsidRPr="00FA7CB1">
        <w:rPr>
          <w:rFonts w:ascii="Times New Roman" w:eastAsia="Times New Roman" w:hAnsi="Times New Roman" w:cs="Times New Roman"/>
          <w:spacing w:val="-5"/>
          <w:kern w:val="0"/>
          <w:sz w:val="30"/>
          <w:szCs w:val="30"/>
          <w:lang w:eastAsia="ru-RU"/>
        </w:rPr>
        <w:t xml:space="preserve">, B.C. </w:t>
      </w:r>
      <w:proofErr w:type="gramStart"/>
      <w:r w:rsidRPr="00FA7CB1">
        <w:rPr>
          <w:rFonts w:ascii="Times New Roman" w:eastAsia="Times New Roman" w:hAnsi="Times New Roman" w:cs="Times New Roman" w:hint="eastAsia"/>
          <w:spacing w:val="-5"/>
          <w:kern w:val="0"/>
          <w:sz w:val="30"/>
          <w:szCs w:val="30"/>
          <w:lang w:eastAsia="ru-RU"/>
        </w:rPr>
        <w:t>Лазарев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Я</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Наин</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Поташник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Сериков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Третьяков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Шамова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числе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управленческого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взаимодействия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Афанасьев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Гостев</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Ф</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Ильясов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Климова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Сериков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Третьяков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Шамова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w:t>
      </w:r>
      <w:proofErr w:type="gramEnd"/>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основные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теоретические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положения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раскрывающие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сущность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непрерывного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управления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Афанасьева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Беляева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Василевская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Ильенко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СВ</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Кульневич</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Лизинский</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Немова</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Никитин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Обоскалов</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Пахомова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Петренко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Поташник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Ситник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Филатова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Д</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Чечель</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Методы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использовались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теоретические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эмпирические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теоретические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теоретический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анализ</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философской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психологической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литературы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исследуемой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системный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анализ</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анализ</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нормативно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правовых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инструктивно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документов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организации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педагогическое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моделирование</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9 </w:t>
      </w:r>
      <w:r w:rsidRPr="00FA7CB1">
        <w:rPr>
          <w:rFonts w:ascii="Times New Roman" w:eastAsia="Times New Roman" w:hAnsi="Times New Roman" w:cs="Times New Roman" w:hint="eastAsia"/>
          <w:spacing w:val="-5"/>
          <w:kern w:val="0"/>
          <w:sz w:val="30"/>
          <w:szCs w:val="30"/>
          <w:lang w:eastAsia="ru-RU"/>
        </w:rPr>
        <w:t>эмпирические</w:t>
      </w:r>
      <w:r w:rsidRPr="00FA7CB1">
        <w:rPr>
          <w:rFonts w:ascii="Times New Roman" w:eastAsia="Times New Roman" w:hAnsi="Times New Roman" w:cs="Times New Roman"/>
          <w:spacing w:val="-5"/>
          <w:kern w:val="0"/>
          <w:sz w:val="30"/>
          <w:szCs w:val="30"/>
          <w:lang w:eastAsia="ru-RU"/>
        </w:rPr>
        <w:t xml:space="preserve"> - </w:t>
      </w:r>
      <w:r w:rsidRPr="00FA7CB1">
        <w:rPr>
          <w:rFonts w:ascii="Times New Roman" w:eastAsia="Times New Roman" w:hAnsi="Times New Roman" w:cs="Times New Roman" w:hint="eastAsia"/>
          <w:spacing w:val="-5"/>
          <w:kern w:val="0"/>
          <w:sz w:val="30"/>
          <w:szCs w:val="30"/>
          <w:lang w:eastAsia="ru-RU"/>
        </w:rPr>
        <w:t>наблюдения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собеседование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анкетирование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изучение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локальных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документов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разработок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продуктов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изучение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обобщение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эффективного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опыта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экспертиза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экспертных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оценок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математической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статистики</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База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Экспериментальная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осуществлялась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базе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Государственного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учреждения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«Челябинский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институт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переподготовки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работников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Челябинской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Саратовской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области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Всего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экспериментальной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приняло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участие</w:t>
      </w:r>
      <w:r w:rsidRPr="00FA7CB1">
        <w:rPr>
          <w:rFonts w:ascii="Times New Roman" w:eastAsia="Times New Roman" w:hAnsi="Times New Roman" w:cs="Times New Roman"/>
          <w:spacing w:val="-5"/>
          <w:kern w:val="0"/>
          <w:sz w:val="30"/>
          <w:szCs w:val="30"/>
          <w:lang w:eastAsia="ru-RU"/>
        </w:rPr>
        <w:t xml:space="preserve"> 87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Исследование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проводилось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три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взаимосвязанных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этапа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 xml:space="preserve"> 2004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2009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Этапы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первом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этапе</w:t>
      </w:r>
      <w:r w:rsidRPr="00FA7CB1">
        <w:rPr>
          <w:rFonts w:ascii="Times New Roman" w:eastAsia="Times New Roman" w:hAnsi="Times New Roman" w:cs="Times New Roman"/>
          <w:spacing w:val="-5"/>
          <w:kern w:val="0"/>
          <w:sz w:val="30"/>
          <w:szCs w:val="30"/>
          <w:lang w:eastAsia="ru-RU"/>
        </w:rPr>
        <w:t xml:space="preserve"> (2004-2006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целью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определения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исходных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положений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изучалась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философская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психолого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педагогическая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литература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диссертационные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материалы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проблемам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также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законодательная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нормативно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правовая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база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инструктивно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методические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документы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организации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целью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выяснения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состояния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было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проведено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обобщение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анализ</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имеющегося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опыта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Челябинском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институте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переподготовки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работников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анализировался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собственный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опыт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данном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направлении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Был</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проведен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констатирующий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этап</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эксперимента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Полученные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данные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позволили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определить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понятийный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аппарат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сформулировать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рабочую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гипотезу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определить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цели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задачи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объект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предмет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10</w:t>
      </w:r>
      <w:proofErr w:type="gramStart"/>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w:t>
      </w:r>
      <w:proofErr w:type="gramEnd"/>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втором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этапе</w:t>
      </w:r>
      <w:r w:rsidRPr="00FA7CB1">
        <w:rPr>
          <w:rFonts w:ascii="Times New Roman" w:eastAsia="Times New Roman" w:hAnsi="Times New Roman" w:cs="Times New Roman"/>
          <w:spacing w:val="-5"/>
          <w:kern w:val="0"/>
          <w:sz w:val="30"/>
          <w:szCs w:val="30"/>
          <w:lang w:eastAsia="ru-RU"/>
        </w:rPr>
        <w:t xml:space="preserve"> (2006-2007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проектировалась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выявлялся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комплекс</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условий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успешного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функционирования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Проводился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формирующий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этап</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эксперимента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апробации</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модели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proofErr w:type="gramEnd"/>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proofErr w:type="gramStart"/>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третьем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этапе</w:t>
      </w:r>
      <w:r w:rsidRPr="00FA7CB1">
        <w:rPr>
          <w:rFonts w:ascii="Times New Roman" w:eastAsia="Times New Roman" w:hAnsi="Times New Roman" w:cs="Times New Roman"/>
          <w:spacing w:val="-5"/>
          <w:kern w:val="0"/>
          <w:sz w:val="30"/>
          <w:szCs w:val="30"/>
          <w:lang w:eastAsia="ru-RU"/>
        </w:rPr>
        <w:t xml:space="preserve"> (2008-2009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проводилось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обобщение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систематизация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описание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полученных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были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уточнены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скорректированы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теоретико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экспериментальные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выводы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осуществлялось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внедрение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практику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Института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организации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определялась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практическая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значимость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уточнялась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библиографическая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база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Были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подготовлены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рекомендации</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Научная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новизна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заключается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что</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1.</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Разработана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обеспечивающая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содержательный</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процессуальный</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организационный</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аспекты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непрерывного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соответствии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андрагогическими</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принципами</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2.</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Теоретически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обоснован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экспериментально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проверен</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комплекс</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педагогических</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условий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успешного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функционирования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отражающий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единство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теоретических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прикладных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аспектов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управления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уровне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непрерывное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целенаправленное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взаимодействие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регионального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учреждения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11</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диссеминации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инновационной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субъектов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экспертизу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3. </w:t>
      </w:r>
      <w:proofErr w:type="gramStart"/>
      <w:r w:rsidRPr="00FA7CB1">
        <w:rPr>
          <w:rFonts w:ascii="Times New Roman" w:eastAsia="Times New Roman" w:hAnsi="Times New Roman" w:cs="Times New Roman" w:hint="eastAsia"/>
          <w:spacing w:val="-5"/>
          <w:kern w:val="0"/>
          <w:sz w:val="30"/>
          <w:szCs w:val="30"/>
          <w:lang w:eastAsia="ru-RU"/>
        </w:rPr>
        <w:t>Спроектирована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технология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процессуальные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аспекты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которой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направлены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обеспечение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целостной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курсовой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межкурсовой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периоды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применение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различных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форм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очной</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очно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заочной</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дистанционной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модульно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накопительной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др</w:t>
      </w:r>
      <w:r w:rsidRPr="00FA7CB1">
        <w:rPr>
          <w:rFonts w:ascii="Times New Roman" w:eastAsia="Times New Roman" w:hAnsi="Times New Roman" w:cs="Times New Roman"/>
          <w:spacing w:val="-5"/>
          <w:kern w:val="0"/>
          <w:sz w:val="30"/>
          <w:szCs w:val="30"/>
          <w:lang w:eastAsia="ru-RU"/>
        </w:rPr>
        <w:t>.).</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Теоретическая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значимость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заключается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что</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расширены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научно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педагогические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представления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развитии</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уточнены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понятия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w:t>
      </w:r>
      <w:proofErr w:type="gramStart"/>
      <w:r w:rsidRPr="00FA7CB1">
        <w:rPr>
          <w:rFonts w:ascii="Times New Roman" w:eastAsia="Times New Roman" w:hAnsi="Times New Roman" w:cs="Times New Roman" w:hint="eastAsia"/>
          <w:spacing w:val="-5"/>
          <w:kern w:val="0"/>
          <w:sz w:val="30"/>
          <w:szCs w:val="30"/>
          <w:lang w:eastAsia="ru-RU"/>
        </w:rPr>
        <w:t>профессиональная</w:t>
      </w:r>
      <w:proofErr w:type="gramEnd"/>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компетентность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«развитие</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руководителей</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определены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существенные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особенности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управленческой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координация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инновационной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организация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сетевого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взаимодействия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работников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осуществление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экспертизы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продуктов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работников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организация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диссеминации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инновационной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обоснованы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принципы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управленческого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взаимодействия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обучения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позволяющие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осуществлять</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развитие</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руководителей</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гибкость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мобильность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вариативность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процесса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актуализация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обучения</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адресность</w:t>
      </w:r>
      <w:proofErr w:type="spellEnd"/>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12 </w:t>
      </w:r>
      <w:r w:rsidRPr="00FA7CB1">
        <w:rPr>
          <w:rFonts w:ascii="Times New Roman" w:eastAsia="Times New Roman" w:hAnsi="Times New Roman" w:cs="Times New Roman" w:hint="eastAsia"/>
          <w:spacing w:val="-5"/>
          <w:kern w:val="0"/>
          <w:sz w:val="30"/>
          <w:szCs w:val="30"/>
          <w:lang w:eastAsia="ru-RU"/>
        </w:rPr>
        <w:t>Практическая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значимость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состоит</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применении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технологии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расширяющей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теоретические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знания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практические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способы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области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управления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уровне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ориентирующей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взаимодействие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региональным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учреждением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способствующей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осуществлению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условиях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конкурентной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среды</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разработке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апробации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программы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являющейся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ориентировочной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для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проектирования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межкурсовой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период</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разработке</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критериально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оценочного</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инструментария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позволяющего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определять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уровень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Материалы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могут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быть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использованы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региональными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учреждениями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организации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также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организации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управлению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уровне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муниципалитета</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защиту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выносятся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следующие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положения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1. </w:t>
      </w:r>
      <w:r w:rsidRPr="00FA7CB1">
        <w:rPr>
          <w:rFonts w:ascii="Times New Roman" w:eastAsia="Times New Roman" w:hAnsi="Times New Roman" w:cs="Times New Roman" w:hint="eastAsia"/>
          <w:spacing w:val="-5"/>
          <w:kern w:val="0"/>
          <w:sz w:val="30"/>
          <w:szCs w:val="30"/>
          <w:lang w:eastAsia="ru-RU"/>
        </w:rPr>
        <w:t>Модель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разработанная</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основе</w:t>
      </w:r>
      <w:r w:rsidRPr="00FA7CB1">
        <w:rPr>
          <w:rFonts w:ascii="Times New Roman" w:eastAsia="Times New Roman" w:hAnsi="Times New Roman" w:cs="Times New Roman"/>
          <w:spacing w:val="-5"/>
          <w:kern w:val="0"/>
          <w:sz w:val="30"/>
          <w:szCs w:val="30"/>
          <w:lang w:eastAsia="ru-RU"/>
        </w:rPr>
        <w:tab/>
      </w:r>
      <w:proofErr w:type="gramStart"/>
      <w:r w:rsidRPr="00FA7CB1">
        <w:rPr>
          <w:rFonts w:ascii="Times New Roman" w:eastAsia="Times New Roman" w:hAnsi="Times New Roman" w:cs="Times New Roman" w:hint="eastAsia"/>
          <w:spacing w:val="-5"/>
          <w:kern w:val="0"/>
          <w:sz w:val="30"/>
          <w:szCs w:val="30"/>
          <w:lang w:eastAsia="ru-RU"/>
        </w:rPr>
        <w:t>системного</w:t>
      </w:r>
      <w:proofErr w:type="gramEnd"/>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spacing w:val="-5"/>
          <w:kern w:val="0"/>
          <w:sz w:val="30"/>
          <w:szCs w:val="30"/>
          <w:lang w:eastAsia="ru-RU"/>
        </w:rPr>
        <w:tab/>
      </w:r>
      <w:proofErr w:type="spellStart"/>
      <w:r w:rsidRPr="00FA7CB1">
        <w:rPr>
          <w:rFonts w:ascii="Times New Roman" w:eastAsia="Times New Roman" w:hAnsi="Times New Roman" w:cs="Times New Roman" w:hint="eastAsia"/>
          <w:spacing w:val="-5"/>
          <w:kern w:val="0"/>
          <w:sz w:val="30"/>
          <w:szCs w:val="30"/>
          <w:lang w:eastAsia="ru-RU"/>
        </w:rPr>
        <w:t>компетентностного</w:t>
      </w:r>
      <w:proofErr w:type="spellEnd"/>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spacing w:val="-5"/>
          <w:kern w:val="0"/>
          <w:sz w:val="30"/>
          <w:szCs w:val="30"/>
          <w:lang w:eastAsia="ru-RU"/>
        </w:rPr>
        <w:tab/>
      </w:r>
      <w:proofErr w:type="spellStart"/>
      <w:r w:rsidRPr="00FA7CB1">
        <w:rPr>
          <w:rFonts w:ascii="Times New Roman" w:eastAsia="Times New Roman" w:hAnsi="Times New Roman" w:cs="Times New Roman" w:hint="eastAsia"/>
          <w:spacing w:val="-5"/>
          <w:kern w:val="0"/>
          <w:sz w:val="30"/>
          <w:szCs w:val="30"/>
          <w:lang w:eastAsia="ru-RU"/>
        </w:rPr>
        <w:t>андрагогического</w:t>
      </w:r>
      <w:proofErr w:type="spellEnd"/>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proofErr w:type="spellStart"/>
      <w:r w:rsidRPr="00FA7CB1">
        <w:rPr>
          <w:rFonts w:ascii="Times New Roman" w:eastAsia="Times New Roman" w:hAnsi="Times New Roman" w:cs="Times New Roman" w:hint="eastAsia"/>
          <w:spacing w:val="-5"/>
          <w:kern w:val="0"/>
          <w:sz w:val="30"/>
          <w:szCs w:val="30"/>
          <w:lang w:eastAsia="ru-RU"/>
        </w:rPr>
        <w:t>акмеологического</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подходов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Структурными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компонентами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являются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целевой</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содержательный</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процессуальный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результативный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Целевой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компонент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включает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многообразие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целей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задач</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13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обеспечивает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разработку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единых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научно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обоснованных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подходов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реализации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Содержательный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компонент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позволяет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осуществлять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отбор</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содержания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лежащего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основе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Процессуальный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компонент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определяет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формы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средства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которые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будут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использоваться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процессе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Результативный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компонент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характеризует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результаты</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всех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субъектов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proofErr w:type="gramEnd"/>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2.</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Комплекс</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условий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обеспечивает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успешное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функционирование</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модели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proofErr w:type="gram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первом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условии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акцентируется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внимание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разработке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программы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обеспечивающей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единство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теоретических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прикладных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аспектов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управления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уровне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Второе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условие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подчинено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осуществлению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тесного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взаимодействия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регионального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учреждения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обеспечивающего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непрерывную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диссеминацию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инновационной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субъектов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третьем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условии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говорится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формировании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конкурентной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среды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региональной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системе</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3.</w:t>
      </w:r>
      <w:r w:rsidRPr="00FA7CB1">
        <w:rPr>
          <w:rFonts w:ascii="Times New Roman" w:eastAsia="Times New Roman" w:hAnsi="Times New Roman" w:cs="Times New Roman"/>
          <w:spacing w:val="-5"/>
          <w:kern w:val="0"/>
          <w:sz w:val="30"/>
          <w:szCs w:val="30"/>
          <w:lang w:eastAsia="ru-RU"/>
        </w:rPr>
        <w:tab/>
      </w:r>
      <w:r w:rsidRPr="00FA7CB1">
        <w:rPr>
          <w:rFonts w:ascii="Times New Roman" w:eastAsia="Times New Roman" w:hAnsi="Times New Roman" w:cs="Times New Roman" w:hint="eastAsia"/>
          <w:spacing w:val="-5"/>
          <w:kern w:val="0"/>
          <w:sz w:val="30"/>
          <w:szCs w:val="30"/>
          <w:lang w:eastAsia="ru-RU"/>
        </w:rPr>
        <w:t>Технология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компетентности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обеспечивает</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поэтапную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последовательную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реализацию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разработанной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вместе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комплексом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педагогических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условий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Содержательные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организационно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методические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аспекты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технологии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нацелены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освоение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руководителями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теоретических</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w:t>
      </w:r>
      <w:r w:rsidRPr="00FA7CB1">
        <w:rPr>
          <w:rFonts w:ascii="Times New Roman" w:eastAsia="Times New Roman" w:hAnsi="Times New Roman" w:cs="Times New Roman"/>
          <w:spacing w:val="-5"/>
          <w:kern w:val="0"/>
          <w:sz w:val="30"/>
          <w:szCs w:val="30"/>
          <w:lang w:eastAsia="ru-RU"/>
        </w:rPr>
        <w:t>''.      ..    14,.</w:t>
      </w:r>
      <w:r w:rsidRPr="00FA7CB1">
        <w:rPr>
          <w:rFonts w:ascii="Times New Roman" w:eastAsia="Times New Roman" w:hAnsi="Times New Roman" w:cs="Times New Roman"/>
          <w:spacing w:val="-5"/>
          <w:kern w:val="0"/>
          <w:sz w:val="30"/>
          <w:szCs w:val="30"/>
          <w:lang w:eastAsia="ru-RU"/>
        </w:rPr>
        <w:tab/>
        <w:t>'■</w:t>
      </w:r>
      <w:r w:rsidRPr="00FA7CB1">
        <w:rPr>
          <w:rFonts w:ascii="Times New Roman" w:eastAsia="Times New Roman" w:hAnsi="Times New Roman" w:cs="Times New Roman"/>
          <w:spacing w:val="-5"/>
          <w:kern w:val="0"/>
          <w:sz w:val="30"/>
          <w:szCs w:val="30"/>
          <w:lang w:eastAsia="ru-RU"/>
        </w:rPr>
        <w:tab/>
        <w:t>■   .;</w:t>
      </w:r>
      <w:proofErr w:type="gramStart"/>
      <w:r w:rsidRPr="00FA7CB1">
        <w:rPr>
          <w:rFonts w:ascii="Times New Roman" w:eastAsia="Times New Roman" w:hAnsi="Times New Roman" w:cs="Times New Roman"/>
          <w:spacing w:val="-5"/>
          <w:kern w:val="0"/>
          <w:sz w:val="30"/>
          <w:szCs w:val="30"/>
          <w:lang w:eastAsia="ru-RU"/>
        </w:rPr>
        <w:t xml:space="preserve">    :</w:t>
      </w:r>
      <w:proofErr w:type="gramEnd"/>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знаний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практических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способов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управлению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уровне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формирование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взаимодействия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регионального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учреждения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муниципальными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методическими</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службами</w:t>
      </w:r>
      <w:r w:rsidRPr="00FA7CB1">
        <w:rPr>
          <w:rFonts w:ascii="Times New Roman" w:eastAsia="Times New Roman" w:hAnsi="Times New Roman" w:cs="Times New Roman"/>
          <w:spacing w:val="-5"/>
          <w:kern w:val="0"/>
          <w:sz w:val="30"/>
          <w:szCs w:val="30"/>
          <w:lang w:eastAsia="ru-RU"/>
        </w:rPr>
        <w:t>^</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осуществление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условиях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конкурентной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среды</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Обоснованность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достоверность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выводов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обеспечивается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анализом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достижений</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современной</w:t>
      </w:r>
      <w:r w:rsidRPr="00FA7CB1">
        <w:rPr>
          <w:rFonts w:ascii="Times New Roman" w:eastAsia="Times New Roman" w:hAnsi="Times New Roman" w:cs="Times New Roman"/>
          <w:spacing w:val="-5"/>
          <w:kern w:val="0"/>
          <w:sz w:val="30"/>
          <w:szCs w:val="30"/>
          <w:lang w:eastAsia="ru-RU"/>
        </w:rPr>
        <w:t>^</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психолого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педагогической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литературы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позволившим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осуществить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комплексную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методику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организацией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опытно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экспериментальной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применением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комплекса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адекватных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задачам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воспроизводимостью</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репрезентативностью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полученных—</w:t>
      </w:r>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да</w:t>
      </w:r>
      <w:proofErr w:type="gramEnd"/>
      <w:r w:rsidRPr="00FA7CB1">
        <w:rPr>
          <w:rFonts w:ascii="Times New Roman" w:eastAsia="Times New Roman" w:hAnsi="Times New Roman" w:cs="Times New Roman" w:hint="eastAsia"/>
          <w:spacing w:val="-5"/>
          <w:kern w:val="0"/>
          <w:sz w:val="30"/>
          <w:szCs w:val="30"/>
          <w:lang w:eastAsia="ru-RU"/>
        </w:rPr>
        <w:t>нных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количественным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качественным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анализом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использованием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математических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статистических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методов</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прш</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обработке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опытно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экспериментальной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работы</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Апробация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внедрение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осуществлялись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посредством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публикаций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участия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международной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конференции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«Личность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общество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проблемы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взаимодействия»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Челябинск</w:t>
      </w:r>
      <w:r w:rsidRPr="00FA7CB1">
        <w:rPr>
          <w:rFonts w:ascii="Times New Roman" w:eastAsia="Times New Roman" w:hAnsi="Times New Roman" w:cs="Times New Roman"/>
          <w:spacing w:val="-5"/>
          <w:kern w:val="0"/>
          <w:sz w:val="30"/>
          <w:szCs w:val="30"/>
          <w:lang w:eastAsia="ru-RU"/>
        </w:rPr>
        <w:t xml:space="preserve">, 2008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ежегодной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Всероссийской</w:t>
      </w:r>
      <w:r w:rsidRPr="00FA7CB1">
        <w:rPr>
          <w:rFonts w:ascii="Times New Roman" w:eastAsia="Times New Roman" w:hAnsi="Times New Roman" w:cs="Times New Roman"/>
          <w:spacing w:val="-5"/>
          <w:kern w:val="0"/>
          <w:sz w:val="30"/>
          <w:szCs w:val="30"/>
          <w:lang w:eastAsia="ru-RU"/>
        </w:rPr>
        <w:t xml:space="preserve"> </w:t>
      </w:r>
      <w:proofErr w:type="spellStart"/>
      <w:r w:rsidRPr="00FA7CB1">
        <w:rPr>
          <w:rFonts w:ascii="Times New Roman" w:eastAsia="Times New Roman" w:hAnsi="Times New Roman" w:cs="Times New Roman" w:hint="eastAsia"/>
          <w:spacing w:val="-5"/>
          <w:kern w:val="0"/>
          <w:sz w:val="30"/>
          <w:szCs w:val="30"/>
          <w:lang w:eastAsia="ru-RU"/>
        </w:rPr>
        <w:t>очно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заочной</w:t>
      </w:r>
      <w:proofErr w:type="spellEnd"/>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научно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практической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конференции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«Интеграция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научно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методической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системы</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кадров»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Челябинск</w:t>
      </w:r>
      <w:r w:rsidRPr="00FA7CB1">
        <w:rPr>
          <w:rFonts w:ascii="Times New Roman" w:eastAsia="Times New Roman" w:hAnsi="Times New Roman" w:cs="Times New Roman"/>
          <w:spacing w:val="-5"/>
          <w:kern w:val="0"/>
          <w:sz w:val="30"/>
          <w:szCs w:val="30"/>
          <w:lang w:eastAsia="ru-RU"/>
        </w:rPr>
        <w:t xml:space="preserve">, 2001 </w:t>
      </w:r>
      <w:r w:rsidRPr="00FA7CB1">
        <w:rPr>
          <w:rFonts w:ascii="Times New Roman" w:eastAsia="Times New Roman" w:hAnsi="Times New Roman" w:cs="Times New Roman" w:hint="eastAsia"/>
          <w:spacing w:val="-5"/>
          <w:kern w:val="0"/>
          <w:sz w:val="30"/>
          <w:szCs w:val="30"/>
          <w:lang w:eastAsia="ru-RU"/>
        </w:rPr>
        <w:t>—</w:t>
      </w:r>
      <w:r w:rsidRPr="00FA7CB1">
        <w:rPr>
          <w:rFonts w:ascii="Times New Roman" w:eastAsia="Times New Roman" w:hAnsi="Times New Roman" w:cs="Times New Roman"/>
          <w:spacing w:val="-5"/>
          <w:kern w:val="0"/>
          <w:sz w:val="30"/>
          <w:szCs w:val="30"/>
          <w:lang w:eastAsia="ru-RU"/>
        </w:rPr>
        <w:t xml:space="preserve"> 2006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межрегиональной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научно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практической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конференции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«Актуальные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направления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модернизации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педагогического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контексте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современной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модели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ориентированной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proofErr w:type="gramStart"/>
      <w:r w:rsidRPr="00FA7CB1">
        <w:rPr>
          <w:rFonts w:ascii="Times New Roman" w:eastAsia="Times New Roman" w:hAnsi="Times New Roman" w:cs="Times New Roman"/>
          <w:spacing w:val="-5"/>
          <w:kern w:val="0"/>
          <w:sz w:val="30"/>
          <w:szCs w:val="30"/>
          <w:lang w:eastAsia="ru-RU"/>
        </w:rPr>
        <w:t>.</w:t>
      </w:r>
      <w:proofErr w:type="gramEnd"/>
      <w:r w:rsidRPr="00FA7CB1">
        <w:rPr>
          <w:rFonts w:ascii="Times New Roman" w:eastAsia="Times New Roman" w:hAnsi="Times New Roman" w:cs="Times New Roman"/>
          <w:spacing w:val="-5"/>
          <w:kern w:val="0"/>
          <w:sz w:val="30"/>
          <w:szCs w:val="30"/>
          <w:lang w:eastAsia="ru-RU"/>
        </w:rPr>
        <w:t xml:space="preserve"> </w:t>
      </w:r>
      <w:proofErr w:type="gramStart"/>
      <w:r w:rsidRPr="00FA7CB1">
        <w:rPr>
          <w:rFonts w:ascii="Times New Roman" w:eastAsia="Times New Roman" w:hAnsi="Times New Roman" w:cs="Times New Roman" w:hint="eastAsia"/>
          <w:spacing w:val="-5"/>
          <w:kern w:val="0"/>
          <w:sz w:val="30"/>
          <w:szCs w:val="30"/>
          <w:lang w:eastAsia="ru-RU"/>
        </w:rPr>
        <w:t>и</w:t>
      </w:r>
      <w:proofErr w:type="gramEnd"/>
      <w:r w:rsidRPr="00FA7CB1">
        <w:rPr>
          <w:rFonts w:ascii="Times New Roman" w:eastAsia="Times New Roman" w:hAnsi="Times New Roman" w:cs="Times New Roman" w:hint="eastAsia"/>
          <w:spacing w:val="-5"/>
          <w:kern w:val="0"/>
          <w:sz w:val="30"/>
          <w:szCs w:val="30"/>
          <w:lang w:eastAsia="ru-RU"/>
        </w:rPr>
        <w:t>нновационное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развитие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экономики»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Челябинск</w:t>
      </w:r>
      <w:r w:rsidRPr="00FA7CB1">
        <w:rPr>
          <w:rFonts w:ascii="Times New Roman" w:eastAsia="Times New Roman" w:hAnsi="Times New Roman" w:cs="Times New Roman"/>
          <w:spacing w:val="-5"/>
          <w:kern w:val="0"/>
          <w:sz w:val="30"/>
          <w:szCs w:val="30"/>
          <w:lang w:eastAsia="ru-RU"/>
        </w:rPr>
        <w:t xml:space="preserve">, 2009),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региональных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научно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практических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конференциях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наука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Южному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Уралу»</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Челябинск</w:t>
      </w:r>
      <w:r w:rsidRPr="00FA7CB1">
        <w:rPr>
          <w:rFonts w:ascii="Times New Roman" w:eastAsia="Times New Roman" w:hAnsi="Times New Roman" w:cs="Times New Roman"/>
          <w:spacing w:val="-5"/>
          <w:kern w:val="0"/>
          <w:sz w:val="30"/>
          <w:szCs w:val="30"/>
          <w:lang w:eastAsia="ru-RU"/>
        </w:rPr>
        <w:t xml:space="preserve">, 2004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«Тенденции</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 </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spacing w:val="-5"/>
          <w:kern w:val="0"/>
          <w:sz w:val="30"/>
          <w:szCs w:val="30"/>
          <w:lang w:eastAsia="ru-RU"/>
        </w:rPr>
        <w:t xml:space="preserve">15 </w:t>
      </w:r>
      <w:r w:rsidRPr="00FA7CB1">
        <w:rPr>
          <w:rFonts w:ascii="Times New Roman" w:eastAsia="Times New Roman" w:hAnsi="Times New Roman" w:cs="Times New Roman" w:hint="eastAsia"/>
          <w:spacing w:val="-5"/>
          <w:kern w:val="0"/>
          <w:sz w:val="30"/>
          <w:szCs w:val="30"/>
          <w:lang w:eastAsia="ru-RU"/>
        </w:rPr>
        <w:t>дополнительного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педагогического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контексте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современной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образовательной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политики»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Челябинск</w:t>
      </w:r>
      <w:r w:rsidRPr="00FA7CB1">
        <w:rPr>
          <w:rFonts w:ascii="Times New Roman" w:eastAsia="Times New Roman" w:hAnsi="Times New Roman" w:cs="Times New Roman"/>
          <w:spacing w:val="-5"/>
          <w:kern w:val="0"/>
          <w:sz w:val="30"/>
          <w:szCs w:val="30"/>
          <w:lang w:eastAsia="ru-RU"/>
        </w:rPr>
        <w:t xml:space="preserve">, 2008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выступлений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курсах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проректоров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учебной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Академии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профессиональной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переподготовки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работников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Москва</w:t>
      </w:r>
      <w:r w:rsidRPr="00FA7CB1">
        <w:rPr>
          <w:rFonts w:ascii="Times New Roman" w:eastAsia="Times New Roman" w:hAnsi="Times New Roman" w:cs="Times New Roman"/>
          <w:spacing w:val="-5"/>
          <w:kern w:val="0"/>
          <w:sz w:val="30"/>
          <w:szCs w:val="30"/>
          <w:lang w:eastAsia="ru-RU"/>
        </w:rPr>
        <w:t xml:space="preserve">, 2004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2005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выступлений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инструктивно</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методическом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совещании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специалистов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органов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управления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образованием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Челябинской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области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август</w:t>
      </w:r>
      <w:r w:rsidRPr="00FA7CB1">
        <w:rPr>
          <w:rFonts w:ascii="Times New Roman" w:eastAsia="Times New Roman" w:hAnsi="Times New Roman" w:cs="Times New Roman"/>
          <w:spacing w:val="-5"/>
          <w:kern w:val="0"/>
          <w:sz w:val="30"/>
          <w:szCs w:val="30"/>
          <w:lang w:eastAsia="ru-RU"/>
        </w:rPr>
        <w:t xml:space="preserve">, 2006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ежеквартальных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семинарах</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совещаниях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для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Челябинской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области</w:t>
      </w:r>
      <w:r w:rsidRPr="00FA7CB1">
        <w:rPr>
          <w:rFonts w:ascii="Times New Roman" w:eastAsia="Times New Roman" w:hAnsi="Times New Roman" w:cs="Times New Roman"/>
          <w:spacing w:val="-5"/>
          <w:kern w:val="0"/>
          <w:sz w:val="30"/>
          <w:szCs w:val="30"/>
          <w:lang w:eastAsia="ru-RU"/>
        </w:rPr>
        <w:t xml:space="preserve"> (2006-2009 </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w:t>
      </w:r>
      <w:r w:rsidRPr="00FA7CB1">
        <w:rPr>
          <w:rFonts w:ascii="Times New Roman" w:eastAsia="Times New Roman" w:hAnsi="Times New Roman" w:cs="Times New Roman" w:hint="eastAsia"/>
          <w:spacing w:val="-5"/>
          <w:kern w:val="0"/>
          <w:sz w:val="30"/>
          <w:szCs w:val="30"/>
          <w:lang w:eastAsia="ru-RU"/>
        </w:rPr>
        <w:t>г</w:t>
      </w:r>
      <w:r w:rsidRPr="00FA7CB1">
        <w:rPr>
          <w:rFonts w:ascii="Times New Roman" w:eastAsia="Times New Roman" w:hAnsi="Times New Roman" w:cs="Times New Roman"/>
          <w:spacing w:val="-5"/>
          <w:kern w:val="0"/>
          <w:sz w:val="30"/>
          <w:szCs w:val="30"/>
          <w:lang w:eastAsia="ru-RU"/>
        </w:rPr>
        <w:t>.);</w:t>
      </w:r>
    </w:p>
    <w:p w:rsidR="00FA7CB1" w:rsidRPr="00FA7CB1" w:rsidRDefault="00FA7CB1" w:rsidP="00FA7CB1">
      <w:pPr>
        <w:rPr>
          <w:rFonts w:ascii="Times New Roman" w:eastAsia="Times New Roman" w:hAnsi="Times New Roman" w:cs="Times New Roman"/>
          <w:spacing w:val="-5"/>
          <w:kern w:val="0"/>
          <w:sz w:val="30"/>
          <w:szCs w:val="30"/>
          <w:lang w:eastAsia="ru-RU"/>
        </w:rPr>
      </w:pPr>
      <w:r w:rsidRPr="00FA7CB1">
        <w:rPr>
          <w:rFonts w:ascii="Times New Roman" w:eastAsia="Times New Roman" w:hAnsi="Times New Roman" w:cs="Times New Roman" w:hint="eastAsia"/>
          <w:spacing w:val="-5"/>
          <w:kern w:val="0"/>
          <w:sz w:val="30"/>
          <w:szCs w:val="30"/>
          <w:lang w:eastAsia="ru-RU"/>
        </w:rPr>
        <w:t>докладов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на</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Ученых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советах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методологических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семинарах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организации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проведения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курсов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руководителей</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методистов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Челябинском</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институте</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переподготовки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повышения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квалификации</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работников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образования</w:t>
      </w:r>
      <w:r w:rsidRPr="00FA7CB1">
        <w:rPr>
          <w:rFonts w:ascii="Times New Roman" w:eastAsia="Times New Roman" w:hAnsi="Times New Roman" w:cs="Times New Roman"/>
          <w:spacing w:val="-5"/>
          <w:kern w:val="0"/>
          <w:sz w:val="30"/>
          <w:szCs w:val="30"/>
          <w:lang w:eastAsia="ru-RU"/>
        </w:rPr>
        <w:t>;</w:t>
      </w:r>
    </w:p>
    <w:p w:rsidR="00F20CF2" w:rsidRDefault="00FA7CB1" w:rsidP="00FA7CB1">
      <w:pPr>
        <w:rPr>
          <w:rFonts w:ascii="Times New Roman" w:eastAsia="Times New Roman" w:hAnsi="Times New Roman" w:cs="Times New Roman"/>
          <w:spacing w:val="-5"/>
          <w:kern w:val="0"/>
          <w:sz w:val="30"/>
          <w:szCs w:val="30"/>
          <w:lang w:val="en-US" w:eastAsia="ru-RU"/>
        </w:rPr>
      </w:pPr>
      <w:r w:rsidRPr="00FA7CB1">
        <w:rPr>
          <w:rFonts w:ascii="Times New Roman" w:eastAsia="Times New Roman" w:hAnsi="Times New Roman" w:cs="Times New Roman" w:hint="eastAsia"/>
          <w:spacing w:val="-5"/>
          <w:kern w:val="0"/>
          <w:sz w:val="30"/>
          <w:szCs w:val="30"/>
          <w:lang w:eastAsia="ru-RU"/>
        </w:rPr>
        <w:t>внедрения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результатов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исследования</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в</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практическую</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деятельность</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муниципальных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методических</w:t>
      </w:r>
      <w:r w:rsidRPr="00FA7CB1">
        <w:rPr>
          <w:rFonts w:ascii="Times New Roman" w:eastAsia="Times New Roman" w:hAnsi="Times New Roman" w:cs="Times New Roman"/>
          <w:spacing w:val="-5"/>
          <w:kern w:val="0"/>
          <w:sz w:val="30"/>
          <w:szCs w:val="30"/>
          <w:lang w:eastAsia="ru-RU"/>
        </w:rPr>
        <w:t xml:space="preserve"> </w:t>
      </w:r>
      <w:r w:rsidRPr="00FA7CB1">
        <w:rPr>
          <w:rFonts w:ascii="Times New Roman" w:eastAsia="Times New Roman" w:hAnsi="Times New Roman" w:cs="Times New Roman" w:hint="eastAsia"/>
          <w:spacing w:val="-5"/>
          <w:kern w:val="0"/>
          <w:sz w:val="30"/>
          <w:szCs w:val="30"/>
          <w:lang w:eastAsia="ru-RU"/>
        </w:rPr>
        <w:t>служб</w:t>
      </w:r>
      <w:r w:rsidRPr="00FA7CB1">
        <w:rPr>
          <w:rFonts w:ascii="Times New Roman" w:eastAsia="Times New Roman" w:hAnsi="Times New Roman" w:cs="Times New Roman"/>
          <w:spacing w:val="-5"/>
          <w:kern w:val="0"/>
          <w:sz w:val="30"/>
          <w:szCs w:val="30"/>
          <w:lang w:eastAsia="ru-RU"/>
        </w:rPr>
        <w:t>.</w:t>
      </w:r>
    </w:p>
    <w:p w:rsidR="00FA7CB1" w:rsidRDefault="00FA7CB1" w:rsidP="00FA7CB1">
      <w:pPr>
        <w:rPr>
          <w:rFonts w:ascii="Times New Roman" w:eastAsia="Times New Roman" w:hAnsi="Times New Roman" w:cs="Times New Roman"/>
          <w:spacing w:val="-5"/>
          <w:kern w:val="0"/>
          <w:sz w:val="30"/>
          <w:szCs w:val="30"/>
          <w:lang w:val="en-US" w:eastAsia="ru-RU"/>
        </w:rPr>
      </w:pPr>
    </w:p>
    <w:p w:rsidR="00FA7CB1" w:rsidRDefault="00FA7CB1" w:rsidP="00FA7CB1">
      <w:pPr>
        <w:rPr>
          <w:rFonts w:ascii="Times New Roman" w:eastAsia="Times New Roman" w:hAnsi="Times New Roman" w:cs="Times New Roman"/>
          <w:spacing w:val="-5"/>
          <w:kern w:val="0"/>
          <w:sz w:val="30"/>
          <w:szCs w:val="30"/>
          <w:lang w:val="en-US" w:eastAsia="ru-RU"/>
        </w:rPr>
      </w:pPr>
    </w:p>
    <w:p w:rsidR="00FA7CB1" w:rsidRPr="00FA7CB1" w:rsidRDefault="00FA7CB1" w:rsidP="00FA7CB1">
      <w:r w:rsidRPr="00FA7CB1">
        <w:rPr>
          <w:rFonts w:hint="eastAsia"/>
        </w:rPr>
        <w:t>ЗАКЛЮЧЕНИЕ</w:t>
      </w:r>
    </w:p>
    <w:p w:rsidR="00FA7CB1" w:rsidRPr="00FA7CB1" w:rsidRDefault="00FA7CB1" w:rsidP="00FA7CB1">
      <w:r w:rsidRPr="00FA7CB1">
        <w:rPr>
          <w:rFonts w:hint="eastAsia"/>
        </w:rPr>
        <w:t>Изучение</w:t>
      </w:r>
      <w:r w:rsidRPr="00FA7CB1">
        <w:rPr>
          <w:lang w:val="en-US"/>
        </w:rPr>
        <w:t></w:t>
      </w:r>
      <w:r w:rsidRPr="00FA7CB1">
        <w:rPr>
          <w:rFonts w:hint="eastAsia"/>
        </w:rPr>
        <w:t>современного</w:t>
      </w:r>
      <w:r w:rsidRPr="00FA7CB1">
        <w:rPr>
          <w:lang w:val="en-US"/>
        </w:rPr>
        <w:t></w:t>
      </w:r>
      <w:r w:rsidRPr="00FA7CB1">
        <w:rPr>
          <w:rFonts w:hint="eastAsia"/>
        </w:rPr>
        <w:t>состояния</w:t>
      </w:r>
      <w:r w:rsidRPr="00FA7CB1">
        <w:rPr>
          <w:lang w:val="en-US"/>
        </w:rPr>
        <w:t></w:t>
      </w:r>
      <w:r w:rsidRPr="00FA7CB1">
        <w:rPr>
          <w:rFonts w:hint="eastAsia"/>
        </w:rPr>
        <w:t>и</w:t>
      </w:r>
      <w:r w:rsidRPr="00FA7CB1">
        <w:rPr>
          <w:lang w:val="en-US"/>
        </w:rPr>
        <w:t></w:t>
      </w:r>
      <w:r w:rsidRPr="00FA7CB1">
        <w:rPr>
          <w:rFonts w:hint="eastAsia"/>
        </w:rPr>
        <w:t>тенденций</w:t>
      </w:r>
      <w:r w:rsidRPr="00FA7CB1">
        <w:rPr>
          <w:lang w:val="en-US"/>
        </w:rPr>
        <w:t></w:t>
      </w:r>
      <w:r w:rsidRPr="00FA7CB1">
        <w:rPr>
          <w:rFonts w:hint="eastAsia"/>
        </w:rPr>
        <w:t>функционирования</w:t>
      </w:r>
      <w:r w:rsidRPr="00FA7CB1">
        <w:rPr>
          <w:lang w:val="en-US"/>
        </w:rPr>
        <w:t></w:t>
      </w:r>
      <w:r w:rsidRPr="00FA7CB1">
        <w:rPr>
          <w:rFonts w:hint="eastAsia"/>
        </w:rPr>
        <w:t>и</w:t>
      </w:r>
    </w:p>
    <w:p w:rsidR="00FA7CB1" w:rsidRPr="00FA7CB1" w:rsidRDefault="00FA7CB1" w:rsidP="00FA7CB1">
      <w:r w:rsidRPr="00FA7CB1">
        <w:rPr>
          <w:rFonts w:hint="eastAsia"/>
        </w:rPr>
        <w:t>развития</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lang w:val="en-US"/>
        </w:rPr>
        <w:t></w:t>
      </w:r>
      <w:r w:rsidRPr="00FA7CB1">
        <w:rPr>
          <w:rFonts w:hint="eastAsia"/>
        </w:rPr>
        <w:t>анализ</w:t>
      </w:r>
      <w:r w:rsidRPr="00FA7CB1">
        <w:rPr>
          <w:lang w:val="en-US"/>
        </w:rPr>
        <w:t></w:t>
      </w:r>
      <w:r w:rsidRPr="00FA7CB1">
        <w:rPr>
          <w:rFonts w:hint="eastAsia"/>
        </w:rPr>
        <w:t>нормативно</w:t>
      </w:r>
      <w:r w:rsidRPr="00FA7CB1">
        <w:rPr>
          <w:lang w:val="en-US"/>
        </w:rPr>
        <w:t></w:t>
      </w:r>
    </w:p>
    <w:p w:rsidR="00FA7CB1" w:rsidRPr="00FA7CB1" w:rsidRDefault="00FA7CB1" w:rsidP="00FA7CB1">
      <w:r w:rsidRPr="00FA7CB1">
        <w:rPr>
          <w:rFonts w:hint="eastAsia"/>
        </w:rPr>
        <w:t>правовой</w:t>
      </w:r>
      <w:r w:rsidRPr="00FA7CB1">
        <w:rPr>
          <w:lang w:val="en-US"/>
        </w:rPr>
        <w:t></w:t>
      </w:r>
      <w:r w:rsidRPr="00FA7CB1">
        <w:rPr>
          <w:rFonts w:hint="eastAsia"/>
        </w:rPr>
        <w:t>базы</w:t>
      </w:r>
      <w:r w:rsidRPr="00FA7CB1">
        <w:rPr>
          <w:lang w:val="en-US"/>
        </w:rPr>
        <w:t></w:t>
      </w:r>
      <w:r w:rsidRPr="00FA7CB1">
        <w:rPr>
          <w:lang w:val="en-US"/>
        </w:rPr>
        <w:t></w:t>
      </w:r>
      <w:r w:rsidRPr="00FA7CB1">
        <w:rPr>
          <w:rFonts w:hint="eastAsia"/>
        </w:rPr>
        <w:t>инструктивно</w:t>
      </w:r>
      <w:r w:rsidRPr="00FA7CB1">
        <w:rPr>
          <w:lang w:val="en-US"/>
        </w:rPr>
        <w:t></w:t>
      </w:r>
      <w:r w:rsidRPr="00FA7CB1">
        <w:rPr>
          <w:rFonts w:hint="eastAsia"/>
        </w:rPr>
        <w:t>методических</w:t>
      </w:r>
      <w:r w:rsidRPr="00FA7CB1">
        <w:rPr>
          <w:lang w:val="en-US"/>
        </w:rPr>
        <w:t></w:t>
      </w:r>
      <w:r w:rsidRPr="00FA7CB1">
        <w:rPr>
          <w:rFonts w:hint="eastAsia"/>
        </w:rPr>
        <w:t>материалов</w:t>
      </w:r>
      <w:r w:rsidRPr="00FA7CB1">
        <w:rPr>
          <w:lang w:val="en-US"/>
        </w:rPr>
        <w:t></w:t>
      </w:r>
      <w:r w:rsidRPr="00FA7CB1">
        <w:rPr>
          <w:rFonts w:hint="eastAsia"/>
        </w:rPr>
        <w:t>и</w:t>
      </w:r>
      <w:r w:rsidRPr="00FA7CB1">
        <w:rPr>
          <w:lang w:val="en-US"/>
        </w:rPr>
        <w:t></w:t>
      </w:r>
      <w:r w:rsidRPr="00FA7CB1">
        <w:rPr>
          <w:rFonts w:hint="eastAsia"/>
        </w:rPr>
        <w:t>психолого</w:t>
      </w:r>
      <w:r w:rsidRPr="00FA7CB1">
        <w:rPr>
          <w:lang w:val="en-US"/>
        </w:rPr>
        <w:t></w:t>
      </w:r>
    </w:p>
    <w:p w:rsidR="00FA7CB1" w:rsidRPr="00FA7CB1" w:rsidRDefault="00FA7CB1" w:rsidP="00FA7CB1">
      <w:r w:rsidRPr="00FA7CB1">
        <w:rPr>
          <w:rFonts w:hint="eastAsia"/>
        </w:rPr>
        <w:t>педагогической</w:t>
      </w:r>
      <w:r w:rsidRPr="00FA7CB1">
        <w:rPr>
          <w:lang w:val="en-US"/>
        </w:rPr>
        <w:t></w:t>
      </w:r>
      <w:r w:rsidRPr="00FA7CB1">
        <w:rPr>
          <w:rFonts w:hint="eastAsia"/>
        </w:rPr>
        <w:t>литературы</w:t>
      </w:r>
      <w:r w:rsidRPr="00FA7CB1">
        <w:rPr>
          <w:lang w:val="en-US"/>
        </w:rPr>
        <w:t></w:t>
      </w:r>
      <w:r w:rsidRPr="00FA7CB1">
        <w:rPr>
          <w:lang w:val="en-US"/>
        </w:rPr>
        <w:t></w:t>
      </w:r>
      <w:r w:rsidRPr="00FA7CB1">
        <w:rPr>
          <w:rFonts w:hint="eastAsia"/>
        </w:rPr>
        <w:t>а</w:t>
      </w:r>
      <w:r w:rsidRPr="00FA7CB1">
        <w:rPr>
          <w:lang w:val="en-US"/>
        </w:rPr>
        <w:t></w:t>
      </w:r>
      <w:r w:rsidRPr="00FA7CB1">
        <w:rPr>
          <w:rFonts w:hint="eastAsia"/>
        </w:rPr>
        <w:t>также</w:t>
      </w:r>
      <w:r w:rsidRPr="00FA7CB1">
        <w:rPr>
          <w:lang w:val="en-US"/>
        </w:rPr>
        <w:t></w:t>
      </w:r>
      <w:r w:rsidRPr="00FA7CB1">
        <w:rPr>
          <w:rFonts w:hint="eastAsia"/>
        </w:rPr>
        <w:t>проведенное</w:t>
      </w:r>
      <w:r w:rsidRPr="00FA7CB1">
        <w:rPr>
          <w:lang w:val="en-US"/>
        </w:rPr>
        <w:t></w:t>
      </w:r>
      <w:r w:rsidRPr="00FA7CB1">
        <w:rPr>
          <w:rFonts w:hint="eastAsia"/>
        </w:rPr>
        <w:t>нами</w:t>
      </w:r>
      <w:r w:rsidRPr="00FA7CB1">
        <w:rPr>
          <w:lang w:val="en-US"/>
        </w:rPr>
        <w:t></w:t>
      </w:r>
      <w:r w:rsidRPr="00FA7CB1">
        <w:rPr>
          <w:rFonts w:hint="eastAsia"/>
        </w:rPr>
        <w:t>исследование</w:t>
      </w:r>
    </w:p>
    <w:p w:rsidR="00FA7CB1" w:rsidRPr="00FA7CB1" w:rsidRDefault="00FA7CB1" w:rsidP="00FA7CB1">
      <w:r w:rsidRPr="00FA7CB1">
        <w:rPr>
          <w:rFonts w:hint="eastAsia"/>
        </w:rPr>
        <w:t>показали</w:t>
      </w:r>
      <w:r w:rsidRPr="00FA7CB1">
        <w:rPr>
          <w:lang w:val="en-US"/>
        </w:rPr>
        <w:t></w:t>
      </w:r>
      <w:r w:rsidRPr="00FA7CB1">
        <w:rPr>
          <w:lang w:val="en-US"/>
        </w:rPr>
        <w:t></w:t>
      </w:r>
      <w:r w:rsidRPr="00FA7CB1">
        <w:rPr>
          <w:rFonts w:hint="eastAsia"/>
        </w:rPr>
        <w:t>что</w:t>
      </w:r>
      <w:r w:rsidRPr="00FA7CB1">
        <w:rPr>
          <w:lang w:val="en-US"/>
        </w:rPr>
        <w:t></w:t>
      </w:r>
      <w:r w:rsidRPr="00FA7CB1">
        <w:rPr>
          <w:rFonts w:hint="eastAsia"/>
        </w:rPr>
        <w:t>необходимость</w:t>
      </w:r>
      <w:r w:rsidRPr="00FA7CB1">
        <w:rPr>
          <w:lang w:val="en-US"/>
        </w:rPr>
        <w:t></w:t>
      </w:r>
      <w:r w:rsidRPr="00FA7CB1">
        <w:rPr>
          <w:rFonts w:hint="eastAsia"/>
        </w:rPr>
        <w:t>развития</w:t>
      </w:r>
      <w:r w:rsidRPr="00FA7CB1">
        <w:rPr>
          <w:lang w:val="en-US"/>
        </w:rPr>
        <w:t></w:t>
      </w:r>
      <w:r w:rsidRPr="00FA7CB1">
        <w:rPr>
          <w:rFonts w:hint="eastAsia"/>
        </w:rPr>
        <w:t>профессиональной</w:t>
      </w:r>
      <w:r w:rsidRPr="00FA7CB1">
        <w:rPr>
          <w:lang w:val="en-US"/>
        </w:rPr>
        <w:t></w:t>
      </w:r>
      <w:r w:rsidRPr="00FA7CB1">
        <w:rPr>
          <w:rFonts w:hint="eastAsia"/>
        </w:rPr>
        <w:t>компетентности</w:t>
      </w:r>
    </w:p>
    <w:p w:rsidR="00FA7CB1" w:rsidRPr="00FA7CB1" w:rsidRDefault="00FA7CB1" w:rsidP="00FA7CB1">
      <w:r w:rsidRPr="00FA7CB1">
        <w:rPr>
          <w:rFonts w:hint="eastAsia"/>
        </w:rPr>
        <w:t>руководителей</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rFonts w:hint="eastAsia"/>
        </w:rPr>
        <w:t>обусловлена</w:t>
      </w:r>
    </w:p>
    <w:p w:rsidR="00FA7CB1" w:rsidRPr="00FA7CB1" w:rsidRDefault="00FA7CB1" w:rsidP="00FA7CB1">
      <w:r w:rsidRPr="00FA7CB1">
        <w:rPr>
          <w:rFonts w:hint="eastAsia"/>
        </w:rPr>
        <w:t>изменениями</w:t>
      </w:r>
      <w:r w:rsidRPr="00FA7CB1">
        <w:rPr>
          <w:lang w:val="en-US"/>
        </w:rPr>
        <w:t></w:t>
      </w:r>
      <w:r w:rsidRPr="00FA7CB1">
        <w:rPr>
          <w:lang w:val="en-US"/>
        </w:rPr>
        <w:t></w:t>
      </w:r>
      <w:r w:rsidRPr="00FA7CB1">
        <w:rPr>
          <w:rFonts w:hint="eastAsia"/>
        </w:rPr>
        <w:t>происходящими</w:t>
      </w:r>
      <w:r w:rsidRPr="00FA7CB1">
        <w:rPr>
          <w:lang w:val="en-US"/>
        </w:rPr>
        <w:t></w:t>
      </w:r>
      <w:r w:rsidRPr="00FA7CB1">
        <w:rPr>
          <w:rFonts w:hint="eastAsia"/>
        </w:rPr>
        <w:t>в</w:t>
      </w:r>
      <w:r w:rsidRPr="00FA7CB1">
        <w:rPr>
          <w:lang w:val="en-US"/>
        </w:rPr>
        <w:t></w:t>
      </w:r>
      <w:r w:rsidRPr="00FA7CB1">
        <w:rPr>
          <w:rFonts w:hint="eastAsia"/>
        </w:rPr>
        <w:t>системе</w:t>
      </w:r>
      <w:r w:rsidRPr="00FA7CB1">
        <w:rPr>
          <w:lang w:val="en-US"/>
        </w:rPr>
        <w:t></w:t>
      </w:r>
      <w:r w:rsidRPr="00FA7CB1">
        <w:rPr>
          <w:rFonts w:hint="eastAsia"/>
        </w:rPr>
        <w:t>российского</w:t>
      </w:r>
      <w:r w:rsidRPr="00FA7CB1">
        <w:rPr>
          <w:lang w:val="en-US"/>
        </w:rPr>
        <w:t></w:t>
      </w:r>
      <w:r w:rsidRPr="00FA7CB1">
        <w:rPr>
          <w:rFonts w:hint="eastAsia"/>
        </w:rPr>
        <w:t>образования</w:t>
      </w:r>
      <w:r w:rsidRPr="00FA7CB1">
        <w:rPr>
          <w:lang w:val="en-US"/>
        </w:rPr>
        <w:t></w:t>
      </w:r>
      <w:r w:rsidRPr="00FA7CB1">
        <w:rPr>
          <w:rFonts w:hint="eastAsia"/>
        </w:rPr>
        <w:t>и</w:t>
      </w:r>
    </w:p>
    <w:p w:rsidR="00FA7CB1" w:rsidRPr="00FA7CB1" w:rsidRDefault="00FA7CB1" w:rsidP="00FA7CB1">
      <w:r w:rsidRPr="00FA7CB1">
        <w:rPr>
          <w:rFonts w:hint="eastAsia"/>
        </w:rPr>
        <w:t>направленными</w:t>
      </w:r>
      <w:r w:rsidRPr="00FA7CB1">
        <w:rPr>
          <w:lang w:val="en-US"/>
        </w:rPr>
        <w:t></w:t>
      </w:r>
      <w:r w:rsidRPr="00FA7CB1">
        <w:rPr>
          <w:rFonts w:hint="eastAsia"/>
        </w:rPr>
        <w:t>на</w:t>
      </w:r>
      <w:r w:rsidRPr="00FA7CB1">
        <w:rPr>
          <w:lang w:val="en-US"/>
        </w:rPr>
        <w:t></w:t>
      </w:r>
      <w:r w:rsidRPr="00FA7CB1">
        <w:rPr>
          <w:rFonts w:hint="eastAsia"/>
        </w:rPr>
        <w:t>социально</w:t>
      </w:r>
      <w:r w:rsidRPr="00FA7CB1">
        <w:rPr>
          <w:lang w:val="en-US"/>
        </w:rPr>
        <w:t></w:t>
      </w:r>
      <w:r w:rsidRPr="00FA7CB1">
        <w:rPr>
          <w:rFonts w:hint="eastAsia"/>
        </w:rPr>
        <w:t>экономическое</w:t>
      </w:r>
      <w:r w:rsidRPr="00FA7CB1">
        <w:rPr>
          <w:lang w:val="en-US"/>
        </w:rPr>
        <w:t></w:t>
      </w:r>
      <w:r w:rsidRPr="00FA7CB1">
        <w:rPr>
          <w:rFonts w:hint="eastAsia"/>
        </w:rPr>
        <w:t>развитие</w:t>
      </w:r>
      <w:r w:rsidRPr="00FA7CB1">
        <w:rPr>
          <w:lang w:val="en-US"/>
        </w:rPr>
        <w:t></w:t>
      </w:r>
      <w:r w:rsidRPr="00FA7CB1">
        <w:rPr>
          <w:rFonts w:hint="eastAsia"/>
        </w:rPr>
        <w:t>страны</w:t>
      </w:r>
      <w:r w:rsidRPr="00FA7CB1">
        <w:rPr>
          <w:lang w:val="en-US"/>
        </w:rPr>
        <w:t></w:t>
      </w:r>
      <w:r w:rsidRPr="00FA7CB1">
        <w:rPr>
          <w:lang w:val="en-US"/>
        </w:rPr>
        <w:t></w:t>
      </w:r>
      <w:r w:rsidRPr="00FA7CB1">
        <w:rPr>
          <w:rFonts w:hint="eastAsia"/>
        </w:rPr>
        <w:t>В</w:t>
      </w:r>
      <w:r w:rsidRPr="00FA7CB1">
        <w:rPr>
          <w:lang w:val="en-US"/>
        </w:rPr>
        <w:t></w:t>
      </w:r>
      <w:r w:rsidRPr="00FA7CB1">
        <w:rPr>
          <w:rFonts w:hint="eastAsia"/>
        </w:rPr>
        <w:t>ходе</w:t>
      </w:r>
    </w:p>
    <w:p w:rsidR="00FA7CB1" w:rsidRPr="00FA7CB1" w:rsidRDefault="00FA7CB1" w:rsidP="00FA7CB1">
      <w:r w:rsidRPr="00FA7CB1">
        <w:rPr>
          <w:rFonts w:hint="eastAsia"/>
        </w:rPr>
        <w:t>исследования</w:t>
      </w:r>
      <w:r w:rsidRPr="00FA7CB1">
        <w:rPr>
          <w:lang w:val="en-US"/>
        </w:rPr>
        <w:t></w:t>
      </w:r>
      <w:r w:rsidRPr="00FA7CB1">
        <w:rPr>
          <w:rFonts w:hint="eastAsia"/>
        </w:rPr>
        <w:t>была</w:t>
      </w:r>
      <w:r w:rsidRPr="00FA7CB1">
        <w:rPr>
          <w:lang w:val="en-US"/>
        </w:rPr>
        <w:t></w:t>
      </w:r>
      <w:r w:rsidRPr="00FA7CB1">
        <w:rPr>
          <w:rFonts w:hint="eastAsia"/>
        </w:rPr>
        <w:t>изучена</w:t>
      </w:r>
      <w:r w:rsidRPr="00FA7CB1">
        <w:rPr>
          <w:lang w:val="en-US"/>
        </w:rPr>
        <w:t></w:t>
      </w:r>
      <w:r w:rsidRPr="00FA7CB1">
        <w:rPr>
          <w:rFonts w:hint="eastAsia"/>
        </w:rPr>
        <w:t>и</w:t>
      </w:r>
      <w:r w:rsidRPr="00FA7CB1">
        <w:rPr>
          <w:lang w:val="en-US"/>
        </w:rPr>
        <w:t></w:t>
      </w:r>
      <w:r w:rsidRPr="00FA7CB1">
        <w:rPr>
          <w:rFonts w:hint="eastAsia"/>
        </w:rPr>
        <w:t>выявлена</w:t>
      </w:r>
      <w:r w:rsidRPr="00FA7CB1">
        <w:rPr>
          <w:lang w:val="en-US"/>
        </w:rPr>
        <w:t></w:t>
      </w:r>
      <w:r w:rsidRPr="00FA7CB1">
        <w:rPr>
          <w:rFonts w:hint="eastAsia"/>
        </w:rPr>
        <w:t>разработанность</w:t>
      </w:r>
      <w:r w:rsidRPr="00FA7CB1">
        <w:rPr>
          <w:lang w:val="en-US"/>
        </w:rPr>
        <w:t></w:t>
      </w:r>
      <w:r w:rsidRPr="00FA7CB1">
        <w:rPr>
          <w:rFonts w:hint="eastAsia"/>
        </w:rPr>
        <w:t>проблемы</w:t>
      </w:r>
    </w:p>
    <w:p w:rsidR="00FA7CB1" w:rsidRPr="00FA7CB1" w:rsidRDefault="00FA7CB1" w:rsidP="00FA7CB1">
      <w:r w:rsidRPr="00FA7CB1">
        <w:rPr>
          <w:rFonts w:hint="eastAsia"/>
        </w:rPr>
        <w:t>развития</w:t>
      </w:r>
      <w:r w:rsidRPr="00FA7CB1">
        <w:tab/>
      </w:r>
      <w:r w:rsidRPr="00FA7CB1">
        <w:rPr>
          <w:rFonts w:hint="eastAsia"/>
        </w:rPr>
        <w:t>профессиональной</w:t>
      </w:r>
      <w:r w:rsidRPr="00FA7CB1">
        <w:tab/>
      </w:r>
      <w:r w:rsidRPr="00FA7CB1">
        <w:rPr>
          <w:rFonts w:hint="eastAsia"/>
        </w:rPr>
        <w:t>компетентности</w:t>
      </w:r>
      <w:r w:rsidRPr="00FA7CB1">
        <w:tab/>
      </w:r>
      <w:r w:rsidRPr="00FA7CB1">
        <w:rPr>
          <w:rFonts w:hint="eastAsia"/>
        </w:rPr>
        <w:t>руководителей</w:t>
      </w:r>
    </w:p>
    <w:p w:rsidR="00FA7CB1" w:rsidRPr="00FA7CB1" w:rsidRDefault="00FA7CB1" w:rsidP="00FA7CB1">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rFonts w:hint="eastAsia"/>
        </w:rPr>
        <w:t>в</w:t>
      </w:r>
      <w:r w:rsidRPr="00FA7CB1">
        <w:rPr>
          <w:lang w:val="en-US"/>
        </w:rPr>
        <w:t></w:t>
      </w:r>
      <w:r w:rsidRPr="00FA7CB1">
        <w:rPr>
          <w:rFonts w:hint="eastAsia"/>
        </w:rPr>
        <w:t>системе</w:t>
      </w:r>
      <w:r w:rsidRPr="00FA7CB1">
        <w:rPr>
          <w:lang w:val="en-US"/>
        </w:rPr>
        <w:t></w:t>
      </w:r>
      <w:r w:rsidRPr="00FA7CB1">
        <w:rPr>
          <w:rFonts w:hint="eastAsia"/>
        </w:rPr>
        <w:t>дополнительного</w:t>
      </w:r>
      <w:r w:rsidRPr="00FA7CB1">
        <w:rPr>
          <w:lang w:val="en-US"/>
        </w:rPr>
        <w:t></w:t>
      </w:r>
      <w:r w:rsidRPr="00FA7CB1">
        <w:rPr>
          <w:rFonts w:hint="eastAsia"/>
        </w:rPr>
        <w:t>профессионального</w:t>
      </w:r>
      <w:r w:rsidRPr="00FA7CB1">
        <w:rPr>
          <w:lang w:val="en-US"/>
        </w:rPr>
        <w:t></w:t>
      </w:r>
      <w:r w:rsidRPr="00FA7CB1">
        <w:rPr>
          <w:rFonts w:hint="eastAsia"/>
        </w:rPr>
        <w:t>образования</w:t>
      </w:r>
      <w:r w:rsidRPr="00FA7CB1">
        <w:rPr>
          <w:lang w:val="en-US"/>
        </w:rPr>
        <w:t></w:t>
      </w:r>
      <w:r w:rsidRPr="00FA7CB1">
        <w:rPr>
          <w:lang w:val="en-US"/>
        </w:rPr>
        <w:t></w:t>
      </w:r>
      <w:r w:rsidRPr="00FA7CB1">
        <w:rPr>
          <w:rFonts w:hint="eastAsia"/>
        </w:rPr>
        <w:t>Данная</w:t>
      </w:r>
      <w:r w:rsidRPr="00FA7CB1">
        <w:rPr>
          <w:lang w:val="en-US"/>
        </w:rPr>
        <w:t></w:t>
      </w:r>
      <w:r w:rsidRPr="00FA7CB1">
        <w:rPr>
          <w:rFonts w:hint="eastAsia"/>
        </w:rPr>
        <w:t>проблема</w:t>
      </w:r>
      <w:r w:rsidRPr="00FA7CB1">
        <w:rPr>
          <w:lang w:val="en-US"/>
        </w:rPr>
        <w:t></w:t>
      </w:r>
      <w:r w:rsidRPr="00FA7CB1">
        <w:rPr>
          <w:rFonts w:hint="eastAsia"/>
        </w:rPr>
        <w:t>является</w:t>
      </w:r>
      <w:r w:rsidRPr="00FA7CB1">
        <w:rPr>
          <w:lang w:val="en-US"/>
        </w:rPr>
        <w:t></w:t>
      </w:r>
      <w:r w:rsidRPr="00FA7CB1">
        <w:rPr>
          <w:rFonts w:hint="eastAsia"/>
        </w:rPr>
        <w:t>одной</w:t>
      </w:r>
      <w:r w:rsidRPr="00FA7CB1">
        <w:rPr>
          <w:lang w:val="en-US"/>
        </w:rPr>
        <w:t></w:t>
      </w:r>
      <w:r w:rsidRPr="00FA7CB1">
        <w:rPr>
          <w:rFonts w:hint="eastAsia"/>
        </w:rPr>
        <w:t>из</w:t>
      </w:r>
      <w:r w:rsidRPr="00FA7CB1">
        <w:rPr>
          <w:lang w:val="en-US"/>
        </w:rPr>
        <w:t></w:t>
      </w:r>
      <w:r w:rsidRPr="00FA7CB1">
        <w:rPr>
          <w:rFonts w:hint="eastAsia"/>
        </w:rPr>
        <w:t>актуальных</w:t>
      </w:r>
      <w:r w:rsidRPr="00FA7CB1">
        <w:rPr>
          <w:lang w:val="en-US"/>
        </w:rPr>
        <w:t></w:t>
      </w:r>
      <w:r w:rsidRPr="00FA7CB1">
        <w:rPr>
          <w:rFonts w:hint="eastAsia"/>
        </w:rPr>
        <w:t>в</w:t>
      </w:r>
      <w:r w:rsidRPr="00FA7CB1">
        <w:rPr>
          <w:lang w:val="en-US"/>
        </w:rPr>
        <w:t></w:t>
      </w:r>
      <w:r w:rsidRPr="00FA7CB1">
        <w:rPr>
          <w:rFonts w:hint="eastAsia"/>
        </w:rPr>
        <w:t>научно</w:t>
      </w:r>
      <w:r w:rsidRPr="00FA7CB1">
        <w:rPr>
          <w:lang w:val="en-US"/>
        </w:rPr>
        <w:t></w:t>
      </w:r>
      <w:r w:rsidRPr="00FA7CB1">
        <w:rPr>
          <w:rFonts w:hint="eastAsia"/>
        </w:rPr>
        <w:t>педагогической</w:t>
      </w:r>
      <w:r w:rsidRPr="00FA7CB1">
        <w:rPr>
          <w:lang w:val="en-US"/>
        </w:rPr>
        <w:t></w:t>
      </w:r>
      <w:r w:rsidRPr="00FA7CB1">
        <w:rPr>
          <w:rFonts w:hint="eastAsia"/>
        </w:rPr>
        <w:t>теории</w:t>
      </w:r>
      <w:r w:rsidRPr="00FA7CB1">
        <w:rPr>
          <w:lang w:val="en-US"/>
        </w:rPr>
        <w:t></w:t>
      </w:r>
      <w:r w:rsidRPr="00FA7CB1">
        <w:rPr>
          <w:rFonts w:hint="eastAsia"/>
        </w:rPr>
        <w:t>и</w:t>
      </w:r>
      <w:r w:rsidRPr="00FA7CB1">
        <w:rPr>
          <w:lang w:val="en-US"/>
        </w:rPr>
        <w:t></w:t>
      </w:r>
      <w:r w:rsidRPr="00FA7CB1">
        <w:rPr>
          <w:rFonts w:hint="eastAsia"/>
        </w:rPr>
        <w:t>образовательной</w:t>
      </w:r>
      <w:r w:rsidRPr="00FA7CB1">
        <w:rPr>
          <w:lang w:val="en-US"/>
        </w:rPr>
        <w:t></w:t>
      </w:r>
      <w:r w:rsidRPr="00FA7CB1">
        <w:rPr>
          <w:lang w:val="en-US"/>
        </w:rPr>
        <w:t></w:t>
      </w:r>
      <w:r w:rsidRPr="00FA7CB1">
        <w:rPr>
          <w:rFonts w:hint="eastAsia"/>
        </w:rPr>
        <w:t>практики</w:t>
      </w:r>
      <w:r w:rsidRPr="00FA7CB1">
        <w:rPr>
          <w:lang w:val="en-US"/>
        </w:rPr>
        <w:t></w:t>
      </w:r>
      <w:r w:rsidRPr="00FA7CB1">
        <w:rPr>
          <w:lang w:val="en-US"/>
        </w:rPr>
        <w:t></w:t>
      </w:r>
      <w:r w:rsidRPr="00FA7CB1">
        <w:rPr>
          <w:rFonts w:hint="eastAsia"/>
        </w:rPr>
        <w:t>что</w:t>
      </w:r>
      <w:r w:rsidRPr="00FA7CB1">
        <w:rPr>
          <w:lang w:val="en-US"/>
        </w:rPr>
        <w:t></w:t>
      </w:r>
      <w:r w:rsidRPr="00FA7CB1">
        <w:rPr>
          <w:rFonts w:hint="eastAsia"/>
        </w:rPr>
        <w:t>определяется</w:t>
      </w:r>
      <w:r w:rsidRPr="00FA7CB1">
        <w:rPr>
          <w:lang w:val="en-US"/>
        </w:rPr>
        <w:t></w:t>
      </w:r>
      <w:r w:rsidRPr="00FA7CB1">
        <w:rPr>
          <w:lang w:val="en-US"/>
        </w:rPr>
        <w:t></w:t>
      </w:r>
      <w:r w:rsidRPr="00FA7CB1">
        <w:rPr>
          <w:rFonts w:hint="eastAsia"/>
        </w:rPr>
        <w:t>повысившимися</w:t>
      </w:r>
      <w:r w:rsidRPr="00FA7CB1">
        <w:rPr>
          <w:lang w:val="en-US"/>
        </w:rPr>
        <w:t></w:t>
      </w:r>
      <w:r w:rsidRPr="00FA7CB1">
        <w:rPr>
          <w:rFonts w:hint="eastAsia"/>
        </w:rPr>
        <w:t>требованиями</w:t>
      </w:r>
      <w:r w:rsidRPr="00FA7CB1">
        <w:rPr>
          <w:lang w:val="en-US"/>
        </w:rPr>
        <w:t></w:t>
      </w:r>
      <w:r w:rsidRPr="00FA7CB1">
        <w:rPr>
          <w:rFonts w:hint="eastAsia"/>
        </w:rPr>
        <w:t>к</w:t>
      </w:r>
      <w:r w:rsidRPr="00FA7CB1">
        <w:rPr>
          <w:lang w:val="en-US"/>
        </w:rPr>
        <w:t></w:t>
      </w:r>
      <w:r w:rsidRPr="00FA7CB1">
        <w:rPr>
          <w:rFonts w:hint="eastAsia"/>
        </w:rPr>
        <w:t>уровню</w:t>
      </w:r>
      <w:r w:rsidRPr="00FA7CB1">
        <w:rPr>
          <w:lang w:val="en-US"/>
        </w:rPr>
        <w:t></w:t>
      </w:r>
      <w:r w:rsidRPr="00FA7CB1">
        <w:rPr>
          <w:rFonts w:hint="eastAsia"/>
        </w:rPr>
        <w:t>профессиональной</w:t>
      </w:r>
      <w:r w:rsidRPr="00FA7CB1">
        <w:rPr>
          <w:lang w:val="en-US"/>
        </w:rPr>
        <w:t></w:t>
      </w:r>
      <w:r w:rsidRPr="00FA7CB1">
        <w:rPr>
          <w:rFonts w:hint="eastAsia"/>
        </w:rPr>
        <w:t>компетентности</w:t>
      </w:r>
      <w:r w:rsidRPr="00FA7CB1">
        <w:rPr>
          <w:lang w:val="en-US"/>
        </w:rPr>
        <w:t></w:t>
      </w:r>
      <w:r w:rsidRPr="00FA7CB1">
        <w:rPr>
          <w:rFonts w:hint="eastAsia"/>
        </w:rPr>
        <w:t>руководителей</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rFonts w:hint="eastAsia"/>
        </w:rPr>
        <w:t>в</w:t>
      </w:r>
      <w:r w:rsidRPr="00FA7CB1">
        <w:rPr>
          <w:lang w:val="en-US"/>
        </w:rPr>
        <w:t></w:t>
      </w:r>
      <w:r w:rsidRPr="00FA7CB1">
        <w:rPr>
          <w:rFonts w:hint="eastAsia"/>
        </w:rPr>
        <w:t>период</w:t>
      </w:r>
      <w:r w:rsidRPr="00FA7CB1">
        <w:rPr>
          <w:lang w:val="en-US"/>
        </w:rPr>
        <w:t></w:t>
      </w:r>
      <w:r w:rsidRPr="00FA7CB1">
        <w:rPr>
          <w:rFonts w:hint="eastAsia"/>
        </w:rPr>
        <w:t>модернизации</w:t>
      </w:r>
      <w:r w:rsidRPr="00FA7CB1">
        <w:rPr>
          <w:lang w:val="en-US"/>
        </w:rPr>
        <w:t></w:t>
      </w:r>
      <w:r w:rsidRPr="00FA7CB1">
        <w:rPr>
          <w:rFonts w:hint="eastAsia"/>
        </w:rPr>
        <w:t>российского</w:t>
      </w:r>
      <w:r w:rsidRPr="00FA7CB1">
        <w:rPr>
          <w:lang w:val="en-US"/>
        </w:rPr>
        <w:t></w:t>
      </w:r>
      <w:r w:rsidRPr="00FA7CB1">
        <w:rPr>
          <w:rFonts w:hint="eastAsia"/>
        </w:rPr>
        <w:t>образования</w:t>
      </w:r>
      <w:r w:rsidRPr="00FA7CB1">
        <w:rPr>
          <w:lang w:val="en-US"/>
        </w:rPr>
        <w:t></w:t>
      </w:r>
    </w:p>
    <w:p w:rsidR="00FA7CB1" w:rsidRPr="00FA7CB1" w:rsidRDefault="00FA7CB1" w:rsidP="00FA7CB1">
      <w:r w:rsidRPr="00FA7CB1">
        <w:rPr>
          <w:rFonts w:hint="eastAsia"/>
        </w:rPr>
        <w:t>Разрешение</w:t>
      </w:r>
      <w:r w:rsidRPr="00FA7CB1">
        <w:rPr>
          <w:lang w:val="en-US"/>
        </w:rPr>
        <w:t></w:t>
      </w:r>
      <w:r w:rsidRPr="00FA7CB1">
        <w:rPr>
          <w:rFonts w:hint="eastAsia"/>
        </w:rPr>
        <w:t>данной</w:t>
      </w:r>
      <w:r w:rsidRPr="00FA7CB1">
        <w:rPr>
          <w:lang w:val="en-US"/>
        </w:rPr>
        <w:t></w:t>
      </w:r>
      <w:r w:rsidRPr="00FA7CB1">
        <w:rPr>
          <w:rFonts w:hint="eastAsia"/>
        </w:rPr>
        <w:t>проблемы</w:t>
      </w:r>
      <w:r w:rsidRPr="00FA7CB1">
        <w:rPr>
          <w:lang w:val="en-US"/>
        </w:rPr>
        <w:t></w:t>
      </w:r>
      <w:r w:rsidRPr="00FA7CB1">
        <w:rPr>
          <w:rFonts w:hint="eastAsia"/>
        </w:rPr>
        <w:t>было</w:t>
      </w:r>
      <w:r w:rsidRPr="00FA7CB1">
        <w:rPr>
          <w:lang w:val="en-US"/>
        </w:rPr>
        <w:t></w:t>
      </w:r>
      <w:r w:rsidRPr="00FA7CB1">
        <w:rPr>
          <w:rFonts w:hint="eastAsia"/>
        </w:rPr>
        <w:t>проведено</w:t>
      </w:r>
      <w:r w:rsidRPr="00FA7CB1">
        <w:rPr>
          <w:lang w:val="en-US"/>
        </w:rPr>
        <w:t></w:t>
      </w:r>
      <w:r w:rsidRPr="00FA7CB1">
        <w:rPr>
          <w:rFonts w:hint="eastAsia"/>
        </w:rPr>
        <w:t>нами</w:t>
      </w:r>
      <w:r w:rsidRPr="00FA7CB1">
        <w:rPr>
          <w:lang w:val="en-US"/>
        </w:rPr>
        <w:t></w:t>
      </w:r>
      <w:r w:rsidRPr="00FA7CB1">
        <w:rPr>
          <w:rFonts w:hint="eastAsia"/>
        </w:rPr>
        <w:t>путем</w:t>
      </w:r>
      <w:r w:rsidRPr="00FA7CB1">
        <w:rPr>
          <w:lang w:val="en-US"/>
        </w:rPr>
        <w:t></w:t>
      </w:r>
      <w:r w:rsidRPr="00FA7CB1">
        <w:rPr>
          <w:rFonts w:hint="eastAsia"/>
        </w:rPr>
        <w:t>разработки</w:t>
      </w:r>
      <w:r w:rsidRPr="00FA7CB1">
        <w:rPr>
          <w:lang w:val="en-US"/>
        </w:rPr>
        <w:t></w:t>
      </w:r>
      <w:r w:rsidRPr="00FA7CB1">
        <w:rPr>
          <w:lang w:val="en-US"/>
        </w:rPr>
        <w:t></w:t>
      </w:r>
      <w:r w:rsidRPr="00FA7CB1">
        <w:rPr>
          <w:rFonts w:hint="eastAsia"/>
        </w:rPr>
        <w:t>обоснования</w:t>
      </w:r>
      <w:r w:rsidRPr="00FA7CB1">
        <w:rPr>
          <w:lang w:val="en-US"/>
        </w:rPr>
        <w:t></w:t>
      </w:r>
      <w:r w:rsidRPr="00FA7CB1">
        <w:rPr>
          <w:rFonts w:hint="eastAsia"/>
        </w:rPr>
        <w:t>и</w:t>
      </w:r>
      <w:r w:rsidRPr="00FA7CB1">
        <w:rPr>
          <w:lang w:val="en-US"/>
        </w:rPr>
        <w:t></w:t>
      </w:r>
      <w:r w:rsidRPr="00FA7CB1">
        <w:rPr>
          <w:rFonts w:hint="eastAsia"/>
        </w:rPr>
        <w:t>внедрения</w:t>
      </w:r>
      <w:r w:rsidRPr="00FA7CB1">
        <w:rPr>
          <w:lang w:val="en-US"/>
        </w:rPr>
        <w:t></w:t>
      </w:r>
      <w:r w:rsidRPr="00FA7CB1">
        <w:rPr>
          <w:rFonts w:hint="eastAsia"/>
        </w:rPr>
        <w:t>модели</w:t>
      </w:r>
      <w:r w:rsidRPr="00FA7CB1">
        <w:rPr>
          <w:lang w:val="en-US"/>
        </w:rPr>
        <w:t></w:t>
      </w:r>
      <w:r w:rsidRPr="00FA7CB1">
        <w:rPr>
          <w:rFonts w:hint="eastAsia"/>
        </w:rPr>
        <w:t>развития</w:t>
      </w:r>
      <w:r w:rsidRPr="00FA7CB1">
        <w:rPr>
          <w:lang w:val="en-US"/>
        </w:rPr>
        <w:t></w:t>
      </w:r>
      <w:r w:rsidRPr="00FA7CB1">
        <w:rPr>
          <w:rFonts w:hint="eastAsia"/>
        </w:rPr>
        <w:t>профессиональной</w:t>
      </w:r>
      <w:r w:rsidRPr="00FA7CB1">
        <w:rPr>
          <w:lang w:val="en-US"/>
        </w:rPr>
        <w:t></w:t>
      </w:r>
      <w:r w:rsidRPr="00FA7CB1">
        <w:rPr>
          <w:rFonts w:hint="eastAsia"/>
        </w:rPr>
        <w:t>компетентности</w:t>
      </w:r>
      <w:r w:rsidRPr="00FA7CB1">
        <w:rPr>
          <w:lang w:val="en-US"/>
        </w:rPr>
        <w:t></w:t>
      </w:r>
      <w:r w:rsidRPr="00FA7CB1">
        <w:rPr>
          <w:rFonts w:hint="eastAsia"/>
        </w:rPr>
        <w:t>руководителей</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lang w:val="en-US"/>
        </w:rPr>
        <w:t></w:t>
      </w:r>
      <w:r w:rsidRPr="00FA7CB1">
        <w:rPr>
          <w:rFonts w:hint="eastAsia"/>
        </w:rPr>
        <w:t>выявления</w:t>
      </w:r>
      <w:r w:rsidRPr="00FA7CB1">
        <w:rPr>
          <w:lang w:val="en-US"/>
        </w:rPr>
        <w:t></w:t>
      </w:r>
      <w:r w:rsidRPr="00FA7CB1">
        <w:rPr>
          <w:rFonts w:hint="eastAsia"/>
        </w:rPr>
        <w:t>и</w:t>
      </w:r>
      <w:r w:rsidRPr="00FA7CB1">
        <w:rPr>
          <w:lang w:val="en-US"/>
        </w:rPr>
        <w:t></w:t>
      </w:r>
      <w:r w:rsidRPr="00FA7CB1">
        <w:rPr>
          <w:rFonts w:hint="eastAsia"/>
        </w:rPr>
        <w:t>проверки</w:t>
      </w:r>
      <w:r w:rsidRPr="00FA7CB1">
        <w:rPr>
          <w:lang w:val="en-US"/>
        </w:rPr>
        <w:t></w:t>
      </w:r>
      <w:r w:rsidRPr="00FA7CB1">
        <w:rPr>
          <w:rFonts w:hint="eastAsia"/>
        </w:rPr>
        <w:t>комплекса</w:t>
      </w:r>
      <w:r w:rsidRPr="00FA7CB1">
        <w:rPr>
          <w:lang w:val="en-US"/>
        </w:rPr>
        <w:t></w:t>
      </w:r>
      <w:r w:rsidRPr="00FA7CB1">
        <w:rPr>
          <w:rFonts w:hint="eastAsia"/>
        </w:rPr>
        <w:t>педагогических</w:t>
      </w:r>
      <w:r w:rsidRPr="00FA7CB1">
        <w:rPr>
          <w:lang w:val="en-US"/>
        </w:rPr>
        <w:t></w:t>
      </w:r>
      <w:r w:rsidRPr="00FA7CB1">
        <w:rPr>
          <w:rFonts w:hint="eastAsia"/>
        </w:rPr>
        <w:t>условий</w:t>
      </w:r>
      <w:r w:rsidRPr="00FA7CB1">
        <w:rPr>
          <w:lang w:val="en-US"/>
        </w:rPr>
        <w:t></w:t>
      </w:r>
      <w:r w:rsidRPr="00FA7CB1">
        <w:rPr>
          <w:rFonts w:hint="eastAsia"/>
        </w:rPr>
        <w:t>ее</w:t>
      </w:r>
      <w:r w:rsidRPr="00FA7CB1">
        <w:rPr>
          <w:lang w:val="en-US"/>
        </w:rPr>
        <w:t></w:t>
      </w:r>
      <w:r w:rsidRPr="00FA7CB1">
        <w:rPr>
          <w:rFonts w:hint="eastAsia"/>
        </w:rPr>
        <w:t>эффективного</w:t>
      </w:r>
      <w:r w:rsidRPr="00FA7CB1">
        <w:rPr>
          <w:lang w:val="en-US"/>
        </w:rPr>
        <w:t></w:t>
      </w:r>
      <w:r w:rsidRPr="00FA7CB1">
        <w:rPr>
          <w:rFonts w:hint="eastAsia"/>
        </w:rPr>
        <w:t>функционирования</w:t>
      </w:r>
      <w:r w:rsidRPr="00FA7CB1">
        <w:rPr>
          <w:lang w:val="en-US"/>
        </w:rPr>
        <w:t></w:t>
      </w:r>
      <w:r w:rsidRPr="00FA7CB1">
        <w:rPr>
          <w:lang w:val="en-US"/>
        </w:rPr>
        <w:t></w:t>
      </w:r>
      <w:r w:rsidRPr="00FA7CB1">
        <w:rPr>
          <w:rFonts w:hint="eastAsia"/>
        </w:rPr>
        <w:t>а</w:t>
      </w:r>
      <w:r w:rsidRPr="00FA7CB1">
        <w:rPr>
          <w:lang w:val="en-US"/>
        </w:rPr>
        <w:t></w:t>
      </w:r>
      <w:r w:rsidRPr="00FA7CB1">
        <w:rPr>
          <w:rFonts w:hint="eastAsia"/>
        </w:rPr>
        <w:t>также</w:t>
      </w:r>
      <w:r w:rsidRPr="00FA7CB1">
        <w:rPr>
          <w:lang w:val="en-US"/>
        </w:rPr>
        <w:t></w:t>
      </w:r>
      <w:r w:rsidRPr="00FA7CB1">
        <w:rPr>
          <w:rFonts w:hint="eastAsia"/>
        </w:rPr>
        <w:t>разработки</w:t>
      </w:r>
      <w:r w:rsidRPr="00FA7CB1">
        <w:rPr>
          <w:lang w:val="en-US"/>
        </w:rPr>
        <w:t></w:t>
      </w:r>
      <w:r w:rsidRPr="00FA7CB1">
        <w:rPr>
          <w:rFonts w:hint="eastAsia"/>
        </w:rPr>
        <w:t>технологии</w:t>
      </w:r>
      <w:r w:rsidRPr="00FA7CB1">
        <w:rPr>
          <w:lang w:val="en-US"/>
        </w:rPr>
        <w:t></w:t>
      </w:r>
      <w:r w:rsidRPr="00FA7CB1">
        <w:rPr>
          <w:rFonts w:hint="eastAsia"/>
        </w:rPr>
        <w:t>развития</w:t>
      </w:r>
      <w:r w:rsidRPr="00FA7CB1">
        <w:rPr>
          <w:lang w:val="en-US"/>
        </w:rPr>
        <w:t></w:t>
      </w:r>
      <w:r w:rsidRPr="00FA7CB1">
        <w:rPr>
          <w:rFonts w:hint="eastAsia"/>
        </w:rPr>
        <w:t>профессиональной</w:t>
      </w:r>
      <w:r w:rsidRPr="00FA7CB1">
        <w:rPr>
          <w:lang w:val="en-US"/>
        </w:rPr>
        <w:t></w:t>
      </w:r>
      <w:r w:rsidRPr="00FA7CB1">
        <w:rPr>
          <w:rFonts w:hint="eastAsia"/>
        </w:rPr>
        <w:t>компетентности</w:t>
      </w:r>
      <w:r w:rsidRPr="00FA7CB1">
        <w:rPr>
          <w:lang w:val="en-US"/>
        </w:rPr>
        <w:t></w:t>
      </w:r>
      <w:r w:rsidRPr="00FA7CB1">
        <w:rPr>
          <w:rFonts w:hint="eastAsia"/>
        </w:rPr>
        <w:t>руководителей</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lang w:val="en-US"/>
        </w:rPr>
        <w:t></w:t>
      </w:r>
      <w:r w:rsidRPr="00FA7CB1">
        <w:rPr>
          <w:rFonts w:hint="eastAsia"/>
        </w:rPr>
        <w:t>позволяющей</w:t>
      </w:r>
      <w:r w:rsidRPr="00FA7CB1">
        <w:rPr>
          <w:lang w:val="en-US"/>
        </w:rPr>
        <w:t></w:t>
      </w:r>
      <w:r w:rsidRPr="00FA7CB1">
        <w:rPr>
          <w:rFonts w:hint="eastAsia"/>
        </w:rPr>
        <w:t>эффективно</w:t>
      </w:r>
      <w:r w:rsidRPr="00FA7CB1">
        <w:rPr>
          <w:lang w:val="en-US"/>
        </w:rPr>
        <w:t></w:t>
      </w:r>
      <w:r w:rsidRPr="00FA7CB1">
        <w:rPr>
          <w:rFonts w:hint="eastAsia"/>
        </w:rPr>
        <w:t>осуществлять</w:t>
      </w:r>
      <w:r w:rsidRPr="00FA7CB1">
        <w:rPr>
          <w:lang w:val="en-US"/>
        </w:rPr>
        <w:t></w:t>
      </w:r>
      <w:r w:rsidRPr="00FA7CB1">
        <w:rPr>
          <w:rFonts w:hint="eastAsia"/>
        </w:rPr>
        <w:t>управление</w:t>
      </w:r>
      <w:r w:rsidRPr="00FA7CB1">
        <w:rPr>
          <w:lang w:val="en-US"/>
        </w:rPr>
        <w:t></w:t>
      </w:r>
      <w:r w:rsidRPr="00FA7CB1">
        <w:rPr>
          <w:rFonts w:hint="eastAsia"/>
        </w:rPr>
        <w:t>методической</w:t>
      </w:r>
      <w:r w:rsidRPr="00FA7CB1">
        <w:rPr>
          <w:lang w:val="en-US"/>
        </w:rPr>
        <w:t></w:t>
      </w:r>
      <w:r w:rsidRPr="00FA7CB1">
        <w:rPr>
          <w:rFonts w:hint="eastAsia"/>
        </w:rPr>
        <w:t>работой</w:t>
      </w:r>
      <w:r w:rsidRPr="00FA7CB1">
        <w:rPr>
          <w:lang w:val="en-US"/>
        </w:rPr>
        <w:t></w:t>
      </w:r>
      <w:r w:rsidRPr="00FA7CB1">
        <w:rPr>
          <w:rFonts w:hint="eastAsia"/>
        </w:rPr>
        <w:t>на</w:t>
      </w:r>
      <w:r w:rsidRPr="00FA7CB1">
        <w:rPr>
          <w:lang w:val="en-US"/>
        </w:rPr>
        <w:t></w:t>
      </w:r>
      <w:r w:rsidRPr="00FA7CB1">
        <w:rPr>
          <w:rFonts w:hint="eastAsia"/>
        </w:rPr>
        <w:t>муниципальном</w:t>
      </w:r>
      <w:r w:rsidRPr="00FA7CB1">
        <w:rPr>
          <w:lang w:val="en-US"/>
        </w:rPr>
        <w:t></w:t>
      </w:r>
      <w:r w:rsidRPr="00FA7CB1">
        <w:rPr>
          <w:rFonts w:hint="eastAsia"/>
        </w:rPr>
        <w:t>уровне</w:t>
      </w:r>
      <w:r w:rsidRPr="00FA7CB1">
        <w:rPr>
          <w:lang w:val="en-US"/>
        </w:rPr>
        <w:t></w:t>
      </w:r>
    </w:p>
    <w:p w:rsidR="00FA7CB1" w:rsidRPr="00FA7CB1" w:rsidRDefault="00FA7CB1" w:rsidP="00FA7CB1">
      <w:r w:rsidRPr="00FA7CB1">
        <w:rPr>
          <w:rFonts w:hint="eastAsia"/>
        </w:rPr>
        <w:t>Результаты</w:t>
      </w:r>
      <w:r w:rsidRPr="00FA7CB1">
        <w:tab/>
      </w:r>
      <w:r w:rsidRPr="00FA7CB1">
        <w:rPr>
          <w:rFonts w:hint="eastAsia"/>
        </w:rPr>
        <w:t>теоретико</w:t>
      </w:r>
      <w:r w:rsidRPr="00FA7CB1">
        <w:rPr>
          <w:lang w:val="en-US"/>
        </w:rPr>
        <w:t></w:t>
      </w:r>
      <w:r w:rsidRPr="00FA7CB1">
        <w:rPr>
          <w:rFonts w:hint="eastAsia"/>
        </w:rPr>
        <w:t>экспериментального</w:t>
      </w:r>
      <w:r w:rsidRPr="00FA7CB1">
        <w:tab/>
      </w:r>
      <w:r w:rsidRPr="00FA7CB1">
        <w:rPr>
          <w:rFonts w:hint="eastAsia"/>
        </w:rPr>
        <w:t>исследования</w:t>
      </w:r>
    </w:p>
    <w:p w:rsidR="00FA7CB1" w:rsidRPr="00FA7CB1" w:rsidRDefault="00FA7CB1" w:rsidP="00FA7CB1">
      <w:r w:rsidRPr="00FA7CB1">
        <w:rPr>
          <w:rFonts w:hint="eastAsia"/>
        </w:rPr>
        <w:t>подтверждают</w:t>
      </w:r>
      <w:r w:rsidRPr="00FA7CB1">
        <w:rPr>
          <w:lang w:val="en-US"/>
        </w:rPr>
        <w:t></w:t>
      </w:r>
      <w:r w:rsidRPr="00FA7CB1">
        <w:rPr>
          <w:rFonts w:hint="eastAsia"/>
        </w:rPr>
        <w:t>выдвинутую</w:t>
      </w:r>
      <w:r w:rsidRPr="00FA7CB1">
        <w:rPr>
          <w:lang w:val="en-US"/>
        </w:rPr>
        <w:t></w:t>
      </w:r>
      <w:r w:rsidRPr="00FA7CB1">
        <w:rPr>
          <w:rFonts w:hint="eastAsia"/>
        </w:rPr>
        <w:t>нами</w:t>
      </w:r>
      <w:r w:rsidRPr="00FA7CB1">
        <w:rPr>
          <w:lang w:val="en-US"/>
        </w:rPr>
        <w:t></w:t>
      </w:r>
      <w:r w:rsidRPr="00FA7CB1">
        <w:rPr>
          <w:rFonts w:hint="eastAsia"/>
        </w:rPr>
        <w:t>гипотезу</w:t>
      </w:r>
      <w:r w:rsidRPr="00FA7CB1">
        <w:rPr>
          <w:lang w:val="en-US"/>
        </w:rPr>
        <w:t></w:t>
      </w:r>
      <w:r w:rsidRPr="00FA7CB1">
        <w:rPr>
          <w:rFonts w:hint="eastAsia"/>
        </w:rPr>
        <w:t>и</w:t>
      </w:r>
      <w:r w:rsidRPr="00FA7CB1">
        <w:rPr>
          <w:lang w:val="en-US"/>
        </w:rPr>
        <w:t></w:t>
      </w:r>
      <w:r w:rsidRPr="00FA7CB1">
        <w:rPr>
          <w:rFonts w:hint="eastAsia"/>
        </w:rPr>
        <w:t>позволяют</w:t>
      </w:r>
      <w:r w:rsidRPr="00FA7CB1">
        <w:rPr>
          <w:lang w:val="en-US"/>
        </w:rPr>
        <w:t></w:t>
      </w:r>
      <w:r w:rsidRPr="00FA7CB1">
        <w:rPr>
          <w:rFonts w:hint="eastAsia"/>
        </w:rPr>
        <w:t>сделать</w:t>
      </w:r>
      <w:r w:rsidRPr="00FA7CB1">
        <w:rPr>
          <w:lang w:val="en-US"/>
        </w:rPr>
        <w:t></w:t>
      </w:r>
      <w:r w:rsidRPr="00FA7CB1">
        <w:rPr>
          <w:rFonts w:hint="eastAsia"/>
        </w:rPr>
        <w:t>выводы</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Профессиональная</w:t>
      </w:r>
      <w:r w:rsidRPr="00FA7CB1">
        <w:rPr>
          <w:lang w:val="en-US"/>
        </w:rPr>
        <w:t></w:t>
      </w:r>
      <w:r w:rsidRPr="00FA7CB1">
        <w:rPr>
          <w:lang w:val="en-US"/>
        </w:rPr>
        <w:t></w:t>
      </w:r>
      <w:r w:rsidRPr="00FA7CB1">
        <w:rPr>
          <w:lang w:val="en-US"/>
        </w:rPr>
        <w:t></w:t>
      </w:r>
      <w:r w:rsidRPr="00FA7CB1">
        <w:rPr>
          <w:rFonts w:hint="eastAsia"/>
        </w:rPr>
        <w:t>компетентность</w:t>
      </w:r>
      <w:r w:rsidRPr="00FA7CB1">
        <w:rPr>
          <w:lang w:val="en-US"/>
        </w:rPr>
        <w:t></w:t>
      </w:r>
      <w:r w:rsidRPr="00FA7CB1">
        <w:rPr>
          <w:lang w:val="en-US"/>
        </w:rPr>
        <w:t></w:t>
      </w:r>
      <w:r w:rsidRPr="00FA7CB1">
        <w:rPr>
          <w:lang w:val="en-US"/>
        </w:rPr>
        <w:t></w:t>
      </w:r>
      <w:r w:rsidRPr="00FA7CB1">
        <w:rPr>
          <w:rFonts w:hint="eastAsia"/>
        </w:rPr>
        <w:t>руководителей</w:t>
      </w:r>
      <w:r w:rsidRPr="00FA7CB1">
        <w:rPr>
          <w:lang w:val="en-US"/>
        </w:rPr>
        <w:t></w:t>
      </w:r>
      <w:r w:rsidRPr="00FA7CB1">
        <w:rPr>
          <w:lang w:val="en-US"/>
        </w:rPr>
        <w:t></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rFonts w:hint="eastAsia"/>
        </w:rPr>
        <w:t>является</w:t>
      </w:r>
      <w:r w:rsidRPr="00FA7CB1">
        <w:rPr>
          <w:lang w:val="en-US"/>
        </w:rPr>
        <w:t></w:t>
      </w:r>
      <w:r w:rsidRPr="00FA7CB1">
        <w:rPr>
          <w:rFonts w:hint="eastAsia"/>
        </w:rPr>
        <w:t>интегративной</w:t>
      </w:r>
      <w:r w:rsidRPr="00FA7CB1">
        <w:rPr>
          <w:lang w:val="en-US"/>
        </w:rPr>
        <w:t></w:t>
      </w:r>
      <w:r w:rsidRPr="00FA7CB1">
        <w:rPr>
          <w:rFonts w:hint="eastAsia"/>
        </w:rPr>
        <w:t>характеристикой</w:t>
      </w:r>
      <w:r w:rsidRPr="00FA7CB1">
        <w:rPr>
          <w:lang w:val="en-US"/>
        </w:rPr>
        <w:t></w:t>
      </w:r>
      <w:r w:rsidRPr="00FA7CB1">
        <w:rPr>
          <w:lang w:val="en-US"/>
        </w:rPr>
        <w:t></w:t>
      </w:r>
      <w:r w:rsidRPr="00FA7CB1">
        <w:rPr>
          <w:lang w:val="en-US"/>
        </w:rPr>
        <w:t></w:t>
      </w:r>
      <w:r w:rsidRPr="00FA7CB1">
        <w:rPr>
          <w:rFonts w:hint="eastAsia"/>
        </w:rPr>
        <w:t>которая</w:t>
      </w:r>
    </w:p>
    <w:p w:rsidR="00FA7CB1" w:rsidRPr="00FA7CB1" w:rsidRDefault="00FA7CB1" w:rsidP="00FA7CB1">
      <w:r w:rsidRPr="00FA7CB1">
        <w:rPr>
          <w:lang w:val="en-US"/>
        </w:rPr>
        <w:t></w:t>
      </w:r>
    </w:p>
    <w:p w:rsidR="00FA7CB1" w:rsidRPr="00FA7CB1" w:rsidRDefault="00FA7CB1" w:rsidP="00FA7CB1">
      <w:r w:rsidRPr="00FA7CB1">
        <w:rPr>
          <w:lang w:val="en-US"/>
        </w:rPr>
        <w:t></w:t>
      </w:r>
      <w:r w:rsidRPr="00FA7CB1">
        <w:rPr>
          <w:lang w:val="en-US"/>
        </w:rPr>
        <w:t></w:t>
      </w:r>
      <w:r w:rsidRPr="00FA7CB1">
        <w:rPr>
          <w:lang w:val="en-US"/>
        </w:rPr>
        <w:t></w:t>
      </w:r>
      <w:r w:rsidRPr="00FA7CB1">
        <w:rPr>
          <w:lang w:val="en-US"/>
        </w:rPr>
        <w:t></w:t>
      </w:r>
      <w:r w:rsidRPr="00FA7CB1">
        <w:rPr>
          <w:rFonts w:hint="eastAsia"/>
        </w:rPr>
        <w:t>определяется</w:t>
      </w:r>
      <w:r w:rsidRPr="00FA7CB1">
        <w:rPr>
          <w:lang w:val="en-US"/>
        </w:rPr>
        <w:t></w:t>
      </w:r>
      <w:r w:rsidRPr="00FA7CB1">
        <w:rPr>
          <w:rFonts w:hint="eastAsia"/>
        </w:rPr>
        <w:t>совокупностью</w:t>
      </w:r>
      <w:r w:rsidRPr="00FA7CB1">
        <w:rPr>
          <w:lang w:val="en-US"/>
        </w:rPr>
        <w:t></w:t>
      </w:r>
      <w:r w:rsidRPr="00FA7CB1">
        <w:rPr>
          <w:rFonts w:hint="eastAsia"/>
        </w:rPr>
        <w:t>личностных</w:t>
      </w:r>
      <w:r w:rsidRPr="00FA7CB1">
        <w:rPr>
          <w:lang w:val="en-US"/>
        </w:rPr>
        <w:t></w:t>
      </w:r>
      <w:r w:rsidRPr="00FA7CB1">
        <w:rPr>
          <w:rFonts w:hint="eastAsia"/>
        </w:rPr>
        <w:t>и</w:t>
      </w:r>
      <w:r w:rsidRPr="00FA7CB1">
        <w:rPr>
          <w:lang w:val="en-US"/>
        </w:rPr>
        <w:t></w:t>
      </w:r>
      <w:r w:rsidRPr="00FA7CB1">
        <w:rPr>
          <w:rFonts w:hint="eastAsia"/>
        </w:rPr>
        <w:t>профессионально</w:t>
      </w:r>
      <w:r w:rsidRPr="00FA7CB1">
        <w:rPr>
          <w:lang w:val="en-US"/>
        </w:rPr>
        <w:t></w:t>
      </w:r>
      <w:r w:rsidRPr="00FA7CB1">
        <w:rPr>
          <w:rFonts w:hint="eastAsia"/>
        </w:rPr>
        <w:t>педагогических</w:t>
      </w:r>
      <w:r w:rsidRPr="00FA7CB1">
        <w:rPr>
          <w:lang w:val="en-US"/>
        </w:rPr>
        <w:t></w:t>
      </w:r>
      <w:r w:rsidRPr="00FA7CB1">
        <w:rPr>
          <w:rFonts w:hint="eastAsia"/>
        </w:rPr>
        <w:t>качеств</w:t>
      </w:r>
      <w:r w:rsidRPr="00FA7CB1">
        <w:rPr>
          <w:lang w:val="en-US"/>
        </w:rPr>
        <w:t></w:t>
      </w:r>
      <w:r w:rsidRPr="00FA7CB1">
        <w:rPr>
          <w:lang w:val="en-US"/>
        </w:rPr>
        <w:t></w:t>
      </w:r>
      <w:r w:rsidRPr="00FA7CB1">
        <w:rPr>
          <w:rFonts w:hint="eastAsia"/>
        </w:rPr>
        <w:t>состоящей</w:t>
      </w:r>
      <w:r w:rsidRPr="00FA7CB1">
        <w:rPr>
          <w:lang w:val="en-US"/>
        </w:rPr>
        <w:t></w:t>
      </w:r>
      <w:r w:rsidRPr="00FA7CB1">
        <w:rPr>
          <w:rFonts w:hint="eastAsia"/>
        </w:rPr>
        <w:t>из</w:t>
      </w:r>
      <w:r w:rsidRPr="00FA7CB1">
        <w:rPr>
          <w:lang w:val="en-US"/>
        </w:rPr>
        <w:t></w:t>
      </w:r>
      <w:r w:rsidRPr="00FA7CB1">
        <w:rPr>
          <w:rFonts w:hint="eastAsia"/>
        </w:rPr>
        <w:t>теоретических</w:t>
      </w:r>
      <w:r w:rsidRPr="00FA7CB1">
        <w:rPr>
          <w:lang w:val="en-US"/>
        </w:rPr>
        <w:t></w:t>
      </w:r>
      <w:r w:rsidRPr="00FA7CB1">
        <w:rPr>
          <w:rFonts w:hint="eastAsia"/>
        </w:rPr>
        <w:t>знаний</w:t>
      </w:r>
      <w:r w:rsidRPr="00FA7CB1">
        <w:rPr>
          <w:lang w:val="en-US"/>
        </w:rPr>
        <w:t></w:t>
      </w:r>
      <w:r w:rsidRPr="00FA7CB1">
        <w:rPr>
          <w:rFonts w:hint="eastAsia"/>
        </w:rPr>
        <w:t>и</w:t>
      </w:r>
      <w:r w:rsidRPr="00FA7CB1">
        <w:rPr>
          <w:lang w:val="en-US"/>
        </w:rPr>
        <w:t></w:t>
      </w:r>
      <w:r w:rsidRPr="00FA7CB1">
        <w:rPr>
          <w:rFonts w:hint="eastAsia"/>
        </w:rPr>
        <w:t>практических</w:t>
      </w:r>
      <w:r w:rsidRPr="00FA7CB1">
        <w:rPr>
          <w:lang w:val="en-US"/>
        </w:rPr>
        <w:t></w:t>
      </w:r>
      <w:r w:rsidRPr="00FA7CB1">
        <w:rPr>
          <w:rFonts w:hint="eastAsia"/>
        </w:rPr>
        <w:t>умений</w:t>
      </w:r>
      <w:r w:rsidRPr="00FA7CB1">
        <w:rPr>
          <w:lang w:val="en-US"/>
        </w:rPr>
        <w:t></w:t>
      </w:r>
      <w:r w:rsidRPr="00FA7CB1">
        <w:rPr>
          <w:rFonts w:hint="eastAsia"/>
        </w:rPr>
        <w:t>и</w:t>
      </w:r>
      <w:r w:rsidRPr="00FA7CB1">
        <w:rPr>
          <w:lang w:val="en-US"/>
        </w:rPr>
        <w:t></w:t>
      </w:r>
      <w:r w:rsidRPr="00FA7CB1">
        <w:rPr>
          <w:rFonts w:hint="eastAsia"/>
        </w:rPr>
        <w:t>навыков</w:t>
      </w:r>
      <w:r w:rsidRPr="00FA7CB1">
        <w:rPr>
          <w:lang w:val="en-US"/>
        </w:rPr>
        <w:t></w:t>
      </w:r>
      <w:r w:rsidRPr="00FA7CB1">
        <w:rPr>
          <w:lang w:val="en-US"/>
        </w:rPr>
        <w:t></w:t>
      </w:r>
      <w:r w:rsidRPr="00FA7CB1">
        <w:rPr>
          <w:rFonts w:hint="eastAsia"/>
        </w:rPr>
        <w:t>позволяющих</w:t>
      </w:r>
      <w:r w:rsidRPr="00FA7CB1">
        <w:rPr>
          <w:lang w:val="en-US"/>
        </w:rPr>
        <w:t></w:t>
      </w:r>
      <w:r w:rsidRPr="00FA7CB1">
        <w:rPr>
          <w:rFonts w:hint="eastAsia"/>
        </w:rPr>
        <w:t>осуществлять</w:t>
      </w:r>
      <w:r w:rsidRPr="00FA7CB1">
        <w:rPr>
          <w:lang w:val="en-US"/>
        </w:rPr>
        <w:t></w:t>
      </w:r>
      <w:r w:rsidRPr="00FA7CB1">
        <w:rPr>
          <w:rFonts w:hint="eastAsia"/>
        </w:rPr>
        <w:t>профессиональную</w:t>
      </w:r>
      <w:r w:rsidRPr="00FA7CB1">
        <w:rPr>
          <w:lang w:val="en-US"/>
        </w:rPr>
        <w:t></w:t>
      </w:r>
      <w:r w:rsidRPr="00FA7CB1">
        <w:rPr>
          <w:rFonts w:hint="eastAsia"/>
        </w:rPr>
        <w:t>деятельность</w:t>
      </w:r>
      <w:r w:rsidRPr="00FA7CB1">
        <w:rPr>
          <w:lang w:val="en-US"/>
        </w:rPr>
        <w:t></w:t>
      </w:r>
      <w:r w:rsidRPr="00FA7CB1">
        <w:rPr>
          <w:rFonts w:hint="eastAsia"/>
        </w:rPr>
        <w:t>по</w:t>
      </w:r>
      <w:r w:rsidRPr="00FA7CB1">
        <w:rPr>
          <w:lang w:val="en-US"/>
        </w:rPr>
        <w:t></w:t>
      </w:r>
      <w:r w:rsidRPr="00FA7CB1">
        <w:rPr>
          <w:rFonts w:hint="eastAsia"/>
        </w:rPr>
        <w:t>управлению</w:t>
      </w:r>
      <w:r w:rsidRPr="00FA7CB1">
        <w:rPr>
          <w:lang w:val="en-US"/>
        </w:rPr>
        <w:t></w:t>
      </w:r>
      <w:r w:rsidRPr="00FA7CB1">
        <w:rPr>
          <w:rFonts w:hint="eastAsia"/>
        </w:rPr>
        <w:t>методической</w:t>
      </w:r>
      <w:r w:rsidRPr="00FA7CB1">
        <w:rPr>
          <w:lang w:val="en-US"/>
        </w:rPr>
        <w:t></w:t>
      </w:r>
      <w:r w:rsidRPr="00FA7CB1">
        <w:rPr>
          <w:rFonts w:hint="eastAsia"/>
        </w:rPr>
        <w:t>работой</w:t>
      </w:r>
      <w:r w:rsidRPr="00FA7CB1">
        <w:rPr>
          <w:lang w:val="en-US"/>
        </w:rPr>
        <w:t></w:t>
      </w:r>
      <w:r w:rsidRPr="00FA7CB1">
        <w:rPr>
          <w:rFonts w:hint="eastAsia"/>
        </w:rPr>
        <w:t>в</w:t>
      </w:r>
      <w:r w:rsidRPr="00FA7CB1">
        <w:rPr>
          <w:lang w:val="en-US"/>
        </w:rPr>
        <w:t></w:t>
      </w:r>
      <w:r w:rsidRPr="00FA7CB1">
        <w:rPr>
          <w:rFonts w:hint="eastAsia"/>
        </w:rPr>
        <w:t>муниципальной</w:t>
      </w:r>
      <w:r w:rsidRPr="00FA7CB1">
        <w:rPr>
          <w:lang w:val="en-US"/>
        </w:rPr>
        <w:t></w:t>
      </w:r>
      <w:r w:rsidRPr="00FA7CB1">
        <w:rPr>
          <w:rFonts w:hint="eastAsia"/>
        </w:rPr>
        <w:t>образовательной</w:t>
      </w:r>
      <w:r w:rsidRPr="00FA7CB1">
        <w:rPr>
          <w:lang w:val="en-US"/>
        </w:rPr>
        <w:t></w:t>
      </w:r>
      <w:r w:rsidRPr="00FA7CB1">
        <w:rPr>
          <w:rFonts w:hint="eastAsia"/>
        </w:rPr>
        <w:t>системе</w:t>
      </w:r>
      <w:r w:rsidRPr="00FA7CB1">
        <w:rPr>
          <w:lang w:val="en-US"/>
        </w:rPr>
        <w:t></w:t>
      </w:r>
      <w:r w:rsidRPr="00FA7CB1">
        <w:rPr>
          <w:lang w:val="en-US"/>
        </w:rPr>
        <w:t></w:t>
      </w:r>
      <w:r w:rsidRPr="00FA7CB1">
        <w:rPr>
          <w:rFonts w:hint="eastAsia"/>
        </w:rPr>
        <w:t>Критериями</w:t>
      </w:r>
      <w:r w:rsidRPr="00FA7CB1">
        <w:rPr>
          <w:lang w:val="en-US"/>
        </w:rPr>
        <w:t></w:t>
      </w:r>
      <w:r w:rsidRPr="00FA7CB1">
        <w:rPr>
          <w:rFonts w:hint="eastAsia"/>
        </w:rPr>
        <w:t>профессиональной</w:t>
      </w:r>
      <w:r w:rsidRPr="00FA7CB1">
        <w:rPr>
          <w:lang w:val="en-US"/>
        </w:rPr>
        <w:t></w:t>
      </w:r>
      <w:r w:rsidRPr="00FA7CB1">
        <w:rPr>
          <w:rFonts w:hint="eastAsia"/>
        </w:rPr>
        <w:t>компетентности</w:t>
      </w:r>
      <w:r w:rsidRPr="00FA7CB1">
        <w:rPr>
          <w:lang w:val="en-US"/>
        </w:rPr>
        <w:t></w:t>
      </w:r>
      <w:r w:rsidRPr="00FA7CB1">
        <w:rPr>
          <w:rFonts w:hint="eastAsia"/>
        </w:rPr>
        <w:t>руководителей</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rFonts w:hint="eastAsia"/>
        </w:rPr>
        <w:t>являются</w:t>
      </w:r>
      <w:r w:rsidRPr="00FA7CB1">
        <w:rPr>
          <w:lang w:val="en-US"/>
        </w:rPr>
        <w:t></w:t>
      </w:r>
      <w:r w:rsidRPr="00FA7CB1">
        <w:rPr>
          <w:lang w:val="en-US"/>
        </w:rPr>
        <w:t></w:t>
      </w:r>
      <w:r w:rsidRPr="00FA7CB1">
        <w:rPr>
          <w:rFonts w:hint="eastAsia"/>
        </w:rPr>
        <w:t>готовность</w:t>
      </w:r>
      <w:r w:rsidRPr="00FA7CB1">
        <w:rPr>
          <w:lang w:val="en-US"/>
        </w:rPr>
        <w:t></w:t>
      </w:r>
      <w:r w:rsidRPr="00FA7CB1">
        <w:rPr>
          <w:rFonts w:hint="eastAsia"/>
        </w:rPr>
        <w:t>к</w:t>
      </w:r>
      <w:r w:rsidRPr="00FA7CB1">
        <w:rPr>
          <w:lang w:val="en-US"/>
        </w:rPr>
        <w:t></w:t>
      </w:r>
      <w:r w:rsidRPr="00FA7CB1">
        <w:rPr>
          <w:rFonts w:hint="eastAsia"/>
        </w:rPr>
        <w:t>профессионально</w:t>
      </w:r>
      <w:r w:rsidRPr="00FA7CB1">
        <w:rPr>
          <w:lang w:val="en-US"/>
        </w:rPr>
        <w:t></w:t>
      </w:r>
      <w:r w:rsidRPr="00FA7CB1">
        <w:rPr>
          <w:rFonts w:hint="eastAsia"/>
        </w:rPr>
        <w:t>личностному</w:t>
      </w:r>
      <w:r w:rsidRPr="00FA7CB1">
        <w:rPr>
          <w:lang w:val="en-US"/>
        </w:rPr>
        <w:t></w:t>
      </w:r>
      <w:r w:rsidRPr="00FA7CB1">
        <w:rPr>
          <w:rFonts w:hint="eastAsia"/>
        </w:rPr>
        <w:t>развитию</w:t>
      </w:r>
      <w:r w:rsidRPr="00FA7CB1">
        <w:rPr>
          <w:lang w:val="en-US"/>
        </w:rPr>
        <w:t></w:t>
      </w:r>
      <w:r w:rsidRPr="00FA7CB1">
        <w:rPr>
          <w:lang w:val="en-US"/>
        </w:rPr>
        <w:t></w:t>
      </w:r>
      <w:r w:rsidRPr="00FA7CB1">
        <w:rPr>
          <w:rFonts w:hint="eastAsia"/>
        </w:rPr>
        <w:t>отношение</w:t>
      </w:r>
      <w:r w:rsidRPr="00FA7CB1">
        <w:rPr>
          <w:lang w:val="en-US"/>
        </w:rPr>
        <w:t></w:t>
      </w:r>
      <w:r w:rsidRPr="00FA7CB1">
        <w:rPr>
          <w:rFonts w:hint="eastAsia"/>
        </w:rPr>
        <w:t>к</w:t>
      </w:r>
      <w:r w:rsidRPr="00FA7CB1">
        <w:rPr>
          <w:lang w:val="en-US"/>
        </w:rPr>
        <w:t></w:t>
      </w:r>
      <w:r w:rsidRPr="00FA7CB1">
        <w:rPr>
          <w:rFonts w:hint="eastAsia"/>
        </w:rPr>
        <w:t>проявлению</w:t>
      </w:r>
      <w:r w:rsidRPr="00FA7CB1">
        <w:rPr>
          <w:lang w:val="en-US"/>
        </w:rPr>
        <w:t></w:t>
      </w:r>
      <w:r w:rsidRPr="00FA7CB1">
        <w:rPr>
          <w:rFonts w:hint="eastAsia"/>
        </w:rPr>
        <w:t>компетентности</w:t>
      </w:r>
      <w:r w:rsidRPr="00FA7CB1">
        <w:rPr>
          <w:lang w:val="en-US"/>
        </w:rPr>
        <w:t></w:t>
      </w:r>
      <w:r w:rsidRPr="00FA7CB1">
        <w:rPr>
          <w:lang w:val="en-US"/>
        </w:rPr>
        <w:t></w:t>
      </w:r>
      <w:r w:rsidRPr="00FA7CB1">
        <w:rPr>
          <w:lang w:val="en-US"/>
        </w:rPr>
        <w:t></w:t>
      </w:r>
      <w:r w:rsidRPr="00FA7CB1">
        <w:rPr>
          <w:rFonts w:hint="eastAsia"/>
        </w:rPr>
        <w:t>который</w:t>
      </w:r>
      <w:r w:rsidRPr="00FA7CB1">
        <w:rPr>
          <w:lang w:val="en-US"/>
        </w:rPr>
        <w:t></w:t>
      </w:r>
      <w:r w:rsidRPr="00FA7CB1">
        <w:rPr>
          <w:rFonts w:hint="eastAsia"/>
        </w:rPr>
        <w:t>соответствует</w:t>
      </w:r>
      <w:r w:rsidRPr="00FA7CB1">
        <w:rPr>
          <w:lang w:val="en-US"/>
        </w:rPr>
        <w:t></w:t>
      </w:r>
      <w:r w:rsidRPr="00FA7CB1">
        <w:rPr>
          <w:rFonts w:hint="eastAsia"/>
        </w:rPr>
        <w:t>мотивационно</w:t>
      </w:r>
      <w:r w:rsidRPr="00FA7CB1">
        <w:rPr>
          <w:lang w:val="en-US"/>
        </w:rPr>
        <w:t></w:t>
      </w:r>
      <w:r w:rsidRPr="00FA7CB1">
        <w:rPr>
          <w:rFonts w:hint="eastAsia"/>
        </w:rPr>
        <w:t>ценностному</w:t>
      </w:r>
      <w:r w:rsidRPr="00FA7CB1">
        <w:rPr>
          <w:lang w:val="en-US"/>
        </w:rPr>
        <w:t></w:t>
      </w:r>
      <w:r w:rsidRPr="00FA7CB1">
        <w:rPr>
          <w:rFonts w:hint="eastAsia"/>
        </w:rPr>
        <w:t>аспекту</w:t>
      </w:r>
      <w:r w:rsidRPr="00FA7CB1">
        <w:rPr>
          <w:lang w:val="en-US"/>
        </w:rPr>
        <w:t></w:t>
      </w:r>
      <w:r w:rsidRPr="00FA7CB1">
        <w:rPr>
          <w:rFonts w:hint="eastAsia"/>
        </w:rPr>
        <w:t>деятельности</w:t>
      </w:r>
      <w:r w:rsidRPr="00FA7CB1">
        <w:rPr>
          <w:lang w:val="en-US"/>
        </w:rPr>
        <w:t></w:t>
      </w:r>
      <w:r w:rsidRPr="00FA7CB1">
        <w:rPr>
          <w:lang w:val="en-US"/>
        </w:rPr>
        <w:t></w:t>
      </w:r>
      <w:r w:rsidRPr="00FA7CB1">
        <w:rPr>
          <w:lang w:val="en-US"/>
        </w:rPr>
        <w:t></w:t>
      </w:r>
      <w:r w:rsidRPr="00FA7CB1">
        <w:rPr>
          <w:rFonts w:hint="eastAsia"/>
        </w:rPr>
        <w:t>владение</w:t>
      </w:r>
      <w:r w:rsidRPr="00FA7CB1">
        <w:rPr>
          <w:lang w:val="en-US"/>
        </w:rPr>
        <w:t></w:t>
      </w:r>
      <w:r w:rsidRPr="00FA7CB1">
        <w:rPr>
          <w:rFonts w:hint="eastAsia"/>
        </w:rPr>
        <w:t>знанием</w:t>
      </w:r>
      <w:r w:rsidRPr="00FA7CB1">
        <w:rPr>
          <w:lang w:val="en-US"/>
        </w:rPr>
        <w:t></w:t>
      </w:r>
      <w:r w:rsidRPr="00FA7CB1">
        <w:rPr>
          <w:rFonts w:hint="eastAsia"/>
        </w:rPr>
        <w:t>содержания</w:t>
      </w:r>
      <w:r w:rsidRPr="00FA7CB1">
        <w:rPr>
          <w:lang w:val="en-US"/>
        </w:rPr>
        <w:t></w:t>
      </w:r>
      <w:r w:rsidRPr="00FA7CB1">
        <w:rPr>
          <w:rFonts w:hint="eastAsia"/>
        </w:rPr>
        <w:t>компетентности</w:t>
      </w:r>
      <w:r w:rsidRPr="00FA7CB1">
        <w:rPr>
          <w:lang w:val="en-US"/>
        </w:rPr>
        <w:t></w:t>
      </w:r>
      <w:r w:rsidRPr="00FA7CB1">
        <w:rPr>
          <w:lang w:val="en-US"/>
        </w:rPr>
        <w:t></w:t>
      </w:r>
      <w:r w:rsidRPr="00FA7CB1">
        <w:rPr>
          <w:lang w:val="en-US"/>
        </w:rPr>
        <w:t></w:t>
      </w:r>
      <w:r w:rsidRPr="00FA7CB1">
        <w:rPr>
          <w:rFonts w:hint="eastAsia"/>
        </w:rPr>
        <w:t>когнитивный</w:t>
      </w:r>
      <w:r w:rsidRPr="00FA7CB1">
        <w:rPr>
          <w:lang w:val="en-US"/>
        </w:rPr>
        <w:t></w:t>
      </w:r>
      <w:r w:rsidRPr="00FA7CB1">
        <w:rPr>
          <w:rFonts w:hint="eastAsia"/>
        </w:rPr>
        <w:t>аспект</w:t>
      </w:r>
      <w:r w:rsidRPr="00FA7CB1">
        <w:rPr>
          <w:lang w:val="en-US"/>
        </w:rPr>
        <w:t></w:t>
      </w:r>
      <w:r w:rsidRPr="00FA7CB1">
        <w:rPr>
          <w:lang w:val="en-US"/>
        </w:rPr>
        <w:t></w:t>
      </w:r>
      <w:r w:rsidRPr="00FA7CB1">
        <w:rPr>
          <w:lang w:val="en-US"/>
        </w:rPr>
        <w:t></w:t>
      </w:r>
      <w:r w:rsidRPr="00FA7CB1">
        <w:rPr>
          <w:lang w:val="en-US"/>
        </w:rPr>
        <w:t></w:t>
      </w:r>
      <w:r w:rsidRPr="00FA7CB1">
        <w:rPr>
          <w:rFonts w:hint="eastAsia"/>
        </w:rPr>
        <w:t>опыт</w:t>
      </w:r>
      <w:r w:rsidRPr="00FA7CB1">
        <w:rPr>
          <w:lang w:val="en-US"/>
        </w:rPr>
        <w:t></w:t>
      </w:r>
      <w:r w:rsidRPr="00FA7CB1">
        <w:rPr>
          <w:rFonts w:hint="eastAsia"/>
        </w:rPr>
        <w:t>проявления</w:t>
      </w:r>
      <w:r w:rsidRPr="00FA7CB1">
        <w:rPr>
          <w:lang w:val="en-US"/>
        </w:rPr>
        <w:t></w:t>
      </w:r>
      <w:r w:rsidRPr="00FA7CB1">
        <w:rPr>
          <w:rFonts w:hint="eastAsia"/>
        </w:rPr>
        <w:t>компетентности</w:t>
      </w:r>
      <w:r w:rsidRPr="00FA7CB1">
        <w:rPr>
          <w:lang w:val="en-US"/>
        </w:rPr>
        <w:t></w:t>
      </w:r>
      <w:r w:rsidRPr="00FA7CB1">
        <w:rPr>
          <w:rFonts w:hint="eastAsia"/>
        </w:rPr>
        <w:t>в</w:t>
      </w:r>
      <w:r w:rsidRPr="00FA7CB1">
        <w:rPr>
          <w:lang w:val="en-US"/>
        </w:rPr>
        <w:t></w:t>
      </w:r>
      <w:r w:rsidRPr="00FA7CB1">
        <w:rPr>
          <w:rFonts w:hint="eastAsia"/>
        </w:rPr>
        <w:t>профессиональной</w:t>
      </w:r>
      <w:r w:rsidRPr="00FA7CB1">
        <w:rPr>
          <w:lang w:val="en-US"/>
        </w:rPr>
        <w:t></w:t>
      </w:r>
      <w:r w:rsidRPr="00FA7CB1">
        <w:rPr>
          <w:rFonts w:hint="eastAsia"/>
        </w:rPr>
        <w:t>деятельности</w:t>
      </w:r>
      <w:r w:rsidRPr="00FA7CB1">
        <w:rPr>
          <w:lang w:val="en-US"/>
        </w:rPr>
        <w:t></w:t>
      </w:r>
      <w:r w:rsidRPr="00FA7CB1">
        <w:rPr>
          <w:lang w:val="en-US"/>
        </w:rPr>
        <w:t></w:t>
      </w:r>
      <w:r w:rsidRPr="00FA7CB1">
        <w:rPr>
          <w:lang w:val="en-US"/>
        </w:rPr>
        <w:t></w:t>
      </w:r>
      <w:r w:rsidRPr="00FA7CB1">
        <w:rPr>
          <w:rFonts w:hint="eastAsia"/>
        </w:rPr>
        <w:t>деятельностный</w:t>
      </w:r>
      <w:r w:rsidRPr="00FA7CB1">
        <w:rPr>
          <w:lang w:val="en-US"/>
        </w:rPr>
        <w:t></w:t>
      </w:r>
      <w:r w:rsidRPr="00FA7CB1">
        <w:rPr>
          <w:rFonts w:hint="eastAsia"/>
        </w:rPr>
        <w:t>аспект</w:t>
      </w:r>
      <w:r w:rsidRPr="00FA7CB1">
        <w:rPr>
          <w:lang w:val="en-US"/>
        </w:rPr>
        <w:t></w:t>
      </w:r>
      <w:r w:rsidRPr="00FA7CB1">
        <w:rPr>
          <w:lang w:val="en-US"/>
        </w:rPr>
        <w:t></w:t>
      </w:r>
      <w:r w:rsidRPr="00FA7CB1">
        <w:rPr>
          <w:lang w:val="en-US"/>
        </w:rPr>
        <w:t></w:t>
      </w:r>
      <w:r w:rsidRPr="00FA7CB1">
        <w:rPr>
          <w:lang w:val="en-US"/>
        </w:rPr>
        <w:t></w:t>
      </w:r>
      <w:r w:rsidRPr="00FA7CB1">
        <w:rPr>
          <w:rFonts w:hint="eastAsia"/>
        </w:rPr>
        <w:t>самооценка</w:t>
      </w:r>
      <w:r w:rsidRPr="00FA7CB1">
        <w:rPr>
          <w:lang w:val="en-US"/>
        </w:rPr>
        <w:t></w:t>
      </w:r>
      <w:r w:rsidRPr="00FA7CB1">
        <w:rPr>
          <w:rFonts w:hint="eastAsia"/>
        </w:rPr>
        <w:t>процесса</w:t>
      </w:r>
      <w:r w:rsidRPr="00FA7CB1">
        <w:rPr>
          <w:lang w:val="en-US"/>
        </w:rPr>
        <w:t></w:t>
      </w:r>
      <w:r w:rsidRPr="00FA7CB1">
        <w:rPr>
          <w:rFonts w:hint="eastAsia"/>
        </w:rPr>
        <w:t>и</w:t>
      </w:r>
      <w:r w:rsidRPr="00FA7CB1">
        <w:rPr>
          <w:lang w:val="en-US"/>
        </w:rPr>
        <w:t></w:t>
      </w:r>
      <w:r w:rsidRPr="00FA7CB1">
        <w:rPr>
          <w:rFonts w:hint="eastAsia"/>
        </w:rPr>
        <w:t>результата</w:t>
      </w:r>
      <w:r w:rsidRPr="00FA7CB1">
        <w:rPr>
          <w:lang w:val="en-US"/>
        </w:rPr>
        <w:t></w:t>
      </w:r>
      <w:r w:rsidRPr="00FA7CB1">
        <w:rPr>
          <w:rFonts w:hint="eastAsia"/>
        </w:rPr>
        <w:t>проявления</w:t>
      </w:r>
      <w:r w:rsidRPr="00FA7CB1">
        <w:rPr>
          <w:lang w:val="en-US"/>
        </w:rPr>
        <w:t></w:t>
      </w:r>
      <w:r w:rsidRPr="00FA7CB1">
        <w:rPr>
          <w:rFonts w:hint="eastAsia"/>
        </w:rPr>
        <w:t>компетентности</w:t>
      </w:r>
      <w:r w:rsidRPr="00FA7CB1">
        <w:rPr>
          <w:lang w:val="en-US"/>
        </w:rPr>
        <w:t></w:t>
      </w:r>
      <w:r w:rsidRPr="00FA7CB1">
        <w:rPr>
          <w:lang w:val="en-US"/>
        </w:rPr>
        <w:t></w:t>
      </w:r>
      <w:r w:rsidRPr="00FA7CB1">
        <w:rPr>
          <w:lang w:val="en-US"/>
        </w:rPr>
        <w:t></w:t>
      </w:r>
      <w:r w:rsidRPr="00FA7CB1">
        <w:rPr>
          <w:rFonts w:hint="eastAsia"/>
        </w:rPr>
        <w:t>рефлексивный</w:t>
      </w:r>
      <w:r w:rsidRPr="00FA7CB1">
        <w:rPr>
          <w:lang w:val="en-US"/>
        </w:rPr>
        <w:t></w:t>
      </w:r>
      <w:r w:rsidRPr="00FA7CB1">
        <w:rPr>
          <w:rFonts w:hint="eastAsia"/>
        </w:rPr>
        <w:t>аспект</w:t>
      </w:r>
      <w:r w:rsidRPr="00FA7CB1">
        <w:rPr>
          <w:lang w:val="en-US"/>
        </w:rPr>
        <w:t></w:t>
      </w:r>
      <w:r w:rsidRPr="00FA7CB1">
        <w:rPr>
          <w:lang w:val="en-US"/>
        </w:rPr>
        <w:t></w:t>
      </w:r>
    </w:p>
    <w:p w:rsidR="00FA7CB1" w:rsidRPr="00FA7CB1" w:rsidRDefault="00FA7CB1" w:rsidP="00FA7CB1">
      <w:r w:rsidRPr="00FA7CB1">
        <w:rPr>
          <w:lang w:val="en-US"/>
        </w:rPr>
        <w:t></w:t>
      </w:r>
      <w:r w:rsidRPr="00FA7CB1">
        <w:rPr>
          <w:lang w:val="en-US"/>
        </w:rPr>
        <w:t></w:t>
      </w:r>
      <w:r w:rsidRPr="00FA7CB1">
        <w:tab/>
      </w:r>
      <w:r w:rsidRPr="00FA7CB1">
        <w:rPr>
          <w:rFonts w:hint="eastAsia"/>
        </w:rPr>
        <w:t>Развитие</w:t>
      </w:r>
      <w:r w:rsidRPr="00FA7CB1">
        <w:rPr>
          <w:lang w:val="en-US"/>
        </w:rPr>
        <w:t></w:t>
      </w:r>
      <w:r w:rsidRPr="00FA7CB1">
        <w:rPr>
          <w:rFonts w:hint="eastAsia"/>
        </w:rPr>
        <w:t>профессиональной</w:t>
      </w:r>
      <w:r w:rsidRPr="00FA7CB1">
        <w:rPr>
          <w:lang w:val="en-US"/>
        </w:rPr>
        <w:t></w:t>
      </w:r>
      <w:r w:rsidRPr="00FA7CB1">
        <w:rPr>
          <w:rFonts w:hint="eastAsia"/>
        </w:rPr>
        <w:t>компетентности</w:t>
      </w:r>
      <w:r w:rsidRPr="00FA7CB1">
        <w:rPr>
          <w:lang w:val="en-US"/>
        </w:rPr>
        <w:t></w:t>
      </w:r>
      <w:r w:rsidRPr="00FA7CB1">
        <w:rPr>
          <w:rFonts w:hint="eastAsia"/>
        </w:rPr>
        <w:t>руководителей</w:t>
      </w:r>
    </w:p>
    <w:p w:rsidR="00FA7CB1" w:rsidRPr="00FA7CB1" w:rsidRDefault="00FA7CB1" w:rsidP="00FA7CB1">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rFonts w:hint="eastAsia"/>
        </w:rPr>
        <w:t>определяется</w:t>
      </w:r>
      <w:r w:rsidRPr="00FA7CB1">
        <w:rPr>
          <w:lang w:val="en-US"/>
        </w:rPr>
        <w:t></w:t>
      </w:r>
      <w:r w:rsidRPr="00FA7CB1">
        <w:rPr>
          <w:rFonts w:hint="eastAsia"/>
        </w:rPr>
        <w:t>как</w:t>
      </w:r>
      <w:r w:rsidRPr="00FA7CB1">
        <w:rPr>
          <w:lang w:val="en-US"/>
        </w:rPr>
        <w:t></w:t>
      </w:r>
      <w:r w:rsidRPr="00FA7CB1">
        <w:rPr>
          <w:rFonts w:hint="eastAsia"/>
        </w:rPr>
        <w:t>процесс</w:t>
      </w:r>
    </w:p>
    <w:p w:rsidR="00FA7CB1" w:rsidRPr="00FA7CB1" w:rsidRDefault="00FA7CB1" w:rsidP="00FA7CB1">
      <w:r w:rsidRPr="00FA7CB1">
        <w:rPr>
          <w:rFonts w:hint="eastAsia"/>
        </w:rPr>
        <w:t>позитивных</w:t>
      </w:r>
      <w:r w:rsidRPr="00FA7CB1">
        <w:rPr>
          <w:lang w:val="en-US"/>
        </w:rPr>
        <w:t></w:t>
      </w:r>
      <w:r w:rsidRPr="00FA7CB1">
        <w:rPr>
          <w:rFonts w:hint="eastAsia"/>
        </w:rPr>
        <w:t>изменений</w:t>
      </w:r>
      <w:r w:rsidRPr="00FA7CB1">
        <w:rPr>
          <w:lang w:val="en-US"/>
        </w:rPr>
        <w:t></w:t>
      </w:r>
      <w:r w:rsidRPr="00FA7CB1">
        <w:rPr>
          <w:rFonts w:hint="eastAsia"/>
        </w:rPr>
        <w:t>в</w:t>
      </w:r>
      <w:r w:rsidRPr="00FA7CB1">
        <w:rPr>
          <w:lang w:val="en-US"/>
        </w:rPr>
        <w:t></w:t>
      </w:r>
      <w:r w:rsidRPr="00FA7CB1">
        <w:rPr>
          <w:rFonts w:hint="eastAsia"/>
        </w:rPr>
        <w:t>личностных</w:t>
      </w:r>
      <w:r w:rsidRPr="00FA7CB1">
        <w:rPr>
          <w:lang w:val="en-US"/>
        </w:rPr>
        <w:t></w:t>
      </w:r>
      <w:r w:rsidRPr="00FA7CB1">
        <w:rPr>
          <w:rFonts w:hint="eastAsia"/>
        </w:rPr>
        <w:t>и</w:t>
      </w:r>
      <w:r w:rsidRPr="00FA7CB1">
        <w:rPr>
          <w:lang w:val="en-US"/>
        </w:rPr>
        <w:t></w:t>
      </w:r>
      <w:r w:rsidRPr="00FA7CB1">
        <w:rPr>
          <w:rFonts w:hint="eastAsia"/>
        </w:rPr>
        <w:t>профессиональных</w:t>
      </w:r>
      <w:r w:rsidRPr="00FA7CB1">
        <w:rPr>
          <w:lang w:val="en-US"/>
        </w:rPr>
        <w:t></w:t>
      </w:r>
      <w:r w:rsidRPr="00FA7CB1">
        <w:rPr>
          <w:rFonts w:hint="eastAsia"/>
        </w:rPr>
        <w:t>качествах</w:t>
      </w:r>
      <w:r w:rsidRPr="00FA7CB1">
        <w:rPr>
          <w:lang w:val="en-US"/>
        </w:rPr>
        <w:t></w:t>
      </w:r>
    </w:p>
    <w:p w:rsidR="00FA7CB1" w:rsidRPr="00FA7CB1" w:rsidRDefault="00FA7CB1" w:rsidP="00FA7CB1">
      <w:r w:rsidRPr="00FA7CB1">
        <w:rPr>
          <w:rFonts w:hint="eastAsia"/>
        </w:rPr>
        <w:t>обеспечивающих</w:t>
      </w:r>
      <w:r w:rsidRPr="00FA7CB1">
        <w:rPr>
          <w:lang w:val="en-US"/>
        </w:rPr>
        <w:t></w:t>
      </w:r>
      <w:r w:rsidRPr="00FA7CB1">
        <w:rPr>
          <w:rFonts w:hint="eastAsia"/>
        </w:rPr>
        <w:t>направленность</w:t>
      </w:r>
      <w:r w:rsidRPr="00FA7CB1">
        <w:rPr>
          <w:lang w:val="en-US"/>
        </w:rPr>
        <w:t></w:t>
      </w:r>
      <w:r w:rsidRPr="00FA7CB1">
        <w:rPr>
          <w:rFonts w:hint="eastAsia"/>
        </w:rPr>
        <w:t>достижений</w:t>
      </w:r>
      <w:r w:rsidRPr="00FA7CB1">
        <w:rPr>
          <w:lang w:val="en-US"/>
        </w:rPr>
        <w:t></w:t>
      </w:r>
      <w:r w:rsidRPr="00FA7CB1">
        <w:rPr>
          <w:rFonts w:hint="eastAsia"/>
        </w:rPr>
        <w:t>в</w:t>
      </w:r>
      <w:r w:rsidRPr="00FA7CB1">
        <w:rPr>
          <w:lang w:val="en-US"/>
        </w:rPr>
        <w:t></w:t>
      </w:r>
      <w:r w:rsidRPr="00FA7CB1">
        <w:rPr>
          <w:rFonts w:hint="eastAsia"/>
        </w:rPr>
        <w:t>области</w:t>
      </w:r>
      <w:r w:rsidRPr="00FA7CB1">
        <w:rPr>
          <w:lang w:val="en-US"/>
        </w:rPr>
        <w:t></w:t>
      </w:r>
      <w:r w:rsidRPr="00FA7CB1">
        <w:rPr>
          <w:rFonts w:hint="eastAsia"/>
        </w:rPr>
        <w:t>управления</w:t>
      </w:r>
    </w:p>
    <w:p w:rsidR="00FA7CB1" w:rsidRPr="00FA7CB1" w:rsidRDefault="00FA7CB1" w:rsidP="00FA7CB1">
      <w:r w:rsidRPr="00FA7CB1">
        <w:rPr>
          <w:rFonts w:hint="eastAsia"/>
        </w:rPr>
        <w:t>методической</w:t>
      </w:r>
      <w:r w:rsidRPr="00FA7CB1">
        <w:rPr>
          <w:lang w:val="en-US"/>
        </w:rPr>
        <w:t></w:t>
      </w:r>
      <w:r w:rsidRPr="00FA7CB1">
        <w:rPr>
          <w:rFonts w:hint="eastAsia"/>
        </w:rPr>
        <w:t>работой</w:t>
      </w:r>
      <w:r w:rsidRPr="00FA7CB1">
        <w:rPr>
          <w:lang w:val="en-US"/>
        </w:rPr>
        <w:t></w:t>
      </w:r>
      <w:r w:rsidRPr="00FA7CB1">
        <w:rPr>
          <w:rFonts w:hint="eastAsia"/>
        </w:rPr>
        <w:t>на</w:t>
      </w:r>
      <w:r w:rsidRPr="00FA7CB1">
        <w:rPr>
          <w:lang w:val="en-US"/>
        </w:rPr>
        <w:t></w:t>
      </w:r>
      <w:r w:rsidRPr="00FA7CB1">
        <w:rPr>
          <w:rFonts w:hint="eastAsia"/>
        </w:rPr>
        <w:t>муниципальном</w:t>
      </w:r>
      <w:r w:rsidRPr="00FA7CB1">
        <w:rPr>
          <w:lang w:val="en-US"/>
        </w:rPr>
        <w:t></w:t>
      </w:r>
      <w:r w:rsidRPr="00FA7CB1">
        <w:rPr>
          <w:rFonts w:hint="eastAsia"/>
        </w:rPr>
        <w:t>уровне</w:t>
      </w:r>
      <w:r w:rsidRPr="00FA7CB1">
        <w:rPr>
          <w:lang w:val="en-US"/>
        </w:rPr>
        <w:t></w:t>
      </w:r>
    </w:p>
    <w:p w:rsidR="00FA7CB1" w:rsidRPr="00FA7CB1" w:rsidRDefault="00FA7CB1" w:rsidP="00FA7CB1">
      <w:r w:rsidRPr="00FA7CB1">
        <w:rPr>
          <w:lang w:val="en-US"/>
        </w:rPr>
        <w:t></w:t>
      </w:r>
      <w:r w:rsidRPr="00FA7CB1">
        <w:rPr>
          <w:lang w:val="en-US"/>
        </w:rPr>
        <w:t></w:t>
      </w:r>
      <w:r w:rsidRPr="00FA7CB1">
        <w:tab/>
      </w:r>
      <w:r w:rsidRPr="00FA7CB1">
        <w:rPr>
          <w:rFonts w:hint="eastAsia"/>
        </w:rPr>
        <w:t>Успешное</w:t>
      </w:r>
      <w:r w:rsidRPr="00FA7CB1">
        <w:rPr>
          <w:lang w:val="en-US"/>
        </w:rPr>
        <w:t></w:t>
      </w:r>
      <w:r w:rsidRPr="00FA7CB1">
        <w:rPr>
          <w:rFonts w:hint="eastAsia"/>
        </w:rPr>
        <w:t>развитие</w:t>
      </w:r>
      <w:r w:rsidRPr="00FA7CB1">
        <w:rPr>
          <w:lang w:val="en-US"/>
        </w:rPr>
        <w:t></w:t>
      </w:r>
      <w:r w:rsidRPr="00FA7CB1">
        <w:rPr>
          <w:rFonts w:hint="eastAsia"/>
        </w:rPr>
        <w:t>профессиональной</w:t>
      </w:r>
      <w:r w:rsidRPr="00FA7CB1">
        <w:rPr>
          <w:lang w:val="en-US"/>
        </w:rPr>
        <w:t></w:t>
      </w:r>
      <w:r w:rsidRPr="00FA7CB1">
        <w:rPr>
          <w:rFonts w:hint="eastAsia"/>
        </w:rPr>
        <w:t>компетентности</w:t>
      </w:r>
    </w:p>
    <w:p w:rsidR="00FA7CB1" w:rsidRPr="00FA7CB1" w:rsidRDefault="00FA7CB1" w:rsidP="00FA7CB1">
      <w:r w:rsidRPr="00FA7CB1">
        <w:rPr>
          <w:rFonts w:hint="eastAsia"/>
        </w:rPr>
        <w:t>руководителей</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rFonts w:hint="eastAsia"/>
        </w:rPr>
        <w:t>может</w:t>
      </w:r>
    </w:p>
    <w:p w:rsidR="00FA7CB1" w:rsidRPr="00FA7CB1" w:rsidRDefault="00FA7CB1" w:rsidP="00FA7CB1">
      <w:r w:rsidRPr="00FA7CB1">
        <w:rPr>
          <w:rFonts w:hint="eastAsia"/>
        </w:rPr>
        <w:t>осуществляться</w:t>
      </w:r>
      <w:r w:rsidRPr="00FA7CB1">
        <w:rPr>
          <w:lang w:val="en-US"/>
        </w:rPr>
        <w:t></w:t>
      </w:r>
      <w:r w:rsidRPr="00FA7CB1">
        <w:rPr>
          <w:rFonts w:hint="eastAsia"/>
        </w:rPr>
        <w:t>в</w:t>
      </w:r>
      <w:r w:rsidRPr="00FA7CB1">
        <w:rPr>
          <w:lang w:val="en-US"/>
        </w:rPr>
        <w:t></w:t>
      </w:r>
      <w:r w:rsidRPr="00FA7CB1">
        <w:rPr>
          <w:rFonts w:hint="eastAsia"/>
        </w:rPr>
        <w:t>рамках</w:t>
      </w:r>
      <w:r w:rsidRPr="00FA7CB1">
        <w:rPr>
          <w:lang w:val="en-US"/>
        </w:rPr>
        <w:t></w:t>
      </w:r>
      <w:r w:rsidRPr="00FA7CB1">
        <w:rPr>
          <w:rFonts w:hint="eastAsia"/>
        </w:rPr>
        <w:t>специально</w:t>
      </w:r>
      <w:r w:rsidRPr="00FA7CB1">
        <w:rPr>
          <w:lang w:val="en-US"/>
        </w:rPr>
        <w:t></w:t>
      </w:r>
      <w:r w:rsidRPr="00FA7CB1">
        <w:rPr>
          <w:rFonts w:hint="eastAsia"/>
        </w:rPr>
        <w:t>разработанной</w:t>
      </w:r>
      <w:r w:rsidRPr="00FA7CB1">
        <w:rPr>
          <w:lang w:val="en-US"/>
        </w:rPr>
        <w:t></w:t>
      </w:r>
      <w:r w:rsidRPr="00FA7CB1">
        <w:rPr>
          <w:rFonts w:hint="eastAsia"/>
        </w:rPr>
        <w:t>модели</w:t>
      </w:r>
      <w:r w:rsidRPr="00FA7CB1">
        <w:rPr>
          <w:lang w:val="en-US"/>
        </w:rPr>
        <w:t></w:t>
      </w:r>
      <w:r w:rsidRPr="00FA7CB1">
        <w:rPr>
          <w:lang w:val="en-US"/>
        </w:rPr>
        <w:t></w:t>
      </w:r>
      <w:r w:rsidRPr="00FA7CB1">
        <w:rPr>
          <w:rFonts w:hint="eastAsia"/>
        </w:rPr>
        <w:t>В</w:t>
      </w:r>
      <w:r w:rsidRPr="00FA7CB1">
        <w:rPr>
          <w:lang w:val="en-US"/>
        </w:rPr>
        <w:t></w:t>
      </w:r>
      <w:r w:rsidRPr="00FA7CB1">
        <w:rPr>
          <w:rFonts w:hint="eastAsia"/>
        </w:rPr>
        <w:t>качестве</w:t>
      </w:r>
    </w:p>
    <w:p w:rsidR="00FA7CB1" w:rsidRPr="00FA7CB1" w:rsidRDefault="00FA7CB1" w:rsidP="00FA7CB1">
      <w:r w:rsidRPr="00FA7CB1">
        <w:rPr>
          <w:rFonts w:hint="eastAsia"/>
        </w:rPr>
        <w:t>методологических</w:t>
      </w:r>
      <w:r w:rsidRPr="00FA7CB1">
        <w:rPr>
          <w:lang w:val="en-US"/>
        </w:rPr>
        <w:t></w:t>
      </w:r>
      <w:r w:rsidRPr="00FA7CB1">
        <w:rPr>
          <w:rFonts w:hint="eastAsia"/>
        </w:rPr>
        <w:t>оснований</w:t>
      </w:r>
      <w:r w:rsidRPr="00FA7CB1">
        <w:rPr>
          <w:lang w:val="en-US"/>
        </w:rPr>
        <w:t></w:t>
      </w:r>
      <w:r w:rsidRPr="00FA7CB1">
        <w:rPr>
          <w:rFonts w:hint="eastAsia"/>
        </w:rPr>
        <w:t>проектирования</w:t>
      </w:r>
      <w:r w:rsidRPr="00FA7CB1">
        <w:rPr>
          <w:lang w:val="en-US"/>
        </w:rPr>
        <w:t></w:t>
      </w:r>
      <w:r w:rsidRPr="00FA7CB1">
        <w:rPr>
          <w:rFonts w:hint="eastAsia"/>
        </w:rPr>
        <w:t>модели</w:t>
      </w:r>
      <w:r w:rsidRPr="00FA7CB1">
        <w:rPr>
          <w:lang w:val="en-US"/>
        </w:rPr>
        <w:t></w:t>
      </w:r>
      <w:r w:rsidRPr="00FA7CB1">
        <w:rPr>
          <w:rFonts w:hint="eastAsia"/>
        </w:rPr>
        <w:t>были</w:t>
      </w:r>
      <w:r w:rsidRPr="00FA7CB1">
        <w:rPr>
          <w:lang w:val="en-US"/>
        </w:rPr>
        <w:t></w:t>
      </w:r>
      <w:r w:rsidRPr="00FA7CB1">
        <w:rPr>
          <w:rFonts w:hint="eastAsia"/>
        </w:rPr>
        <w:t>выбраны</w:t>
      </w:r>
    </w:p>
    <w:p w:rsidR="00FA7CB1" w:rsidRPr="00FA7CB1" w:rsidRDefault="00FA7CB1" w:rsidP="00FA7CB1">
      <w:r w:rsidRPr="00FA7CB1">
        <w:rPr>
          <w:rFonts w:hint="eastAsia"/>
        </w:rPr>
        <w:t>системный</w:t>
      </w:r>
      <w:r w:rsidRPr="00FA7CB1">
        <w:rPr>
          <w:lang w:val="en-US"/>
        </w:rPr>
        <w:t></w:t>
      </w:r>
      <w:r w:rsidRPr="00FA7CB1">
        <w:rPr>
          <w:lang w:val="en-US"/>
        </w:rPr>
        <w:t></w:t>
      </w:r>
      <w:r w:rsidRPr="00FA7CB1">
        <w:rPr>
          <w:rFonts w:hint="eastAsia"/>
        </w:rPr>
        <w:t>компетентностный</w:t>
      </w:r>
      <w:r w:rsidRPr="00FA7CB1">
        <w:rPr>
          <w:lang w:val="en-US"/>
        </w:rPr>
        <w:t></w:t>
      </w:r>
      <w:r w:rsidRPr="00FA7CB1">
        <w:rPr>
          <w:lang w:val="en-US"/>
        </w:rPr>
        <w:t></w:t>
      </w:r>
      <w:r w:rsidRPr="00FA7CB1">
        <w:rPr>
          <w:rFonts w:hint="eastAsia"/>
        </w:rPr>
        <w:t>андрагогический</w:t>
      </w:r>
      <w:r w:rsidRPr="00FA7CB1">
        <w:rPr>
          <w:lang w:val="en-US"/>
        </w:rPr>
        <w:t></w:t>
      </w:r>
      <w:r w:rsidRPr="00FA7CB1">
        <w:rPr>
          <w:lang w:val="en-US"/>
        </w:rPr>
        <w:t></w:t>
      </w:r>
      <w:r w:rsidRPr="00FA7CB1">
        <w:rPr>
          <w:rFonts w:hint="eastAsia"/>
        </w:rPr>
        <w:t>акмеологический</w:t>
      </w:r>
    </w:p>
    <w:p w:rsidR="00FA7CB1" w:rsidRPr="00FA7CB1" w:rsidRDefault="00FA7CB1" w:rsidP="00FA7CB1">
      <w:r w:rsidRPr="00FA7CB1">
        <w:rPr>
          <w:rFonts w:hint="eastAsia"/>
        </w:rPr>
        <w:t>подходы</w:t>
      </w:r>
      <w:r w:rsidRPr="00FA7CB1">
        <w:rPr>
          <w:lang w:val="en-US"/>
        </w:rPr>
        <w:t></w:t>
      </w:r>
      <w:r w:rsidRPr="00FA7CB1">
        <w:rPr>
          <w:lang w:val="en-US"/>
        </w:rPr>
        <w:t></w:t>
      </w:r>
      <w:r w:rsidRPr="00FA7CB1">
        <w:rPr>
          <w:rFonts w:hint="eastAsia"/>
        </w:rPr>
        <w:t>Основная</w:t>
      </w:r>
      <w:r w:rsidRPr="00FA7CB1">
        <w:rPr>
          <w:lang w:val="en-US"/>
        </w:rPr>
        <w:t></w:t>
      </w:r>
      <w:r w:rsidRPr="00FA7CB1">
        <w:rPr>
          <w:rFonts w:hint="eastAsia"/>
        </w:rPr>
        <w:t>сущностная</w:t>
      </w:r>
      <w:r w:rsidRPr="00FA7CB1">
        <w:rPr>
          <w:lang w:val="en-US"/>
        </w:rPr>
        <w:t></w:t>
      </w:r>
      <w:r w:rsidRPr="00FA7CB1">
        <w:rPr>
          <w:rFonts w:hint="eastAsia"/>
        </w:rPr>
        <w:t>особенность</w:t>
      </w:r>
      <w:r w:rsidRPr="00FA7CB1">
        <w:rPr>
          <w:lang w:val="en-US"/>
        </w:rPr>
        <w:t></w:t>
      </w:r>
      <w:r w:rsidRPr="00FA7CB1">
        <w:rPr>
          <w:rFonts w:hint="eastAsia"/>
        </w:rPr>
        <w:t>модели</w:t>
      </w:r>
      <w:r w:rsidRPr="00FA7CB1">
        <w:rPr>
          <w:lang w:val="en-US"/>
        </w:rPr>
        <w:t></w:t>
      </w:r>
      <w:r w:rsidRPr="00FA7CB1">
        <w:rPr>
          <w:rFonts w:hint="eastAsia"/>
        </w:rPr>
        <w:t>развития</w:t>
      </w:r>
    </w:p>
    <w:p w:rsidR="00FA7CB1" w:rsidRPr="00FA7CB1" w:rsidRDefault="00FA7CB1" w:rsidP="00FA7CB1">
      <w:r w:rsidRPr="00FA7CB1">
        <w:rPr>
          <w:rFonts w:hint="eastAsia"/>
        </w:rPr>
        <w:t>профессиональной</w:t>
      </w:r>
      <w:r w:rsidRPr="00FA7CB1">
        <w:rPr>
          <w:lang w:val="en-US"/>
        </w:rPr>
        <w:t></w:t>
      </w:r>
      <w:r w:rsidRPr="00FA7CB1">
        <w:rPr>
          <w:rFonts w:hint="eastAsia"/>
        </w:rPr>
        <w:t>компетентности</w:t>
      </w:r>
      <w:r w:rsidRPr="00FA7CB1">
        <w:rPr>
          <w:lang w:val="en-US"/>
        </w:rPr>
        <w:t></w:t>
      </w:r>
      <w:r w:rsidRPr="00FA7CB1">
        <w:rPr>
          <w:rFonts w:hint="eastAsia"/>
        </w:rPr>
        <w:t>руководителей</w:t>
      </w:r>
      <w:r w:rsidRPr="00FA7CB1">
        <w:rPr>
          <w:lang w:val="en-US"/>
        </w:rPr>
        <w:t></w:t>
      </w:r>
      <w:r w:rsidRPr="00FA7CB1">
        <w:rPr>
          <w:rFonts w:hint="eastAsia"/>
        </w:rPr>
        <w:t>муниципальных</w:t>
      </w:r>
    </w:p>
    <w:p w:rsidR="00FA7CB1" w:rsidRPr="00FA7CB1" w:rsidRDefault="00FA7CB1" w:rsidP="00FA7CB1">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rFonts w:hint="eastAsia"/>
        </w:rPr>
        <w:t>в</w:t>
      </w:r>
      <w:r w:rsidRPr="00FA7CB1">
        <w:rPr>
          <w:lang w:val="en-US"/>
        </w:rPr>
        <w:t></w:t>
      </w:r>
      <w:r w:rsidRPr="00FA7CB1">
        <w:rPr>
          <w:rFonts w:hint="eastAsia"/>
        </w:rPr>
        <w:t>системе</w:t>
      </w:r>
      <w:r w:rsidRPr="00FA7CB1">
        <w:rPr>
          <w:lang w:val="en-US"/>
        </w:rPr>
        <w:t></w:t>
      </w:r>
      <w:r w:rsidRPr="00FA7CB1">
        <w:rPr>
          <w:rFonts w:hint="eastAsia"/>
        </w:rPr>
        <w:t>дополнительного</w:t>
      </w:r>
      <w:r w:rsidRPr="00FA7CB1">
        <w:rPr>
          <w:lang w:val="en-US"/>
        </w:rPr>
        <w:t></w:t>
      </w:r>
      <w:r w:rsidRPr="00FA7CB1">
        <w:rPr>
          <w:rFonts w:hint="eastAsia"/>
        </w:rPr>
        <w:t>профессионального</w:t>
      </w:r>
    </w:p>
    <w:p w:rsidR="00FA7CB1" w:rsidRPr="00FA7CB1" w:rsidRDefault="00FA7CB1" w:rsidP="00FA7CB1">
      <w:r w:rsidRPr="00FA7CB1">
        <w:rPr>
          <w:rFonts w:hint="eastAsia"/>
        </w:rPr>
        <w:t>образования</w:t>
      </w:r>
      <w:r w:rsidRPr="00FA7CB1">
        <w:rPr>
          <w:lang w:val="en-US"/>
        </w:rPr>
        <w:t></w:t>
      </w:r>
      <w:r w:rsidRPr="00FA7CB1">
        <w:rPr>
          <w:rFonts w:hint="eastAsia"/>
        </w:rPr>
        <w:t>заключается</w:t>
      </w:r>
      <w:r w:rsidRPr="00FA7CB1">
        <w:rPr>
          <w:lang w:val="en-US"/>
        </w:rPr>
        <w:t></w:t>
      </w:r>
      <w:r w:rsidRPr="00FA7CB1">
        <w:rPr>
          <w:rFonts w:hint="eastAsia"/>
        </w:rPr>
        <w:t>в</w:t>
      </w:r>
      <w:r w:rsidRPr="00FA7CB1">
        <w:rPr>
          <w:lang w:val="en-US"/>
        </w:rPr>
        <w:t></w:t>
      </w:r>
      <w:r w:rsidRPr="00FA7CB1">
        <w:rPr>
          <w:rFonts w:hint="eastAsia"/>
        </w:rPr>
        <w:t>непрерывном</w:t>
      </w:r>
      <w:r w:rsidRPr="00FA7CB1">
        <w:rPr>
          <w:lang w:val="en-US"/>
        </w:rPr>
        <w:t></w:t>
      </w:r>
      <w:r w:rsidRPr="00FA7CB1">
        <w:rPr>
          <w:lang w:val="en-US"/>
        </w:rPr>
        <w:t></w:t>
      </w:r>
      <w:r w:rsidRPr="00FA7CB1">
        <w:rPr>
          <w:rFonts w:hint="eastAsia"/>
        </w:rPr>
        <w:t>целенаправленном</w:t>
      </w:r>
      <w:r w:rsidRPr="00FA7CB1">
        <w:rPr>
          <w:lang w:val="en-US"/>
        </w:rPr>
        <w:t></w:t>
      </w:r>
      <w:r w:rsidRPr="00FA7CB1">
        <w:rPr>
          <w:rFonts w:hint="eastAsia"/>
        </w:rPr>
        <w:t>и</w:t>
      </w:r>
    </w:p>
    <w:p w:rsidR="00FA7CB1" w:rsidRPr="00FA7CB1" w:rsidRDefault="00FA7CB1" w:rsidP="00FA7CB1">
      <w:r w:rsidRPr="00FA7CB1">
        <w:rPr>
          <w:rFonts w:hint="eastAsia"/>
        </w:rPr>
        <w:t>спланированном</w:t>
      </w:r>
      <w:r w:rsidRPr="00FA7CB1">
        <w:tab/>
      </w:r>
      <w:r w:rsidRPr="00FA7CB1">
        <w:rPr>
          <w:rFonts w:hint="eastAsia"/>
        </w:rPr>
        <w:t>взаимодействии</w:t>
      </w:r>
      <w:r w:rsidRPr="00FA7CB1">
        <w:tab/>
      </w:r>
      <w:r w:rsidRPr="00FA7CB1">
        <w:rPr>
          <w:rFonts w:hint="eastAsia"/>
        </w:rPr>
        <w:t>регионального</w:t>
      </w:r>
      <w:r w:rsidRPr="00FA7CB1">
        <w:tab/>
      </w:r>
      <w:r w:rsidRPr="00FA7CB1">
        <w:rPr>
          <w:rFonts w:hint="eastAsia"/>
        </w:rPr>
        <w:t>учреждения</w:t>
      </w:r>
    </w:p>
    <w:p w:rsidR="00FA7CB1" w:rsidRPr="00FA7CB1" w:rsidRDefault="00FA7CB1" w:rsidP="00FA7CB1">
      <w:r w:rsidRPr="00FA7CB1">
        <w:rPr>
          <w:rFonts w:hint="eastAsia"/>
        </w:rPr>
        <w:t>дополнительного</w:t>
      </w:r>
      <w:r w:rsidRPr="00FA7CB1">
        <w:rPr>
          <w:lang w:val="en-US"/>
        </w:rPr>
        <w:t></w:t>
      </w:r>
      <w:r w:rsidRPr="00FA7CB1">
        <w:rPr>
          <w:rFonts w:hint="eastAsia"/>
        </w:rPr>
        <w:t>профессионального</w:t>
      </w:r>
      <w:r w:rsidRPr="00FA7CB1">
        <w:rPr>
          <w:lang w:val="en-US"/>
        </w:rPr>
        <w:t></w:t>
      </w:r>
      <w:r w:rsidRPr="00FA7CB1">
        <w:rPr>
          <w:rFonts w:hint="eastAsia"/>
        </w:rPr>
        <w:t>образования</w:t>
      </w:r>
      <w:r w:rsidRPr="00FA7CB1">
        <w:rPr>
          <w:lang w:val="en-US"/>
        </w:rPr>
        <w:t></w:t>
      </w:r>
      <w:r w:rsidRPr="00FA7CB1">
        <w:rPr>
          <w:rFonts w:hint="eastAsia"/>
        </w:rPr>
        <w:t>и</w:t>
      </w:r>
      <w:r w:rsidRPr="00FA7CB1">
        <w:rPr>
          <w:lang w:val="en-US"/>
        </w:rPr>
        <w:t></w:t>
      </w:r>
      <w:r w:rsidRPr="00FA7CB1">
        <w:rPr>
          <w:rFonts w:hint="eastAsia"/>
        </w:rPr>
        <w:t>муниципальных</w:t>
      </w:r>
    </w:p>
    <w:p w:rsidR="00FA7CB1" w:rsidRPr="00FA7CB1" w:rsidRDefault="00FA7CB1" w:rsidP="00FA7CB1">
      <w:r w:rsidRPr="00FA7CB1">
        <w:rPr>
          <w:rFonts w:hint="eastAsia"/>
        </w:rPr>
        <w:t>методических</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служб</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которое</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осуществляется</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на</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принципах</w:t>
      </w:r>
    </w:p>
    <w:p w:rsidR="00FA7CB1" w:rsidRPr="00FA7CB1" w:rsidRDefault="00FA7CB1" w:rsidP="00FA7CB1">
      <w:r w:rsidRPr="00FA7CB1">
        <w:rPr>
          <w:lang w:val="en-US"/>
        </w:rPr>
        <w:t></w:t>
      </w:r>
    </w:p>
    <w:p w:rsidR="00FA7CB1" w:rsidRPr="00FA7CB1" w:rsidRDefault="00FA7CB1" w:rsidP="00FA7CB1">
      <w:r w:rsidRPr="00FA7CB1">
        <w:rPr>
          <w:lang w:val="en-US"/>
        </w:rPr>
        <w:t></w:t>
      </w:r>
      <w:r w:rsidRPr="00FA7CB1">
        <w:rPr>
          <w:lang w:val="en-US"/>
        </w:rPr>
        <w:t></w:t>
      </w:r>
      <w:r w:rsidRPr="00FA7CB1">
        <w:rPr>
          <w:lang w:val="en-US"/>
        </w:rPr>
        <w:t></w:t>
      </w:r>
      <w:r w:rsidRPr="00FA7CB1">
        <w:rPr>
          <w:lang w:val="en-US"/>
        </w:rPr>
        <w:t></w:t>
      </w:r>
      <w:r w:rsidRPr="00FA7CB1">
        <w:rPr>
          <w:rFonts w:hint="eastAsia"/>
        </w:rPr>
        <w:t>управленческого</w:t>
      </w:r>
      <w:r w:rsidRPr="00FA7CB1">
        <w:rPr>
          <w:lang w:val="en-US"/>
        </w:rPr>
        <w:t></w:t>
      </w:r>
      <w:r w:rsidRPr="00FA7CB1">
        <w:rPr>
          <w:lang w:val="en-US"/>
        </w:rPr>
        <w:t></w:t>
      </w:r>
      <w:r w:rsidRPr="00FA7CB1">
        <w:rPr>
          <w:lang w:val="en-US"/>
        </w:rPr>
        <w:t></w:t>
      </w:r>
      <w:r w:rsidRPr="00FA7CB1">
        <w:rPr>
          <w:rFonts w:hint="eastAsia"/>
        </w:rPr>
        <w:t>взаимодействия</w:t>
      </w:r>
      <w:r w:rsidRPr="00FA7CB1">
        <w:rPr>
          <w:lang w:val="en-US"/>
        </w:rPr>
        <w:t></w:t>
      </w:r>
      <w:r w:rsidRPr="00FA7CB1">
        <w:rPr>
          <w:lang w:val="en-US"/>
        </w:rPr>
        <w:t></w:t>
      </w:r>
      <w:r w:rsidRPr="00FA7CB1">
        <w:rPr>
          <w:lang w:val="en-US"/>
        </w:rPr>
        <w:t></w:t>
      </w:r>
      <w:r w:rsidRPr="00FA7CB1">
        <w:rPr>
          <w:rFonts w:hint="eastAsia"/>
        </w:rPr>
        <w:t>и</w:t>
      </w:r>
      <w:r w:rsidRPr="00FA7CB1">
        <w:rPr>
          <w:lang w:val="en-US"/>
        </w:rPr>
        <w:t></w:t>
      </w:r>
      <w:r w:rsidRPr="00FA7CB1">
        <w:rPr>
          <w:lang w:val="en-US"/>
        </w:rPr>
        <w:t></w:t>
      </w:r>
      <w:r w:rsidRPr="00FA7CB1">
        <w:rPr>
          <w:lang w:val="en-US"/>
        </w:rPr>
        <w:t></w:t>
      </w:r>
      <w:r w:rsidRPr="00FA7CB1">
        <w:rPr>
          <w:rFonts w:hint="eastAsia"/>
        </w:rPr>
        <w:t>принципах</w:t>
      </w:r>
      <w:r w:rsidRPr="00FA7CB1">
        <w:rPr>
          <w:lang w:val="en-US"/>
        </w:rPr>
        <w:t></w:t>
      </w:r>
      <w:r w:rsidRPr="00FA7CB1">
        <w:rPr>
          <w:lang w:val="en-US"/>
        </w:rPr>
        <w:t></w:t>
      </w:r>
      <w:r w:rsidRPr="00FA7CB1">
        <w:rPr>
          <w:lang w:val="en-US"/>
        </w:rPr>
        <w:t></w:t>
      </w:r>
      <w:r w:rsidRPr="00FA7CB1">
        <w:rPr>
          <w:rFonts w:hint="eastAsia"/>
        </w:rPr>
        <w:t>обучения</w:t>
      </w:r>
      <w:r w:rsidRPr="00FA7CB1">
        <w:rPr>
          <w:lang w:val="en-US"/>
        </w:rPr>
        <w:t></w:t>
      </w:r>
      <w:r w:rsidRPr="00FA7CB1">
        <w:rPr>
          <w:lang w:val="en-US"/>
        </w:rPr>
        <w:t></w:t>
      </w:r>
      <w:r w:rsidRPr="00FA7CB1">
        <w:rPr>
          <w:lang w:val="en-US"/>
        </w:rPr>
        <w:t></w:t>
      </w:r>
      <w:r w:rsidRPr="00FA7CB1">
        <w:rPr>
          <w:lang w:val="en-US"/>
        </w:rPr>
        <w:t></w:t>
      </w:r>
      <w:r w:rsidRPr="00FA7CB1">
        <w:rPr>
          <w:rFonts w:hint="eastAsia"/>
        </w:rPr>
        <w:t>в</w:t>
      </w:r>
      <w:r w:rsidRPr="00FA7CB1">
        <w:rPr>
          <w:lang w:val="en-US"/>
        </w:rPr>
        <w:t></w:t>
      </w:r>
      <w:r w:rsidRPr="00FA7CB1">
        <w:rPr>
          <w:lang w:val="en-US"/>
        </w:rPr>
        <w:t></w:t>
      </w:r>
      <w:r w:rsidRPr="00FA7CB1">
        <w:rPr>
          <w:lang w:val="en-US"/>
        </w:rPr>
        <w:t></w:t>
      </w:r>
      <w:r w:rsidRPr="00FA7CB1">
        <w:rPr>
          <w:rFonts w:hint="eastAsia"/>
        </w:rPr>
        <w:t>системе</w:t>
      </w:r>
      <w:r w:rsidRPr="00FA7CB1">
        <w:rPr>
          <w:lang w:val="en-US"/>
        </w:rPr>
        <w:t></w:t>
      </w:r>
      <w:r w:rsidRPr="00FA7CB1">
        <w:rPr>
          <w:rFonts w:hint="eastAsia"/>
        </w:rPr>
        <w:t>повышения</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квалификации</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В</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качестве</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основных</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структурных</w:t>
      </w:r>
      <w:r w:rsidRPr="00FA7CB1">
        <w:rPr>
          <w:lang w:val="en-US"/>
        </w:rPr>
        <w:t></w:t>
      </w:r>
      <w:r w:rsidRPr="00FA7CB1">
        <w:rPr>
          <w:rFonts w:hint="eastAsia"/>
        </w:rPr>
        <w:t>компонентов</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модели</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рассматриваются</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целевой</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lang w:val="en-US"/>
        </w:rPr>
        <w:t></w:t>
      </w:r>
      <w:r w:rsidRPr="00FA7CB1">
        <w:rPr>
          <w:rFonts w:hint="eastAsia"/>
        </w:rPr>
        <w:t>содержательный</w:t>
      </w:r>
      <w:r w:rsidRPr="00FA7CB1">
        <w:rPr>
          <w:lang w:val="en-US"/>
        </w:rPr>
        <w:t></w:t>
      </w:r>
      <w:r w:rsidRPr="00FA7CB1">
        <w:rPr>
          <w:lang w:val="en-US"/>
        </w:rPr>
        <w:t></w:t>
      </w:r>
      <w:r w:rsidRPr="00FA7CB1">
        <w:rPr>
          <w:rFonts w:hint="eastAsia"/>
        </w:rPr>
        <w:t>процессуальный</w:t>
      </w:r>
      <w:r w:rsidRPr="00FA7CB1">
        <w:rPr>
          <w:lang w:val="en-US"/>
        </w:rPr>
        <w:t></w:t>
      </w:r>
      <w:r w:rsidRPr="00FA7CB1">
        <w:rPr>
          <w:lang w:val="en-US"/>
        </w:rPr>
        <w:t></w:t>
      </w:r>
      <w:r w:rsidRPr="00FA7CB1">
        <w:rPr>
          <w:rFonts w:hint="eastAsia"/>
        </w:rPr>
        <w:t>результативный</w:t>
      </w:r>
      <w:r w:rsidRPr="00FA7CB1">
        <w:rPr>
          <w:lang w:val="en-US"/>
        </w:rPr>
        <w:t></w:t>
      </w:r>
      <w:r w:rsidRPr="00FA7CB1">
        <w:rPr>
          <w:rFonts w:hint="eastAsia"/>
        </w:rPr>
        <w:t>компоненты</w:t>
      </w:r>
      <w:r w:rsidRPr="00FA7CB1">
        <w:rPr>
          <w:lang w:val="en-US"/>
        </w:rPr>
        <w:t></w:t>
      </w:r>
    </w:p>
    <w:p w:rsidR="00FA7CB1" w:rsidRPr="00FA7CB1" w:rsidRDefault="00FA7CB1" w:rsidP="00FA7CB1">
      <w:r w:rsidRPr="00FA7CB1">
        <w:rPr>
          <w:lang w:val="en-US"/>
        </w:rPr>
        <w:t></w:t>
      </w:r>
      <w:r w:rsidRPr="00FA7CB1">
        <w:rPr>
          <w:lang w:val="en-US"/>
        </w:rPr>
        <w:t></w:t>
      </w:r>
      <w:r w:rsidRPr="00FA7CB1">
        <w:tab/>
      </w:r>
      <w:r w:rsidRPr="00FA7CB1">
        <w:rPr>
          <w:rFonts w:hint="eastAsia"/>
        </w:rPr>
        <w:t>К</w:t>
      </w:r>
      <w:r w:rsidRPr="00FA7CB1">
        <w:rPr>
          <w:lang w:val="en-US"/>
        </w:rPr>
        <w:t></w:t>
      </w:r>
      <w:r w:rsidRPr="00FA7CB1">
        <w:rPr>
          <w:rFonts w:hint="eastAsia"/>
        </w:rPr>
        <w:t>комплексу</w:t>
      </w:r>
      <w:r w:rsidRPr="00FA7CB1">
        <w:rPr>
          <w:lang w:val="en-US"/>
        </w:rPr>
        <w:t></w:t>
      </w:r>
      <w:r w:rsidRPr="00FA7CB1">
        <w:rPr>
          <w:rFonts w:hint="eastAsia"/>
        </w:rPr>
        <w:t>педагогических</w:t>
      </w:r>
      <w:r w:rsidRPr="00FA7CB1">
        <w:rPr>
          <w:lang w:val="en-US"/>
        </w:rPr>
        <w:t></w:t>
      </w:r>
      <w:r w:rsidRPr="00FA7CB1">
        <w:rPr>
          <w:rFonts w:hint="eastAsia"/>
        </w:rPr>
        <w:t>условий</w:t>
      </w:r>
      <w:r w:rsidRPr="00FA7CB1">
        <w:rPr>
          <w:lang w:val="en-US"/>
        </w:rPr>
        <w:t></w:t>
      </w:r>
      <w:r w:rsidRPr="00FA7CB1">
        <w:rPr>
          <w:rFonts w:hint="eastAsia"/>
        </w:rPr>
        <w:t>эффективного</w:t>
      </w:r>
    </w:p>
    <w:p w:rsidR="00FA7CB1" w:rsidRPr="00FA7CB1" w:rsidRDefault="00FA7CB1" w:rsidP="00FA7CB1">
      <w:r w:rsidRPr="00FA7CB1">
        <w:rPr>
          <w:rFonts w:hint="eastAsia"/>
        </w:rPr>
        <w:t>функционирования</w:t>
      </w:r>
      <w:r w:rsidRPr="00FA7CB1">
        <w:rPr>
          <w:lang w:val="en-US"/>
        </w:rPr>
        <w:t></w:t>
      </w:r>
      <w:r w:rsidRPr="00FA7CB1">
        <w:rPr>
          <w:rFonts w:hint="eastAsia"/>
        </w:rPr>
        <w:t>модели</w:t>
      </w:r>
      <w:r w:rsidRPr="00FA7CB1">
        <w:rPr>
          <w:lang w:val="en-US"/>
        </w:rPr>
        <w:t></w:t>
      </w:r>
      <w:r w:rsidRPr="00FA7CB1">
        <w:rPr>
          <w:rFonts w:hint="eastAsia"/>
        </w:rPr>
        <w:t>развития</w:t>
      </w:r>
      <w:r w:rsidRPr="00FA7CB1">
        <w:rPr>
          <w:lang w:val="en-US"/>
        </w:rPr>
        <w:t></w:t>
      </w:r>
      <w:r w:rsidRPr="00FA7CB1">
        <w:rPr>
          <w:rFonts w:hint="eastAsia"/>
        </w:rPr>
        <w:t>профессиональной</w:t>
      </w:r>
      <w:r w:rsidRPr="00FA7CB1">
        <w:rPr>
          <w:lang w:val="en-US"/>
        </w:rPr>
        <w:t></w:t>
      </w:r>
      <w:r w:rsidRPr="00FA7CB1">
        <w:rPr>
          <w:rFonts w:hint="eastAsia"/>
        </w:rPr>
        <w:t>компетентности</w:t>
      </w:r>
    </w:p>
    <w:p w:rsidR="00FA7CB1" w:rsidRPr="00FA7CB1" w:rsidRDefault="00FA7CB1" w:rsidP="00FA7CB1">
      <w:r w:rsidRPr="00FA7CB1">
        <w:rPr>
          <w:rFonts w:hint="eastAsia"/>
        </w:rPr>
        <w:t>руководителей</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rFonts w:hint="eastAsia"/>
        </w:rPr>
        <w:t>относятся</w:t>
      </w:r>
      <w:r w:rsidRPr="00FA7CB1">
        <w:rPr>
          <w:lang w:val="en-US"/>
        </w:rPr>
        <w:t></w:t>
      </w:r>
    </w:p>
    <w:p w:rsidR="00FA7CB1" w:rsidRPr="00FA7CB1" w:rsidRDefault="00FA7CB1" w:rsidP="00FA7CB1">
      <w:r w:rsidRPr="00FA7CB1">
        <w:rPr>
          <w:rFonts w:hint="eastAsia"/>
        </w:rPr>
        <w:t>обеспечение</w:t>
      </w:r>
      <w:r w:rsidRPr="00FA7CB1">
        <w:rPr>
          <w:lang w:val="en-US"/>
        </w:rPr>
        <w:t></w:t>
      </w:r>
      <w:r w:rsidRPr="00FA7CB1">
        <w:rPr>
          <w:rFonts w:hint="eastAsia"/>
        </w:rPr>
        <w:t>единства</w:t>
      </w:r>
      <w:r w:rsidRPr="00FA7CB1">
        <w:rPr>
          <w:lang w:val="en-US"/>
        </w:rPr>
        <w:t></w:t>
      </w:r>
      <w:r w:rsidRPr="00FA7CB1">
        <w:rPr>
          <w:rFonts w:hint="eastAsia"/>
        </w:rPr>
        <w:t>теоретических</w:t>
      </w:r>
      <w:r w:rsidRPr="00FA7CB1">
        <w:rPr>
          <w:lang w:val="en-US"/>
        </w:rPr>
        <w:t></w:t>
      </w:r>
      <w:r w:rsidRPr="00FA7CB1">
        <w:rPr>
          <w:rFonts w:hint="eastAsia"/>
        </w:rPr>
        <w:t>и</w:t>
      </w:r>
      <w:r w:rsidRPr="00FA7CB1">
        <w:rPr>
          <w:lang w:val="en-US"/>
        </w:rPr>
        <w:t></w:t>
      </w:r>
      <w:r w:rsidRPr="00FA7CB1">
        <w:rPr>
          <w:rFonts w:hint="eastAsia"/>
        </w:rPr>
        <w:t>прикладных</w:t>
      </w:r>
      <w:r w:rsidRPr="00FA7CB1">
        <w:rPr>
          <w:lang w:val="en-US"/>
        </w:rPr>
        <w:t></w:t>
      </w:r>
      <w:r w:rsidRPr="00FA7CB1">
        <w:rPr>
          <w:rFonts w:hint="eastAsia"/>
        </w:rPr>
        <w:t>аспектов</w:t>
      </w:r>
      <w:r w:rsidRPr="00FA7CB1">
        <w:rPr>
          <w:lang w:val="en-US"/>
        </w:rPr>
        <w:t></w:t>
      </w:r>
      <w:r w:rsidRPr="00FA7CB1">
        <w:rPr>
          <w:rFonts w:hint="eastAsia"/>
        </w:rPr>
        <w:t>управления</w:t>
      </w:r>
      <w:r w:rsidRPr="00FA7CB1">
        <w:rPr>
          <w:lang w:val="en-US"/>
        </w:rPr>
        <w:t></w:t>
      </w:r>
      <w:r w:rsidRPr="00FA7CB1">
        <w:rPr>
          <w:rFonts w:hint="eastAsia"/>
        </w:rPr>
        <w:t>методической</w:t>
      </w:r>
      <w:r w:rsidRPr="00FA7CB1">
        <w:rPr>
          <w:lang w:val="en-US"/>
        </w:rPr>
        <w:t></w:t>
      </w:r>
      <w:r w:rsidRPr="00FA7CB1">
        <w:rPr>
          <w:rFonts w:hint="eastAsia"/>
        </w:rPr>
        <w:t>работой</w:t>
      </w:r>
      <w:r w:rsidRPr="00FA7CB1">
        <w:rPr>
          <w:lang w:val="en-US"/>
        </w:rPr>
        <w:t></w:t>
      </w:r>
      <w:r w:rsidRPr="00FA7CB1">
        <w:rPr>
          <w:rFonts w:hint="eastAsia"/>
        </w:rPr>
        <w:t>на</w:t>
      </w:r>
      <w:r w:rsidRPr="00FA7CB1">
        <w:rPr>
          <w:lang w:val="en-US"/>
        </w:rPr>
        <w:t></w:t>
      </w:r>
      <w:r w:rsidRPr="00FA7CB1">
        <w:rPr>
          <w:rFonts w:hint="eastAsia"/>
        </w:rPr>
        <w:t>муниципальном</w:t>
      </w:r>
      <w:r w:rsidRPr="00FA7CB1">
        <w:rPr>
          <w:lang w:val="en-US"/>
        </w:rPr>
        <w:t></w:t>
      </w:r>
      <w:r w:rsidRPr="00FA7CB1">
        <w:rPr>
          <w:rFonts w:hint="eastAsia"/>
        </w:rPr>
        <w:t>уровне</w:t>
      </w:r>
      <w:r w:rsidRPr="00FA7CB1">
        <w:rPr>
          <w:lang w:val="en-US"/>
        </w:rPr>
        <w:t></w:t>
      </w:r>
      <w:r w:rsidRPr="00FA7CB1">
        <w:rPr>
          <w:rFonts w:hint="eastAsia"/>
        </w:rPr>
        <w:t>и</w:t>
      </w:r>
      <w:r w:rsidRPr="00FA7CB1">
        <w:rPr>
          <w:lang w:val="en-US"/>
        </w:rPr>
        <w:t></w:t>
      </w:r>
      <w:r w:rsidRPr="00FA7CB1">
        <w:rPr>
          <w:rFonts w:hint="eastAsia"/>
        </w:rPr>
        <w:t>отражение</w:t>
      </w:r>
      <w:r w:rsidRPr="00FA7CB1">
        <w:rPr>
          <w:lang w:val="en-US"/>
        </w:rPr>
        <w:t></w:t>
      </w:r>
      <w:r w:rsidRPr="00FA7CB1">
        <w:rPr>
          <w:rFonts w:hint="eastAsia"/>
        </w:rPr>
        <w:t>их</w:t>
      </w:r>
      <w:r w:rsidRPr="00FA7CB1">
        <w:rPr>
          <w:lang w:val="en-US"/>
        </w:rPr>
        <w:t></w:t>
      </w:r>
      <w:r w:rsidRPr="00FA7CB1">
        <w:rPr>
          <w:rFonts w:hint="eastAsia"/>
        </w:rPr>
        <w:t>в</w:t>
      </w:r>
      <w:r w:rsidRPr="00FA7CB1">
        <w:rPr>
          <w:lang w:val="en-US"/>
        </w:rPr>
        <w:t></w:t>
      </w:r>
      <w:r w:rsidRPr="00FA7CB1">
        <w:rPr>
          <w:rFonts w:hint="eastAsia"/>
        </w:rPr>
        <w:t>образовательной</w:t>
      </w:r>
      <w:r w:rsidRPr="00FA7CB1">
        <w:rPr>
          <w:lang w:val="en-US"/>
        </w:rPr>
        <w:t></w:t>
      </w:r>
      <w:r w:rsidRPr="00FA7CB1">
        <w:rPr>
          <w:rFonts w:hint="eastAsia"/>
        </w:rPr>
        <w:t>программе</w:t>
      </w:r>
      <w:r w:rsidRPr="00FA7CB1">
        <w:rPr>
          <w:lang w:val="en-US"/>
        </w:rPr>
        <w:t></w:t>
      </w:r>
      <w:r w:rsidRPr="00FA7CB1">
        <w:rPr>
          <w:rFonts w:hint="eastAsia"/>
        </w:rPr>
        <w:t>повышения</w:t>
      </w:r>
      <w:r w:rsidRPr="00FA7CB1">
        <w:rPr>
          <w:lang w:val="en-US"/>
        </w:rPr>
        <w:t></w:t>
      </w:r>
      <w:r w:rsidRPr="00FA7CB1">
        <w:rPr>
          <w:rFonts w:hint="eastAsia"/>
        </w:rPr>
        <w:t>квалификации</w:t>
      </w:r>
      <w:r w:rsidRPr="00FA7CB1">
        <w:rPr>
          <w:lang w:val="en-US"/>
        </w:rPr>
        <w:t></w:t>
      </w:r>
      <w:r w:rsidRPr="00FA7CB1">
        <w:rPr>
          <w:rFonts w:hint="eastAsia"/>
        </w:rPr>
        <w:t>руководителей</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p>
    <w:p w:rsidR="00FA7CB1" w:rsidRPr="00FA7CB1" w:rsidRDefault="00FA7CB1" w:rsidP="00FA7CB1">
      <w:r w:rsidRPr="00FA7CB1">
        <w:rPr>
          <w:rFonts w:hint="eastAsia"/>
        </w:rPr>
        <w:t>осуществление</w:t>
      </w:r>
      <w:r w:rsidRPr="00FA7CB1">
        <w:rPr>
          <w:lang w:val="en-US"/>
        </w:rPr>
        <w:t></w:t>
      </w:r>
      <w:r w:rsidRPr="00FA7CB1">
        <w:rPr>
          <w:rFonts w:hint="eastAsia"/>
        </w:rPr>
        <w:t>тесного</w:t>
      </w:r>
      <w:r w:rsidRPr="00FA7CB1">
        <w:rPr>
          <w:lang w:val="en-US"/>
        </w:rPr>
        <w:t></w:t>
      </w:r>
      <w:r w:rsidRPr="00FA7CB1">
        <w:rPr>
          <w:rFonts w:hint="eastAsia"/>
        </w:rPr>
        <w:t>взаимодействия</w:t>
      </w:r>
      <w:r w:rsidRPr="00FA7CB1">
        <w:rPr>
          <w:lang w:val="en-US"/>
        </w:rPr>
        <w:t></w:t>
      </w:r>
      <w:r w:rsidRPr="00FA7CB1">
        <w:rPr>
          <w:rFonts w:hint="eastAsia"/>
        </w:rPr>
        <w:t>регионального</w:t>
      </w:r>
      <w:r w:rsidRPr="00FA7CB1">
        <w:rPr>
          <w:lang w:val="en-US"/>
        </w:rPr>
        <w:t></w:t>
      </w:r>
      <w:r w:rsidRPr="00FA7CB1">
        <w:rPr>
          <w:rFonts w:hint="eastAsia"/>
        </w:rPr>
        <w:t>учреждения</w:t>
      </w:r>
      <w:r w:rsidRPr="00FA7CB1">
        <w:rPr>
          <w:lang w:val="en-US"/>
        </w:rPr>
        <w:t></w:t>
      </w:r>
      <w:r w:rsidRPr="00FA7CB1">
        <w:rPr>
          <w:rFonts w:hint="eastAsia"/>
        </w:rPr>
        <w:t>дополнительного</w:t>
      </w:r>
      <w:r w:rsidRPr="00FA7CB1">
        <w:rPr>
          <w:lang w:val="en-US"/>
        </w:rPr>
        <w:t></w:t>
      </w:r>
      <w:r w:rsidRPr="00FA7CB1">
        <w:rPr>
          <w:rFonts w:hint="eastAsia"/>
        </w:rPr>
        <w:t>профессионального</w:t>
      </w:r>
      <w:r w:rsidRPr="00FA7CB1">
        <w:rPr>
          <w:lang w:val="en-US"/>
        </w:rPr>
        <w:t></w:t>
      </w:r>
      <w:r w:rsidRPr="00FA7CB1">
        <w:rPr>
          <w:rFonts w:hint="eastAsia"/>
        </w:rPr>
        <w:t>образования</w:t>
      </w:r>
      <w:r w:rsidRPr="00FA7CB1">
        <w:rPr>
          <w:lang w:val="en-US"/>
        </w:rPr>
        <w:t></w:t>
      </w:r>
      <w:r w:rsidRPr="00FA7CB1">
        <w:rPr>
          <w:rFonts w:hint="eastAsia"/>
        </w:rPr>
        <w:t>и</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lang w:val="en-US"/>
        </w:rPr>
        <w:t></w:t>
      </w:r>
      <w:r w:rsidRPr="00FA7CB1">
        <w:rPr>
          <w:rFonts w:hint="eastAsia"/>
        </w:rPr>
        <w:t>служб</w:t>
      </w:r>
      <w:r w:rsidRPr="00FA7CB1">
        <w:rPr>
          <w:lang w:val="en-US"/>
        </w:rPr>
        <w:t></w:t>
      </w:r>
      <w:r w:rsidRPr="00FA7CB1">
        <w:rPr>
          <w:rFonts w:hint="eastAsia"/>
        </w:rPr>
        <w:t>по</w:t>
      </w:r>
      <w:r w:rsidRPr="00FA7CB1">
        <w:rPr>
          <w:lang w:val="en-US"/>
        </w:rPr>
        <w:t></w:t>
      </w:r>
      <w:r w:rsidRPr="00FA7CB1">
        <w:rPr>
          <w:rFonts w:hint="eastAsia"/>
        </w:rPr>
        <w:t>обеспечению</w:t>
      </w:r>
      <w:r w:rsidRPr="00FA7CB1">
        <w:rPr>
          <w:lang w:val="en-US"/>
        </w:rPr>
        <w:t></w:t>
      </w:r>
      <w:r w:rsidRPr="00FA7CB1">
        <w:rPr>
          <w:rFonts w:hint="eastAsia"/>
        </w:rPr>
        <w:t>непрерывной</w:t>
      </w:r>
      <w:r w:rsidRPr="00FA7CB1">
        <w:rPr>
          <w:lang w:val="en-US"/>
        </w:rPr>
        <w:t></w:t>
      </w:r>
      <w:r w:rsidRPr="00FA7CB1">
        <w:rPr>
          <w:rFonts w:hint="eastAsia"/>
        </w:rPr>
        <w:t>диссеминации</w:t>
      </w:r>
      <w:r w:rsidRPr="00FA7CB1">
        <w:rPr>
          <w:lang w:val="en-US"/>
        </w:rPr>
        <w:t></w:t>
      </w:r>
      <w:r w:rsidRPr="00FA7CB1">
        <w:rPr>
          <w:rFonts w:hint="eastAsia"/>
        </w:rPr>
        <w:t>результатов</w:t>
      </w:r>
      <w:r w:rsidRPr="00FA7CB1">
        <w:rPr>
          <w:lang w:val="en-US"/>
        </w:rPr>
        <w:t></w:t>
      </w:r>
      <w:r w:rsidRPr="00FA7CB1">
        <w:rPr>
          <w:rFonts w:hint="eastAsia"/>
        </w:rPr>
        <w:t>инновационной</w:t>
      </w:r>
      <w:r w:rsidRPr="00FA7CB1">
        <w:rPr>
          <w:lang w:val="en-US"/>
        </w:rPr>
        <w:t></w:t>
      </w:r>
      <w:r w:rsidRPr="00FA7CB1">
        <w:rPr>
          <w:rFonts w:hint="eastAsia"/>
        </w:rPr>
        <w:t>деятельности</w:t>
      </w:r>
      <w:r w:rsidRPr="00FA7CB1">
        <w:rPr>
          <w:lang w:val="en-US"/>
        </w:rPr>
        <w:t></w:t>
      </w:r>
      <w:r w:rsidRPr="00FA7CB1">
        <w:rPr>
          <w:rFonts w:hint="eastAsia"/>
        </w:rPr>
        <w:t>субъектов</w:t>
      </w:r>
      <w:r w:rsidRPr="00FA7CB1">
        <w:rPr>
          <w:lang w:val="en-US"/>
        </w:rPr>
        <w:t></w:t>
      </w:r>
      <w:r w:rsidRPr="00FA7CB1">
        <w:rPr>
          <w:rFonts w:hint="eastAsia"/>
        </w:rPr>
        <w:t>образования</w:t>
      </w:r>
      <w:r w:rsidRPr="00FA7CB1">
        <w:rPr>
          <w:lang w:val="en-US"/>
        </w:rPr>
        <w:t></w:t>
      </w:r>
    </w:p>
    <w:p w:rsidR="00FA7CB1" w:rsidRPr="00FA7CB1" w:rsidRDefault="00FA7CB1" w:rsidP="00FA7CB1">
      <w:r w:rsidRPr="00FA7CB1">
        <w:rPr>
          <w:rFonts w:hint="eastAsia"/>
        </w:rPr>
        <w:t>осуществление</w:t>
      </w:r>
      <w:r w:rsidRPr="00FA7CB1">
        <w:rPr>
          <w:lang w:val="en-US"/>
        </w:rPr>
        <w:t></w:t>
      </w:r>
      <w:r w:rsidRPr="00FA7CB1">
        <w:rPr>
          <w:rFonts w:hint="eastAsia"/>
        </w:rPr>
        <w:t>мониторинга</w:t>
      </w:r>
      <w:r w:rsidRPr="00FA7CB1">
        <w:rPr>
          <w:lang w:val="en-US"/>
        </w:rPr>
        <w:t></w:t>
      </w:r>
      <w:r w:rsidRPr="00FA7CB1">
        <w:rPr>
          <w:rFonts w:hint="eastAsia"/>
        </w:rPr>
        <w:t>результативности</w:t>
      </w:r>
      <w:r w:rsidRPr="00FA7CB1">
        <w:rPr>
          <w:lang w:val="en-US"/>
        </w:rPr>
        <w:t></w:t>
      </w:r>
      <w:r w:rsidRPr="00FA7CB1">
        <w:rPr>
          <w:rFonts w:hint="eastAsia"/>
        </w:rPr>
        <w:t>деятельности</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rFonts w:hint="eastAsia"/>
        </w:rPr>
        <w:t>на</w:t>
      </w:r>
      <w:r w:rsidRPr="00FA7CB1">
        <w:rPr>
          <w:lang w:val="en-US"/>
        </w:rPr>
        <w:t></w:t>
      </w:r>
      <w:r w:rsidRPr="00FA7CB1">
        <w:rPr>
          <w:rFonts w:hint="eastAsia"/>
        </w:rPr>
        <w:t>основе</w:t>
      </w:r>
      <w:r w:rsidRPr="00FA7CB1">
        <w:rPr>
          <w:lang w:val="en-US"/>
        </w:rPr>
        <w:t></w:t>
      </w:r>
      <w:r w:rsidRPr="00FA7CB1">
        <w:rPr>
          <w:rFonts w:hint="eastAsia"/>
        </w:rPr>
        <w:t>показателей</w:t>
      </w:r>
      <w:r w:rsidRPr="00FA7CB1">
        <w:rPr>
          <w:lang w:val="en-US"/>
        </w:rPr>
        <w:t></w:t>
      </w:r>
      <w:r w:rsidRPr="00FA7CB1">
        <w:rPr>
          <w:rFonts w:hint="eastAsia"/>
        </w:rPr>
        <w:t>и</w:t>
      </w:r>
      <w:r w:rsidRPr="00FA7CB1">
        <w:rPr>
          <w:lang w:val="en-US"/>
        </w:rPr>
        <w:t></w:t>
      </w:r>
      <w:r w:rsidRPr="00FA7CB1">
        <w:rPr>
          <w:rFonts w:hint="eastAsia"/>
        </w:rPr>
        <w:t>индикаторов</w:t>
      </w:r>
      <w:r w:rsidRPr="00FA7CB1">
        <w:rPr>
          <w:lang w:val="en-US"/>
        </w:rPr>
        <w:t></w:t>
      </w:r>
      <w:r w:rsidRPr="00FA7CB1">
        <w:rPr>
          <w:lang w:val="en-US"/>
        </w:rPr>
        <w:t></w:t>
      </w:r>
      <w:r w:rsidRPr="00FA7CB1">
        <w:rPr>
          <w:rFonts w:hint="eastAsia"/>
        </w:rPr>
        <w:t>способствующего</w:t>
      </w:r>
      <w:r w:rsidRPr="00FA7CB1">
        <w:rPr>
          <w:lang w:val="en-US"/>
        </w:rPr>
        <w:t></w:t>
      </w:r>
      <w:r w:rsidRPr="00FA7CB1">
        <w:rPr>
          <w:rFonts w:hint="eastAsia"/>
        </w:rPr>
        <w:t>формированию</w:t>
      </w:r>
      <w:r w:rsidRPr="00FA7CB1">
        <w:rPr>
          <w:lang w:val="en-US"/>
        </w:rPr>
        <w:t></w:t>
      </w:r>
      <w:r w:rsidRPr="00FA7CB1">
        <w:rPr>
          <w:rFonts w:hint="eastAsia"/>
        </w:rPr>
        <w:t>конкурентной</w:t>
      </w:r>
      <w:r w:rsidRPr="00FA7CB1">
        <w:rPr>
          <w:lang w:val="en-US"/>
        </w:rPr>
        <w:t></w:t>
      </w:r>
      <w:r w:rsidRPr="00FA7CB1">
        <w:rPr>
          <w:rFonts w:hint="eastAsia"/>
        </w:rPr>
        <w:t>среды</w:t>
      </w:r>
      <w:r w:rsidRPr="00FA7CB1">
        <w:rPr>
          <w:lang w:val="en-US"/>
        </w:rPr>
        <w:t></w:t>
      </w:r>
      <w:r w:rsidRPr="00FA7CB1">
        <w:rPr>
          <w:rFonts w:hint="eastAsia"/>
        </w:rPr>
        <w:t>в</w:t>
      </w:r>
      <w:r w:rsidRPr="00FA7CB1">
        <w:rPr>
          <w:lang w:val="en-US"/>
        </w:rPr>
        <w:t></w:t>
      </w:r>
      <w:r w:rsidRPr="00FA7CB1">
        <w:rPr>
          <w:rFonts w:hint="eastAsia"/>
        </w:rPr>
        <w:t>региональной</w:t>
      </w:r>
      <w:r w:rsidRPr="00FA7CB1">
        <w:rPr>
          <w:lang w:val="en-US"/>
        </w:rPr>
        <w:t></w:t>
      </w:r>
      <w:r w:rsidRPr="00FA7CB1">
        <w:rPr>
          <w:rFonts w:hint="eastAsia"/>
        </w:rPr>
        <w:t>образовательной</w:t>
      </w:r>
      <w:r w:rsidRPr="00FA7CB1">
        <w:rPr>
          <w:lang w:val="en-US"/>
        </w:rPr>
        <w:t></w:t>
      </w:r>
      <w:r w:rsidRPr="00FA7CB1">
        <w:rPr>
          <w:rFonts w:hint="eastAsia"/>
        </w:rPr>
        <w:t>системе</w:t>
      </w:r>
      <w:r w:rsidRPr="00FA7CB1">
        <w:rPr>
          <w:lang w:val="en-US"/>
        </w:rPr>
        <w:t></w:t>
      </w:r>
    </w:p>
    <w:p w:rsidR="00FA7CB1" w:rsidRPr="00FA7CB1" w:rsidRDefault="00FA7CB1" w:rsidP="00FA7CB1">
      <w:r w:rsidRPr="00FA7CB1">
        <w:rPr>
          <w:lang w:val="en-US"/>
        </w:rPr>
        <w:t></w:t>
      </w:r>
      <w:r w:rsidRPr="00FA7CB1">
        <w:rPr>
          <w:lang w:val="en-US"/>
        </w:rPr>
        <w:t></w:t>
      </w:r>
      <w:r w:rsidRPr="00FA7CB1">
        <w:tab/>
      </w:r>
      <w:r w:rsidRPr="00FA7CB1">
        <w:rPr>
          <w:rFonts w:hint="eastAsia"/>
        </w:rPr>
        <w:t>Разработанная</w:t>
      </w:r>
      <w:r w:rsidRPr="00FA7CB1">
        <w:rPr>
          <w:lang w:val="en-US"/>
        </w:rPr>
        <w:t></w:t>
      </w:r>
      <w:r w:rsidRPr="00FA7CB1">
        <w:rPr>
          <w:rFonts w:hint="eastAsia"/>
        </w:rPr>
        <w:t>технологии</w:t>
      </w:r>
      <w:r w:rsidRPr="00FA7CB1">
        <w:rPr>
          <w:lang w:val="en-US"/>
        </w:rPr>
        <w:t></w:t>
      </w:r>
      <w:r w:rsidRPr="00FA7CB1">
        <w:rPr>
          <w:rFonts w:hint="eastAsia"/>
        </w:rPr>
        <w:t>развития</w:t>
      </w:r>
      <w:r w:rsidRPr="00FA7CB1">
        <w:rPr>
          <w:lang w:val="en-US"/>
        </w:rPr>
        <w:t></w:t>
      </w:r>
      <w:r w:rsidRPr="00FA7CB1">
        <w:rPr>
          <w:rFonts w:hint="eastAsia"/>
        </w:rPr>
        <w:t>профессиональной</w:t>
      </w:r>
    </w:p>
    <w:p w:rsidR="00FA7CB1" w:rsidRPr="00FA7CB1" w:rsidRDefault="00FA7CB1" w:rsidP="00FA7CB1">
      <w:r w:rsidRPr="00FA7CB1">
        <w:rPr>
          <w:rFonts w:hint="eastAsia"/>
        </w:rPr>
        <w:t>компетентности</w:t>
      </w:r>
      <w:r w:rsidRPr="00FA7CB1">
        <w:rPr>
          <w:lang w:val="en-US"/>
        </w:rPr>
        <w:t></w:t>
      </w:r>
      <w:r w:rsidRPr="00FA7CB1">
        <w:rPr>
          <w:rFonts w:hint="eastAsia"/>
        </w:rPr>
        <w:t>руководителей</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p>
    <w:p w:rsidR="00FA7CB1" w:rsidRPr="00FA7CB1" w:rsidRDefault="00FA7CB1" w:rsidP="00FA7CB1">
      <w:r w:rsidRPr="00FA7CB1">
        <w:rPr>
          <w:rFonts w:hint="eastAsia"/>
        </w:rPr>
        <w:t>позволяет</w:t>
      </w:r>
      <w:r w:rsidRPr="00FA7CB1">
        <w:rPr>
          <w:lang w:val="en-US"/>
        </w:rPr>
        <w:t></w:t>
      </w:r>
      <w:r w:rsidRPr="00FA7CB1">
        <w:rPr>
          <w:rFonts w:hint="eastAsia"/>
        </w:rPr>
        <w:t>успешно</w:t>
      </w:r>
      <w:r w:rsidRPr="00FA7CB1">
        <w:rPr>
          <w:lang w:val="en-US"/>
        </w:rPr>
        <w:t></w:t>
      </w:r>
      <w:r w:rsidRPr="00FA7CB1">
        <w:rPr>
          <w:rFonts w:hint="eastAsia"/>
        </w:rPr>
        <w:t>осуществлять</w:t>
      </w:r>
      <w:r w:rsidRPr="00FA7CB1">
        <w:rPr>
          <w:lang w:val="en-US"/>
        </w:rPr>
        <w:t></w:t>
      </w:r>
      <w:r w:rsidRPr="00FA7CB1">
        <w:rPr>
          <w:rFonts w:hint="eastAsia"/>
        </w:rPr>
        <w:t>управление</w:t>
      </w:r>
      <w:r w:rsidRPr="00FA7CB1">
        <w:rPr>
          <w:lang w:val="en-US"/>
        </w:rPr>
        <w:t></w:t>
      </w:r>
      <w:r w:rsidRPr="00FA7CB1">
        <w:rPr>
          <w:rFonts w:hint="eastAsia"/>
        </w:rPr>
        <w:t>методической</w:t>
      </w:r>
      <w:r w:rsidRPr="00FA7CB1">
        <w:rPr>
          <w:lang w:val="en-US"/>
        </w:rPr>
        <w:t></w:t>
      </w:r>
      <w:r w:rsidRPr="00FA7CB1">
        <w:rPr>
          <w:rFonts w:hint="eastAsia"/>
        </w:rPr>
        <w:t>работой</w:t>
      </w:r>
      <w:r w:rsidRPr="00FA7CB1">
        <w:rPr>
          <w:lang w:val="en-US"/>
        </w:rPr>
        <w:t></w:t>
      </w:r>
      <w:r w:rsidRPr="00FA7CB1">
        <w:rPr>
          <w:rFonts w:hint="eastAsia"/>
        </w:rPr>
        <w:t>на</w:t>
      </w:r>
    </w:p>
    <w:p w:rsidR="00FA7CB1" w:rsidRPr="00FA7CB1" w:rsidRDefault="00FA7CB1" w:rsidP="00FA7CB1">
      <w:r w:rsidRPr="00FA7CB1">
        <w:rPr>
          <w:rFonts w:hint="eastAsia"/>
        </w:rPr>
        <w:t>муниципальном</w:t>
      </w:r>
      <w:r w:rsidRPr="00FA7CB1">
        <w:rPr>
          <w:lang w:val="en-US"/>
        </w:rPr>
        <w:t></w:t>
      </w:r>
      <w:r w:rsidRPr="00FA7CB1">
        <w:rPr>
          <w:rFonts w:hint="eastAsia"/>
        </w:rPr>
        <w:t>уровне</w:t>
      </w:r>
      <w:r w:rsidRPr="00FA7CB1">
        <w:rPr>
          <w:lang w:val="en-US"/>
        </w:rPr>
        <w:t></w:t>
      </w:r>
    </w:p>
    <w:p w:rsidR="00FA7CB1" w:rsidRPr="00FA7CB1" w:rsidRDefault="00FA7CB1" w:rsidP="00FA7CB1">
      <w:r w:rsidRPr="00FA7CB1">
        <w:rPr>
          <w:lang w:val="en-US"/>
        </w:rPr>
        <w:t></w:t>
      </w:r>
      <w:r w:rsidRPr="00FA7CB1">
        <w:rPr>
          <w:lang w:val="en-US"/>
        </w:rPr>
        <w:t></w:t>
      </w:r>
      <w:r w:rsidRPr="00FA7CB1">
        <w:tab/>
      </w:r>
      <w:r w:rsidRPr="00FA7CB1">
        <w:rPr>
          <w:rFonts w:hint="eastAsia"/>
        </w:rPr>
        <w:t>Применение</w:t>
      </w:r>
      <w:r w:rsidRPr="00FA7CB1">
        <w:rPr>
          <w:lang w:val="en-US"/>
        </w:rPr>
        <w:t></w:t>
      </w:r>
      <w:r w:rsidRPr="00FA7CB1">
        <w:rPr>
          <w:rFonts w:hint="eastAsia"/>
        </w:rPr>
        <w:t>метода</w:t>
      </w:r>
      <w:r w:rsidRPr="00FA7CB1">
        <w:rPr>
          <w:lang w:val="en-US"/>
        </w:rPr>
        <w:t></w:t>
      </w:r>
      <w:r w:rsidRPr="00FA7CB1">
        <w:rPr>
          <w:rFonts w:hint="eastAsia"/>
        </w:rPr>
        <w:t>экспертных</w:t>
      </w:r>
      <w:r w:rsidRPr="00FA7CB1">
        <w:rPr>
          <w:lang w:val="en-US"/>
        </w:rPr>
        <w:t></w:t>
      </w:r>
      <w:r w:rsidRPr="00FA7CB1">
        <w:rPr>
          <w:rFonts w:hint="eastAsia"/>
        </w:rPr>
        <w:t>оценок</w:t>
      </w:r>
      <w:r w:rsidRPr="00FA7CB1">
        <w:rPr>
          <w:lang w:val="en-US"/>
        </w:rPr>
        <w:t></w:t>
      </w:r>
      <w:r w:rsidRPr="00FA7CB1">
        <w:rPr>
          <w:rFonts w:hint="eastAsia"/>
        </w:rPr>
        <w:t>позволило</w:t>
      </w:r>
      <w:r w:rsidRPr="00FA7CB1">
        <w:rPr>
          <w:lang w:val="en-US"/>
        </w:rPr>
        <w:t></w:t>
      </w:r>
      <w:r w:rsidRPr="00FA7CB1">
        <w:rPr>
          <w:rFonts w:hint="eastAsia"/>
        </w:rPr>
        <w:t>зафиксировать</w:t>
      </w:r>
    </w:p>
    <w:p w:rsidR="00FA7CB1" w:rsidRPr="00FA7CB1" w:rsidRDefault="00FA7CB1" w:rsidP="00FA7CB1">
      <w:r w:rsidRPr="00FA7CB1">
        <w:rPr>
          <w:rFonts w:hint="eastAsia"/>
        </w:rPr>
        <w:t>качественные</w:t>
      </w:r>
      <w:r w:rsidRPr="00FA7CB1">
        <w:rPr>
          <w:lang w:val="en-US"/>
        </w:rPr>
        <w:t></w:t>
      </w:r>
      <w:r w:rsidRPr="00FA7CB1">
        <w:rPr>
          <w:rFonts w:hint="eastAsia"/>
        </w:rPr>
        <w:t>изменения</w:t>
      </w:r>
      <w:r w:rsidRPr="00FA7CB1">
        <w:rPr>
          <w:lang w:val="en-US"/>
        </w:rPr>
        <w:t></w:t>
      </w:r>
      <w:r w:rsidRPr="00FA7CB1">
        <w:rPr>
          <w:rFonts w:hint="eastAsia"/>
        </w:rPr>
        <w:t>в</w:t>
      </w:r>
      <w:r w:rsidRPr="00FA7CB1">
        <w:rPr>
          <w:lang w:val="en-US"/>
        </w:rPr>
        <w:t></w:t>
      </w:r>
      <w:r w:rsidRPr="00FA7CB1">
        <w:rPr>
          <w:rFonts w:hint="eastAsia"/>
        </w:rPr>
        <w:t>развитии</w:t>
      </w:r>
      <w:r w:rsidRPr="00FA7CB1">
        <w:rPr>
          <w:lang w:val="en-US"/>
        </w:rPr>
        <w:t></w:t>
      </w:r>
      <w:r w:rsidRPr="00FA7CB1">
        <w:rPr>
          <w:rFonts w:hint="eastAsia"/>
        </w:rPr>
        <w:t>профессиональной</w:t>
      </w:r>
      <w:r w:rsidRPr="00FA7CB1">
        <w:rPr>
          <w:lang w:val="en-US"/>
        </w:rPr>
        <w:t></w:t>
      </w:r>
      <w:r w:rsidRPr="00FA7CB1">
        <w:rPr>
          <w:rFonts w:hint="eastAsia"/>
        </w:rPr>
        <w:t>компетентности</w:t>
      </w:r>
    </w:p>
    <w:p w:rsidR="00FA7CB1" w:rsidRPr="00FA7CB1" w:rsidRDefault="00FA7CB1" w:rsidP="00FA7CB1">
      <w:r w:rsidRPr="00FA7CB1">
        <w:rPr>
          <w:rFonts w:hint="eastAsia"/>
        </w:rPr>
        <w:t>руководителей</w:t>
      </w:r>
      <w:r w:rsidRPr="00FA7CB1">
        <w:rPr>
          <w:lang w:val="en-US"/>
        </w:rPr>
        <w:t></w:t>
      </w:r>
      <w:r w:rsidRPr="00FA7CB1">
        <w:rPr>
          <w:rFonts w:hint="eastAsia"/>
        </w:rPr>
        <w:t>муниципальных</w:t>
      </w:r>
      <w:r w:rsidRPr="00FA7CB1">
        <w:rPr>
          <w:lang w:val="en-US"/>
        </w:rPr>
        <w:t></w:t>
      </w:r>
      <w:r w:rsidRPr="00FA7CB1">
        <w:rPr>
          <w:rFonts w:hint="eastAsia"/>
        </w:rPr>
        <w:t>методических</w:t>
      </w:r>
      <w:r w:rsidRPr="00FA7CB1">
        <w:rPr>
          <w:lang w:val="en-US"/>
        </w:rPr>
        <w:t></w:t>
      </w:r>
      <w:r w:rsidRPr="00FA7CB1">
        <w:rPr>
          <w:rFonts w:hint="eastAsia"/>
        </w:rPr>
        <w:t>служб</w:t>
      </w:r>
      <w:r w:rsidRPr="00FA7CB1">
        <w:rPr>
          <w:lang w:val="en-US"/>
        </w:rPr>
        <w:t></w:t>
      </w:r>
      <w:r w:rsidRPr="00FA7CB1">
        <w:rPr>
          <w:rFonts w:hint="eastAsia"/>
        </w:rPr>
        <w:t>в</w:t>
      </w:r>
      <w:r w:rsidRPr="00FA7CB1">
        <w:rPr>
          <w:lang w:val="en-US"/>
        </w:rPr>
        <w:t></w:t>
      </w:r>
      <w:r w:rsidRPr="00FA7CB1">
        <w:rPr>
          <w:rFonts w:hint="eastAsia"/>
        </w:rPr>
        <w:t>экспериментальной</w:t>
      </w:r>
    </w:p>
    <w:p w:rsidR="00FA7CB1" w:rsidRPr="00FA7CB1" w:rsidRDefault="00FA7CB1" w:rsidP="00FA7CB1">
      <w:r w:rsidRPr="00FA7CB1">
        <w:rPr>
          <w:rFonts w:hint="eastAsia"/>
        </w:rPr>
        <w:t>группе</w:t>
      </w:r>
      <w:r w:rsidRPr="00FA7CB1">
        <w:rPr>
          <w:lang w:val="en-US"/>
        </w:rPr>
        <w:t></w:t>
      </w:r>
      <w:r w:rsidRPr="00FA7CB1">
        <w:rPr>
          <w:lang w:val="en-US"/>
        </w:rPr>
        <w:t></w:t>
      </w:r>
      <w:r w:rsidRPr="00FA7CB1">
        <w:rPr>
          <w:rFonts w:hint="eastAsia"/>
        </w:rPr>
        <w:t>где</w:t>
      </w:r>
      <w:r w:rsidRPr="00FA7CB1">
        <w:rPr>
          <w:lang w:val="en-US"/>
        </w:rPr>
        <w:t></w:t>
      </w:r>
      <w:r w:rsidRPr="00FA7CB1">
        <w:rPr>
          <w:rFonts w:hint="eastAsia"/>
        </w:rPr>
        <w:t>был</w:t>
      </w:r>
      <w:r w:rsidRPr="00FA7CB1">
        <w:rPr>
          <w:lang w:val="en-US"/>
        </w:rPr>
        <w:t></w:t>
      </w:r>
      <w:r w:rsidRPr="00FA7CB1">
        <w:rPr>
          <w:rFonts w:hint="eastAsia"/>
        </w:rPr>
        <w:t>реализован</w:t>
      </w:r>
      <w:r w:rsidRPr="00FA7CB1">
        <w:rPr>
          <w:lang w:val="en-US"/>
        </w:rPr>
        <w:t></w:t>
      </w:r>
      <w:r w:rsidRPr="00FA7CB1">
        <w:rPr>
          <w:rFonts w:hint="eastAsia"/>
        </w:rPr>
        <w:t>комплекс</w:t>
      </w:r>
      <w:r w:rsidRPr="00FA7CB1">
        <w:rPr>
          <w:lang w:val="en-US"/>
        </w:rPr>
        <w:t></w:t>
      </w:r>
      <w:r w:rsidRPr="00FA7CB1">
        <w:rPr>
          <w:rFonts w:hint="eastAsia"/>
        </w:rPr>
        <w:t>педагогических</w:t>
      </w:r>
      <w:r w:rsidRPr="00FA7CB1">
        <w:rPr>
          <w:lang w:val="en-US"/>
        </w:rPr>
        <w:t></w:t>
      </w:r>
      <w:r w:rsidRPr="00FA7CB1">
        <w:rPr>
          <w:rFonts w:hint="eastAsia"/>
        </w:rPr>
        <w:t>условий</w:t>
      </w:r>
      <w:r w:rsidRPr="00FA7CB1">
        <w:rPr>
          <w:lang w:val="en-US"/>
        </w:rPr>
        <w:t></w:t>
      </w:r>
      <w:r w:rsidRPr="00FA7CB1">
        <w:rPr>
          <w:rFonts w:hint="eastAsia"/>
        </w:rPr>
        <w:t>в</w:t>
      </w:r>
      <w:r w:rsidRPr="00FA7CB1">
        <w:rPr>
          <w:lang w:val="en-US"/>
        </w:rPr>
        <w:t></w:t>
      </w:r>
      <w:r w:rsidRPr="00FA7CB1">
        <w:rPr>
          <w:rFonts w:hint="eastAsia"/>
        </w:rPr>
        <w:t>полном</w:t>
      </w:r>
    </w:p>
    <w:p w:rsidR="00FA7CB1" w:rsidRPr="00FA7CB1" w:rsidRDefault="00FA7CB1" w:rsidP="00FA7CB1">
      <w:r w:rsidRPr="00FA7CB1">
        <w:rPr>
          <w:rFonts w:hint="eastAsia"/>
        </w:rPr>
        <w:t>объеме</w:t>
      </w:r>
      <w:r w:rsidRPr="00FA7CB1">
        <w:rPr>
          <w:lang w:val="en-US"/>
        </w:rPr>
        <w:t></w:t>
      </w:r>
    </w:p>
    <w:p w:rsidR="00FA7CB1" w:rsidRPr="00FA7CB1" w:rsidRDefault="00FA7CB1" w:rsidP="00FA7CB1">
      <w:r w:rsidRPr="00FA7CB1">
        <w:rPr>
          <w:lang w:val="en-US"/>
        </w:rPr>
        <w:t></w:t>
      </w:r>
    </w:p>
    <w:p w:rsidR="00FA7CB1" w:rsidRPr="00FA7CB1" w:rsidRDefault="00FA7CB1" w:rsidP="00FA7CB1">
      <w:r w:rsidRPr="00FA7CB1">
        <w:rPr>
          <w:lang w:val="en-US"/>
        </w:rPr>
        <w:t></w:t>
      </w:r>
      <w:r w:rsidRPr="00FA7CB1">
        <w:rPr>
          <w:lang w:val="en-US"/>
        </w:rPr>
        <w:t></w:t>
      </w:r>
      <w:r w:rsidRPr="00FA7CB1">
        <w:rPr>
          <w:lang w:val="en-US"/>
        </w:rPr>
        <w:t></w:t>
      </w:r>
    </w:p>
    <w:p w:rsidR="00FA7CB1" w:rsidRPr="00FA7CB1" w:rsidRDefault="00FA7CB1" w:rsidP="00FA7CB1">
      <w:r w:rsidRPr="00FA7CB1">
        <w:rPr>
          <w:rFonts w:hint="eastAsia"/>
        </w:rPr>
        <w:t>Проведенный</w:t>
      </w:r>
      <w:r w:rsidRPr="00FA7CB1">
        <w:rPr>
          <w:lang w:val="en-US"/>
        </w:rPr>
        <w:t></w:t>
      </w:r>
      <w:r w:rsidRPr="00FA7CB1">
        <w:rPr>
          <w:rFonts w:hint="eastAsia"/>
        </w:rPr>
        <w:t>анализ</w:t>
      </w:r>
      <w:r w:rsidRPr="00FA7CB1">
        <w:rPr>
          <w:lang w:val="en-US"/>
        </w:rPr>
        <w:t></w:t>
      </w:r>
      <w:r w:rsidRPr="00FA7CB1">
        <w:rPr>
          <w:rFonts w:hint="eastAsia"/>
        </w:rPr>
        <w:t>полученных</w:t>
      </w:r>
      <w:r w:rsidRPr="00FA7CB1">
        <w:rPr>
          <w:lang w:val="en-US"/>
        </w:rPr>
        <w:t></w:t>
      </w:r>
      <w:r w:rsidRPr="00FA7CB1">
        <w:rPr>
          <w:rFonts w:hint="eastAsia"/>
        </w:rPr>
        <w:t>результатов</w:t>
      </w:r>
      <w:r w:rsidRPr="00FA7CB1">
        <w:rPr>
          <w:lang w:val="en-US"/>
        </w:rPr>
        <w:t></w:t>
      </w:r>
      <w:r w:rsidRPr="00FA7CB1">
        <w:rPr>
          <w:rFonts w:hint="eastAsia"/>
        </w:rPr>
        <w:t>экспериментальной</w:t>
      </w:r>
      <w:r w:rsidRPr="00FA7CB1">
        <w:rPr>
          <w:lang w:val="en-US"/>
        </w:rPr>
        <w:t></w:t>
      </w:r>
      <w:r w:rsidRPr="00FA7CB1">
        <w:rPr>
          <w:rFonts w:hint="eastAsia"/>
        </w:rPr>
        <w:t>работы</w:t>
      </w:r>
      <w:r w:rsidRPr="00FA7CB1">
        <w:rPr>
          <w:lang w:val="en-US"/>
        </w:rPr>
        <w:t></w:t>
      </w:r>
      <w:r w:rsidRPr="00FA7CB1">
        <w:rPr>
          <w:rFonts w:hint="eastAsia"/>
        </w:rPr>
        <w:t>показал</w:t>
      </w:r>
      <w:r w:rsidRPr="00FA7CB1">
        <w:rPr>
          <w:lang w:val="en-US"/>
        </w:rPr>
        <w:t></w:t>
      </w:r>
      <w:r w:rsidRPr="00FA7CB1">
        <w:rPr>
          <w:lang w:val="en-US"/>
        </w:rPr>
        <w:t></w:t>
      </w:r>
      <w:r w:rsidRPr="00FA7CB1">
        <w:rPr>
          <w:rFonts w:hint="eastAsia"/>
        </w:rPr>
        <w:t>что</w:t>
      </w:r>
      <w:r w:rsidRPr="00FA7CB1">
        <w:rPr>
          <w:lang w:val="en-US"/>
        </w:rPr>
        <w:t></w:t>
      </w:r>
      <w:r w:rsidRPr="00FA7CB1">
        <w:rPr>
          <w:rFonts w:hint="eastAsia"/>
        </w:rPr>
        <w:t>выдвинутая</w:t>
      </w:r>
      <w:r w:rsidRPr="00FA7CB1">
        <w:rPr>
          <w:lang w:val="en-US"/>
        </w:rPr>
        <w:t></w:t>
      </w:r>
      <w:r w:rsidRPr="00FA7CB1">
        <w:rPr>
          <w:rFonts w:hint="eastAsia"/>
        </w:rPr>
        <w:t>гипотеза</w:t>
      </w:r>
      <w:r w:rsidRPr="00FA7CB1">
        <w:rPr>
          <w:lang w:val="en-US"/>
        </w:rPr>
        <w:t></w:t>
      </w:r>
      <w:r w:rsidRPr="00FA7CB1">
        <w:rPr>
          <w:rFonts w:hint="eastAsia"/>
        </w:rPr>
        <w:t>подтвердилась</w:t>
      </w:r>
      <w:r w:rsidRPr="00FA7CB1">
        <w:rPr>
          <w:lang w:val="en-US"/>
        </w:rPr>
        <w:t></w:t>
      </w:r>
      <w:r w:rsidRPr="00FA7CB1">
        <w:rPr>
          <w:lang w:val="en-US"/>
        </w:rPr>
        <w:t></w:t>
      </w:r>
      <w:r w:rsidRPr="00FA7CB1">
        <w:rPr>
          <w:rFonts w:hint="eastAsia"/>
        </w:rPr>
        <w:t>задачи</w:t>
      </w:r>
      <w:r w:rsidRPr="00FA7CB1">
        <w:rPr>
          <w:lang w:val="en-US"/>
        </w:rPr>
        <w:t></w:t>
      </w:r>
      <w:r w:rsidRPr="00FA7CB1">
        <w:rPr>
          <w:rFonts w:hint="eastAsia"/>
        </w:rPr>
        <w:t>научного</w:t>
      </w:r>
      <w:r w:rsidRPr="00FA7CB1">
        <w:rPr>
          <w:lang w:val="en-US"/>
        </w:rPr>
        <w:t></w:t>
      </w:r>
      <w:r w:rsidRPr="00FA7CB1">
        <w:rPr>
          <w:rFonts w:hint="eastAsia"/>
        </w:rPr>
        <w:t>исследования</w:t>
      </w:r>
      <w:r w:rsidRPr="00FA7CB1">
        <w:rPr>
          <w:lang w:val="en-US"/>
        </w:rPr>
        <w:t></w:t>
      </w:r>
      <w:r w:rsidRPr="00FA7CB1">
        <w:rPr>
          <w:rFonts w:hint="eastAsia"/>
        </w:rPr>
        <w:t>решены</w:t>
      </w:r>
      <w:r w:rsidRPr="00FA7CB1">
        <w:rPr>
          <w:lang w:val="en-US"/>
        </w:rPr>
        <w:t></w:t>
      </w:r>
      <w:r w:rsidRPr="00FA7CB1">
        <w:rPr>
          <w:lang w:val="en-US"/>
        </w:rPr>
        <w:t></w:t>
      </w:r>
      <w:r w:rsidRPr="00FA7CB1">
        <w:rPr>
          <w:rFonts w:hint="eastAsia"/>
        </w:rPr>
        <w:t>цель</w:t>
      </w:r>
      <w:r w:rsidRPr="00FA7CB1">
        <w:rPr>
          <w:lang w:val="en-US"/>
        </w:rPr>
        <w:t></w:t>
      </w:r>
      <w:r w:rsidRPr="00FA7CB1">
        <w:rPr>
          <w:rFonts w:hint="eastAsia"/>
        </w:rPr>
        <w:t>достигнута</w:t>
      </w:r>
      <w:r w:rsidRPr="00FA7CB1">
        <w:rPr>
          <w:lang w:val="en-US"/>
        </w:rPr>
        <w:t></w:t>
      </w:r>
    </w:p>
    <w:p w:rsidR="00FA7CB1" w:rsidRPr="00FA7CB1" w:rsidRDefault="00FA7CB1" w:rsidP="00FA7CB1">
      <w:pPr>
        <w:rPr>
          <w:lang w:val="en-US"/>
        </w:rPr>
      </w:pPr>
      <w:r w:rsidRPr="00FA7CB1">
        <w:rPr>
          <w:rFonts w:hint="eastAsia"/>
          <w:lang w:val="en-US"/>
        </w:rPr>
        <w:t>Проведенное</w:t>
      </w:r>
      <w:r w:rsidRPr="00FA7CB1">
        <w:rPr>
          <w:lang w:val="en-US"/>
        </w:rPr>
        <w:t></w:t>
      </w:r>
      <w:r w:rsidRPr="00FA7CB1">
        <w:rPr>
          <w:rFonts w:hint="eastAsia"/>
          <w:lang w:val="en-US"/>
        </w:rPr>
        <w:t>теоретико</w:t>
      </w:r>
      <w:r w:rsidRPr="00FA7CB1">
        <w:rPr>
          <w:lang w:val="en-US"/>
        </w:rPr>
        <w:t></w:t>
      </w:r>
      <w:r w:rsidRPr="00FA7CB1">
        <w:rPr>
          <w:rFonts w:hint="eastAsia"/>
          <w:lang w:val="en-US"/>
        </w:rPr>
        <w:t>экспериментальное</w:t>
      </w:r>
      <w:r w:rsidRPr="00FA7CB1">
        <w:rPr>
          <w:lang w:val="en-US"/>
        </w:rPr>
        <w:t></w:t>
      </w:r>
      <w:r w:rsidRPr="00FA7CB1">
        <w:rPr>
          <w:rFonts w:hint="eastAsia"/>
          <w:lang w:val="en-US"/>
        </w:rPr>
        <w:t>исследование</w:t>
      </w:r>
      <w:r w:rsidRPr="00FA7CB1">
        <w:rPr>
          <w:lang w:val="en-US"/>
        </w:rPr>
        <w:t></w:t>
      </w:r>
      <w:r w:rsidRPr="00FA7CB1">
        <w:rPr>
          <w:rFonts w:hint="eastAsia"/>
          <w:lang w:val="en-US"/>
        </w:rPr>
        <w:t>показало</w:t>
      </w:r>
      <w:r w:rsidRPr="00FA7CB1">
        <w:rPr>
          <w:lang w:val="en-US"/>
        </w:rPr>
        <w:t></w:t>
      </w:r>
      <w:r w:rsidRPr="00FA7CB1">
        <w:rPr>
          <w:rFonts w:hint="eastAsia"/>
          <w:lang w:val="en-US"/>
        </w:rPr>
        <w:t>значимость</w:t>
      </w:r>
      <w:r w:rsidRPr="00FA7CB1">
        <w:rPr>
          <w:lang w:val="en-US"/>
        </w:rPr>
        <w:t></w:t>
      </w:r>
      <w:r w:rsidRPr="00FA7CB1">
        <w:rPr>
          <w:rFonts w:hint="eastAsia"/>
          <w:lang w:val="en-US"/>
        </w:rPr>
        <w:t>внедрения</w:t>
      </w:r>
      <w:r w:rsidRPr="00FA7CB1">
        <w:rPr>
          <w:lang w:val="en-US"/>
        </w:rPr>
        <w:t></w:t>
      </w:r>
      <w:r w:rsidRPr="00FA7CB1">
        <w:rPr>
          <w:rFonts w:hint="eastAsia"/>
          <w:lang w:val="en-US"/>
        </w:rPr>
        <w:t>полученных</w:t>
      </w:r>
      <w:r w:rsidRPr="00FA7CB1">
        <w:rPr>
          <w:lang w:val="en-US"/>
        </w:rPr>
        <w:t></w:t>
      </w:r>
      <w:r w:rsidRPr="00FA7CB1">
        <w:rPr>
          <w:rFonts w:hint="eastAsia"/>
          <w:lang w:val="en-US"/>
        </w:rPr>
        <w:t>нами</w:t>
      </w:r>
      <w:r w:rsidRPr="00FA7CB1">
        <w:rPr>
          <w:lang w:val="en-US"/>
        </w:rPr>
        <w:t></w:t>
      </w:r>
      <w:r w:rsidRPr="00FA7CB1">
        <w:rPr>
          <w:rFonts w:hint="eastAsia"/>
          <w:lang w:val="en-US"/>
        </w:rPr>
        <w:t>результатов</w:t>
      </w:r>
      <w:r w:rsidRPr="00FA7CB1">
        <w:rPr>
          <w:lang w:val="en-US"/>
        </w:rPr>
        <w:t></w:t>
      </w:r>
      <w:r w:rsidRPr="00FA7CB1">
        <w:rPr>
          <w:lang w:val="en-US"/>
        </w:rPr>
        <w:t></w:t>
      </w:r>
      <w:r w:rsidRPr="00FA7CB1">
        <w:rPr>
          <w:rFonts w:hint="eastAsia"/>
          <w:lang w:val="en-US"/>
        </w:rPr>
        <w:t>В</w:t>
      </w:r>
      <w:r w:rsidRPr="00FA7CB1">
        <w:rPr>
          <w:lang w:val="en-US"/>
        </w:rPr>
        <w:t></w:t>
      </w:r>
      <w:r w:rsidRPr="00FA7CB1">
        <w:rPr>
          <w:rFonts w:hint="eastAsia"/>
          <w:lang w:val="en-US"/>
        </w:rPr>
        <w:t>тоже</w:t>
      </w:r>
      <w:r w:rsidRPr="00FA7CB1">
        <w:rPr>
          <w:lang w:val="en-US"/>
        </w:rPr>
        <w:t></w:t>
      </w:r>
      <w:r w:rsidRPr="00FA7CB1">
        <w:rPr>
          <w:rFonts w:hint="eastAsia"/>
          <w:lang w:val="en-US"/>
        </w:rPr>
        <w:t>время</w:t>
      </w:r>
      <w:r w:rsidRPr="00FA7CB1">
        <w:rPr>
          <w:lang w:val="en-US"/>
        </w:rPr>
        <w:t></w:t>
      </w:r>
      <w:r w:rsidRPr="00FA7CB1">
        <w:rPr>
          <w:rFonts w:hint="eastAsia"/>
          <w:lang w:val="en-US"/>
        </w:rPr>
        <w:t>обозначились</w:t>
      </w:r>
      <w:r w:rsidRPr="00FA7CB1">
        <w:rPr>
          <w:lang w:val="en-US"/>
        </w:rPr>
        <w:t></w:t>
      </w:r>
      <w:r w:rsidRPr="00FA7CB1">
        <w:rPr>
          <w:rFonts w:hint="eastAsia"/>
          <w:lang w:val="en-US"/>
        </w:rPr>
        <w:t>новые</w:t>
      </w:r>
      <w:r w:rsidRPr="00FA7CB1">
        <w:rPr>
          <w:lang w:val="en-US"/>
        </w:rPr>
        <w:t></w:t>
      </w:r>
      <w:r w:rsidRPr="00FA7CB1">
        <w:rPr>
          <w:rFonts w:hint="eastAsia"/>
          <w:lang w:val="en-US"/>
        </w:rPr>
        <w:t>вопросы</w:t>
      </w:r>
      <w:r w:rsidRPr="00FA7CB1">
        <w:rPr>
          <w:lang w:val="en-US"/>
        </w:rPr>
        <w:t></w:t>
      </w:r>
      <w:r w:rsidRPr="00FA7CB1">
        <w:rPr>
          <w:rFonts w:hint="eastAsia"/>
          <w:lang w:val="en-US"/>
        </w:rPr>
        <w:t>и</w:t>
      </w:r>
      <w:r w:rsidRPr="00FA7CB1">
        <w:rPr>
          <w:lang w:val="en-US"/>
        </w:rPr>
        <w:t></w:t>
      </w:r>
      <w:r w:rsidRPr="00FA7CB1">
        <w:rPr>
          <w:rFonts w:hint="eastAsia"/>
          <w:lang w:val="en-US"/>
        </w:rPr>
        <w:t>проблемы</w:t>
      </w:r>
      <w:r w:rsidRPr="00FA7CB1">
        <w:rPr>
          <w:lang w:val="en-US"/>
        </w:rPr>
        <w:t></w:t>
      </w:r>
      <w:r w:rsidRPr="00FA7CB1">
        <w:rPr>
          <w:lang w:val="en-US"/>
        </w:rPr>
        <w:t></w:t>
      </w:r>
      <w:r w:rsidRPr="00FA7CB1">
        <w:rPr>
          <w:rFonts w:hint="eastAsia"/>
          <w:lang w:val="en-US"/>
        </w:rPr>
        <w:t>нуждающиеся</w:t>
      </w:r>
      <w:r w:rsidRPr="00FA7CB1">
        <w:rPr>
          <w:lang w:val="en-US"/>
        </w:rPr>
        <w:t></w:t>
      </w:r>
      <w:r w:rsidRPr="00FA7CB1">
        <w:rPr>
          <w:rFonts w:hint="eastAsia"/>
          <w:lang w:val="en-US"/>
        </w:rPr>
        <w:t>в</w:t>
      </w:r>
      <w:r w:rsidRPr="00FA7CB1">
        <w:rPr>
          <w:lang w:val="en-US"/>
        </w:rPr>
        <w:t></w:t>
      </w:r>
      <w:r w:rsidRPr="00FA7CB1">
        <w:rPr>
          <w:rFonts w:hint="eastAsia"/>
          <w:lang w:val="en-US"/>
        </w:rPr>
        <w:t>решении</w:t>
      </w:r>
      <w:r w:rsidRPr="00FA7CB1">
        <w:rPr>
          <w:lang w:val="en-US"/>
        </w:rPr>
        <w:t></w:t>
      </w:r>
      <w:r w:rsidRPr="00FA7CB1">
        <w:rPr>
          <w:lang w:val="en-US"/>
        </w:rPr>
        <w:t></w:t>
      </w:r>
      <w:r w:rsidRPr="00FA7CB1">
        <w:rPr>
          <w:rFonts w:hint="eastAsia"/>
          <w:lang w:val="en-US"/>
        </w:rPr>
        <w:t>Дальнейшее</w:t>
      </w:r>
      <w:r w:rsidRPr="00FA7CB1">
        <w:rPr>
          <w:lang w:val="en-US"/>
        </w:rPr>
        <w:t></w:t>
      </w:r>
      <w:r w:rsidRPr="00FA7CB1">
        <w:rPr>
          <w:rFonts w:hint="eastAsia"/>
          <w:lang w:val="en-US"/>
        </w:rPr>
        <w:t>исследование</w:t>
      </w:r>
      <w:r w:rsidRPr="00FA7CB1">
        <w:rPr>
          <w:lang w:val="en-US"/>
        </w:rPr>
        <w:t></w:t>
      </w:r>
      <w:r w:rsidRPr="00FA7CB1">
        <w:rPr>
          <w:rFonts w:hint="eastAsia"/>
          <w:lang w:val="en-US"/>
        </w:rPr>
        <w:t>по</w:t>
      </w:r>
      <w:r w:rsidRPr="00FA7CB1">
        <w:rPr>
          <w:lang w:val="en-US"/>
        </w:rPr>
        <w:t></w:t>
      </w:r>
      <w:r w:rsidRPr="00FA7CB1">
        <w:rPr>
          <w:rFonts w:hint="eastAsia"/>
          <w:lang w:val="en-US"/>
        </w:rPr>
        <w:t>проблеме</w:t>
      </w:r>
      <w:r w:rsidRPr="00FA7CB1">
        <w:rPr>
          <w:lang w:val="en-US"/>
        </w:rPr>
        <w:t></w:t>
      </w:r>
      <w:r w:rsidRPr="00FA7CB1">
        <w:rPr>
          <w:rFonts w:hint="eastAsia"/>
          <w:lang w:val="en-US"/>
        </w:rPr>
        <w:t>может</w:t>
      </w:r>
      <w:r w:rsidRPr="00FA7CB1">
        <w:rPr>
          <w:lang w:val="en-US"/>
        </w:rPr>
        <w:t></w:t>
      </w:r>
      <w:r w:rsidRPr="00FA7CB1">
        <w:rPr>
          <w:rFonts w:hint="eastAsia"/>
          <w:lang w:val="en-US"/>
        </w:rPr>
        <w:t>быть</w:t>
      </w:r>
      <w:r w:rsidRPr="00FA7CB1">
        <w:rPr>
          <w:lang w:val="en-US"/>
        </w:rPr>
        <w:t></w:t>
      </w:r>
      <w:r w:rsidRPr="00FA7CB1">
        <w:rPr>
          <w:rFonts w:hint="eastAsia"/>
          <w:lang w:val="en-US"/>
        </w:rPr>
        <w:t>осуществлено</w:t>
      </w:r>
      <w:r w:rsidRPr="00FA7CB1">
        <w:rPr>
          <w:lang w:val="en-US"/>
        </w:rPr>
        <w:t></w:t>
      </w:r>
      <w:r w:rsidRPr="00FA7CB1">
        <w:rPr>
          <w:rFonts w:hint="eastAsia"/>
          <w:lang w:val="en-US"/>
        </w:rPr>
        <w:t>в</w:t>
      </w:r>
      <w:r w:rsidRPr="00FA7CB1">
        <w:rPr>
          <w:lang w:val="en-US"/>
        </w:rPr>
        <w:t></w:t>
      </w:r>
      <w:r w:rsidRPr="00FA7CB1">
        <w:rPr>
          <w:rFonts w:hint="eastAsia"/>
          <w:lang w:val="en-US"/>
        </w:rPr>
        <w:t>следующих</w:t>
      </w:r>
      <w:r w:rsidRPr="00FA7CB1">
        <w:rPr>
          <w:lang w:val="en-US"/>
        </w:rPr>
        <w:t></w:t>
      </w:r>
      <w:r w:rsidRPr="00FA7CB1">
        <w:rPr>
          <w:rFonts w:hint="eastAsia"/>
          <w:lang w:val="en-US"/>
        </w:rPr>
        <w:t>направлениях</w:t>
      </w:r>
      <w:r w:rsidRPr="00FA7CB1">
        <w:rPr>
          <w:lang w:val="en-US"/>
        </w:rPr>
        <w:t></w:t>
      </w:r>
      <w:r w:rsidRPr="00FA7CB1">
        <w:rPr>
          <w:lang w:val="en-US"/>
        </w:rPr>
        <w:t></w:t>
      </w:r>
      <w:r w:rsidRPr="00FA7CB1">
        <w:rPr>
          <w:rFonts w:hint="eastAsia"/>
          <w:lang w:val="en-US"/>
        </w:rPr>
        <w:t>совершенствование</w:t>
      </w:r>
      <w:r w:rsidRPr="00FA7CB1">
        <w:rPr>
          <w:lang w:val="en-US"/>
        </w:rPr>
        <w:t></w:t>
      </w:r>
      <w:r w:rsidRPr="00FA7CB1">
        <w:rPr>
          <w:rFonts w:hint="eastAsia"/>
          <w:lang w:val="en-US"/>
        </w:rPr>
        <w:t>модели</w:t>
      </w:r>
      <w:r w:rsidRPr="00FA7CB1">
        <w:rPr>
          <w:lang w:val="en-US"/>
        </w:rPr>
        <w:t></w:t>
      </w:r>
      <w:r w:rsidRPr="00FA7CB1">
        <w:rPr>
          <w:rFonts w:hint="eastAsia"/>
          <w:lang w:val="en-US"/>
        </w:rPr>
        <w:t>на</w:t>
      </w:r>
      <w:r w:rsidRPr="00FA7CB1">
        <w:rPr>
          <w:lang w:val="en-US"/>
        </w:rPr>
        <w:t></w:t>
      </w:r>
      <w:r w:rsidRPr="00FA7CB1">
        <w:rPr>
          <w:rFonts w:hint="eastAsia"/>
          <w:lang w:val="en-US"/>
        </w:rPr>
        <w:t>основе</w:t>
      </w:r>
      <w:r w:rsidRPr="00FA7CB1">
        <w:rPr>
          <w:lang w:val="en-US"/>
        </w:rPr>
        <w:t></w:t>
      </w:r>
      <w:r w:rsidRPr="00FA7CB1">
        <w:rPr>
          <w:rFonts w:hint="eastAsia"/>
          <w:lang w:val="en-US"/>
        </w:rPr>
        <w:t>иных</w:t>
      </w:r>
      <w:r w:rsidRPr="00FA7CB1">
        <w:rPr>
          <w:lang w:val="en-US"/>
        </w:rPr>
        <w:t></w:t>
      </w:r>
      <w:r w:rsidRPr="00FA7CB1">
        <w:rPr>
          <w:rFonts w:hint="eastAsia"/>
          <w:lang w:val="en-US"/>
        </w:rPr>
        <w:t>методологических</w:t>
      </w:r>
      <w:r w:rsidRPr="00FA7CB1">
        <w:rPr>
          <w:lang w:val="en-US"/>
        </w:rPr>
        <w:t></w:t>
      </w:r>
      <w:r w:rsidRPr="00FA7CB1">
        <w:rPr>
          <w:rFonts w:hint="eastAsia"/>
          <w:lang w:val="en-US"/>
        </w:rPr>
        <w:t>подходах</w:t>
      </w:r>
      <w:r w:rsidRPr="00FA7CB1">
        <w:rPr>
          <w:lang w:val="en-US"/>
        </w:rPr>
        <w:t></w:t>
      </w:r>
      <w:r w:rsidRPr="00FA7CB1">
        <w:rPr>
          <w:lang w:val="en-US"/>
        </w:rPr>
        <w:t></w:t>
      </w:r>
      <w:r w:rsidRPr="00FA7CB1">
        <w:rPr>
          <w:rFonts w:hint="eastAsia"/>
          <w:lang w:val="en-US"/>
        </w:rPr>
        <w:t>разработка</w:t>
      </w:r>
      <w:r w:rsidRPr="00FA7CB1">
        <w:rPr>
          <w:lang w:val="en-US"/>
        </w:rPr>
        <w:t></w:t>
      </w:r>
      <w:r w:rsidRPr="00FA7CB1">
        <w:rPr>
          <w:rFonts w:hint="eastAsia"/>
          <w:lang w:val="en-US"/>
        </w:rPr>
        <w:t>различных</w:t>
      </w:r>
      <w:r w:rsidRPr="00FA7CB1">
        <w:rPr>
          <w:lang w:val="en-US"/>
        </w:rPr>
        <w:t></w:t>
      </w:r>
      <w:r w:rsidRPr="00FA7CB1">
        <w:rPr>
          <w:rFonts w:hint="eastAsia"/>
          <w:lang w:val="en-US"/>
        </w:rPr>
        <w:t>форм</w:t>
      </w:r>
      <w:r w:rsidRPr="00FA7CB1">
        <w:rPr>
          <w:lang w:val="en-US"/>
        </w:rPr>
        <w:t></w:t>
      </w:r>
      <w:r w:rsidRPr="00FA7CB1">
        <w:rPr>
          <w:rFonts w:hint="eastAsia"/>
          <w:lang w:val="en-US"/>
        </w:rPr>
        <w:t>повышения</w:t>
      </w:r>
      <w:r w:rsidRPr="00FA7CB1">
        <w:rPr>
          <w:lang w:val="en-US"/>
        </w:rPr>
        <w:t></w:t>
      </w:r>
      <w:r w:rsidRPr="00FA7CB1">
        <w:rPr>
          <w:rFonts w:hint="eastAsia"/>
          <w:lang w:val="en-US"/>
        </w:rPr>
        <w:t>квалификации</w:t>
      </w:r>
      <w:r w:rsidRPr="00FA7CB1">
        <w:rPr>
          <w:lang w:val="en-US"/>
        </w:rPr>
        <w:t></w:t>
      </w:r>
      <w:r w:rsidRPr="00FA7CB1">
        <w:rPr>
          <w:rFonts w:hint="eastAsia"/>
          <w:lang w:val="en-US"/>
        </w:rPr>
        <w:t>руководителей</w:t>
      </w:r>
      <w:r w:rsidRPr="00FA7CB1">
        <w:rPr>
          <w:lang w:val="en-US"/>
        </w:rPr>
        <w:t></w:t>
      </w:r>
      <w:r w:rsidRPr="00FA7CB1">
        <w:rPr>
          <w:rFonts w:hint="eastAsia"/>
          <w:lang w:val="en-US"/>
        </w:rPr>
        <w:t>муниципальных</w:t>
      </w:r>
      <w:r w:rsidRPr="00FA7CB1">
        <w:rPr>
          <w:lang w:val="en-US"/>
        </w:rPr>
        <w:t></w:t>
      </w:r>
      <w:r w:rsidRPr="00FA7CB1">
        <w:rPr>
          <w:rFonts w:hint="eastAsia"/>
          <w:lang w:val="en-US"/>
        </w:rPr>
        <w:t>методических</w:t>
      </w:r>
      <w:r w:rsidRPr="00FA7CB1">
        <w:rPr>
          <w:lang w:val="en-US"/>
        </w:rPr>
        <w:t></w:t>
      </w:r>
      <w:r w:rsidRPr="00FA7CB1">
        <w:rPr>
          <w:rFonts w:hint="eastAsia"/>
          <w:lang w:val="en-US"/>
        </w:rPr>
        <w:t>служб</w:t>
      </w:r>
      <w:r w:rsidRPr="00FA7CB1">
        <w:rPr>
          <w:lang w:val="en-US"/>
        </w:rPr>
        <w:t></w:t>
      </w:r>
      <w:r w:rsidRPr="00FA7CB1">
        <w:rPr>
          <w:rFonts w:hint="eastAsia"/>
          <w:lang w:val="en-US"/>
        </w:rPr>
        <w:t>на</w:t>
      </w:r>
      <w:r w:rsidRPr="00FA7CB1">
        <w:rPr>
          <w:lang w:val="en-US"/>
        </w:rPr>
        <w:t></w:t>
      </w:r>
      <w:r w:rsidRPr="00FA7CB1">
        <w:rPr>
          <w:rFonts w:hint="eastAsia"/>
          <w:lang w:val="en-US"/>
        </w:rPr>
        <w:t>основе</w:t>
      </w:r>
      <w:r w:rsidRPr="00FA7CB1">
        <w:rPr>
          <w:lang w:val="en-US"/>
        </w:rPr>
        <w:t></w:t>
      </w:r>
      <w:r w:rsidRPr="00FA7CB1">
        <w:rPr>
          <w:rFonts w:hint="eastAsia"/>
          <w:lang w:val="en-US"/>
        </w:rPr>
        <w:t>технологий</w:t>
      </w:r>
      <w:r w:rsidRPr="00FA7CB1">
        <w:rPr>
          <w:lang w:val="en-US"/>
        </w:rPr>
        <w:t></w:t>
      </w:r>
      <w:r w:rsidRPr="00FA7CB1">
        <w:rPr>
          <w:rFonts w:hint="eastAsia"/>
          <w:lang w:val="en-US"/>
        </w:rPr>
        <w:t>дистанционного</w:t>
      </w:r>
      <w:r w:rsidRPr="00FA7CB1">
        <w:rPr>
          <w:lang w:val="en-US"/>
        </w:rPr>
        <w:t></w:t>
      </w:r>
      <w:r w:rsidRPr="00FA7CB1">
        <w:rPr>
          <w:rFonts w:hint="eastAsia"/>
          <w:lang w:val="en-US"/>
        </w:rPr>
        <w:t>обучения</w:t>
      </w:r>
      <w:r w:rsidRPr="00FA7CB1">
        <w:rPr>
          <w:lang w:val="en-US"/>
        </w:rPr>
        <w:t></w:t>
      </w:r>
      <w:r w:rsidRPr="00FA7CB1">
        <w:rPr>
          <w:lang w:val="en-US"/>
        </w:rPr>
        <w:t></w:t>
      </w:r>
      <w:r w:rsidRPr="00FA7CB1">
        <w:rPr>
          <w:rFonts w:hint="eastAsia"/>
          <w:lang w:val="en-US"/>
        </w:rPr>
        <w:t>конкретизация</w:t>
      </w:r>
      <w:r w:rsidRPr="00FA7CB1">
        <w:rPr>
          <w:lang w:val="en-US"/>
        </w:rPr>
        <w:t></w:t>
      </w:r>
      <w:r w:rsidRPr="00FA7CB1">
        <w:rPr>
          <w:rFonts w:hint="eastAsia"/>
          <w:lang w:val="en-US"/>
        </w:rPr>
        <w:t>организационно</w:t>
      </w:r>
      <w:r w:rsidRPr="00FA7CB1">
        <w:rPr>
          <w:lang w:val="en-US"/>
        </w:rPr>
        <w:t></w:t>
      </w:r>
      <w:r w:rsidRPr="00FA7CB1">
        <w:rPr>
          <w:rFonts w:hint="eastAsia"/>
          <w:lang w:val="en-US"/>
        </w:rPr>
        <w:t>деятельностных</w:t>
      </w:r>
      <w:r w:rsidRPr="00FA7CB1">
        <w:rPr>
          <w:lang w:val="en-US"/>
        </w:rPr>
        <w:t></w:t>
      </w:r>
      <w:r w:rsidRPr="00FA7CB1">
        <w:rPr>
          <w:rFonts w:hint="eastAsia"/>
          <w:lang w:val="en-US"/>
        </w:rPr>
        <w:t>форм</w:t>
      </w:r>
      <w:r w:rsidRPr="00FA7CB1">
        <w:rPr>
          <w:lang w:val="en-US"/>
        </w:rPr>
        <w:t></w:t>
      </w:r>
      <w:r w:rsidRPr="00FA7CB1">
        <w:rPr>
          <w:rFonts w:hint="eastAsia"/>
          <w:lang w:val="en-US"/>
        </w:rPr>
        <w:t>управления</w:t>
      </w:r>
      <w:r w:rsidRPr="00FA7CB1">
        <w:rPr>
          <w:lang w:val="en-US"/>
        </w:rPr>
        <w:t></w:t>
      </w:r>
      <w:r w:rsidRPr="00FA7CB1">
        <w:rPr>
          <w:rFonts w:hint="eastAsia"/>
          <w:lang w:val="en-US"/>
        </w:rPr>
        <w:t>методической</w:t>
      </w:r>
      <w:r w:rsidRPr="00FA7CB1">
        <w:rPr>
          <w:lang w:val="en-US"/>
        </w:rPr>
        <w:t></w:t>
      </w:r>
      <w:r w:rsidRPr="00FA7CB1">
        <w:rPr>
          <w:rFonts w:hint="eastAsia"/>
          <w:lang w:val="en-US"/>
        </w:rPr>
        <w:t>работой</w:t>
      </w:r>
      <w:r w:rsidRPr="00FA7CB1">
        <w:rPr>
          <w:lang w:val="en-US"/>
        </w:rPr>
        <w:t></w:t>
      </w:r>
      <w:r w:rsidRPr="00FA7CB1">
        <w:rPr>
          <w:rFonts w:hint="eastAsia"/>
          <w:lang w:val="en-US"/>
        </w:rPr>
        <w:t>на</w:t>
      </w:r>
      <w:r w:rsidRPr="00FA7CB1">
        <w:rPr>
          <w:lang w:val="en-US"/>
        </w:rPr>
        <w:t></w:t>
      </w:r>
      <w:r w:rsidRPr="00FA7CB1">
        <w:rPr>
          <w:rFonts w:hint="eastAsia"/>
          <w:lang w:val="en-US"/>
        </w:rPr>
        <w:t>муниципальном</w:t>
      </w:r>
      <w:r w:rsidRPr="00FA7CB1">
        <w:rPr>
          <w:lang w:val="en-US"/>
        </w:rPr>
        <w:t></w:t>
      </w:r>
      <w:r w:rsidRPr="00FA7CB1">
        <w:rPr>
          <w:rFonts w:hint="eastAsia"/>
          <w:lang w:val="en-US"/>
        </w:rPr>
        <w:t>уровне</w:t>
      </w:r>
      <w:r w:rsidRPr="00FA7CB1">
        <w:rPr>
          <w:lang w:val="en-US"/>
        </w:rPr>
        <w:t></w:t>
      </w:r>
      <w:r w:rsidRPr="00FA7CB1">
        <w:rPr>
          <w:lang w:val="en-US"/>
        </w:rPr>
        <w:t></w:t>
      </w:r>
      <w:r w:rsidRPr="00FA7CB1">
        <w:rPr>
          <w:rFonts w:hint="eastAsia"/>
          <w:lang w:val="en-US"/>
        </w:rPr>
        <w:t>совершенствование</w:t>
      </w:r>
      <w:r w:rsidRPr="00FA7CB1">
        <w:rPr>
          <w:lang w:val="en-US"/>
        </w:rPr>
        <w:t></w:t>
      </w:r>
      <w:r w:rsidRPr="00FA7CB1">
        <w:rPr>
          <w:rFonts w:hint="eastAsia"/>
          <w:lang w:val="en-US"/>
        </w:rPr>
        <w:t>мониторинга</w:t>
      </w:r>
      <w:r w:rsidRPr="00FA7CB1">
        <w:rPr>
          <w:lang w:val="en-US"/>
        </w:rPr>
        <w:t></w:t>
      </w:r>
      <w:r w:rsidRPr="00FA7CB1">
        <w:rPr>
          <w:rFonts w:hint="eastAsia"/>
          <w:lang w:val="en-US"/>
        </w:rPr>
        <w:t>результативности</w:t>
      </w:r>
      <w:r w:rsidRPr="00FA7CB1">
        <w:rPr>
          <w:lang w:val="en-US"/>
        </w:rPr>
        <w:t></w:t>
      </w:r>
      <w:r w:rsidRPr="00FA7CB1">
        <w:rPr>
          <w:rFonts w:hint="eastAsia"/>
          <w:lang w:val="en-US"/>
        </w:rPr>
        <w:t>деятельности</w:t>
      </w:r>
      <w:r w:rsidRPr="00FA7CB1">
        <w:rPr>
          <w:lang w:val="en-US"/>
        </w:rPr>
        <w:t></w:t>
      </w:r>
      <w:r w:rsidRPr="00FA7CB1">
        <w:rPr>
          <w:rFonts w:hint="eastAsia"/>
          <w:lang w:val="en-US"/>
        </w:rPr>
        <w:t>муниципальных</w:t>
      </w:r>
      <w:r w:rsidRPr="00FA7CB1">
        <w:rPr>
          <w:lang w:val="en-US"/>
        </w:rPr>
        <w:t></w:t>
      </w:r>
      <w:r w:rsidRPr="00FA7CB1">
        <w:rPr>
          <w:rFonts w:hint="eastAsia"/>
          <w:lang w:val="en-US"/>
        </w:rPr>
        <w:t>методических</w:t>
      </w:r>
      <w:r w:rsidRPr="00FA7CB1">
        <w:rPr>
          <w:lang w:val="en-US"/>
        </w:rPr>
        <w:t></w:t>
      </w:r>
      <w:r w:rsidRPr="00FA7CB1">
        <w:rPr>
          <w:rFonts w:hint="eastAsia"/>
          <w:lang w:val="en-US"/>
        </w:rPr>
        <w:t>служб</w:t>
      </w:r>
      <w:r w:rsidRPr="00FA7CB1">
        <w:rPr>
          <w:lang w:val="en-US"/>
        </w:rPr>
        <w:t></w:t>
      </w:r>
      <w:r w:rsidRPr="00FA7CB1">
        <w:rPr>
          <w:rFonts w:hint="eastAsia"/>
          <w:lang w:val="en-US"/>
        </w:rPr>
        <w:t>на</w:t>
      </w:r>
      <w:r w:rsidRPr="00FA7CB1">
        <w:rPr>
          <w:lang w:val="en-US"/>
        </w:rPr>
        <w:t></w:t>
      </w:r>
      <w:r w:rsidRPr="00FA7CB1">
        <w:rPr>
          <w:rFonts w:hint="eastAsia"/>
          <w:lang w:val="en-US"/>
        </w:rPr>
        <w:t>основе</w:t>
      </w:r>
      <w:r w:rsidRPr="00FA7CB1">
        <w:rPr>
          <w:lang w:val="en-US"/>
        </w:rPr>
        <w:t></w:t>
      </w:r>
      <w:r w:rsidRPr="00FA7CB1">
        <w:rPr>
          <w:rFonts w:hint="eastAsia"/>
          <w:lang w:val="en-US"/>
        </w:rPr>
        <w:t>ИКТ</w:t>
      </w:r>
      <w:r w:rsidRPr="00FA7CB1">
        <w:rPr>
          <w:lang w:val="en-US"/>
        </w:rPr>
        <w:t></w:t>
      </w:r>
      <w:r w:rsidRPr="00FA7CB1">
        <w:rPr>
          <w:rFonts w:hint="eastAsia"/>
          <w:lang w:val="en-US"/>
        </w:rPr>
        <w:t>технологий</w:t>
      </w:r>
      <w:r w:rsidRPr="00FA7CB1">
        <w:rPr>
          <w:lang w:val="en-US"/>
        </w:rPr>
        <w:t></w:t>
      </w:r>
    </w:p>
    <w:sectPr w:rsidR="00FA7CB1" w:rsidRPr="00FA7CB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FB" w:rsidRDefault="003A56FB">
      <w:pPr>
        <w:spacing w:after="0" w:line="240" w:lineRule="auto"/>
      </w:pPr>
      <w:r>
        <w:separator/>
      </w:r>
    </w:p>
  </w:endnote>
  <w:endnote w:type="continuationSeparator" w:id="0">
    <w:p w:rsidR="003A56FB" w:rsidRDefault="003A5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A56FB" w:rsidRDefault="003A56FB">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A56FB" w:rsidRDefault="003A56FB">
                <w:pPr>
                  <w:spacing w:line="240" w:lineRule="auto"/>
                </w:pPr>
                <w:fldSimple w:instr=" PAGE \* MERGEFORMAT ">
                  <w:r w:rsidR="00FA7CB1" w:rsidRPr="00FA7CB1">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FB" w:rsidRDefault="003A56FB"/>
    <w:p w:rsidR="003A56FB" w:rsidRDefault="003A56FB"/>
    <w:p w:rsidR="003A56FB" w:rsidRDefault="003A56FB"/>
    <w:p w:rsidR="003A56FB" w:rsidRDefault="003A56FB"/>
    <w:p w:rsidR="003A56FB" w:rsidRDefault="003A56FB"/>
    <w:p w:rsidR="003A56FB" w:rsidRDefault="003A56FB"/>
    <w:p w:rsidR="003A56FB" w:rsidRDefault="003A56FB">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A56FB" w:rsidRDefault="003A56FB">
                  <w:pPr>
                    <w:spacing w:line="240" w:lineRule="auto"/>
                  </w:pPr>
                  <w:fldSimple w:instr=" PAGE \* MERGEFORMAT ">
                    <w:r w:rsidRPr="00384EF7">
                      <w:rPr>
                        <w:rStyle w:val="afffff9"/>
                        <w:b w:val="0"/>
                        <w:bCs w:val="0"/>
                        <w:noProof/>
                      </w:rPr>
                      <w:t>6</w:t>
                    </w:r>
                  </w:fldSimple>
                </w:p>
              </w:txbxContent>
            </v:textbox>
            <w10:wrap anchorx="page" anchory="page"/>
          </v:shape>
        </w:pict>
      </w:r>
    </w:p>
    <w:p w:rsidR="003A56FB" w:rsidRDefault="003A56FB"/>
    <w:p w:rsidR="003A56FB" w:rsidRDefault="003A56FB"/>
    <w:p w:rsidR="003A56FB" w:rsidRDefault="003A56FB">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A56FB" w:rsidRDefault="003A56FB"/>
                <w:p w:rsidR="003A56FB" w:rsidRDefault="003A56FB">
                  <w:pPr>
                    <w:pStyle w:val="1ffffff7"/>
                    <w:spacing w:line="240" w:lineRule="auto"/>
                  </w:pPr>
                  <w:fldSimple w:instr=" PAGE \* MERGEFORMAT ">
                    <w:r w:rsidRPr="00384EF7">
                      <w:rPr>
                        <w:rStyle w:val="3b"/>
                        <w:noProof/>
                      </w:rPr>
                      <w:t>6</w:t>
                    </w:r>
                  </w:fldSimple>
                </w:p>
              </w:txbxContent>
            </v:textbox>
            <w10:wrap anchorx="page" anchory="page"/>
          </v:shape>
        </w:pict>
      </w:r>
    </w:p>
    <w:p w:rsidR="003A56FB" w:rsidRDefault="003A56FB"/>
    <w:p w:rsidR="003A56FB" w:rsidRDefault="003A56FB">
      <w:pPr>
        <w:rPr>
          <w:sz w:val="2"/>
          <w:szCs w:val="2"/>
        </w:rPr>
      </w:pPr>
    </w:p>
    <w:p w:rsidR="003A56FB" w:rsidRDefault="003A56FB"/>
    <w:p w:rsidR="003A56FB" w:rsidRDefault="003A56FB">
      <w:pPr>
        <w:spacing w:after="0" w:line="240" w:lineRule="auto"/>
      </w:pPr>
    </w:p>
  </w:footnote>
  <w:footnote w:type="continuationSeparator" w:id="0">
    <w:p w:rsidR="003A56FB" w:rsidRDefault="003A5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 w:rsidR="003A56FB" w:rsidRPr="005856C0" w:rsidRDefault="003A56FB"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2A805-58AB-4053-944A-79264725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2491</TotalTime>
  <Pages>17</Pages>
  <Words>4383</Words>
  <Characters>24985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2022-11-21T19:25:00Z</dcterms:created>
  <dcterms:modified xsi:type="dcterms:W3CDTF">2023-04-01T11:20:00Z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