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053CC" w14:textId="39D2B194" w:rsidR="0007116B" w:rsidRDefault="00E47184" w:rsidP="00E47184">
      <w:pPr>
        <w:rPr>
          <w:lang w:val="ru-RU"/>
        </w:rPr>
      </w:pPr>
      <w:r w:rsidRPr="00E47184">
        <w:rPr>
          <w:rFonts w:hint="eastAsia"/>
        </w:rPr>
        <w:t>Калинин</w:t>
      </w:r>
      <w:r w:rsidRPr="00E47184">
        <w:t xml:space="preserve"> </w:t>
      </w:r>
      <w:r w:rsidRPr="00E47184">
        <w:rPr>
          <w:rFonts w:hint="eastAsia"/>
        </w:rPr>
        <w:t>Руслан</w:t>
      </w:r>
      <w:r w:rsidRPr="00E47184">
        <w:t xml:space="preserve"> </w:t>
      </w:r>
      <w:r w:rsidRPr="00E47184">
        <w:rPr>
          <w:rFonts w:hint="eastAsia"/>
        </w:rPr>
        <w:t>Эдуардович</w:t>
      </w:r>
      <w:r>
        <w:rPr>
          <w:lang w:val="ru-RU"/>
        </w:rPr>
        <w:t xml:space="preserve"> </w:t>
      </w:r>
      <w:r w:rsidRPr="00E47184">
        <w:rPr>
          <w:rFonts w:hint="eastAsia"/>
          <w:lang w:val="ru-RU"/>
        </w:rPr>
        <w:t>Пределы</w:t>
      </w:r>
      <w:r w:rsidRPr="00E47184">
        <w:rPr>
          <w:lang w:val="ru-RU"/>
        </w:rPr>
        <w:t xml:space="preserve"> </w:t>
      </w:r>
      <w:r w:rsidRPr="00E47184">
        <w:rPr>
          <w:rFonts w:hint="eastAsia"/>
          <w:lang w:val="ru-RU"/>
        </w:rPr>
        <w:t>компетенции</w:t>
      </w:r>
      <w:r w:rsidRPr="00E47184">
        <w:rPr>
          <w:lang w:val="ru-RU"/>
        </w:rPr>
        <w:t xml:space="preserve"> </w:t>
      </w:r>
      <w:r w:rsidRPr="00E47184">
        <w:rPr>
          <w:rFonts w:hint="eastAsia"/>
          <w:lang w:val="ru-RU"/>
        </w:rPr>
        <w:t>эксперта</w:t>
      </w:r>
      <w:r w:rsidRPr="00E47184">
        <w:rPr>
          <w:lang w:val="ru-RU"/>
        </w:rPr>
        <w:t xml:space="preserve"> </w:t>
      </w:r>
      <w:r w:rsidRPr="00E47184">
        <w:rPr>
          <w:rFonts w:hint="eastAsia"/>
          <w:lang w:val="ru-RU"/>
        </w:rPr>
        <w:t>при</w:t>
      </w:r>
      <w:r w:rsidRPr="00E47184">
        <w:rPr>
          <w:lang w:val="ru-RU"/>
        </w:rPr>
        <w:t xml:space="preserve"> </w:t>
      </w:r>
      <w:r w:rsidRPr="00E47184">
        <w:rPr>
          <w:rFonts w:hint="eastAsia"/>
          <w:lang w:val="ru-RU"/>
        </w:rPr>
        <w:t>исследовании</w:t>
      </w:r>
      <w:r w:rsidRPr="00E47184">
        <w:rPr>
          <w:lang w:val="ru-RU"/>
        </w:rPr>
        <w:t xml:space="preserve"> </w:t>
      </w:r>
      <w:r w:rsidRPr="00E47184">
        <w:rPr>
          <w:rFonts w:hint="eastAsia"/>
          <w:lang w:val="ru-RU"/>
        </w:rPr>
        <w:t>документов</w:t>
      </w:r>
      <w:r w:rsidRPr="00E47184">
        <w:rPr>
          <w:lang w:val="ru-RU"/>
        </w:rPr>
        <w:t xml:space="preserve">, </w:t>
      </w:r>
      <w:r w:rsidRPr="00E47184">
        <w:rPr>
          <w:rFonts w:hint="eastAsia"/>
          <w:lang w:val="ru-RU"/>
        </w:rPr>
        <w:t>входящих</w:t>
      </w:r>
      <w:r w:rsidRPr="00E47184">
        <w:rPr>
          <w:lang w:val="ru-RU"/>
        </w:rPr>
        <w:t xml:space="preserve"> </w:t>
      </w:r>
      <w:r w:rsidRPr="00E47184">
        <w:rPr>
          <w:rFonts w:hint="eastAsia"/>
          <w:lang w:val="ru-RU"/>
        </w:rPr>
        <w:t>в</w:t>
      </w:r>
      <w:r w:rsidRPr="00E47184">
        <w:rPr>
          <w:lang w:val="ru-RU"/>
        </w:rPr>
        <w:t xml:space="preserve"> </w:t>
      </w:r>
      <w:r w:rsidRPr="00E47184">
        <w:rPr>
          <w:rFonts w:hint="eastAsia"/>
          <w:lang w:val="ru-RU"/>
        </w:rPr>
        <w:t>материалы</w:t>
      </w:r>
      <w:r w:rsidRPr="00E47184">
        <w:rPr>
          <w:lang w:val="ru-RU"/>
        </w:rPr>
        <w:t xml:space="preserve"> </w:t>
      </w:r>
      <w:r w:rsidRPr="00E47184">
        <w:rPr>
          <w:rFonts w:hint="eastAsia"/>
          <w:lang w:val="ru-RU"/>
        </w:rPr>
        <w:t>«</w:t>
      </w:r>
      <w:r w:rsidRPr="00E47184">
        <w:rPr>
          <w:rFonts w:hint="eastAsia"/>
          <w:lang w:val="ru-RU"/>
        </w:rPr>
        <w:t>врачебных</w:t>
      </w:r>
      <w:r w:rsidRPr="00E47184">
        <w:rPr>
          <w:rFonts w:hint="eastAsia"/>
          <w:lang w:val="ru-RU"/>
        </w:rPr>
        <w:t>»</w:t>
      </w:r>
      <w:r w:rsidRPr="00E47184">
        <w:rPr>
          <w:lang w:val="ru-RU"/>
        </w:rPr>
        <w:t xml:space="preserve"> </w:t>
      </w:r>
      <w:r w:rsidRPr="00E47184">
        <w:rPr>
          <w:rFonts w:hint="eastAsia"/>
          <w:lang w:val="ru-RU"/>
        </w:rPr>
        <w:t>дел</w:t>
      </w:r>
    </w:p>
    <w:p w14:paraId="50CEB9BF" w14:textId="77777777" w:rsidR="00E47184" w:rsidRPr="00E47184" w:rsidRDefault="00E47184" w:rsidP="00E47184">
      <w:pPr>
        <w:rPr>
          <w:lang w:val="ru-RU"/>
        </w:rPr>
      </w:pPr>
      <w:r w:rsidRPr="00E47184">
        <w:rPr>
          <w:rFonts w:hint="eastAsia"/>
          <w:lang w:val="ru-RU"/>
        </w:rPr>
        <w:t>ОГЛАВЛЕНИЕ</w:t>
      </w:r>
      <w:r w:rsidRPr="00E47184">
        <w:rPr>
          <w:lang w:val="ru-RU"/>
        </w:rPr>
        <w:t xml:space="preserve"> </w:t>
      </w:r>
      <w:r w:rsidRPr="00E47184">
        <w:rPr>
          <w:rFonts w:hint="eastAsia"/>
          <w:lang w:val="ru-RU"/>
        </w:rPr>
        <w:t>ДИССЕРТАЦИИ</w:t>
      </w:r>
    </w:p>
    <w:p w14:paraId="25B8BC9D" w14:textId="77777777" w:rsidR="00E47184" w:rsidRPr="00E47184" w:rsidRDefault="00E47184" w:rsidP="00E47184">
      <w:pPr>
        <w:rPr>
          <w:lang w:val="ru-RU"/>
        </w:rPr>
      </w:pPr>
      <w:r w:rsidRPr="00E47184">
        <w:rPr>
          <w:rFonts w:hint="eastAsia"/>
          <w:lang w:val="ru-RU"/>
        </w:rPr>
        <w:t>кандидат</w:t>
      </w:r>
      <w:r w:rsidRPr="00E47184">
        <w:rPr>
          <w:lang w:val="ru-RU"/>
        </w:rPr>
        <w:t xml:space="preserve"> </w:t>
      </w:r>
      <w:r w:rsidRPr="00E47184">
        <w:rPr>
          <w:rFonts w:hint="eastAsia"/>
          <w:lang w:val="ru-RU"/>
        </w:rPr>
        <w:t>наук</w:t>
      </w:r>
      <w:r w:rsidRPr="00E47184">
        <w:rPr>
          <w:lang w:val="ru-RU"/>
        </w:rPr>
        <w:t xml:space="preserve"> </w:t>
      </w:r>
      <w:r w:rsidRPr="00E47184">
        <w:rPr>
          <w:rFonts w:hint="eastAsia"/>
          <w:lang w:val="ru-RU"/>
        </w:rPr>
        <w:t>Калинин</w:t>
      </w:r>
      <w:r w:rsidRPr="00E47184">
        <w:rPr>
          <w:lang w:val="ru-RU"/>
        </w:rPr>
        <w:t xml:space="preserve"> </w:t>
      </w:r>
      <w:r w:rsidRPr="00E47184">
        <w:rPr>
          <w:rFonts w:hint="eastAsia"/>
          <w:lang w:val="ru-RU"/>
        </w:rPr>
        <w:t>Руслан</w:t>
      </w:r>
      <w:r w:rsidRPr="00E47184">
        <w:rPr>
          <w:lang w:val="ru-RU"/>
        </w:rPr>
        <w:t xml:space="preserve"> </w:t>
      </w:r>
      <w:r w:rsidRPr="00E47184">
        <w:rPr>
          <w:rFonts w:hint="eastAsia"/>
          <w:lang w:val="ru-RU"/>
        </w:rPr>
        <w:t>Эдуардович</w:t>
      </w:r>
    </w:p>
    <w:p w14:paraId="3B289FEA" w14:textId="77777777" w:rsidR="00E47184" w:rsidRPr="00E47184" w:rsidRDefault="00E47184" w:rsidP="00E47184">
      <w:pPr>
        <w:rPr>
          <w:lang w:val="ru-RU"/>
        </w:rPr>
      </w:pPr>
      <w:r w:rsidRPr="00E47184">
        <w:rPr>
          <w:rFonts w:hint="eastAsia"/>
          <w:lang w:val="ru-RU"/>
        </w:rPr>
        <w:t>ВВЕДЕНИЕ</w:t>
      </w:r>
    </w:p>
    <w:p w14:paraId="208B956C" w14:textId="77777777" w:rsidR="00E47184" w:rsidRPr="00E47184" w:rsidRDefault="00E47184" w:rsidP="00E47184">
      <w:pPr>
        <w:rPr>
          <w:lang w:val="ru-RU"/>
        </w:rPr>
      </w:pPr>
    </w:p>
    <w:p w14:paraId="25F019AB" w14:textId="77777777" w:rsidR="00E47184" w:rsidRPr="00E47184" w:rsidRDefault="00E47184" w:rsidP="00E47184">
      <w:pPr>
        <w:rPr>
          <w:lang w:val="ru-RU"/>
        </w:rPr>
      </w:pPr>
      <w:r w:rsidRPr="00E47184">
        <w:rPr>
          <w:rFonts w:hint="eastAsia"/>
          <w:lang w:val="ru-RU"/>
        </w:rPr>
        <w:t>ГЛАВА</w:t>
      </w:r>
      <w:r w:rsidRPr="00E47184">
        <w:rPr>
          <w:lang w:val="ru-RU"/>
        </w:rPr>
        <w:t xml:space="preserve"> 1. </w:t>
      </w:r>
      <w:r w:rsidRPr="00E47184">
        <w:rPr>
          <w:rFonts w:hint="eastAsia"/>
          <w:lang w:val="ru-RU"/>
        </w:rPr>
        <w:t>ЦЕЛЬ</w:t>
      </w:r>
      <w:r w:rsidRPr="00E47184">
        <w:rPr>
          <w:lang w:val="ru-RU"/>
        </w:rPr>
        <w:t xml:space="preserve"> </w:t>
      </w:r>
      <w:r w:rsidRPr="00E47184">
        <w:rPr>
          <w:rFonts w:hint="eastAsia"/>
          <w:lang w:val="ru-RU"/>
        </w:rPr>
        <w:t>И</w:t>
      </w:r>
      <w:r w:rsidRPr="00E47184">
        <w:rPr>
          <w:lang w:val="ru-RU"/>
        </w:rPr>
        <w:t xml:space="preserve"> </w:t>
      </w:r>
      <w:r w:rsidRPr="00E47184">
        <w:rPr>
          <w:rFonts w:hint="eastAsia"/>
          <w:lang w:val="ru-RU"/>
        </w:rPr>
        <w:t>ЗАДАЧИ</w:t>
      </w:r>
      <w:r w:rsidRPr="00E47184">
        <w:rPr>
          <w:lang w:val="ru-RU"/>
        </w:rPr>
        <w:t xml:space="preserve"> </w:t>
      </w:r>
      <w:r w:rsidRPr="00E47184">
        <w:rPr>
          <w:rFonts w:hint="eastAsia"/>
          <w:lang w:val="ru-RU"/>
        </w:rPr>
        <w:t>СУДЕБНО</w:t>
      </w:r>
      <w:r w:rsidRPr="00E47184">
        <w:rPr>
          <w:lang w:val="ru-RU"/>
        </w:rPr>
        <w:t>-</w:t>
      </w:r>
      <w:r w:rsidRPr="00E47184">
        <w:rPr>
          <w:rFonts w:hint="eastAsia"/>
          <w:lang w:val="ru-RU"/>
        </w:rPr>
        <w:t>МЕДИЦИНСКОЙ</w:t>
      </w:r>
      <w:r w:rsidRPr="00E47184">
        <w:rPr>
          <w:lang w:val="ru-RU"/>
        </w:rPr>
        <w:t xml:space="preserve"> </w:t>
      </w:r>
      <w:r w:rsidRPr="00E47184">
        <w:rPr>
          <w:rFonts w:hint="eastAsia"/>
          <w:lang w:val="ru-RU"/>
        </w:rPr>
        <w:t>ЭКСПЕРТИЗЫ</w:t>
      </w:r>
      <w:r w:rsidRPr="00E47184">
        <w:rPr>
          <w:lang w:val="ru-RU"/>
        </w:rPr>
        <w:t xml:space="preserve"> </w:t>
      </w:r>
      <w:r w:rsidRPr="00E47184">
        <w:rPr>
          <w:rFonts w:hint="eastAsia"/>
          <w:lang w:val="ru-RU"/>
        </w:rPr>
        <w:t>ПО</w:t>
      </w:r>
    </w:p>
    <w:p w14:paraId="071568E6" w14:textId="77777777" w:rsidR="00E47184" w:rsidRPr="00E47184" w:rsidRDefault="00E47184" w:rsidP="00E47184">
      <w:pPr>
        <w:rPr>
          <w:lang w:val="ru-RU"/>
        </w:rPr>
      </w:pPr>
    </w:p>
    <w:p w14:paraId="5B6606BC" w14:textId="77777777" w:rsidR="00E47184" w:rsidRPr="00E47184" w:rsidRDefault="00E47184" w:rsidP="00E47184">
      <w:pPr>
        <w:rPr>
          <w:lang w:val="ru-RU"/>
        </w:rPr>
      </w:pPr>
      <w:r w:rsidRPr="00E47184">
        <w:rPr>
          <w:rFonts w:hint="eastAsia"/>
          <w:lang w:val="ru-RU"/>
        </w:rPr>
        <w:t>МАТЕРИАЛАМ</w:t>
      </w:r>
      <w:r w:rsidRPr="00E47184">
        <w:rPr>
          <w:lang w:val="ru-RU"/>
        </w:rPr>
        <w:t xml:space="preserve"> </w:t>
      </w:r>
      <w:r w:rsidRPr="00E47184">
        <w:rPr>
          <w:rFonts w:hint="eastAsia"/>
          <w:lang w:val="ru-RU"/>
        </w:rPr>
        <w:t>«</w:t>
      </w:r>
      <w:r w:rsidRPr="00E47184">
        <w:rPr>
          <w:rFonts w:hint="eastAsia"/>
          <w:lang w:val="ru-RU"/>
        </w:rPr>
        <w:t>ВРАЧЕБНЫХ</w:t>
      </w:r>
      <w:r w:rsidRPr="00E47184">
        <w:rPr>
          <w:rFonts w:hint="eastAsia"/>
          <w:lang w:val="ru-RU"/>
        </w:rPr>
        <w:t>»</w:t>
      </w:r>
      <w:r w:rsidRPr="00E47184">
        <w:rPr>
          <w:lang w:val="ru-RU"/>
        </w:rPr>
        <w:t xml:space="preserve"> </w:t>
      </w:r>
      <w:r w:rsidRPr="00E47184">
        <w:rPr>
          <w:rFonts w:hint="eastAsia"/>
          <w:lang w:val="ru-RU"/>
        </w:rPr>
        <w:t>ДЕЛ</w:t>
      </w:r>
      <w:r w:rsidRPr="00E47184">
        <w:rPr>
          <w:lang w:val="ru-RU"/>
        </w:rPr>
        <w:t xml:space="preserve"> (</w:t>
      </w:r>
      <w:r w:rsidRPr="00E47184">
        <w:rPr>
          <w:rFonts w:hint="eastAsia"/>
          <w:lang w:val="ru-RU"/>
        </w:rPr>
        <w:t>ОБЗОР</w:t>
      </w:r>
      <w:r w:rsidRPr="00E47184">
        <w:rPr>
          <w:lang w:val="ru-RU"/>
        </w:rPr>
        <w:t xml:space="preserve"> </w:t>
      </w:r>
      <w:r w:rsidRPr="00E47184">
        <w:rPr>
          <w:rFonts w:hint="eastAsia"/>
          <w:lang w:val="ru-RU"/>
        </w:rPr>
        <w:t>ЛИТЕРАТУРЫ</w:t>
      </w:r>
      <w:r w:rsidRPr="00E47184">
        <w:rPr>
          <w:lang w:val="ru-RU"/>
        </w:rPr>
        <w:t>)</w:t>
      </w:r>
    </w:p>
    <w:p w14:paraId="741D4990" w14:textId="77777777" w:rsidR="00E47184" w:rsidRPr="00E47184" w:rsidRDefault="00E47184" w:rsidP="00E47184">
      <w:pPr>
        <w:rPr>
          <w:lang w:val="ru-RU"/>
        </w:rPr>
      </w:pPr>
    </w:p>
    <w:p w14:paraId="229C0F67" w14:textId="77777777" w:rsidR="00E47184" w:rsidRPr="00E47184" w:rsidRDefault="00E47184" w:rsidP="00E47184">
      <w:pPr>
        <w:rPr>
          <w:lang w:val="ru-RU"/>
        </w:rPr>
      </w:pPr>
      <w:r w:rsidRPr="00E47184">
        <w:rPr>
          <w:rFonts w:hint="eastAsia"/>
          <w:lang w:val="ru-RU"/>
        </w:rPr>
        <w:t>§</w:t>
      </w:r>
      <w:r w:rsidRPr="00E47184">
        <w:rPr>
          <w:lang w:val="ru-RU"/>
        </w:rPr>
        <w:t xml:space="preserve">1. </w:t>
      </w:r>
      <w:r w:rsidRPr="00E47184">
        <w:rPr>
          <w:rFonts w:hint="eastAsia"/>
          <w:lang w:val="ru-RU"/>
        </w:rPr>
        <w:t>Обеспечение</w:t>
      </w:r>
      <w:r w:rsidRPr="00E47184">
        <w:rPr>
          <w:lang w:val="ru-RU"/>
        </w:rPr>
        <w:t xml:space="preserve"> </w:t>
      </w:r>
      <w:r w:rsidRPr="00E47184">
        <w:rPr>
          <w:rFonts w:hint="eastAsia"/>
          <w:lang w:val="ru-RU"/>
        </w:rPr>
        <w:t>потребностей</w:t>
      </w:r>
      <w:r w:rsidRPr="00E47184">
        <w:rPr>
          <w:lang w:val="ru-RU"/>
        </w:rPr>
        <w:t xml:space="preserve"> </w:t>
      </w:r>
      <w:r w:rsidRPr="00E47184">
        <w:rPr>
          <w:rFonts w:hint="eastAsia"/>
          <w:lang w:val="ru-RU"/>
        </w:rPr>
        <w:t>правовых</w:t>
      </w:r>
      <w:r w:rsidRPr="00E47184">
        <w:rPr>
          <w:lang w:val="ru-RU"/>
        </w:rPr>
        <w:t xml:space="preserve"> </w:t>
      </w:r>
      <w:r w:rsidRPr="00E47184">
        <w:rPr>
          <w:rFonts w:hint="eastAsia"/>
          <w:lang w:val="ru-RU"/>
        </w:rPr>
        <w:t>процедур</w:t>
      </w:r>
      <w:r w:rsidRPr="00E47184">
        <w:rPr>
          <w:lang w:val="ru-RU"/>
        </w:rPr>
        <w:t xml:space="preserve"> </w:t>
      </w:r>
      <w:r w:rsidRPr="00E47184">
        <w:rPr>
          <w:rFonts w:hint="eastAsia"/>
          <w:lang w:val="ru-RU"/>
        </w:rPr>
        <w:t>при</w:t>
      </w:r>
      <w:r w:rsidRPr="00E47184">
        <w:rPr>
          <w:lang w:val="ru-RU"/>
        </w:rPr>
        <w:t xml:space="preserve"> </w:t>
      </w:r>
      <w:r w:rsidRPr="00E47184">
        <w:rPr>
          <w:rFonts w:hint="eastAsia"/>
          <w:lang w:val="ru-RU"/>
        </w:rPr>
        <w:t>проведении</w:t>
      </w:r>
      <w:r w:rsidRPr="00E47184">
        <w:rPr>
          <w:lang w:val="ru-RU"/>
        </w:rPr>
        <w:t xml:space="preserve"> </w:t>
      </w:r>
      <w:r w:rsidRPr="00E47184">
        <w:rPr>
          <w:rFonts w:hint="eastAsia"/>
          <w:lang w:val="ru-RU"/>
        </w:rPr>
        <w:t>судебно</w:t>
      </w:r>
      <w:r w:rsidRPr="00E47184">
        <w:rPr>
          <w:lang w:val="ru-RU"/>
        </w:rPr>
        <w:t>-</w:t>
      </w:r>
    </w:p>
    <w:p w14:paraId="5807A015" w14:textId="77777777" w:rsidR="00E47184" w:rsidRPr="00E47184" w:rsidRDefault="00E47184" w:rsidP="00E47184">
      <w:pPr>
        <w:rPr>
          <w:lang w:val="ru-RU"/>
        </w:rPr>
      </w:pPr>
    </w:p>
    <w:p w14:paraId="37953247" w14:textId="77777777" w:rsidR="00E47184" w:rsidRPr="00E47184" w:rsidRDefault="00E47184" w:rsidP="00E47184">
      <w:pPr>
        <w:rPr>
          <w:lang w:val="ru-RU"/>
        </w:rPr>
      </w:pPr>
      <w:r w:rsidRPr="00E47184">
        <w:rPr>
          <w:rFonts w:hint="eastAsia"/>
          <w:lang w:val="ru-RU"/>
        </w:rPr>
        <w:t>медицинских</w:t>
      </w:r>
      <w:r w:rsidRPr="00E47184">
        <w:rPr>
          <w:lang w:val="ru-RU"/>
        </w:rPr>
        <w:t xml:space="preserve"> </w:t>
      </w:r>
      <w:r w:rsidRPr="00E47184">
        <w:rPr>
          <w:rFonts w:hint="eastAsia"/>
          <w:lang w:val="ru-RU"/>
        </w:rPr>
        <w:t>экспертиз</w:t>
      </w:r>
      <w:r w:rsidRPr="00E47184">
        <w:rPr>
          <w:lang w:val="ru-RU"/>
        </w:rPr>
        <w:t xml:space="preserve"> </w:t>
      </w:r>
      <w:r w:rsidRPr="00E47184">
        <w:rPr>
          <w:rFonts w:hint="eastAsia"/>
          <w:lang w:val="ru-RU"/>
        </w:rPr>
        <w:t>по</w:t>
      </w:r>
      <w:r w:rsidRPr="00E47184">
        <w:rPr>
          <w:lang w:val="ru-RU"/>
        </w:rPr>
        <w:t xml:space="preserve"> </w:t>
      </w:r>
      <w:r w:rsidRPr="00E47184">
        <w:rPr>
          <w:rFonts w:hint="eastAsia"/>
          <w:lang w:val="ru-RU"/>
        </w:rPr>
        <w:t>«</w:t>
      </w:r>
      <w:r w:rsidRPr="00E47184">
        <w:rPr>
          <w:rFonts w:hint="eastAsia"/>
          <w:lang w:val="ru-RU"/>
        </w:rPr>
        <w:t>врачебным</w:t>
      </w:r>
      <w:r w:rsidRPr="00E47184">
        <w:rPr>
          <w:rFonts w:hint="eastAsia"/>
          <w:lang w:val="ru-RU"/>
        </w:rPr>
        <w:t>»</w:t>
      </w:r>
      <w:r w:rsidRPr="00E47184">
        <w:rPr>
          <w:lang w:val="ru-RU"/>
        </w:rPr>
        <w:t xml:space="preserve"> </w:t>
      </w:r>
      <w:r w:rsidRPr="00E47184">
        <w:rPr>
          <w:rFonts w:hint="eastAsia"/>
          <w:lang w:val="ru-RU"/>
        </w:rPr>
        <w:t>делам</w:t>
      </w:r>
      <w:r w:rsidRPr="00E47184">
        <w:rPr>
          <w:lang w:val="ru-RU"/>
        </w:rPr>
        <w:t xml:space="preserve">: </w:t>
      </w:r>
      <w:r w:rsidRPr="00E47184">
        <w:rPr>
          <w:rFonts w:hint="eastAsia"/>
          <w:lang w:val="ru-RU"/>
        </w:rPr>
        <w:t>состояние</w:t>
      </w:r>
      <w:r w:rsidRPr="00E47184">
        <w:rPr>
          <w:lang w:val="ru-RU"/>
        </w:rPr>
        <w:t xml:space="preserve"> </w:t>
      </w:r>
      <w:r w:rsidRPr="00E47184">
        <w:rPr>
          <w:rFonts w:hint="eastAsia"/>
          <w:lang w:val="ru-RU"/>
        </w:rPr>
        <w:t>вопроса</w:t>
      </w:r>
    </w:p>
    <w:p w14:paraId="71B68FCD" w14:textId="77777777" w:rsidR="00E47184" w:rsidRPr="00E47184" w:rsidRDefault="00E47184" w:rsidP="00E47184">
      <w:pPr>
        <w:rPr>
          <w:lang w:val="ru-RU"/>
        </w:rPr>
      </w:pPr>
    </w:p>
    <w:p w14:paraId="03B7ACA7" w14:textId="77777777" w:rsidR="00E47184" w:rsidRPr="00E47184" w:rsidRDefault="00E47184" w:rsidP="00E47184">
      <w:pPr>
        <w:rPr>
          <w:lang w:val="ru-RU"/>
        </w:rPr>
      </w:pPr>
      <w:r w:rsidRPr="00E47184">
        <w:rPr>
          <w:rFonts w:hint="eastAsia"/>
          <w:lang w:val="ru-RU"/>
        </w:rPr>
        <w:t>§</w:t>
      </w:r>
      <w:r w:rsidRPr="00E47184">
        <w:rPr>
          <w:lang w:val="ru-RU"/>
        </w:rPr>
        <w:t xml:space="preserve">2. </w:t>
      </w:r>
      <w:r w:rsidRPr="00E47184">
        <w:rPr>
          <w:rFonts w:hint="eastAsia"/>
          <w:lang w:val="ru-RU"/>
        </w:rPr>
        <w:t>Проблема</w:t>
      </w:r>
      <w:r w:rsidRPr="00E47184">
        <w:rPr>
          <w:lang w:val="ru-RU"/>
        </w:rPr>
        <w:t xml:space="preserve"> </w:t>
      </w:r>
      <w:r w:rsidRPr="00E47184">
        <w:rPr>
          <w:rFonts w:hint="eastAsia"/>
          <w:lang w:val="ru-RU"/>
        </w:rPr>
        <w:t>отграничения</w:t>
      </w:r>
      <w:r w:rsidRPr="00E47184">
        <w:rPr>
          <w:lang w:val="ru-RU"/>
        </w:rPr>
        <w:t xml:space="preserve"> </w:t>
      </w:r>
      <w:r w:rsidRPr="00E47184">
        <w:rPr>
          <w:rFonts w:hint="eastAsia"/>
          <w:lang w:val="ru-RU"/>
        </w:rPr>
        <w:t>компетенции</w:t>
      </w:r>
      <w:r w:rsidRPr="00E47184">
        <w:rPr>
          <w:lang w:val="ru-RU"/>
        </w:rPr>
        <w:t xml:space="preserve"> </w:t>
      </w:r>
      <w:r w:rsidRPr="00E47184">
        <w:rPr>
          <w:rFonts w:hint="eastAsia"/>
          <w:lang w:val="ru-RU"/>
        </w:rPr>
        <w:t>судебно</w:t>
      </w:r>
      <w:r w:rsidRPr="00E47184">
        <w:rPr>
          <w:lang w:val="ru-RU"/>
        </w:rPr>
        <w:t>-</w:t>
      </w:r>
      <w:r w:rsidRPr="00E47184">
        <w:rPr>
          <w:rFonts w:hint="eastAsia"/>
          <w:lang w:val="ru-RU"/>
        </w:rPr>
        <w:t>медицинского</w:t>
      </w:r>
      <w:r w:rsidRPr="00E47184">
        <w:rPr>
          <w:lang w:val="ru-RU"/>
        </w:rPr>
        <w:t xml:space="preserve"> </w:t>
      </w:r>
      <w:r w:rsidRPr="00E47184">
        <w:rPr>
          <w:rFonts w:hint="eastAsia"/>
          <w:lang w:val="ru-RU"/>
        </w:rPr>
        <w:t>эксперта</w:t>
      </w:r>
      <w:r w:rsidRPr="00E47184">
        <w:rPr>
          <w:lang w:val="ru-RU"/>
        </w:rPr>
        <w:t xml:space="preserve"> </w:t>
      </w:r>
      <w:r w:rsidRPr="00E47184">
        <w:rPr>
          <w:rFonts w:hint="eastAsia"/>
          <w:lang w:val="ru-RU"/>
        </w:rPr>
        <w:t>при</w:t>
      </w:r>
    </w:p>
    <w:p w14:paraId="38673BD7" w14:textId="77777777" w:rsidR="00E47184" w:rsidRPr="00E47184" w:rsidRDefault="00E47184" w:rsidP="00E47184">
      <w:pPr>
        <w:rPr>
          <w:lang w:val="ru-RU"/>
        </w:rPr>
      </w:pPr>
    </w:p>
    <w:p w14:paraId="6B6F7148" w14:textId="77777777" w:rsidR="00E47184" w:rsidRPr="00E47184" w:rsidRDefault="00E47184" w:rsidP="00E47184">
      <w:pPr>
        <w:rPr>
          <w:lang w:val="ru-RU"/>
        </w:rPr>
      </w:pPr>
      <w:r w:rsidRPr="00E47184">
        <w:rPr>
          <w:rFonts w:hint="eastAsia"/>
          <w:lang w:val="ru-RU"/>
        </w:rPr>
        <w:t>производстве</w:t>
      </w:r>
      <w:r w:rsidRPr="00E47184">
        <w:rPr>
          <w:lang w:val="ru-RU"/>
        </w:rPr>
        <w:t xml:space="preserve"> </w:t>
      </w:r>
      <w:r w:rsidRPr="00E47184">
        <w:rPr>
          <w:rFonts w:hint="eastAsia"/>
          <w:lang w:val="ru-RU"/>
        </w:rPr>
        <w:t>экспертиз</w:t>
      </w:r>
      <w:r w:rsidRPr="00E47184">
        <w:rPr>
          <w:lang w:val="ru-RU"/>
        </w:rPr>
        <w:t xml:space="preserve"> </w:t>
      </w:r>
      <w:r w:rsidRPr="00E47184">
        <w:rPr>
          <w:rFonts w:hint="eastAsia"/>
          <w:lang w:val="ru-RU"/>
        </w:rPr>
        <w:t>по</w:t>
      </w:r>
      <w:r w:rsidRPr="00E47184">
        <w:rPr>
          <w:lang w:val="ru-RU"/>
        </w:rPr>
        <w:t xml:space="preserve"> </w:t>
      </w:r>
      <w:r w:rsidRPr="00E47184">
        <w:rPr>
          <w:rFonts w:hint="eastAsia"/>
          <w:lang w:val="ru-RU"/>
        </w:rPr>
        <w:t>«</w:t>
      </w:r>
      <w:r w:rsidRPr="00E47184">
        <w:rPr>
          <w:rFonts w:hint="eastAsia"/>
          <w:lang w:val="ru-RU"/>
        </w:rPr>
        <w:t>врачебным</w:t>
      </w:r>
      <w:r w:rsidRPr="00E47184">
        <w:rPr>
          <w:rFonts w:hint="eastAsia"/>
          <w:lang w:val="ru-RU"/>
        </w:rPr>
        <w:t>»</w:t>
      </w:r>
      <w:r w:rsidRPr="00E47184">
        <w:rPr>
          <w:lang w:val="ru-RU"/>
        </w:rPr>
        <w:t xml:space="preserve"> </w:t>
      </w:r>
      <w:r w:rsidRPr="00E47184">
        <w:rPr>
          <w:rFonts w:hint="eastAsia"/>
          <w:lang w:val="ru-RU"/>
        </w:rPr>
        <w:t>делам</w:t>
      </w:r>
    </w:p>
    <w:p w14:paraId="2D59D09E" w14:textId="77777777" w:rsidR="00E47184" w:rsidRPr="00E47184" w:rsidRDefault="00E47184" w:rsidP="00E47184">
      <w:pPr>
        <w:rPr>
          <w:lang w:val="ru-RU"/>
        </w:rPr>
      </w:pPr>
    </w:p>
    <w:p w14:paraId="69A501CE" w14:textId="77777777" w:rsidR="00E47184" w:rsidRPr="00E47184" w:rsidRDefault="00E47184" w:rsidP="00E47184">
      <w:pPr>
        <w:rPr>
          <w:lang w:val="ru-RU"/>
        </w:rPr>
      </w:pPr>
      <w:r w:rsidRPr="00E47184">
        <w:rPr>
          <w:rFonts w:hint="eastAsia"/>
          <w:lang w:val="ru-RU"/>
        </w:rPr>
        <w:t>ГЛАВА</w:t>
      </w:r>
      <w:r w:rsidRPr="00E47184">
        <w:rPr>
          <w:lang w:val="ru-RU"/>
        </w:rPr>
        <w:t xml:space="preserve"> 2. </w:t>
      </w:r>
      <w:r w:rsidRPr="00E47184">
        <w:rPr>
          <w:rFonts w:hint="eastAsia"/>
          <w:lang w:val="ru-RU"/>
        </w:rPr>
        <w:t>МАТЕРИАЛЫ</w:t>
      </w:r>
      <w:r w:rsidRPr="00E47184">
        <w:rPr>
          <w:lang w:val="ru-RU"/>
        </w:rPr>
        <w:t xml:space="preserve"> </w:t>
      </w:r>
      <w:r w:rsidRPr="00E47184">
        <w:rPr>
          <w:rFonts w:hint="eastAsia"/>
          <w:lang w:val="ru-RU"/>
        </w:rPr>
        <w:t>И</w:t>
      </w:r>
      <w:r w:rsidRPr="00E47184">
        <w:rPr>
          <w:lang w:val="ru-RU"/>
        </w:rPr>
        <w:t xml:space="preserve"> </w:t>
      </w:r>
      <w:r w:rsidRPr="00E47184">
        <w:rPr>
          <w:rFonts w:hint="eastAsia"/>
          <w:lang w:val="ru-RU"/>
        </w:rPr>
        <w:t>МЕТОДЫ</w:t>
      </w:r>
      <w:r w:rsidRPr="00E47184">
        <w:rPr>
          <w:lang w:val="ru-RU"/>
        </w:rPr>
        <w:t xml:space="preserve"> </w:t>
      </w:r>
      <w:r w:rsidRPr="00E47184">
        <w:rPr>
          <w:rFonts w:hint="eastAsia"/>
          <w:lang w:val="ru-RU"/>
        </w:rPr>
        <w:t>ИССЛЕДОВАНИЯ</w:t>
      </w:r>
    </w:p>
    <w:p w14:paraId="7A4335D1" w14:textId="77777777" w:rsidR="00E47184" w:rsidRPr="00E47184" w:rsidRDefault="00E47184" w:rsidP="00E47184">
      <w:pPr>
        <w:rPr>
          <w:lang w:val="ru-RU"/>
        </w:rPr>
      </w:pPr>
    </w:p>
    <w:p w14:paraId="7F748809" w14:textId="77777777" w:rsidR="00E47184" w:rsidRPr="00E47184" w:rsidRDefault="00E47184" w:rsidP="00E47184">
      <w:pPr>
        <w:rPr>
          <w:lang w:val="ru-RU"/>
        </w:rPr>
      </w:pPr>
      <w:r w:rsidRPr="00E47184">
        <w:rPr>
          <w:rFonts w:hint="eastAsia"/>
          <w:lang w:val="ru-RU"/>
        </w:rPr>
        <w:t>§</w:t>
      </w:r>
      <w:r w:rsidRPr="00E47184">
        <w:rPr>
          <w:lang w:val="ru-RU"/>
        </w:rPr>
        <w:t xml:space="preserve">1. </w:t>
      </w:r>
      <w:r w:rsidRPr="00E47184">
        <w:rPr>
          <w:rFonts w:hint="eastAsia"/>
          <w:lang w:val="ru-RU"/>
        </w:rPr>
        <w:t>Материалы</w:t>
      </w:r>
      <w:r w:rsidRPr="00E47184">
        <w:rPr>
          <w:lang w:val="ru-RU"/>
        </w:rPr>
        <w:t xml:space="preserve"> </w:t>
      </w:r>
      <w:r w:rsidRPr="00E47184">
        <w:rPr>
          <w:rFonts w:hint="eastAsia"/>
          <w:lang w:val="ru-RU"/>
        </w:rPr>
        <w:t>исследования</w:t>
      </w:r>
    </w:p>
    <w:p w14:paraId="3493BDE0" w14:textId="77777777" w:rsidR="00E47184" w:rsidRPr="00E47184" w:rsidRDefault="00E47184" w:rsidP="00E47184">
      <w:pPr>
        <w:rPr>
          <w:lang w:val="ru-RU"/>
        </w:rPr>
      </w:pPr>
    </w:p>
    <w:p w14:paraId="22E816EA" w14:textId="77777777" w:rsidR="00E47184" w:rsidRPr="00E47184" w:rsidRDefault="00E47184" w:rsidP="00E47184">
      <w:pPr>
        <w:rPr>
          <w:lang w:val="ru-RU"/>
        </w:rPr>
      </w:pPr>
      <w:r w:rsidRPr="00E47184">
        <w:rPr>
          <w:rFonts w:hint="eastAsia"/>
          <w:lang w:val="ru-RU"/>
        </w:rPr>
        <w:t>§</w:t>
      </w:r>
      <w:r w:rsidRPr="00E47184">
        <w:rPr>
          <w:lang w:val="ru-RU"/>
        </w:rPr>
        <w:t xml:space="preserve">2. </w:t>
      </w:r>
      <w:r w:rsidRPr="00E47184">
        <w:rPr>
          <w:rFonts w:hint="eastAsia"/>
          <w:lang w:val="ru-RU"/>
        </w:rPr>
        <w:t>Методы</w:t>
      </w:r>
      <w:r w:rsidRPr="00E47184">
        <w:rPr>
          <w:lang w:val="ru-RU"/>
        </w:rPr>
        <w:t xml:space="preserve"> </w:t>
      </w:r>
      <w:r w:rsidRPr="00E47184">
        <w:rPr>
          <w:rFonts w:hint="eastAsia"/>
          <w:lang w:val="ru-RU"/>
        </w:rPr>
        <w:t>исследования</w:t>
      </w:r>
    </w:p>
    <w:p w14:paraId="3CC3CEFF" w14:textId="77777777" w:rsidR="00E47184" w:rsidRPr="00E47184" w:rsidRDefault="00E47184" w:rsidP="00E47184">
      <w:pPr>
        <w:rPr>
          <w:lang w:val="ru-RU"/>
        </w:rPr>
      </w:pPr>
    </w:p>
    <w:p w14:paraId="3EE8EB1F" w14:textId="77777777" w:rsidR="00E47184" w:rsidRPr="00E47184" w:rsidRDefault="00E47184" w:rsidP="00E47184">
      <w:pPr>
        <w:rPr>
          <w:lang w:val="ru-RU"/>
        </w:rPr>
      </w:pPr>
      <w:r w:rsidRPr="00E47184">
        <w:rPr>
          <w:rFonts w:hint="eastAsia"/>
          <w:lang w:val="ru-RU"/>
        </w:rPr>
        <w:t>ГЛАВА</w:t>
      </w:r>
      <w:r w:rsidRPr="00E47184">
        <w:rPr>
          <w:lang w:val="ru-RU"/>
        </w:rPr>
        <w:t xml:space="preserve"> 3. </w:t>
      </w:r>
      <w:r w:rsidRPr="00E47184">
        <w:rPr>
          <w:rFonts w:hint="eastAsia"/>
          <w:lang w:val="ru-RU"/>
        </w:rPr>
        <w:t>ЭКСПЕРТНАЯ</w:t>
      </w:r>
      <w:r w:rsidRPr="00E47184">
        <w:rPr>
          <w:lang w:val="ru-RU"/>
        </w:rPr>
        <w:t xml:space="preserve"> </w:t>
      </w:r>
      <w:r w:rsidRPr="00E47184">
        <w:rPr>
          <w:rFonts w:hint="eastAsia"/>
          <w:lang w:val="ru-RU"/>
        </w:rPr>
        <w:t>ОЦЕНКА</w:t>
      </w:r>
      <w:r w:rsidRPr="00E47184">
        <w:rPr>
          <w:lang w:val="ru-RU"/>
        </w:rPr>
        <w:t xml:space="preserve"> </w:t>
      </w:r>
      <w:r w:rsidRPr="00E47184">
        <w:rPr>
          <w:rFonts w:hint="eastAsia"/>
          <w:lang w:val="ru-RU"/>
        </w:rPr>
        <w:t>МЕДИЦИНСКОЙ</w:t>
      </w:r>
      <w:r w:rsidRPr="00E47184">
        <w:rPr>
          <w:lang w:val="ru-RU"/>
        </w:rPr>
        <w:t xml:space="preserve"> </w:t>
      </w:r>
      <w:r w:rsidRPr="00E47184">
        <w:rPr>
          <w:rFonts w:hint="eastAsia"/>
          <w:lang w:val="ru-RU"/>
        </w:rPr>
        <w:t>ПОМОЩИ</w:t>
      </w:r>
      <w:r w:rsidRPr="00E47184">
        <w:rPr>
          <w:lang w:val="ru-RU"/>
        </w:rPr>
        <w:t xml:space="preserve"> </w:t>
      </w:r>
      <w:r w:rsidRPr="00E47184">
        <w:rPr>
          <w:rFonts w:hint="eastAsia"/>
          <w:lang w:val="ru-RU"/>
        </w:rPr>
        <w:t>В</w:t>
      </w:r>
      <w:r w:rsidRPr="00E47184">
        <w:rPr>
          <w:lang w:val="ru-RU"/>
        </w:rPr>
        <w:t xml:space="preserve"> </w:t>
      </w:r>
      <w:r w:rsidRPr="00E47184">
        <w:rPr>
          <w:rFonts w:hint="eastAsia"/>
          <w:lang w:val="ru-RU"/>
        </w:rPr>
        <w:t>РФ</w:t>
      </w:r>
    </w:p>
    <w:p w14:paraId="0890DFFA" w14:textId="77777777" w:rsidR="00E47184" w:rsidRPr="00E47184" w:rsidRDefault="00E47184" w:rsidP="00E47184">
      <w:pPr>
        <w:rPr>
          <w:lang w:val="ru-RU"/>
        </w:rPr>
      </w:pPr>
    </w:p>
    <w:p w14:paraId="38ED39E2" w14:textId="77777777" w:rsidR="00E47184" w:rsidRPr="00E47184" w:rsidRDefault="00E47184" w:rsidP="00E47184">
      <w:pPr>
        <w:rPr>
          <w:lang w:val="ru-RU"/>
        </w:rPr>
      </w:pPr>
      <w:r w:rsidRPr="00E47184">
        <w:rPr>
          <w:rFonts w:hint="eastAsia"/>
          <w:lang w:val="ru-RU"/>
        </w:rPr>
        <w:t>§</w:t>
      </w:r>
      <w:r w:rsidRPr="00E47184">
        <w:rPr>
          <w:lang w:val="ru-RU"/>
        </w:rPr>
        <w:t xml:space="preserve"> 1. </w:t>
      </w:r>
      <w:r w:rsidRPr="00E47184">
        <w:rPr>
          <w:rFonts w:hint="eastAsia"/>
          <w:lang w:val="ru-RU"/>
        </w:rPr>
        <w:t>Процедуры</w:t>
      </w:r>
      <w:r w:rsidRPr="00E47184">
        <w:rPr>
          <w:lang w:val="ru-RU"/>
        </w:rPr>
        <w:t xml:space="preserve"> </w:t>
      </w:r>
      <w:r w:rsidRPr="00E47184">
        <w:rPr>
          <w:rFonts w:hint="eastAsia"/>
          <w:lang w:val="ru-RU"/>
        </w:rPr>
        <w:t>и</w:t>
      </w:r>
      <w:r w:rsidRPr="00E47184">
        <w:rPr>
          <w:lang w:val="ru-RU"/>
        </w:rPr>
        <w:t xml:space="preserve"> </w:t>
      </w:r>
      <w:r w:rsidRPr="00E47184">
        <w:rPr>
          <w:rFonts w:hint="eastAsia"/>
          <w:lang w:val="ru-RU"/>
        </w:rPr>
        <w:t>методы</w:t>
      </w:r>
      <w:r w:rsidRPr="00E47184">
        <w:rPr>
          <w:lang w:val="ru-RU"/>
        </w:rPr>
        <w:t xml:space="preserve"> </w:t>
      </w:r>
      <w:r w:rsidRPr="00E47184">
        <w:rPr>
          <w:rFonts w:hint="eastAsia"/>
          <w:lang w:val="ru-RU"/>
        </w:rPr>
        <w:t>внепроцессуальной</w:t>
      </w:r>
      <w:r w:rsidRPr="00E47184">
        <w:rPr>
          <w:lang w:val="ru-RU"/>
        </w:rPr>
        <w:t xml:space="preserve"> </w:t>
      </w:r>
      <w:r w:rsidRPr="00E47184">
        <w:rPr>
          <w:rFonts w:hint="eastAsia"/>
          <w:lang w:val="ru-RU"/>
        </w:rPr>
        <w:t>экспертной</w:t>
      </w:r>
      <w:r w:rsidRPr="00E47184">
        <w:rPr>
          <w:lang w:val="ru-RU"/>
        </w:rPr>
        <w:t xml:space="preserve"> </w:t>
      </w:r>
      <w:r w:rsidRPr="00E47184">
        <w:rPr>
          <w:rFonts w:hint="eastAsia"/>
          <w:lang w:val="ru-RU"/>
        </w:rPr>
        <w:t>оценки</w:t>
      </w:r>
      <w:r w:rsidRPr="00E47184">
        <w:rPr>
          <w:lang w:val="ru-RU"/>
        </w:rPr>
        <w:t xml:space="preserve"> </w:t>
      </w:r>
      <w:r w:rsidRPr="00E47184">
        <w:rPr>
          <w:rFonts w:hint="eastAsia"/>
          <w:lang w:val="ru-RU"/>
        </w:rPr>
        <w:t>медицинской</w:t>
      </w:r>
    </w:p>
    <w:p w14:paraId="7FD2788D" w14:textId="77777777" w:rsidR="00E47184" w:rsidRPr="00E47184" w:rsidRDefault="00E47184" w:rsidP="00E47184">
      <w:pPr>
        <w:rPr>
          <w:lang w:val="ru-RU"/>
        </w:rPr>
      </w:pPr>
    </w:p>
    <w:p w14:paraId="4867B72D" w14:textId="77777777" w:rsidR="00E47184" w:rsidRPr="00E47184" w:rsidRDefault="00E47184" w:rsidP="00E47184">
      <w:pPr>
        <w:rPr>
          <w:lang w:val="ru-RU"/>
        </w:rPr>
      </w:pPr>
      <w:r w:rsidRPr="00E47184">
        <w:rPr>
          <w:rFonts w:hint="eastAsia"/>
          <w:lang w:val="ru-RU"/>
        </w:rPr>
        <w:t>помощи</w:t>
      </w:r>
    </w:p>
    <w:p w14:paraId="4DEB2039" w14:textId="77777777" w:rsidR="00E47184" w:rsidRPr="00E47184" w:rsidRDefault="00E47184" w:rsidP="00E47184">
      <w:pPr>
        <w:rPr>
          <w:lang w:val="ru-RU"/>
        </w:rPr>
      </w:pPr>
    </w:p>
    <w:p w14:paraId="5040139B" w14:textId="77777777" w:rsidR="00E47184" w:rsidRPr="00E47184" w:rsidRDefault="00E47184" w:rsidP="00E47184">
      <w:pPr>
        <w:rPr>
          <w:lang w:val="ru-RU"/>
        </w:rPr>
      </w:pPr>
      <w:r w:rsidRPr="00E47184">
        <w:rPr>
          <w:rFonts w:hint="eastAsia"/>
          <w:lang w:val="ru-RU"/>
        </w:rPr>
        <w:t>§</w:t>
      </w:r>
      <w:r w:rsidRPr="00E47184">
        <w:rPr>
          <w:lang w:val="ru-RU"/>
        </w:rPr>
        <w:t xml:space="preserve">2. </w:t>
      </w:r>
      <w:r w:rsidRPr="00E47184">
        <w:rPr>
          <w:rFonts w:hint="eastAsia"/>
          <w:lang w:val="ru-RU"/>
        </w:rPr>
        <w:t>Судебно</w:t>
      </w:r>
      <w:r w:rsidRPr="00E47184">
        <w:rPr>
          <w:lang w:val="ru-RU"/>
        </w:rPr>
        <w:t>-</w:t>
      </w:r>
      <w:r w:rsidRPr="00E47184">
        <w:rPr>
          <w:rFonts w:hint="eastAsia"/>
          <w:lang w:val="ru-RU"/>
        </w:rPr>
        <w:t>медицинская</w:t>
      </w:r>
      <w:r w:rsidRPr="00E47184">
        <w:rPr>
          <w:lang w:val="ru-RU"/>
        </w:rPr>
        <w:t xml:space="preserve"> </w:t>
      </w:r>
      <w:r w:rsidRPr="00E47184">
        <w:rPr>
          <w:rFonts w:hint="eastAsia"/>
          <w:lang w:val="ru-RU"/>
        </w:rPr>
        <w:t>оценка</w:t>
      </w:r>
      <w:r w:rsidRPr="00E47184">
        <w:rPr>
          <w:lang w:val="ru-RU"/>
        </w:rPr>
        <w:t xml:space="preserve"> </w:t>
      </w:r>
      <w:r w:rsidRPr="00E47184">
        <w:rPr>
          <w:rFonts w:hint="eastAsia"/>
          <w:lang w:val="ru-RU"/>
        </w:rPr>
        <w:t>медицинской</w:t>
      </w:r>
      <w:r w:rsidRPr="00E47184">
        <w:rPr>
          <w:lang w:val="ru-RU"/>
        </w:rPr>
        <w:t xml:space="preserve"> </w:t>
      </w:r>
      <w:r w:rsidRPr="00E47184">
        <w:rPr>
          <w:rFonts w:hint="eastAsia"/>
          <w:lang w:val="ru-RU"/>
        </w:rPr>
        <w:t>помощи</w:t>
      </w:r>
      <w:r w:rsidRPr="00E47184">
        <w:rPr>
          <w:lang w:val="ru-RU"/>
        </w:rPr>
        <w:t xml:space="preserve"> </w:t>
      </w:r>
      <w:r w:rsidRPr="00E47184">
        <w:rPr>
          <w:rFonts w:hint="eastAsia"/>
          <w:lang w:val="ru-RU"/>
        </w:rPr>
        <w:t>в</w:t>
      </w:r>
      <w:r w:rsidRPr="00E47184">
        <w:rPr>
          <w:lang w:val="ru-RU"/>
        </w:rPr>
        <w:t xml:space="preserve"> </w:t>
      </w:r>
      <w:r w:rsidRPr="00E47184">
        <w:rPr>
          <w:rFonts w:hint="eastAsia"/>
          <w:lang w:val="ru-RU"/>
        </w:rPr>
        <w:t>рамках</w:t>
      </w:r>
      <w:r w:rsidRPr="00E47184">
        <w:rPr>
          <w:lang w:val="ru-RU"/>
        </w:rPr>
        <w:t xml:space="preserve"> </w:t>
      </w:r>
      <w:r w:rsidRPr="00E47184">
        <w:rPr>
          <w:rFonts w:hint="eastAsia"/>
          <w:lang w:val="ru-RU"/>
        </w:rPr>
        <w:t>уголовного</w:t>
      </w:r>
      <w:r w:rsidRPr="00E47184">
        <w:rPr>
          <w:lang w:val="ru-RU"/>
        </w:rPr>
        <w:t xml:space="preserve"> </w:t>
      </w:r>
      <w:r w:rsidRPr="00E47184">
        <w:rPr>
          <w:rFonts w:hint="eastAsia"/>
          <w:lang w:val="ru-RU"/>
        </w:rPr>
        <w:t>и</w:t>
      </w:r>
    </w:p>
    <w:p w14:paraId="453D0689" w14:textId="77777777" w:rsidR="00E47184" w:rsidRPr="00E47184" w:rsidRDefault="00E47184" w:rsidP="00E47184">
      <w:pPr>
        <w:rPr>
          <w:lang w:val="ru-RU"/>
        </w:rPr>
      </w:pPr>
    </w:p>
    <w:p w14:paraId="51309ED1" w14:textId="77777777" w:rsidR="00E47184" w:rsidRPr="00E47184" w:rsidRDefault="00E47184" w:rsidP="00E47184">
      <w:pPr>
        <w:rPr>
          <w:lang w:val="ru-RU"/>
        </w:rPr>
      </w:pPr>
      <w:r w:rsidRPr="00E47184">
        <w:rPr>
          <w:rFonts w:hint="eastAsia"/>
          <w:lang w:val="ru-RU"/>
        </w:rPr>
        <w:t>гражданского</w:t>
      </w:r>
      <w:r w:rsidRPr="00E47184">
        <w:rPr>
          <w:lang w:val="ru-RU"/>
        </w:rPr>
        <w:t xml:space="preserve"> </w:t>
      </w:r>
      <w:r w:rsidRPr="00E47184">
        <w:rPr>
          <w:rFonts w:hint="eastAsia"/>
          <w:lang w:val="ru-RU"/>
        </w:rPr>
        <w:t>судопроизводства</w:t>
      </w:r>
    </w:p>
    <w:p w14:paraId="5149AB17" w14:textId="77777777" w:rsidR="00E47184" w:rsidRPr="00E47184" w:rsidRDefault="00E47184" w:rsidP="00E47184">
      <w:pPr>
        <w:rPr>
          <w:lang w:val="ru-RU"/>
        </w:rPr>
      </w:pPr>
    </w:p>
    <w:p w14:paraId="1235722A" w14:textId="77777777" w:rsidR="00E47184" w:rsidRPr="00E47184" w:rsidRDefault="00E47184" w:rsidP="00E47184">
      <w:pPr>
        <w:rPr>
          <w:lang w:val="ru-RU"/>
        </w:rPr>
      </w:pPr>
      <w:r w:rsidRPr="00E47184">
        <w:rPr>
          <w:rFonts w:hint="eastAsia"/>
          <w:lang w:val="ru-RU"/>
        </w:rPr>
        <w:t>ГЛАВА</w:t>
      </w:r>
      <w:r w:rsidRPr="00E47184">
        <w:rPr>
          <w:lang w:val="ru-RU"/>
        </w:rPr>
        <w:t xml:space="preserve"> 4. </w:t>
      </w:r>
      <w:r w:rsidRPr="00E47184">
        <w:rPr>
          <w:rFonts w:hint="eastAsia"/>
          <w:lang w:val="ru-RU"/>
        </w:rPr>
        <w:t>ЭКСПЕРТНОЕ</w:t>
      </w:r>
      <w:r w:rsidRPr="00E47184">
        <w:rPr>
          <w:lang w:val="ru-RU"/>
        </w:rPr>
        <w:t xml:space="preserve"> </w:t>
      </w:r>
      <w:r w:rsidRPr="00E47184">
        <w:rPr>
          <w:rFonts w:hint="eastAsia"/>
          <w:lang w:val="ru-RU"/>
        </w:rPr>
        <w:t>ИССЛЕДОВАНИЕ</w:t>
      </w:r>
      <w:r w:rsidRPr="00E47184">
        <w:rPr>
          <w:lang w:val="ru-RU"/>
        </w:rPr>
        <w:t xml:space="preserve"> </w:t>
      </w:r>
      <w:r w:rsidRPr="00E47184">
        <w:rPr>
          <w:rFonts w:hint="eastAsia"/>
          <w:lang w:val="ru-RU"/>
        </w:rPr>
        <w:t>ДОКУМЕНТОВ</w:t>
      </w:r>
      <w:r w:rsidRPr="00E47184">
        <w:rPr>
          <w:lang w:val="ru-RU"/>
        </w:rPr>
        <w:t xml:space="preserve">, </w:t>
      </w:r>
      <w:r w:rsidRPr="00E47184">
        <w:rPr>
          <w:rFonts w:hint="eastAsia"/>
          <w:lang w:val="ru-RU"/>
        </w:rPr>
        <w:t>ВХОДЯЩИХ</w:t>
      </w:r>
      <w:r w:rsidRPr="00E47184">
        <w:rPr>
          <w:lang w:val="ru-RU"/>
        </w:rPr>
        <w:t xml:space="preserve"> </w:t>
      </w:r>
      <w:r w:rsidRPr="00E47184">
        <w:rPr>
          <w:rFonts w:hint="eastAsia"/>
          <w:lang w:val="ru-RU"/>
        </w:rPr>
        <w:t>В</w:t>
      </w:r>
    </w:p>
    <w:p w14:paraId="276982CF" w14:textId="77777777" w:rsidR="00E47184" w:rsidRPr="00E47184" w:rsidRDefault="00E47184" w:rsidP="00E47184">
      <w:pPr>
        <w:rPr>
          <w:lang w:val="ru-RU"/>
        </w:rPr>
      </w:pPr>
    </w:p>
    <w:p w14:paraId="15CC18F7" w14:textId="77777777" w:rsidR="00E47184" w:rsidRPr="00E47184" w:rsidRDefault="00E47184" w:rsidP="00E47184">
      <w:pPr>
        <w:rPr>
          <w:lang w:val="ru-RU"/>
        </w:rPr>
      </w:pPr>
      <w:r w:rsidRPr="00E47184">
        <w:rPr>
          <w:rFonts w:hint="eastAsia"/>
          <w:lang w:val="ru-RU"/>
        </w:rPr>
        <w:t>МАТЕРИАЛЫ</w:t>
      </w:r>
      <w:r w:rsidRPr="00E47184">
        <w:rPr>
          <w:lang w:val="ru-RU"/>
        </w:rPr>
        <w:t xml:space="preserve"> </w:t>
      </w:r>
      <w:r w:rsidRPr="00E47184">
        <w:rPr>
          <w:rFonts w:hint="eastAsia"/>
          <w:lang w:val="ru-RU"/>
        </w:rPr>
        <w:t>«</w:t>
      </w:r>
      <w:r w:rsidRPr="00E47184">
        <w:rPr>
          <w:rFonts w:hint="eastAsia"/>
          <w:lang w:val="ru-RU"/>
        </w:rPr>
        <w:t>ВРАЧЕБНЫХ</w:t>
      </w:r>
      <w:r w:rsidRPr="00E47184">
        <w:rPr>
          <w:rFonts w:hint="eastAsia"/>
          <w:lang w:val="ru-RU"/>
        </w:rPr>
        <w:t>»</w:t>
      </w:r>
      <w:r w:rsidRPr="00E47184">
        <w:rPr>
          <w:lang w:val="ru-RU"/>
        </w:rPr>
        <w:t xml:space="preserve"> </w:t>
      </w:r>
      <w:r w:rsidRPr="00E47184">
        <w:rPr>
          <w:rFonts w:hint="eastAsia"/>
          <w:lang w:val="ru-RU"/>
        </w:rPr>
        <w:t>ДЕЛ</w:t>
      </w:r>
      <w:r w:rsidRPr="00E47184">
        <w:rPr>
          <w:lang w:val="ru-RU"/>
        </w:rPr>
        <w:t xml:space="preserve">, </w:t>
      </w:r>
      <w:r w:rsidRPr="00E47184">
        <w:rPr>
          <w:rFonts w:hint="eastAsia"/>
          <w:lang w:val="ru-RU"/>
        </w:rPr>
        <w:t>В</w:t>
      </w:r>
      <w:r w:rsidRPr="00E47184">
        <w:rPr>
          <w:lang w:val="ru-RU"/>
        </w:rPr>
        <w:t xml:space="preserve"> </w:t>
      </w:r>
      <w:r w:rsidRPr="00E47184">
        <w:rPr>
          <w:rFonts w:hint="eastAsia"/>
          <w:lang w:val="ru-RU"/>
        </w:rPr>
        <w:t>УГОЛОВНОМ</w:t>
      </w:r>
      <w:r w:rsidRPr="00E47184">
        <w:rPr>
          <w:lang w:val="ru-RU"/>
        </w:rPr>
        <w:t xml:space="preserve"> </w:t>
      </w:r>
      <w:r w:rsidRPr="00E47184">
        <w:rPr>
          <w:rFonts w:hint="eastAsia"/>
          <w:lang w:val="ru-RU"/>
        </w:rPr>
        <w:t>ПРОЦЕССЕ</w:t>
      </w:r>
    </w:p>
    <w:p w14:paraId="51E6866F" w14:textId="77777777" w:rsidR="00E47184" w:rsidRPr="00E47184" w:rsidRDefault="00E47184" w:rsidP="00E47184">
      <w:pPr>
        <w:rPr>
          <w:lang w:val="ru-RU"/>
        </w:rPr>
      </w:pPr>
    </w:p>
    <w:p w14:paraId="13C02DD6" w14:textId="77777777" w:rsidR="00E47184" w:rsidRPr="00E47184" w:rsidRDefault="00E47184" w:rsidP="00E47184">
      <w:pPr>
        <w:rPr>
          <w:lang w:val="ru-RU"/>
        </w:rPr>
      </w:pPr>
      <w:r w:rsidRPr="00E47184">
        <w:rPr>
          <w:rFonts w:hint="eastAsia"/>
          <w:lang w:val="ru-RU"/>
        </w:rPr>
        <w:t>§</w:t>
      </w:r>
      <w:r w:rsidRPr="00E47184">
        <w:rPr>
          <w:lang w:val="ru-RU"/>
        </w:rPr>
        <w:t xml:space="preserve"> 1. </w:t>
      </w:r>
      <w:r w:rsidRPr="00E47184">
        <w:rPr>
          <w:rFonts w:hint="eastAsia"/>
          <w:lang w:val="ru-RU"/>
        </w:rPr>
        <w:t>Исследование</w:t>
      </w:r>
      <w:r w:rsidRPr="00E47184">
        <w:rPr>
          <w:lang w:val="ru-RU"/>
        </w:rPr>
        <w:t xml:space="preserve"> </w:t>
      </w:r>
      <w:r w:rsidRPr="00E47184">
        <w:rPr>
          <w:rFonts w:hint="eastAsia"/>
          <w:lang w:val="ru-RU"/>
        </w:rPr>
        <w:t>постановлений</w:t>
      </w:r>
      <w:r w:rsidRPr="00E47184">
        <w:rPr>
          <w:lang w:val="ru-RU"/>
        </w:rPr>
        <w:t xml:space="preserve"> </w:t>
      </w:r>
      <w:r w:rsidRPr="00E47184">
        <w:rPr>
          <w:rFonts w:hint="eastAsia"/>
          <w:lang w:val="ru-RU"/>
        </w:rPr>
        <w:t>следователей</w:t>
      </w:r>
      <w:r w:rsidRPr="00E47184">
        <w:rPr>
          <w:lang w:val="ru-RU"/>
        </w:rPr>
        <w:t xml:space="preserve"> </w:t>
      </w:r>
      <w:r w:rsidRPr="00E47184">
        <w:rPr>
          <w:rFonts w:hint="eastAsia"/>
          <w:lang w:val="ru-RU"/>
        </w:rPr>
        <w:t>о</w:t>
      </w:r>
      <w:r w:rsidRPr="00E47184">
        <w:rPr>
          <w:lang w:val="ru-RU"/>
        </w:rPr>
        <w:t xml:space="preserve"> </w:t>
      </w:r>
      <w:r w:rsidRPr="00E47184">
        <w:rPr>
          <w:rFonts w:hint="eastAsia"/>
          <w:lang w:val="ru-RU"/>
        </w:rPr>
        <w:t>назначении</w:t>
      </w:r>
      <w:r w:rsidRPr="00E47184">
        <w:rPr>
          <w:lang w:val="ru-RU"/>
        </w:rPr>
        <w:t xml:space="preserve"> </w:t>
      </w:r>
      <w:r w:rsidRPr="00E47184">
        <w:rPr>
          <w:rFonts w:hint="eastAsia"/>
          <w:lang w:val="ru-RU"/>
        </w:rPr>
        <w:t>комиссионной</w:t>
      </w:r>
    </w:p>
    <w:p w14:paraId="4EAB3898" w14:textId="77777777" w:rsidR="00E47184" w:rsidRPr="00E47184" w:rsidRDefault="00E47184" w:rsidP="00E47184">
      <w:pPr>
        <w:rPr>
          <w:lang w:val="ru-RU"/>
        </w:rPr>
      </w:pPr>
    </w:p>
    <w:p w14:paraId="19A6EE7F" w14:textId="77777777" w:rsidR="00E47184" w:rsidRPr="00E47184" w:rsidRDefault="00E47184" w:rsidP="00E47184">
      <w:pPr>
        <w:rPr>
          <w:lang w:val="ru-RU"/>
        </w:rPr>
      </w:pPr>
      <w:r w:rsidRPr="00E47184">
        <w:rPr>
          <w:lang w:val="ru-RU"/>
        </w:rPr>
        <w:t>(</w:t>
      </w:r>
      <w:r w:rsidRPr="00E47184">
        <w:rPr>
          <w:rFonts w:hint="eastAsia"/>
          <w:lang w:val="ru-RU"/>
        </w:rPr>
        <w:t>комплексной</w:t>
      </w:r>
      <w:r w:rsidRPr="00E47184">
        <w:rPr>
          <w:lang w:val="ru-RU"/>
        </w:rPr>
        <w:t xml:space="preserve">) </w:t>
      </w:r>
      <w:r w:rsidRPr="00E47184">
        <w:rPr>
          <w:rFonts w:hint="eastAsia"/>
          <w:lang w:val="ru-RU"/>
        </w:rPr>
        <w:t>судебно</w:t>
      </w:r>
      <w:r w:rsidRPr="00E47184">
        <w:rPr>
          <w:lang w:val="ru-RU"/>
        </w:rPr>
        <w:t>-</w:t>
      </w:r>
      <w:r w:rsidRPr="00E47184">
        <w:rPr>
          <w:rFonts w:hint="eastAsia"/>
          <w:lang w:val="ru-RU"/>
        </w:rPr>
        <w:t>медицинской</w:t>
      </w:r>
      <w:r w:rsidRPr="00E47184">
        <w:rPr>
          <w:lang w:val="ru-RU"/>
        </w:rPr>
        <w:t xml:space="preserve"> </w:t>
      </w:r>
      <w:r w:rsidRPr="00E47184">
        <w:rPr>
          <w:rFonts w:hint="eastAsia"/>
          <w:lang w:val="ru-RU"/>
        </w:rPr>
        <w:t>экспертизы</w:t>
      </w:r>
    </w:p>
    <w:p w14:paraId="3418385B" w14:textId="77777777" w:rsidR="00E47184" w:rsidRPr="00E47184" w:rsidRDefault="00E47184" w:rsidP="00E47184">
      <w:pPr>
        <w:rPr>
          <w:lang w:val="ru-RU"/>
        </w:rPr>
      </w:pPr>
    </w:p>
    <w:p w14:paraId="2036DA12" w14:textId="77777777" w:rsidR="00E47184" w:rsidRPr="00E47184" w:rsidRDefault="00E47184" w:rsidP="00E47184">
      <w:pPr>
        <w:rPr>
          <w:lang w:val="ru-RU"/>
        </w:rPr>
      </w:pPr>
      <w:r w:rsidRPr="00E47184">
        <w:rPr>
          <w:rFonts w:hint="eastAsia"/>
          <w:lang w:val="ru-RU"/>
        </w:rPr>
        <w:t>§</w:t>
      </w:r>
      <w:r w:rsidRPr="00E47184">
        <w:rPr>
          <w:lang w:val="ru-RU"/>
        </w:rPr>
        <w:t xml:space="preserve">2. </w:t>
      </w:r>
      <w:r w:rsidRPr="00E47184">
        <w:rPr>
          <w:rFonts w:hint="eastAsia"/>
          <w:lang w:val="ru-RU"/>
        </w:rPr>
        <w:t>Исследование</w:t>
      </w:r>
      <w:r w:rsidRPr="00E47184">
        <w:rPr>
          <w:lang w:val="ru-RU"/>
        </w:rPr>
        <w:t xml:space="preserve"> </w:t>
      </w:r>
      <w:r w:rsidRPr="00E47184">
        <w:rPr>
          <w:rFonts w:hint="eastAsia"/>
          <w:lang w:val="ru-RU"/>
        </w:rPr>
        <w:t>показаний</w:t>
      </w:r>
      <w:r w:rsidRPr="00E47184">
        <w:rPr>
          <w:lang w:val="ru-RU"/>
        </w:rPr>
        <w:t xml:space="preserve"> </w:t>
      </w:r>
      <w:r w:rsidRPr="00E47184">
        <w:rPr>
          <w:rFonts w:hint="eastAsia"/>
          <w:lang w:val="ru-RU"/>
        </w:rPr>
        <w:t>потерпевших</w:t>
      </w:r>
      <w:r w:rsidRPr="00E47184">
        <w:rPr>
          <w:lang w:val="ru-RU"/>
        </w:rPr>
        <w:t xml:space="preserve">, </w:t>
      </w:r>
      <w:r w:rsidRPr="00E47184">
        <w:rPr>
          <w:rFonts w:hint="eastAsia"/>
          <w:lang w:val="ru-RU"/>
        </w:rPr>
        <w:t>медработников</w:t>
      </w:r>
      <w:r w:rsidRPr="00E47184">
        <w:rPr>
          <w:lang w:val="ru-RU"/>
        </w:rPr>
        <w:t xml:space="preserve"> </w:t>
      </w:r>
      <w:r w:rsidRPr="00E47184">
        <w:rPr>
          <w:rFonts w:hint="eastAsia"/>
          <w:lang w:val="ru-RU"/>
        </w:rPr>
        <w:t>и</w:t>
      </w:r>
      <w:r w:rsidRPr="00E47184">
        <w:rPr>
          <w:lang w:val="ru-RU"/>
        </w:rPr>
        <w:t xml:space="preserve"> </w:t>
      </w:r>
      <w:r w:rsidRPr="00E47184">
        <w:rPr>
          <w:rFonts w:hint="eastAsia"/>
          <w:lang w:val="ru-RU"/>
        </w:rPr>
        <w:t>других</w:t>
      </w:r>
      <w:r w:rsidRPr="00E47184">
        <w:rPr>
          <w:lang w:val="ru-RU"/>
        </w:rPr>
        <w:t xml:space="preserve"> </w:t>
      </w:r>
      <w:r w:rsidRPr="00E47184">
        <w:rPr>
          <w:rFonts w:hint="eastAsia"/>
          <w:lang w:val="ru-RU"/>
        </w:rPr>
        <w:t>лиц</w:t>
      </w:r>
    </w:p>
    <w:p w14:paraId="7358A44D" w14:textId="77777777" w:rsidR="00E47184" w:rsidRPr="00E47184" w:rsidRDefault="00E47184" w:rsidP="00E47184">
      <w:pPr>
        <w:rPr>
          <w:lang w:val="ru-RU"/>
        </w:rPr>
      </w:pPr>
    </w:p>
    <w:p w14:paraId="2AA40DEB" w14:textId="77777777" w:rsidR="00E47184" w:rsidRPr="00E47184" w:rsidRDefault="00E47184" w:rsidP="00E47184">
      <w:pPr>
        <w:rPr>
          <w:lang w:val="ru-RU"/>
        </w:rPr>
      </w:pPr>
      <w:r w:rsidRPr="00E47184">
        <w:rPr>
          <w:rFonts w:hint="eastAsia"/>
          <w:lang w:val="ru-RU"/>
        </w:rPr>
        <w:t>§</w:t>
      </w:r>
      <w:r w:rsidRPr="00E47184">
        <w:rPr>
          <w:lang w:val="ru-RU"/>
        </w:rPr>
        <w:t xml:space="preserve">3. </w:t>
      </w:r>
      <w:r w:rsidRPr="00E47184">
        <w:rPr>
          <w:rFonts w:hint="eastAsia"/>
          <w:lang w:val="ru-RU"/>
        </w:rPr>
        <w:t>Исследование</w:t>
      </w:r>
      <w:r w:rsidRPr="00E47184">
        <w:rPr>
          <w:lang w:val="ru-RU"/>
        </w:rPr>
        <w:t xml:space="preserve"> </w:t>
      </w:r>
      <w:r w:rsidRPr="00E47184">
        <w:rPr>
          <w:rFonts w:hint="eastAsia"/>
          <w:lang w:val="ru-RU"/>
        </w:rPr>
        <w:t>актов</w:t>
      </w:r>
      <w:r w:rsidRPr="00E47184">
        <w:rPr>
          <w:lang w:val="ru-RU"/>
        </w:rPr>
        <w:t xml:space="preserve"> </w:t>
      </w:r>
      <w:r w:rsidRPr="00E47184">
        <w:rPr>
          <w:rFonts w:hint="eastAsia"/>
          <w:lang w:val="ru-RU"/>
        </w:rPr>
        <w:t>внепроцессуального</w:t>
      </w:r>
      <w:r w:rsidRPr="00E47184">
        <w:rPr>
          <w:lang w:val="ru-RU"/>
        </w:rPr>
        <w:t xml:space="preserve"> </w:t>
      </w:r>
      <w:r w:rsidRPr="00E47184">
        <w:rPr>
          <w:rFonts w:hint="eastAsia"/>
          <w:lang w:val="ru-RU"/>
        </w:rPr>
        <w:t>контроля</w:t>
      </w:r>
      <w:r w:rsidRPr="00E47184">
        <w:rPr>
          <w:lang w:val="ru-RU"/>
        </w:rPr>
        <w:t xml:space="preserve"> </w:t>
      </w:r>
      <w:r w:rsidRPr="00E47184">
        <w:rPr>
          <w:rFonts w:hint="eastAsia"/>
          <w:lang w:val="ru-RU"/>
        </w:rPr>
        <w:t>качества</w:t>
      </w:r>
      <w:r w:rsidRPr="00E47184">
        <w:rPr>
          <w:lang w:val="ru-RU"/>
        </w:rPr>
        <w:t xml:space="preserve"> </w:t>
      </w:r>
      <w:r w:rsidRPr="00E47184">
        <w:rPr>
          <w:rFonts w:hint="eastAsia"/>
          <w:lang w:val="ru-RU"/>
        </w:rPr>
        <w:t>и</w:t>
      </w:r>
      <w:r w:rsidRPr="00E47184">
        <w:rPr>
          <w:lang w:val="ru-RU"/>
        </w:rPr>
        <w:t xml:space="preserve"> </w:t>
      </w:r>
      <w:r w:rsidRPr="00E47184">
        <w:rPr>
          <w:rFonts w:hint="eastAsia"/>
          <w:lang w:val="ru-RU"/>
        </w:rPr>
        <w:t>безопасности</w:t>
      </w:r>
    </w:p>
    <w:p w14:paraId="72B6B23B" w14:textId="77777777" w:rsidR="00E47184" w:rsidRPr="00E47184" w:rsidRDefault="00E47184" w:rsidP="00E47184">
      <w:pPr>
        <w:rPr>
          <w:lang w:val="ru-RU"/>
        </w:rPr>
      </w:pPr>
    </w:p>
    <w:p w14:paraId="65E074AC" w14:textId="77777777" w:rsidR="00E47184" w:rsidRPr="00E47184" w:rsidRDefault="00E47184" w:rsidP="00E47184">
      <w:pPr>
        <w:rPr>
          <w:lang w:val="ru-RU"/>
        </w:rPr>
      </w:pPr>
      <w:r w:rsidRPr="00E47184">
        <w:rPr>
          <w:rFonts w:hint="eastAsia"/>
          <w:lang w:val="ru-RU"/>
        </w:rPr>
        <w:t>медицинской</w:t>
      </w:r>
      <w:r w:rsidRPr="00E47184">
        <w:rPr>
          <w:lang w:val="ru-RU"/>
        </w:rPr>
        <w:t xml:space="preserve"> </w:t>
      </w:r>
      <w:r w:rsidRPr="00E47184">
        <w:rPr>
          <w:rFonts w:hint="eastAsia"/>
          <w:lang w:val="ru-RU"/>
        </w:rPr>
        <w:t>деятельности</w:t>
      </w:r>
    </w:p>
    <w:p w14:paraId="6EE8D268" w14:textId="77777777" w:rsidR="00E47184" w:rsidRPr="00E47184" w:rsidRDefault="00E47184" w:rsidP="00E47184">
      <w:pPr>
        <w:rPr>
          <w:lang w:val="ru-RU"/>
        </w:rPr>
      </w:pPr>
    </w:p>
    <w:p w14:paraId="74DCDD82" w14:textId="77777777" w:rsidR="00E47184" w:rsidRPr="00E47184" w:rsidRDefault="00E47184" w:rsidP="00E47184">
      <w:pPr>
        <w:rPr>
          <w:lang w:val="ru-RU"/>
        </w:rPr>
      </w:pPr>
      <w:r w:rsidRPr="00E47184">
        <w:rPr>
          <w:rFonts w:hint="eastAsia"/>
          <w:lang w:val="ru-RU"/>
        </w:rPr>
        <w:t>ГЛАВА</w:t>
      </w:r>
      <w:r w:rsidRPr="00E47184">
        <w:rPr>
          <w:lang w:val="ru-RU"/>
        </w:rPr>
        <w:t xml:space="preserve"> 5. </w:t>
      </w:r>
      <w:r w:rsidRPr="00E47184">
        <w:rPr>
          <w:rFonts w:hint="eastAsia"/>
          <w:lang w:val="ru-RU"/>
        </w:rPr>
        <w:t>ЭКСПЕРТНОЕ</w:t>
      </w:r>
      <w:r w:rsidRPr="00E47184">
        <w:rPr>
          <w:lang w:val="ru-RU"/>
        </w:rPr>
        <w:t xml:space="preserve"> </w:t>
      </w:r>
      <w:r w:rsidRPr="00E47184">
        <w:rPr>
          <w:rFonts w:hint="eastAsia"/>
          <w:lang w:val="ru-RU"/>
        </w:rPr>
        <w:t>ИССЛЕДОВАНИЕ</w:t>
      </w:r>
      <w:r w:rsidRPr="00E47184">
        <w:rPr>
          <w:lang w:val="ru-RU"/>
        </w:rPr>
        <w:t xml:space="preserve"> </w:t>
      </w:r>
      <w:r w:rsidRPr="00E47184">
        <w:rPr>
          <w:rFonts w:hint="eastAsia"/>
          <w:lang w:val="ru-RU"/>
        </w:rPr>
        <w:t>ДОКУМЕНТОВ</w:t>
      </w:r>
      <w:r w:rsidRPr="00E47184">
        <w:rPr>
          <w:lang w:val="ru-RU"/>
        </w:rPr>
        <w:t xml:space="preserve">, </w:t>
      </w:r>
      <w:r w:rsidRPr="00E47184">
        <w:rPr>
          <w:rFonts w:hint="eastAsia"/>
          <w:lang w:val="ru-RU"/>
        </w:rPr>
        <w:t>ВХОДЯЩИХ</w:t>
      </w:r>
      <w:r w:rsidRPr="00E47184">
        <w:rPr>
          <w:lang w:val="ru-RU"/>
        </w:rPr>
        <w:t xml:space="preserve"> </w:t>
      </w:r>
      <w:r w:rsidRPr="00E47184">
        <w:rPr>
          <w:rFonts w:hint="eastAsia"/>
          <w:lang w:val="ru-RU"/>
        </w:rPr>
        <w:t>В</w:t>
      </w:r>
    </w:p>
    <w:p w14:paraId="582ABCA3" w14:textId="77777777" w:rsidR="00E47184" w:rsidRPr="00E47184" w:rsidRDefault="00E47184" w:rsidP="00E47184">
      <w:pPr>
        <w:rPr>
          <w:lang w:val="ru-RU"/>
        </w:rPr>
      </w:pPr>
    </w:p>
    <w:p w14:paraId="7A938F28" w14:textId="77777777" w:rsidR="00E47184" w:rsidRPr="00E47184" w:rsidRDefault="00E47184" w:rsidP="00E47184">
      <w:pPr>
        <w:rPr>
          <w:lang w:val="ru-RU"/>
        </w:rPr>
      </w:pPr>
      <w:r w:rsidRPr="00E47184">
        <w:rPr>
          <w:rFonts w:hint="eastAsia"/>
          <w:lang w:val="ru-RU"/>
        </w:rPr>
        <w:t>МАТЕРИАЛЫ</w:t>
      </w:r>
      <w:r w:rsidRPr="00E47184">
        <w:rPr>
          <w:lang w:val="ru-RU"/>
        </w:rPr>
        <w:t xml:space="preserve"> </w:t>
      </w:r>
      <w:r w:rsidRPr="00E47184">
        <w:rPr>
          <w:rFonts w:hint="eastAsia"/>
          <w:lang w:val="ru-RU"/>
        </w:rPr>
        <w:t>«</w:t>
      </w:r>
      <w:r w:rsidRPr="00E47184">
        <w:rPr>
          <w:rFonts w:hint="eastAsia"/>
          <w:lang w:val="ru-RU"/>
        </w:rPr>
        <w:t>ВРАЧЕБНЫХ</w:t>
      </w:r>
      <w:r w:rsidRPr="00E47184">
        <w:rPr>
          <w:rFonts w:hint="eastAsia"/>
          <w:lang w:val="ru-RU"/>
        </w:rPr>
        <w:t>»</w:t>
      </w:r>
      <w:r w:rsidRPr="00E47184">
        <w:rPr>
          <w:lang w:val="ru-RU"/>
        </w:rPr>
        <w:t xml:space="preserve"> </w:t>
      </w:r>
      <w:r w:rsidRPr="00E47184">
        <w:rPr>
          <w:rFonts w:hint="eastAsia"/>
          <w:lang w:val="ru-RU"/>
        </w:rPr>
        <w:t>ДЕЛ</w:t>
      </w:r>
      <w:r w:rsidRPr="00E47184">
        <w:rPr>
          <w:lang w:val="ru-RU"/>
        </w:rPr>
        <w:t xml:space="preserve">, </w:t>
      </w:r>
      <w:r w:rsidRPr="00E47184">
        <w:rPr>
          <w:rFonts w:hint="eastAsia"/>
          <w:lang w:val="ru-RU"/>
        </w:rPr>
        <w:t>В</w:t>
      </w:r>
      <w:r w:rsidRPr="00E47184">
        <w:rPr>
          <w:lang w:val="ru-RU"/>
        </w:rPr>
        <w:t xml:space="preserve"> </w:t>
      </w:r>
      <w:r w:rsidRPr="00E47184">
        <w:rPr>
          <w:rFonts w:hint="eastAsia"/>
          <w:lang w:val="ru-RU"/>
        </w:rPr>
        <w:t>ГРАЖДАНСКОМ</w:t>
      </w:r>
      <w:r w:rsidRPr="00E47184">
        <w:rPr>
          <w:lang w:val="ru-RU"/>
        </w:rPr>
        <w:t xml:space="preserve"> </w:t>
      </w:r>
      <w:r w:rsidRPr="00E47184">
        <w:rPr>
          <w:rFonts w:hint="eastAsia"/>
          <w:lang w:val="ru-RU"/>
        </w:rPr>
        <w:t>ПРОЦЕССЕ</w:t>
      </w:r>
    </w:p>
    <w:p w14:paraId="09E7D87D" w14:textId="77777777" w:rsidR="00E47184" w:rsidRPr="00E47184" w:rsidRDefault="00E47184" w:rsidP="00E47184">
      <w:pPr>
        <w:rPr>
          <w:lang w:val="ru-RU"/>
        </w:rPr>
      </w:pPr>
    </w:p>
    <w:p w14:paraId="1E68D6B4" w14:textId="77777777" w:rsidR="00E47184" w:rsidRPr="00E47184" w:rsidRDefault="00E47184" w:rsidP="00E47184">
      <w:pPr>
        <w:rPr>
          <w:lang w:val="ru-RU"/>
        </w:rPr>
      </w:pPr>
      <w:r w:rsidRPr="00E47184">
        <w:rPr>
          <w:rFonts w:hint="eastAsia"/>
          <w:lang w:val="ru-RU"/>
        </w:rPr>
        <w:t>§</w:t>
      </w:r>
      <w:r w:rsidRPr="00E47184">
        <w:rPr>
          <w:lang w:val="ru-RU"/>
        </w:rPr>
        <w:t xml:space="preserve">1. </w:t>
      </w:r>
      <w:r w:rsidRPr="00E47184">
        <w:rPr>
          <w:rFonts w:hint="eastAsia"/>
          <w:lang w:val="ru-RU"/>
        </w:rPr>
        <w:t>Исследование</w:t>
      </w:r>
      <w:r w:rsidRPr="00E47184">
        <w:rPr>
          <w:lang w:val="ru-RU"/>
        </w:rPr>
        <w:t xml:space="preserve"> </w:t>
      </w:r>
      <w:r w:rsidRPr="00E47184">
        <w:rPr>
          <w:rFonts w:hint="eastAsia"/>
          <w:lang w:val="ru-RU"/>
        </w:rPr>
        <w:t>документов</w:t>
      </w:r>
      <w:r w:rsidRPr="00E47184">
        <w:rPr>
          <w:lang w:val="ru-RU"/>
        </w:rPr>
        <w:t xml:space="preserve">, </w:t>
      </w:r>
      <w:r w:rsidRPr="00E47184">
        <w:rPr>
          <w:rFonts w:hint="eastAsia"/>
          <w:lang w:val="ru-RU"/>
        </w:rPr>
        <w:t>предоставленных</w:t>
      </w:r>
      <w:r w:rsidRPr="00E47184">
        <w:rPr>
          <w:lang w:val="ru-RU"/>
        </w:rPr>
        <w:t xml:space="preserve"> </w:t>
      </w:r>
      <w:r w:rsidRPr="00E47184">
        <w:rPr>
          <w:rFonts w:hint="eastAsia"/>
          <w:lang w:val="ru-RU"/>
        </w:rPr>
        <w:t>сторонами</w:t>
      </w:r>
    </w:p>
    <w:p w14:paraId="37018012" w14:textId="77777777" w:rsidR="00E47184" w:rsidRPr="00E47184" w:rsidRDefault="00E47184" w:rsidP="00E47184">
      <w:pPr>
        <w:rPr>
          <w:lang w:val="ru-RU"/>
        </w:rPr>
      </w:pPr>
    </w:p>
    <w:p w14:paraId="4F9B13B8" w14:textId="77777777" w:rsidR="00E47184" w:rsidRPr="00E47184" w:rsidRDefault="00E47184" w:rsidP="00E47184">
      <w:pPr>
        <w:rPr>
          <w:lang w:val="ru-RU"/>
        </w:rPr>
      </w:pPr>
      <w:r w:rsidRPr="00E47184">
        <w:rPr>
          <w:rFonts w:hint="eastAsia"/>
          <w:lang w:val="ru-RU"/>
        </w:rPr>
        <w:t>§</w:t>
      </w:r>
      <w:r w:rsidRPr="00E47184">
        <w:rPr>
          <w:lang w:val="ru-RU"/>
        </w:rPr>
        <w:t xml:space="preserve">2. </w:t>
      </w:r>
      <w:r w:rsidRPr="00E47184">
        <w:rPr>
          <w:rFonts w:hint="eastAsia"/>
          <w:lang w:val="ru-RU"/>
        </w:rPr>
        <w:t>Исследование</w:t>
      </w:r>
      <w:r w:rsidRPr="00E47184">
        <w:rPr>
          <w:lang w:val="ru-RU"/>
        </w:rPr>
        <w:t xml:space="preserve"> </w:t>
      </w:r>
      <w:r w:rsidRPr="00E47184">
        <w:rPr>
          <w:rFonts w:hint="eastAsia"/>
          <w:lang w:val="ru-RU"/>
        </w:rPr>
        <w:t>протоколов</w:t>
      </w:r>
      <w:r w:rsidRPr="00E47184">
        <w:rPr>
          <w:lang w:val="ru-RU"/>
        </w:rPr>
        <w:t xml:space="preserve"> </w:t>
      </w:r>
      <w:r w:rsidRPr="00E47184">
        <w:rPr>
          <w:rFonts w:hint="eastAsia"/>
          <w:lang w:val="ru-RU"/>
        </w:rPr>
        <w:t>судебных</w:t>
      </w:r>
      <w:r w:rsidRPr="00E47184">
        <w:rPr>
          <w:lang w:val="ru-RU"/>
        </w:rPr>
        <w:t xml:space="preserve"> </w:t>
      </w:r>
      <w:r w:rsidRPr="00E47184">
        <w:rPr>
          <w:rFonts w:hint="eastAsia"/>
          <w:lang w:val="ru-RU"/>
        </w:rPr>
        <w:t>заседаний</w:t>
      </w:r>
    </w:p>
    <w:p w14:paraId="0B506A3D" w14:textId="77777777" w:rsidR="00E47184" w:rsidRPr="00E47184" w:rsidRDefault="00E47184" w:rsidP="00E47184">
      <w:pPr>
        <w:rPr>
          <w:lang w:val="ru-RU"/>
        </w:rPr>
      </w:pPr>
    </w:p>
    <w:p w14:paraId="27086B52" w14:textId="77777777" w:rsidR="00E47184" w:rsidRPr="00E47184" w:rsidRDefault="00E47184" w:rsidP="00E47184">
      <w:pPr>
        <w:rPr>
          <w:lang w:val="ru-RU"/>
        </w:rPr>
      </w:pPr>
      <w:r w:rsidRPr="00E47184">
        <w:rPr>
          <w:rFonts w:hint="eastAsia"/>
          <w:lang w:val="ru-RU"/>
        </w:rPr>
        <w:t>ЗАКЛЮЧЕНИЕ</w:t>
      </w:r>
    </w:p>
    <w:p w14:paraId="0909F55F" w14:textId="77777777" w:rsidR="00E47184" w:rsidRPr="00E47184" w:rsidRDefault="00E47184" w:rsidP="00E47184">
      <w:pPr>
        <w:rPr>
          <w:lang w:val="ru-RU"/>
        </w:rPr>
      </w:pPr>
    </w:p>
    <w:p w14:paraId="5E16E30D" w14:textId="77777777" w:rsidR="00E47184" w:rsidRPr="00E47184" w:rsidRDefault="00E47184" w:rsidP="00E47184">
      <w:pPr>
        <w:rPr>
          <w:lang w:val="ru-RU"/>
        </w:rPr>
      </w:pPr>
      <w:r w:rsidRPr="00E47184">
        <w:rPr>
          <w:rFonts w:hint="eastAsia"/>
          <w:lang w:val="ru-RU"/>
        </w:rPr>
        <w:t>ВЫВОДЫ</w:t>
      </w:r>
    </w:p>
    <w:p w14:paraId="2F1143A3" w14:textId="77777777" w:rsidR="00E47184" w:rsidRPr="00E47184" w:rsidRDefault="00E47184" w:rsidP="00E47184">
      <w:pPr>
        <w:rPr>
          <w:lang w:val="ru-RU"/>
        </w:rPr>
      </w:pPr>
    </w:p>
    <w:p w14:paraId="445C9CDB" w14:textId="77777777" w:rsidR="00E47184" w:rsidRPr="00E47184" w:rsidRDefault="00E47184" w:rsidP="00E47184">
      <w:pPr>
        <w:rPr>
          <w:lang w:val="ru-RU"/>
        </w:rPr>
      </w:pPr>
      <w:r w:rsidRPr="00E47184">
        <w:rPr>
          <w:rFonts w:hint="eastAsia"/>
          <w:lang w:val="ru-RU"/>
        </w:rPr>
        <w:t>ПРАКТИЧЕСКИЕ</w:t>
      </w:r>
      <w:r w:rsidRPr="00E47184">
        <w:rPr>
          <w:lang w:val="ru-RU"/>
        </w:rPr>
        <w:t xml:space="preserve"> </w:t>
      </w:r>
      <w:r w:rsidRPr="00E47184">
        <w:rPr>
          <w:rFonts w:hint="eastAsia"/>
          <w:lang w:val="ru-RU"/>
        </w:rPr>
        <w:t>РЕКОМЕНДАЦИИ</w:t>
      </w:r>
    </w:p>
    <w:p w14:paraId="2FFA52D4" w14:textId="77777777" w:rsidR="00E47184" w:rsidRPr="00E47184" w:rsidRDefault="00E47184" w:rsidP="00E47184">
      <w:pPr>
        <w:rPr>
          <w:lang w:val="ru-RU"/>
        </w:rPr>
      </w:pPr>
    </w:p>
    <w:p w14:paraId="31485D9E" w14:textId="77777777" w:rsidR="00E47184" w:rsidRPr="00E47184" w:rsidRDefault="00E47184" w:rsidP="00E47184">
      <w:pPr>
        <w:rPr>
          <w:lang w:val="ru-RU"/>
        </w:rPr>
      </w:pPr>
      <w:r w:rsidRPr="00E47184">
        <w:rPr>
          <w:rFonts w:hint="eastAsia"/>
          <w:lang w:val="ru-RU"/>
        </w:rPr>
        <w:t>СПИСОК</w:t>
      </w:r>
      <w:r w:rsidRPr="00E47184">
        <w:rPr>
          <w:lang w:val="ru-RU"/>
        </w:rPr>
        <w:t xml:space="preserve"> </w:t>
      </w:r>
      <w:r w:rsidRPr="00E47184">
        <w:rPr>
          <w:rFonts w:hint="eastAsia"/>
          <w:lang w:val="ru-RU"/>
        </w:rPr>
        <w:t>ЛИТЕРАТУРЫ</w:t>
      </w:r>
    </w:p>
    <w:p w14:paraId="403C3EA1" w14:textId="77777777" w:rsidR="00E47184" w:rsidRPr="00E47184" w:rsidRDefault="00E47184" w:rsidP="00E47184">
      <w:pPr>
        <w:rPr>
          <w:lang w:val="ru-RU"/>
        </w:rPr>
      </w:pPr>
    </w:p>
    <w:p w14:paraId="28193CFD" w14:textId="623B8439" w:rsidR="00E47184" w:rsidRPr="00E47184" w:rsidRDefault="00E47184" w:rsidP="00E47184">
      <w:pPr>
        <w:rPr>
          <w:lang w:val="ru-RU"/>
        </w:rPr>
      </w:pPr>
      <w:r w:rsidRPr="00E47184">
        <w:rPr>
          <w:rFonts w:hint="eastAsia"/>
          <w:lang w:val="ru-RU"/>
        </w:rPr>
        <w:t>ПРИЛОЖЕНИЯ</w:t>
      </w:r>
    </w:p>
    <w:sectPr w:rsidR="00E47184" w:rsidRPr="00E47184" w:rsidSect="00491A5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9B028" w14:textId="77777777" w:rsidR="00491A5A" w:rsidRPr="00C66E52" w:rsidRDefault="00491A5A">
      <w:pPr>
        <w:spacing w:after="0" w:line="240" w:lineRule="auto"/>
      </w:pPr>
      <w:r w:rsidRPr="00C66E52">
        <w:separator/>
      </w:r>
    </w:p>
  </w:endnote>
  <w:endnote w:type="continuationSeparator" w:id="0">
    <w:p w14:paraId="32FE2D94" w14:textId="77777777" w:rsidR="00491A5A" w:rsidRPr="00C66E52" w:rsidRDefault="00491A5A">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8C298" w14:textId="77777777" w:rsidR="00491A5A" w:rsidRPr="00C66E52" w:rsidRDefault="00491A5A"/>
    <w:p w14:paraId="7BCE38F3" w14:textId="77777777" w:rsidR="00491A5A" w:rsidRPr="00C66E52" w:rsidRDefault="00491A5A"/>
    <w:p w14:paraId="316BCC85" w14:textId="77777777" w:rsidR="00491A5A" w:rsidRPr="00C66E52" w:rsidRDefault="00491A5A"/>
    <w:p w14:paraId="0F91E91B" w14:textId="77777777" w:rsidR="00491A5A" w:rsidRPr="00C66E52" w:rsidRDefault="00491A5A"/>
    <w:p w14:paraId="6BA85BAA" w14:textId="77777777" w:rsidR="00491A5A" w:rsidRPr="00C66E52" w:rsidRDefault="00491A5A"/>
    <w:p w14:paraId="34D18511" w14:textId="77777777" w:rsidR="00491A5A" w:rsidRPr="00C66E52" w:rsidRDefault="00491A5A"/>
    <w:p w14:paraId="64EA9DD6" w14:textId="77777777" w:rsidR="00491A5A" w:rsidRPr="00C66E52" w:rsidRDefault="00491A5A">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15FBBE3B" wp14:editId="75BDAD0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FFDA5" w14:textId="77777777" w:rsidR="00491A5A" w:rsidRPr="00C66E52" w:rsidRDefault="00491A5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FBBE3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1FFDA5" w14:textId="77777777" w:rsidR="00491A5A" w:rsidRPr="00C66E52" w:rsidRDefault="00491A5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7B61195" w14:textId="77777777" w:rsidR="00491A5A" w:rsidRPr="00C66E52" w:rsidRDefault="00491A5A"/>
    <w:p w14:paraId="3ECD37C1" w14:textId="77777777" w:rsidR="00491A5A" w:rsidRPr="00C66E52" w:rsidRDefault="00491A5A"/>
    <w:p w14:paraId="61E0AA8C" w14:textId="77777777" w:rsidR="00491A5A" w:rsidRPr="00C66E52" w:rsidRDefault="00491A5A">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08A2FBD3" wp14:editId="6FA375E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8F887" w14:textId="77777777" w:rsidR="00491A5A" w:rsidRPr="00C66E52" w:rsidRDefault="00491A5A"/>
                          <w:p w14:paraId="754325D6" w14:textId="77777777" w:rsidR="00491A5A" w:rsidRPr="00C66E52" w:rsidRDefault="00491A5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A2FBD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958F887" w14:textId="77777777" w:rsidR="00491A5A" w:rsidRPr="00C66E52" w:rsidRDefault="00491A5A"/>
                    <w:p w14:paraId="754325D6" w14:textId="77777777" w:rsidR="00491A5A" w:rsidRPr="00C66E52" w:rsidRDefault="00491A5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2FBA8FC" w14:textId="77777777" w:rsidR="00491A5A" w:rsidRPr="00C66E52" w:rsidRDefault="00491A5A"/>
    <w:p w14:paraId="0B8E8326" w14:textId="77777777" w:rsidR="00491A5A" w:rsidRPr="00C66E52" w:rsidRDefault="00491A5A">
      <w:pPr>
        <w:rPr>
          <w:sz w:val="2"/>
          <w:szCs w:val="2"/>
        </w:rPr>
      </w:pPr>
    </w:p>
    <w:p w14:paraId="7549F3BD" w14:textId="77777777" w:rsidR="00491A5A" w:rsidRPr="00C66E52" w:rsidRDefault="00491A5A"/>
    <w:p w14:paraId="31188D91" w14:textId="77777777" w:rsidR="00491A5A" w:rsidRPr="00C66E52" w:rsidRDefault="00491A5A">
      <w:pPr>
        <w:spacing w:after="0" w:line="240" w:lineRule="auto"/>
      </w:pPr>
    </w:p>
  </w:footnote>
  <w:footnote w:type="continuationSeparator" w:id="0">
    <w:p w14:paraId="12E74130" w14:textId="77777777" w:rsidR="00491A5A" w:rsidRPr="00C66E52" w:rsidRDefault="00491A5A">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5A"/>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23322</TotalTime>
  <Pages>3</Pages>
  <Words>233</Words>
  <Characters>1334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3495</cp:revision>
  <cp:lastPrinted>2009-02-06T05:36:00Z</cp:lastPrinted>
  <dcterms:created xsi:type="dcterms:W3CDTF">2024-04-09T10:20:00Z</dcterms:created>
  <dcterms:modified xsi:type="dcterms:W3CDTF">2024-05-06T19:35:00Z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