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953D" w14:textId="03802EB6" w:rsidR="009957B7" w:rsidRPr="00E93CB4" w:rsidRDefault="00E93CB4" w:rsidP="00E93CB4">
      <w:r w:rsidRPr="00E93CB4">
        <w:rPr>
          <w:rFonts w:hint="eastAsia"/>
        </w:rPr>
        <w:t>Научное</w:t>
      </w:r>
      <w:r w:rsidRPr="00E93CB4">
        <w:t xml:space="preserve"> </w:t>
      </w:r>
      <w:r w:rsidRPr="00E93CB4">
        <w:rPr>
          <w:rFonts w:hint="eastAsia"/>
        </w:rPr>
        <w:t>обоснование</w:t>
      </w:r>
      <w:r w:rsidRPr="00E93CB4">
        <w:t xml:space="preserve"> </w:t>
      </w:r>
      <w:r w:rsidRPr="00E93CB4">
        <w:rPr>
          <w:rFonts w:hint="eastAsia"/>
        </w:rPr>
        <w:t>совершенствования</w:t>
      </w:r>
      <w:r w:rsidRPr="00E93CB4">
        <w:t xml:space="preserve"> </w:t>
      </w:r>
      <w:r w:rsidRPr="00E93CB4">
        <w:rPr>
          <w:rFonts w:hint="eastAsia"/>
        </w:rPr>
        <w:t>управления</w:t>
      </w:r>
      <w:r w:rsidRPr="00E93CB4">
        <w:t xml:space="preserve"> </w:t>
      </w:r>
      <w:r w:rsidRPr="00E93CB4">
        <w:rPr>
          <w:rFonts w:hint="eastAsia"/>
        </w:rPr>
        <w:t>медицинским</w:t>
      </w:r>
      <w:r w:rsidRPr="00E93CB4">
        <w:t xml:space="preserve"> </w:t>
      </w:r>
      <w:r w:rsidRPr="00E93CB4">
        <w:rPr>
          <w:rFonts w:hint="eastAsia"/>
        </w:rPr>
        <w:t>персоналом</w:t>
      </w:r>
      <w:r w:rsidRPr="00E93CB4">
        <w:t xml:space="preserve"> </w:t>
      </w:r>
      <w:r w:rsidRPr="00E93CB4">
        <w:rPr>
          <w:rFonts w:hint="eastAsia"/>
        </w:rPr>
        <w:t>в</w:t>
      </w:r>
      <w:r w:rsidRPr="00E93CB4">
        <w:t xml:space="preserve"> </w:t>
      </w:r>
      <w:r w:rsidRPr="00E93CB4">
        <w:rPr>
          <w:rFonts w:hint="eastAsia"/>
        </w:rPr>
        <w:t>условиях</w:t>
      </w:r>
      <w:r w:rsidRPr="00E93CB4">
        <w:t xml:space="preserve"> </w:t>
      </w:r>
      <w:r w:rsidRPr="00E93CB4">
        <w:rPr>
          <w:rFonts w:hint="eastAsia"/>
        </w:rPr>
        <w:t>инновационной</w:t>
      </w:r>
      <w:r w:rsidRPr="00E93CB4">
        <w:t xml:space="preserve"> </w:t>
      </w:r>
      <w:r w:rsidRPr="00E93CB4">
        <w:rPr>
          <w:rFonts w:hint="eastAsia"/>
        </w:rPr>
        <w:t>деятельности</w:t>
      </w:r>
      <w:r>
        <w:rPr>
          <w:lang w:val="en-US"/>
        </w:rPr>
        <w:t xml:space="preserve"> </w:t>
      </w:r>
      <w:r w:rsidRPr="00E93CB4">
        <w:rPr>
          <w:rFonts w:hint="eastAsia"/>
        </w:rPr>
        <w:t>Сафонова</w:t>
      </w:r>
      <w:r w:rsidRPr="00E93CB4">
        <w:rPr>
          <w:lang w:val="en-US"/>
        </w:rPr>
        <w:t xml:space="preserve">, </w:t>
      </w:r>
      <w:r w:rsidRPr="00E93CB4">
        <w:rPr>
          <w:rFonts w:hint="eastAsia"/>
        </w:rPr>
        <w:t>Мария</w:t>
      </w:r>
      <w:r w:rsidRPr="00E93CB4">
        <w:rPr>
          <w:lang w:val="en-US"/>
        </w:rPr>
        <w:t xml:space="preserve"> </w:t>
      </w:r>
      <w:r w:rsidRPr="00E93CB4">
        <w:rPr>
          <w:rFonts w:hint="eastAsia"/>
        </w:rPr>
        <w:t>Юзефовна</w:t>
      </w:r>
    </w:p>
    <w:p w14:paraId="702AD00D" w14:textId="77777777" w:rsidR="00E93CB4" w:rsidRDefault="00E93CB4" w:rsidP="00E93CB4">
      <w:r>
        <w:rPr>
          <w:rFonts w:hint="eastAsia"/>
        </w:rPr>
        <w:t>ОГЛАВЛЕНИЕ</w:t>
      </w:r>
      <w:r>
        <w:t xml:space="preserve"> </w:t>
      </w:r>
      <w:r>
        <w:rPr>
          <w:rFonts w:hint="eastAsia"/>
        </w:rPr>
        <w:t>ДИССЕРТАЦИИ</w:t>
      </w:r>
    </w:p>
    <w:p w14:paraId="357C7DC2" w14:textId="77777777" w:rsidR="00E93CB4" w:rsidRDefault="00E93CB4" w:rsidP="00E93CB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Сафонова</w:t>
      </w:r>
      <w:r>
        <w:t xml:space="preserve">, </w:t>
      </w:r>
      <w:r>
        <w:rPr>
          <w:rFonts w:hint="eastAsia"/>
        </w:rPr>
        <w:t>Мария</w:t>
      </w:r>
      <w:r>
        <w:t xml:space="preserve"> </w:t>
      </w:r>
      <w:r>
        <w:rPr>
          <w:rFonts w:hint="eastAsia"/>
        </w:rPr>
        <w:t>Юзефовна</w:t>
      </w:r>
    </w:p>
    <w:p w14:paraId="03F138D9" w14:textId="77777777" w:rsidR="00E93CB4" w:rsidRDefault="00E93CB4" w:rsidP="00E93CB4">
      <w:r>
        <w:rPr>
          <w:rFonts w:hint="eastAsia"/>
        </w:rPr>
        <w:t>Введение</w:t>
      </w:r>
    </w:p>
    <w:p w14:paraId="581E873E" w14:textId="77777777" w:rsidR="00E93CB4" w:rsidRDefault="00E93CB4" w:rsidP="00E93CB4"/>
    <w:p w14:paraId="26372805" w14:textId="77777777" w:rsidR="00E93CB4" w:rsidRDefault="00E93CB4" w:rsidP="00E93CB4">
      <w:r>
        <w:rPr>
          <w:rFonts w:hint="eastAsia"/>
        </w:rPr>
        <w:t>ГЛАВА</w:t>
      </w:r>
      <w:r>
        <w:t xml:space="preserve"> 1. </w:t>
      </w:r>
      <w:r>
        <w:rPr>
          <w:rFonts w:hint="eastAsia"/>
        </w:rPr>
        <w:t>СОВЕРШЕНСТВОВАНИЕ</w:t>
      </w:r>
      <w:r>
        <w:t xml:space="preserve"> </w:t>
      </w:r>
      <w:r>
        <w:rPr>
          <w:rFonts w:hint="eastAsia"/>
        </w:rPr>
        <w:t>ОРГАНИЗАЦИИ</w:t>
      </w:r>
      <w:r>
        <w:t xml:space="preserve"> </w:t>
      </w:r>
      <w:r>
        <w:rPr>
          <w:rFonts w:hint="eastAsia"/>
        </w:rPr>
        <w:t>И</w:t>
      </w:r>
      <w:r>
        <w:t xml:space="preserve"> 10 </w:t>
      </w:r>
      <w:r>
        <w:rPr>
          <w:rFonts w:hint="eastAsia"/>
        </w:rPr>
        <w:t>ПОВЫШЕНИЯ</w:t>
      </w:r>
      <w:r>
        <w:t xml:space="preserve"> </w:t>
      </w:r>
      <w:r>
        <w:rPr>
          <w:rFonts w:hint="eastAsia"/>
        </w:rPr>
        <w:t>ЭФФЕКТИВНОСТИ</w:t>
      </w:r>
      <w:r>
        <w:t xml:space="preserve"> </w:t>
      </w:r>
      <w:r>
        <w:rPr>
          <w:rFonts w:hint="eastAsia"/>
        </w:rPr>
        <w:t>УПРАВЛЕНИЯ</w:t>
      </w:r>
      <w:r>
        <w:t xml:space="preserve"> </w:t>
      </w:r>
      <w:r>
        <w:rPr>
          <w:rFonts w:hint="eastAsia"/>
        </w:rPr>
        <w:t>МЕДИЦИНСКИМИ</w:t>
      </w:r>
      <w:r>
        <w:t xml:space="preserve"> </w:t>
      </w:r>
      <w:r>
        <w:rPr>
          <w:rFonts w:hint="eastAsia"/>
        </w:rPr>
        <w:t>КАДРАМИ</w:t>
      </w:r>
      <w:r>
        <w:t xml:space="preserve"> (</w:t>
      </w:r>
      <w:r>
        <w:rPr>
          <w:rFonts w:hint="eastAsia"/>
        </w:rPr>
        <w:t>на</w:t>
      </w:r>
      <w:r>
        <w:t xml:space="preserve"> </w:t>
      </w:r>
      <w:r>
        <w:rPr>
          <w:rFonts w:hint="eastAsia"/>
        </w:rPr>
        <w:t>примере</w:t>
      </w:r>
      <w:r>
        <w:t xml:space="preserve"> </w:t>
      </w:r>
      <w:r>
        <w:rPr>
          <w:rFonts w:hint="eastAsia"/>
        </w:rPr>
        <w:t>стоматологической</w:t>
      </w:r>
      <w:r>
        <w:t xml:space="preserve"> </w:t>
      </w:r>
      <w:r>
        <w:rPr>
          <w:rFonts w:hint="eastAsia"/>
        </w:rPr>
        <w:t>службы</w:t>
      </w:r>
      <w:r>
        <w:t>)</w:t>
      </w:r>
    </w:p>
    <w:p w14:paraId="2D072122" w14:textId="77777777" w:rsidR="00E93CB4" w:rsidRDefault="00E93CB4" w:rsidP="00E93CB4"/>
    <w:p w14:paraId="058EDC9D" w14:textId="77777777" w:rsidR="00E93CB4" w:rsidRDefault="00E93CB4" w:rsidP="00E93CB4">
      <w:r>
        <w:t xml:space="preserve">1.1. </w:t>
      </w:r>
      <w:r>
        <w:rPr>
          <w:rFonts w:hint="eastAsia"/>
        </w:rPr>
        <w:t>Реформы</w:t>
      </w:r>
      <w:r>
        <w:t xml:space="preserve"> </w:t>
      </w:r>
      <w:r>
        <w:rPr>
          <w:rFonts w:hint="eastAsia"/>
        </w:rPr>
        <w:t>и</w:t>
      </w:r>
      <w:r>
        <w:t xml:space="preserve"> </w:t>
      </w:r>
      <w:r>
        <w:rPr>
          <w:rFonts w:hint="eastAsia"/>
        </w:rPr>
        <w:t>инновации</w:t>
      </w:r>
      <w:r>
        <w:t xml:space="preserve"> </w:t>
      </w:r>
      <w:r>
        <w:rPr>
          <w:rFonts w:hint="eastAsia"/>
        </w:rPr>
        <w:t>в</w:t>
      </w:r>
      <w:r>
        <w:t xml:space="preserve"> </w:t>
      </w:r>
      <w:r>
        <w:rPr>
          <w:rFonts w:hint="eastAsia"/>
        </w:rPr>
        <w:t>отечественном</w:t>
      </w:r>
      <w:r>
        <w:t xml:space="preserve"> </w:t>
      </w:r>
      <w:r>
        <w:rPr>
          <w:rFonts w:hint="eastAsia"/>
        </w:rPr>
        <w:t>здравоохранении</w:t>
      </w:r>
      <w:r>
        <w:t xml:space="preserve"> 10 (</w:t>
      </w:r>
      <w:r>
        <w:rPr>
          <w:rFonts w:hint="eastAsia"/>
        </w:rPr>
        <w:t>история</w:t>
      </w:r>
      <w:r>
        <w:t xml:space="preserve"> </w:t>
      </w:r>
      <w:r>
        <w:rPr>
          <w:rFonts w:hint="eastAsia"/>
        </w:rPr>
        <w:t>и</w:t>
      </w:r>
      <w:r>
        <w:t xml:space="preserve"> </w:t>
      </w:r>
      <w:r>
        <w:rPr>
          <w:rFonts w:hint="eastAsia"/>
        </w:rPr>
        <w:t>методология</w:t>
      </w:r>
      <w:r>
        <w:t>)</w:t>
      </w:r>
    </w:p>
    <w:p w14:paraId="54B21C8B" w14:textId="77777777" w:rsidR="00E93CB4" w:rsidRDefault="00E93CB4" w:rsidP="00E93CB4"/>
    <w:p w14:paraId="4FFDF276" w14:textId="77777777" w:rsidR="00E93CB4" w:rsidRDefault="00E93CB4" w:rsidP="00E93CB4">
      <w:r>
        <w:t xml:space="preserve">1.2. </w:t>
      </w:r>
      <w:r>
        <w:rPr>
          <w:rFonts w:hint="eastAsia"/>
        </w:rPr>
        <w:t>Организационные</w:t>
      </w:r>
      <w:r>
        <w:t xml:space="preserve"> </w:t>
      </w:r>
      <w:r>
        <w:rPr>
          <w:rFonts w:hint="eastAsia"/>
        </w:rPr>
        <w:t>аспекты</w:t>
      </w:r>
      <w:r>
        <w:t xml:space="preserve"> </w:t>
      </w:r>
      <w:r>
        <w:rPr>
          <w:rFonts w:hint="eastAsia"/>
        </w:rPr>
        <w:t>построения</w:t>
      </w:r>
      <w:r>
        <w:t xml:space="preserve"> </w:t>
      </w:r>
      <w:r>
        <w:rPr>
          <w:rFonts w:hint="eastAsia"/>
        </w:rPr>
        <w:t>стоматологической</w:t>
      </w:r>
      <w:r>
        <w:t xml:space="preserve"> 22 </w:t>
      </w:r>
      <w:r>
        <w:rPr>
          <w:rFonts w:hint="eastAsia"/>
        </w:rPr>
        <w:t>службы</w:t>
      </w:r>
      <w:r>
        <w:t xml:space="preserve"> </w:t>
      </w:r>
      <w:r>
        <w:rPr>
          <w:rFonts w:hint="eastAsia"/>
        </w:rPr>
        <w:t>в</w:t>
      </w:r>
      <w:r>
        <w:t xml:space="preserve"> </w:t>
      </w:r>
      <w:r>
        <w:rPr>
          <w:rFonts w:hint="eastAsia"/>
        </w:rPr>
        <w:t>России</w:t>
      </w:r>
    </w:p>
    <w:p w14:paraId="5C4B7D45" w14:textId="77777777" w:rsidR="00E93CB4" w:rsidRDefault="00E93CB4" w:rsidP="00E93CB4"/>
    <w:p w14:paraId="5711A931" w14:textId="77777777" w:rsidR="00E93CB4" w:rsidRDefault="00E93CB4" w:rsidP="00E93CB4">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5B949092" w14:textId="77777777" w:rsidR="00E93CB4" w:rsidRDefault="00E93CB4" w:rsidP="00E93CB4"/>
    <w:p w14:paraId="6D7B0DB9" w14:textId="77777777" w:rsidR="00E93CB4" w:rsidRDefault="00E93CB4" w:rsidP="00E93CB4">
      <w:r>
        <w:t xml:space="preserve">2.1. </w:t>
      </w:r>
      <w:r>
        <w:rPr>
          <w:rFonts w:hint="eastAsia"/>
        </w:rPr>
        <w:t>Характеристика</w:t>
      </w:r>
      <w:r>
        <w:t xml:space="preserve"> </w:t>
      </w:r>
      <w:r>
        <w:rPr>
          <w:rFonts w:hint="eastAsia"/>
        </w:rPr>
        <w:t>баз</w:t>
      </w:r>
      <w:r>
        <w:t xml:space="preserve"> </w:t>
      </w:r>
      <w:r>
        <w:rPr>
          <w:rFonts w:hint="eastAsia"/>
        </w:rPr>
        <w:t>исследования</w:t>
      </w:r>
    </w:p>
    <w:p w14:paraId="24CA667F" w14:textId="77777777" w:rsidR="00E93CB4" w:rsidRDefault="00E93CB4" w:rsidP="00E93CB4"/>
    <w:p w14:paraId="03CAEC62" w14:textId="77777777" w:rsidR="00E93CB4" w:rsidRDefault="00E93CB4" w:rsidP="00E93CB4">
      <w:r>
        <w:t xml:space="preserve">2.2. </w:t>
      </w:r>
      <w:r>
        <w:rPr>
          <w:rFonts w:hint="eastAsia"/>
        </w:rPr>
        <w:t>Методы</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материала</w:t>
      </w:r>
    </w:p>
    <w:p w14:paraId="1ADB21B4" w14:textId="77777777" w:rsidR="00E93CB4" w:rsidRDefault="00E93CB4" w:rsidP="00E93CB4"/>
    <w:p w14:paraId="63A8AF69" w14:textId="77777777" w:rsidR="00E93CB4" w:rsidRDefault="00E93CB4" w:rsidP="00E93CB4">
      <w:r>
        <w:t xml:space="preserve">2.3. </w:t>
      </w:r>
      <w:r>
        <w:rPr>
          <w:rFonts w:hint="eastAsia"/>
        </w:rPr>
        <w:t>Особенности</w:t>
      </w:r>
      <w:r>
        <w:t xml:space="preserve"> </w:t>
      </w:r>
      <w:r>
        <w:rPr>
          <w:rFonts w:hint="eastAsia"/>
        </w:rPr>
        <w:t>сбора</w:t>
      </w:r>
      <w:r>
        <w:t xml:space="preserve"> </w:t>
      </w:r>
      <w:r>
        <w:rPr>
          <w:rFonts w:hint="eastAsia"/>
        </w:rPr>
        <w:t>и</w:t>
      </w:r>
      <w:r>
        <w:t xml:space="preserve"> </w:t>
      </w:r>
      <w:r>
        <w:rPr>
          <w:rFonts w:hint="eastAsia"/>
        </w:rPr>
        <w:t>обработки</w:t>
      </w:r>
      <w:r>
        <w:t xml:space="preserve"> </w:t>
      </w:r>
      <w:r>
        <w:rPr>
          <w:rFonts w:hint="eastAsia"/>
        </w:rPr>
        <w:t>информации</w:t>
      </w:r>
      <w:r>
        <w:t>.</w:t>
      </w:r>
    </w:p>
    <w:p w14:paraId="595E31C0" w14:textId="77777777" w:rsidR="00E93CB4" w:rsidRDefault="00E93CB4" w:rsidP="00E93CB4"/>
    <w:p w14:paraId="0DA76E17" w14:textId="77777777" w:rsidR="00E93CB4" w:rsidRDefault="00E93CB4" w:rsidP="00E93CB4">
      <w:r>
        <w:rPr>
          <w:rFonts w:hint="eastAsia"/>
        </w:rPr>
        <w:t>ГЛАВА</w:t>
      </w:r>
      <w:r>
        <w:t xml:space="preserve"> 3. </w:t>
      </w:r>
      <w:r>
        <w:rPr>
          <w:rFonts w:hint="eastAsia"/>
        </w:rPr>
        <w:t>АСПЕКТЫ</w:t>
      </w:r>
      <w:r>
        <w:t xml:space="preserve"> </w:t>
      </w:r>
      <w:r>
        <w:rPr>
          <w:rFonts w:hint="eastAsia"/>
        </w:rPr>
        <w:t>КАДРОВОЙ</w:t>
      </w:r>
      <w:r>
        <w:t xml:space="preserve"> </w:t>
      </w:r>
      <w:r>
        <w:rPr>
          <w:rFonts w:hint="eastAsia"/>
        </w:rPr>
        <w:t>ПОЛИТИКИ</w:t>
      </w:r>
      <w:r>
        <w:t xml:space="preserve"> </w:t>
      </w:r>
      <w:r>
        <w:rPr>
          <w:rFonts w:hint="eastAsia"/>
        </w:rPr>
        <w:t>В</w:t>
      </w:r>
      <w:r>
        <w:t xml:space="preserve"> </w:t>
      </w:r>
      <w:r>
        <w:rPr>
          <w:rFonts w:hint="eastAsia"/>
        </w:rPr>
        <w:t>СТОМАТОЛОГИИ</w:t>
      </w:r>
      <w:r>
        <w:t xml:space="preserve"> </w:t>
      </w:r>
      <w:r>
        <w:rPr>
          <w:rFonts w:hint="eastAsia"/>
        </w:rPr>
        <w:t>И</w:t>
      </w:r>
      <w:r>
        <w:t xml:space="preserve"> </w:t>
      </w:r>
      <w:r>
        <w:rPr>
          <w:rFonts w:hint="eastAsia"/>
        </w:rPr>
        <w:t>ХАРАКТЕРИСТИКА</w:t>
      </w:r>
      <w:r>
        <w:t xml:space="preserve"> </w:t>
      </w:r>
      <w:r>
        <w:rPr>
          <w:rFonts w:hint="eastAsia"/>
        </w:rPr>
        <w:t>ИННОВАЦИОННОЙ</w:t>
      </w:r>
      <w:r>
        <w:t xml:space="preserve"> </w:t>
      </w:r>
      <w:r>
        <w:rPr>
          <w:rFonts w:hint="eastAsia"/>
        </w:rPr>
        <w:t>ДЕЯТЕЛЬНОСТИ</w:t>
      </w:r>
      <w:r>
        <w:t xml:space="preserve"> </w:t>
      </w:r>
      <w:r>
        <w:rPr>
          <w:rFonts w:hint="eastAsia"/>
        </w:rPr>
        <w:t>ИССЛЕДУЕМЫХ</w:t>
      </w:r>
      <w:r>
        <w:t xml:space="preserve"> </w:t>
      </w:r>
      <w:r>
        <w:rPr>
          <w:rFonts w:hint="eastAsia"/>
        </w:rPr>
        <w:t>ЛЕЧЕБНО</w:t>
      </w:r>
    </w:p>
    <w:p w14:paraId="6B372BF0" w14:textId="77777777" w:rsidR="00E93CB4" w:rsidRDefault="00E93CB4" w:rsidP="00E93CB4"/>
    <w:p w14:paraId="3E9D903F" w14:textId="77777777" w:rsidR="00E93CB4" w:rsidRDefault="00E93CB4" w:rsidP="00E93CB4">
      <w:r>
        <w:rPr>
          <w:rFonts w:hint="eastAsia"/>
        </w:rPr>
        <w:t>ПРОФИЛАКТИЧЕСКИХ</w:t>
      </w:r>
      <w:r>
        <w:t xml:space="preserve"> </w:t>
      </w:r>
      <w:r>
        <w:rPr>
          <w:rFonts w:hint="eastAsia"/>
        </w:rPr>
        <w:t>УЧРЕЖДЕНИЙ</w:t>
      </w:r>
      <w:r>
        <w:t>.</w:t>
      </w:r>
    </w:p>
    <w:p w14:paraId="3DB396AE" w14:textId="77777777" w:rsidR="00E93CB4" w:rsidRDefault="00E93CB4" w:rsidP="00E93CB4"/>
    <w:p w14:paraId="2DA86A3A" w14:textId="77777777" w:rsidR="00E93CB4" w:rsidRDefault="00E93CB4" w:rsidP="00E93CB4">
      <w:r>
        <w:t xml:space="preserve">3.1. </w:t>
      </w:r>
      <w:r>
        <w:rPr>
          <w:rFonts w:hint="eastAsia"/>
        </w:rPr>
        <w:t>Кадровая</w:t>
      </w:r>
      <w:r>
        <w:t xml:space="preserve"> </w:t>
      </w:r>
      <w:r>
        <w:rPr>
          <w:rFonts w:hint="eastAsia"/>
        </w:rPr>
        <w:t>политика</w:t>
      </w:r>
      <w:r>
        <w:t xml:space="preserve"> </w:t>
      </w:r>
      <w:r>
        <w:rPr>
          <w:rFonts w:hint="eastAsia"/>
        </w:rPr>
        <w:t>в</w:t>
      </w:r>
      <w:r>
        <w:t xml:space="preserve"> </w:t>
      </w:r>
      <w:r>
        <w:rPr>
          <w:rFonts w:hint="eastAsia"/>
        </w:rPr>
        <w:t>стоматологии</w:t>
      </w:r>
    </w:p>
    <w:p w14:paraId="310004D1" w14:textId="77777777" w:rsidR="00E93CB4" w:rsidRDefault="00E93CB4" w:rsidP="00E93CB4"/>
    <w:p w14:paraId="68C5A648" w14:textId="77777777" w:rsidR="00E93CB4" w:rsidRDefault="00E93CB4" w:rsidP="00E93CB4">
      <w:r>
        <w:lastRenderedPageBreak/>
        <w:t xml:space="preserve">3.2. </w:t>
      </w:r>
      <w:r>
        <w:rPr>
          <w:rFonts w:hint="eastAsia"/>
        </w:rPr>
        <w:t>Классификация</w:t>
      </w:r>
      <w:r>
        <w:t xml:space="preserve"> </w:t>
      </w:r>
      <w:r>
        <w:rPr>
          <w:rFonts w:hint="eastAsia"/>
        </w:rPr>
        <w:t>инноваций</w:t>
      </w:r>
      <w:r>
        <w:t xml:space="preserve"> </w:t>
      </w:r>
      <w:r>
        <w:rPr>
          <w:rFonts w:hint="eastAsia"/>
        </w:rPr>
        <w:t>и</w:t>
      </w:r>
      <w:r>
        <w:t xml:space="preserve"> </w:t>
      </w:r>
      <w:r>
        <w:rPr>
          <w:rFonts w:hint="eastAsia"/>
        </w:rPr>
        <w:t>инновационных</w:t>
      </w:r>
      <w:r>
        <w:t xml:space="preserve"> </w:t>
      </w:r>
      <w:r>
        <w:rPr>
          <w:rFonts w:hint="eastAsia"/>
        </w:rPr>
        <w:t>процессов</w:t>
      </w:r>
      <w:r>
        <w:t xml:space="preserve">. </w:t>
      </w:r>
      <w:r>
        <w:rPr>
          <w:rFonts w:hint="eastAsia"/>
        </w:rPr>
        <w:t>Роль</w:t>
      </w:r>
      <w:r>
        <w:t xml:space="preserve"> 58 </w:t>
      </w:r>
      <w:r>
        <w:rPr>
          <w:rFonts w:hint="eastAsia"/>
        </w:rPr>
        <w:t>пациентов</w:t>
      </w:r>
      <w:r>
        <w:t xml:space="preserve"> </w:t>
      </w:r>
      <w:r>
        <w:rPr>
          <w:rFonts w:hint="eastAsia"/>
        </w:rPr>
        <w:t>и</w:t>
      </w:r>
      <w:r>
        <w:t xml:space="preserve"> </w:t>
      </w:r>
      <w:r>
        <w:rPr>
          <w:rFonts w:hint="eastAsia"/>
        </w:rPr>
        <w:t>медицинских</w:t>
      </w:r>
      <w:r>
        <w:t xml:space="preserve"> </w:t>
      </w:r>
      <w:r>
        <w:rPr>
          <w:rFonts w:hint="eastAsia"/>
        </w:rPr>
        <w:t>кадров</w:t>
      </w:r>
      <w:r>
        <w:t xml:space="preserve"> </w:t>
      </w:r>
      <w:r>
        <w:rPr>
          <w:rFonts w:hint="eastAsia"/>
        </w:rPr>
        <w:t>в</w:t>
      </w:r>
      <w:r>
        <w:t xml:space="preserve"> </w:t>
      </w:r>
      <w:r>
        <w:rPr>
          <w:rFonts w:hint="eastAsia"/>
        </w:rPr>
        <w:t>инициировании</w:t>
      </w:r>
      <w:r>
        <w:t xml:space="preserve"> </w:t>
      </w:r>
      <w:r>
        <w:rPr>
          <w:rFonts w:hint="eastAsia"/>
        </w:rPr>
        <w:t>новаций</w:t>
      </w:r>
      <w:r>
        <w:t>.</w:t>
      </w:r>
    </w:p>
    <w:p w14:paraId="018908A1" w14:textId="77777777" w:rsidR="00E93CB4" w:rsidRDefault="00E93CB4" w:rsidP="00E93CB4"/>
    <w:p w14:paraId="011CAE42" w14:textId="77777777" w:rsidR="00E93CB4" w:rsidRDefault="00E93CB4" w:rsidP="00E93CB4">
      <w:r>
        <w:t xml:space="preserve">3.3. </w:t>
      </w:r>
      <w:r>
        <w:rPr>
          <w:rFonts w:hint="eastAsia"/>
        </w:rPr>
        <w:t>экономические</w:t>
      </w:r>
      <w:r>
        <w:t xml:space="preserve"> </w:t>
      </w:r>
      <w:r>
        <w:rPr>
          <w:rFonts w:hint="eastAsia"/>
        </w:rPr>
        <w:t>инновации</w:t>
      </w:r>
      <w:r>
        <w:t xml:space="preserve"> </w:t>
      </w:r>
      <w:r>
        <w:rPr>
          <w:rFonts w:hint="eastAsia"/>
        </w:rPr>
        <w:t>в</w:t>
      </w:r>
      <w:r>
        <w:t xml:space="preserve"> </w:t>
      </w:r>
      <w:r>
        <w:rPr>
          <w:rFonts w:hint="eastAsia"/>
        </w:rPr>
        <w:t>деятельности</w:t>
      </w:r>
      <w:r>
        <w:t xml:space="preserve"> </w:t>
      </w:r>
      <w:r>
        <w:rPr>
          <w:rFonts w:hint="eastAsia"/>
        </w:rPr>
        <w:t>лечебно</w:t>
      </w:r>
      <w:r>
        <w:t xml:space="preserve">- 65 </w:t>
      </w:r>
      <w:r>
        <w:rPr>
          <w:rFonts w:hint="eastAsia"/>
        </w:rPr>
        <w:t>профилактического</w:t>
      </w:r>
      <w:r>
        <w:t xml:space="preserve"> </w:t>
      </w:r>
      <w:r>
        <w:rPr>
          <w:rFonts w:hint="eastAsia"/>
        </w:rPr>
        <w:t>учреждения</w:t>
      </w:r>
      <w:r>
        <w:t>.</w:t>
      </w:r>
    </w:p>
    <w:p w14:paraId="4455BC12" w14:textId="77777777" w:rsidR="00E93CB4" w:rsidRDefault="00E93CB4" w:rsidP="00E93CB4"/>
    <w:p w14:paraId="281CD651" w14:textId="77777777" w:rsidR="00E93CB4" w:rsidRDefault="00E93CB4" w:rsidP="00E93CB4">
      <w:r>
        <w:t xml:space="preserve">3.4. </w:t>
      </w:r>
      <w:r>
        <w:rPr>
          <w:rFonts w:hint="eastAsia"/>
        </w:rPr>
        <w:t>Организационные</w:t>
      </w:r>
      <w:r>
        <w:t xml:space="preserve"> </w:t>
      </w:r>
      <w:r>
        <w:rPr>
          <w:rFonts w:hint="eastAsia"/>
        </w:rPr>
        <w:t>инновации</w:t>
      </w:r>
      <w:r>
        <w:t xml:space="preserve"> </w:t>
      </w:r>
      <w:r>
        <w:rPr>
          <w:rFonts w:hint="eastAsia"/>
        </w:rPr>
        <w:t>в</w:t>
      </w:r>
      <w:r>
        <w:t xml:space="preserve"> </w:t>
      </w:r>
      <w:r>
        <w:rPr>
          <w:rFonts w:hint="eastAsia"/>
        </w:rPr>
        <w:t>деятельности</w:t>
      </w:r>
      <w:r>
        <w:t xml:space="preserve"> </w:t>
      </w:r>
      <w:r>
        <w:rPr>
          <w:rFonts w:hint="eastAsia"/>
        </w:rPr>
        <w:t>лечебно</w:t>
      </w:r>
      <w:r>
        <w:t xml:space="preserve">- 86 </w:t>
      </w:r>
      <w:r>
        <w:rPr>
          <w:rFonts w:hint="eastAsia"/>
        </w:rPr>
        <w:t>профилактического</w:t>
      </w:r>
      <w:r>
        <w:t xml:space="preserve"> </w:t>
      </w:r>
      <w:r>
        <w:rPr>
          <w:rFonts w:hint="eastAsia"/>
        </w:rPr>
        <w:t>учреждения</w:t>
      </w:r>
      <w:r>
        <w:t>.</w:t>
      </w:r>
    </w:p>
    <w:p w14:paraId="7556AF80" w14:textId="77777777" w:rsidR="00E93CB4" w:rsidRDefault="00E93CB4" w:rsidP="00E93CB4"/>
    <w:p w14:paraId="1997A5AF" w14:textId="77777777" w:rsidR="00E93CB4" w:rsidRDefault="00E93CB4" w:rsidP="00E93CB4">
      <w:r>
        <w:rPr>
          <w:rFonts w:hint="eastAsia"/>
        </w:rPr>
        <w:t>ГЛАВА</w:t>
      </w:r>
      <w:r>
        <w:t xml:space="preserve"> 4. </w:t>
      </w:r>
      <w:r>
        <w:rPr>
          <w:rFonts w:hint="eastAsia"/>
        </w:rPr>
        <w:t>МЕДИЦИНСКИЕ</w:t>
      </w:r>
      <w:r>
        <w:t xml:space="preserve"> </w:t>
      </w:r>
      <w:r>
        <w:rPr>
          <w:rFonts w:hint="eastAsia"/>
        </w:rPr>
        <w:t>КАДРЫ</w:t>
      </w:r>
      <w:r>
        <w:t xml:space="preserve">, </w:t>
      </w:r>
      <w:r>
        <w:rPr>
          <w:rFonts w:hint="eastAsia"/>
        </w:rPr>
        <w:t>РАБОТАЮЩИЕ</w:t>
      </w:r>
      <w:r>
        <w:t xml:space="preserve"> </w:t>
      </w:r>
      <w:r>
        <w:rPr>
          <w:rFonts w:hint="eastAsia"/>
        </w:rPr>
        <w:t>В</w:t>
      </w:r>
      <w:r>
        <w:t xml:space="preserve"> 94 </w:t>
      </w:r>
      <w:r>
        <w:rPr>
          <w:rFonts w:hint="eastAsia"/>
        </w:rPr>
        <w:t>УСЛОВИЯХ</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ЛЕЧЕБНО</w:t>
      </w:r>
      <w:r>
        <w:t>-</w:t>
      </w:r>
      <w:r>
        <w:rPr>
          <w:rFonts w:hint="eastAsia"/>
        </w:rPr>
        <w:t>ПРОФИЛАКТИЧЕСКИХ</w:t>
      </w:r>
      <w:r>
        <w:t xml:space="preserve"> </w:t>
      </w:r>
      <w:r>
        <w:rPr>
          <w:rFonts w:hint="eastAsia"/>
        </w:rPr>
        <w:t>УЧРЕЖДЕНИЯХ</w:t>
      </w:r>
      <w:r>
        <w:t>.</w:t>
      </w:r>
    </w:p>
    <w:p w14:paraId="69BBD881" w14:textId="77777777" w:rsidR="00E93CB4" w:rsidRDefault="00E93CB4" w:rsidP="00E93CB4"/>
    <w:p w14:paraId="666DB3F6" w14:textId="77777777" w:rsidR="00E93CB4" w:rsidRDefault="00E93CB4" w:rsidP="00E93CB4">
      <w:r>
        <w:t xml:space="preserve">4.1. </w:t>
      </w:r>
      <w:r>
        <w:rPr>
          <w:rFonts w:hint="eastAsia"/>
        </w:rPr>
        <w:t>Профессиональная</w:t>
      </w:r>
      <w:r>
        <w:t xml:space="preserve"> </w:t>
      </w:r>
      <w:r>
        <w:rPr>
          <w:rFonts w:hint="eastAsia"/>
        </w:rPr>
        <w:t>и</w:t>
      </w:r>
      <w:r>
        <w:t xml:space="preserve"> </w:t>
      </w:r>
      <w:r>
        <w:rPr>
          <w:rFonts w:hint="eastAsia"/>
        </w:rPr>
        <w:t>мотивационная</w:t>
      </w:r>
      <w:r>
        <w:t xml:space="preserve"> </w:t>
      </w:r>
      <w:r>
        <w:rPr>
          <w:rFonts w:hint="eastAsia"/>
        </w:rPr>
        <w:t>характеристика</w:t>
      </w:r>
      <w:r>
        <w:t xml:space="preserve"> 94 </w:t>
      </w:r>
      <w:r>
        <w:rPr>
          <w:rFonts w:hint="eastAsia"/>
        </w:rPr>
        <w:t>медицинского</w:t>
      </w:r>
      <w:r>
        <w:t xml:space="preserve"> </w:t>
      </w:r>
      <w:r>
        <w:rPr>
          <w:rFonts w:hint="eastAsia"/>
        </w:rPr>
        <w:t>персонала</w:t>
      </w:r>
      <w:r>
        <w:t xml:space="preserve">, </w:t>
      </w:r>
      <w:r>
        <w:rPr>
          <w:rFonts w:hint="eastAsia"/>
        </w:rPr>
        <w:t>работающих</w:t>
      </w:r>
      <w:r>
        <w:t xml:space="preserve"> </w:t>
      </w:r>
      <w:r>
        <w:rPr>
          <w:rFonts w:hint="eastAsia"/>
        </w:rPr>
        <w:t>в</w:t>
      </w:r>
      <w:r>
        <w:t xml:space="preserve"> </w:t>
      </w:r>
      <w:r>
        <w:rPr>
          <w:rFonts w:hint="eastAsia"/>
        </w:rPr>
        <w:t>инновационных</w:t>
      </w:r>
      <w:r>
        <w:t xml:space="preserve"> </w:t>
      </w:r>
      <w:r>
        <w:rPr>
          <w:rFonts w:hint="eastAsia"/>
        </w:rPr>
        <w:t>условиях</w:t>
      </w:r>
      <w:r>
        <w:t>.</w:t>
      </w:r>
    </w:p>
    <w:p w14:paraId="199DE22D" w14:textId="77777777" w:rsidR="00E93CB4" w:rsidRDefault="00E93CB4" w:rsidP="00E93CB4"/>
    <w:p w14:paraId="58FA8AD9" w14:textId="77777777" w:rsidR="00E93CB4" w:rsidRDefault="00E93CB4" w:rsidP="00E93CB4">
      <w:r>
        <w:t xml:space="preserve">4.2.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стоматологии</w:t>
      </w:r>
      <w:r>
        <w:t>.</w:t>
      </w:r>
    </w:p>
    <w:p w14:paraId="1EAD9102" w14:textId="77777777" w:rsidR="00E93CB4" w:rsidRDefault="00E93CB4" w:rsidP="00E93CB4"/>
    <w:p w14:paraId="03A0BBF8" w14:textId="77777777" w:rsidR="00E93CB4" w:rsidRDefault="00E93CB4" w:rsidP="00E93CB4">
      <w:r>
        <w:rPr>
          <w:rFonts w:hint="eastAsia"/>
        </w:rPr>
        <w:t>ГЛАВА</w:t>
      </w:r>
      <w:r>
        <w:t xml:space="preserve"> 5. </w:t>
      </w:r>
      <w:r>
        <w:rPr>
          <w:rFonts w:hint="eastAsia"/>
        </w:rPr>
        <w:t>КАДРОВОЕ</w:t>
      </w:r>
      <w:r>
        <w:t xml:space="preserve"> </w:t>
      </w:r>
      <w:r>
        <w:rPr>
          <w:rFonts w:hint="eastAsia"/>
        </w:rPr>
        <w:t>ПЛАНИРОВАНИЕ</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ПЕРСОНАЛОМ</w:t>
      </w:r>
      <w:r>
        <w:t xml:space="preserve"> </w:t>
      </w:r>
      <w:r>
        <w:rPr>
          <w:rFonts w:hint="eastAsia"/>
        </w:rPr>
        <w:t>ЛПУ</w:t>
      </w:r>
      <w:r>
        <w:t>.</w:t>
      </w:r>
    </w:p>
    <w:p w14:paraId="4857BC16" w14:textId="77777777" w:rsidR="00E93CB4" w:rsidRDefault="00E93CB4" w:rsidP="00E93CB4"/>
    <w:p w14:paraId="68D76B29" w14:textId="77777777" w:rsidR="00E93CB4" w:rsidRDefault="00E93CB4" w:rsidP="00E93CB4">
      <w:r>
        <w:t xml:space="preserve">5.1. </w:t>
      </w:r>
      <w:r>
        <w:rPr>
          <w:rFonts w:hint="eastAsia"/>
        </w:rPr>
        <w:t>Анализ</w:t>
      </w:r>
      <w:r>
        <w:t xml:space="preserve"> </w:t>
      </w:r>
      <w:r>
        <w:rPr>
          <w:rFonts w:hint="eastAsia"/>
        </w:rPr>
        <w:t>заболеваемости</w:t>
      </w:r>
      <w:r>
        <w:t xml:space="preserve"> </w:t>
      </w:r>
      <w:r>
        <w:rPr>
          <w:rFonts w:hint="eastAsia"/>
        </w:rPr>
        <w:t>обследованных</w:t>
      </w:r>
      <w:r>
        <w:t xml:space="preserve"> </w:t>
      </w:r>
      <w:r>
        <w:rPr>
          <w:rFonts w:hint="eastAsia"/>
        </w:rPr>
        <w:t>врачебных</w:t>
      </w:r>
      <w:r>
        <w:t xml:space="preserve"> </w:t>
      </w:r>
      <w:r>
        <w:rPr>
          <w:rFonts w:hint="eastAsia"/>
        </w:rPr>
        <w:t>кадров</w:t>
      </w:r>
      <w:r>
        <w:t>.</w:t>
      </w:r>
    </w:p>
    <w:p w14:paraId="2B36F590" w14:textId="77777777" w:rsidR="00E93CB4" w:rsidRDefault="00E93CB4" w:rsidP="00E93CB4"/>
    <w:p w14:paraId="76775DD7" w14:textId="77777777" w:rsidR="00E93CB4" w:rsidRDefault="00E93CB4" w:rsidP="00E93CB4">
      <w:r>
        <w:t xml:space="preserve">5.2. </w:t>
      </w:r>
      <w:r>
        <w:rPr>
          <w:rFonts w:hint="eastAsia"/>
        </w:rPr>
        <w:t>Анализ</w:t>
      </w:r>
      <w:r>
        <w:t xml:space="preserve"> </w:t>
      </w:r>
      <w:r>
        <w:rPr>
          <w:rFonts w:hint="eastAsia"/>
        </w:rPr>
        <w:t>комплексной</w:t>
      </w:r>
      <w:r>
        <w:t xml:space="preserve"> </w:t>
      </w:r>
      <w:r>
        <w:rPr>
          <w:rFonts w:hint="eastAsia"/>
        </w:rPr>
        <w:t>характеристики</w:t>
      </w:r>
      <w:r>
        <w:t xml:space="preserve"> </w:t>
      </w:r>
      <w:r>
        <w:rPr>
          <w:rFonts w:hint="eastAsia"/>
        </w:rPr>
        <w:t>состояния</w:t>
      </w:r>
      <w:r>
        <w:t xml:space="preserve"> </w:t>
      </w:r>
      <w:r>
        <w:rPr>
          <w:rFonts w:hint="eastAsia"/>
        </w:rPr>
        <w:t>здоровья</w:t>
      </w:r>
      <w:r>
        <w:t xml:space="preserve"> 147 </w:t>
      </w:r>
      <w:r>
        <w:rPr>
          <w:rFonts w:hint="eastAsia"/>
        </w:rPr>
        <w:t>обследованных</w:t>
      </w:r>
      <w:r>
        <w:t xml:space="preserve"> </w:t>
      </w:r>
      <w:r>
        <w:rPr>
          <w:rFonts w:hint="eastAsia"/>
        </w:rPr>
        <w:t>врачей</w:t>
      </w:r>
      <w:r>
        <w:t>.</w:t>
      </w:r>
    </w:p>
    <w:p w14:paraId="5C57FAB6" w14:textId="77777777" w:rsidR="00E93CB4" w:rsidRDefault="00E93CB4" w:rsidP="00E93CB4"/>
    <w:p w14:paraId="363A10D4" w14:textId="77777777" w:rsidR="00E93CB4" w:rsidRDefault="00E93CB4" w:rsidP="00E93CB4">
      <w:r>
        <w:t xml:space="preserve">5.3. </w:t>
      </w:r>
      <w:r>
        <w:rPr>
          <w:rFonts w:hint="eastAsia"/>
        </w:rPr>
        <w:t>Влияние</w:t>
      </w:r>
      <w:r>
        <w:t xml:space="preserve"> </w:t>
      </w:r>
      <w:r>
        <w:rPr>
          <w:rFonts w:hint="eastAsia"/>
        </w:rPr>
        <w:t>ведущих</w:t>
      </w:r>
      <w:r>
        <w:t xml:space="preserve"> </w:t>
      </w:r>
      <w:r>
        <w:rPr>
          <w:rFonts w:hint="eastAsia"/>
        </w:rPr>
        <w:t>факторов</w:t>
      </w:r>
      <w:r>
        <w:t xml:space="preserve"> </w:t>
      </w:r>
      <w:r>
        <w:rPr>
          <w:rFonts w:hint="eastAsia"/>
        </w:rPr>
        <w:t>образа</w:t>
      </w:r>
      <w:r>
        <w:t xml:space="preserve"> </w:t>
      </w:r>
      <w:r>
        <w:rPr>
          <w:rFonts w:hint="eastAsia"/>
        </w:rPr>
        <w:t>жизни</w:t>
      </w:r>
      <w:r>
        <w:t xml:space="preserve"> </w:t>
      </w:r>
      <w:r>
        <w:rPr>
          <w:rFonts w:hint="eastAsia"/>
        </w:rPr>
        <w:t>на</w:t>
      </w:r>
      <w:r>
        <w:t xml:space="preserve"> </w:t>
      </w:r>
      <w:r>
        <w:rPr>
          <w:rFonts w:hint="eastAsia"/>
        </w:rPr>
        <w:t>состояние</w:t>
      </w:r>
      <w:r>
        <w:t xml:space="preserve"> 151 </w:t>
      </w:r>
      <w:r>
        <w:rPr>
          <w:rFonts w:hint="eastAsia"/>
        </w:rPr>
        <w:t>здоровья</w:t>
      </w:r>
      <w:r>
        <w:t xml:space="preserve"> </w:t>
      </w:r>
      <w:r>
        <w:rPr>
          <w:rFonts w:hint="eastAsia"/>
        </w:rPr>
        <w:t>врачей</w:t>
      </w:r>
      <w:r>
        <w:t xml:space="preserve"> </w:t>
      </w:r>
      <w:r>
        <w:rPr>
          <w:rFonts w:hint="eastAsia"/>
        </w:rPr>
        <w:t>и</w:t>
      </w:r>
      <w:r>
        <w:t xml:space="preserve"> </w:t>
      </w:r>
      <w:r>
        <w:rPr>
          <w:rFonts w:hint="eastAsia"/>
        </w:rPr>
        <w:t>эффективность</w:t>
      </w:r>
      <w:r>
        <w:t xml:space="preserve"> </w:t>
      </w:r>
      <w:r>
        <w:rPr>
          <w:rFonts w:hint="eastAsia"/>
        </w:rPr>
        <w:t>оздоровительных</w:t>
      </w:r>
      <w:r>
        <w:t xml:space="preserve"> </w:t>
      </w:r>
      <w:r>
        <w:rPr>
          <w:rFonts w:hint="eastAsia"/>
        </w:rPr>
        <w:t>мероприятий</w:t>
      </w:r>
      <w:r>
        <w:t>.</w:t>
      </w:r>
    </w:p>
    <w:p w14:paraId="6CA46064" w14:textId="77777777" w:rsidR="00E93CB4" w:rsidRDefault="00E93CB4" w:rsidP="00E93CB4"/>
    <w:p w14:paraId="7912D230" w14:textId="77777777" w:rsidR="00E93CB4" w:rsidRDefault="00E93CB4" w:rsidP="00E93CB4">
      <w:r>
        <w:t xml:space="preserve">5.4. </w:t>
      </w:r>
      <w:r>
        <w:rPr>
          <w:rFonts w:hint="eastAsia"/>
        </w:rPr>
        <w:t>Концептуальная</w:t>
      </w:r>
      <w:r>
        <w:t xml:space="preserve"> </w:t>
      </w:r>
      <w:r>
        <w:rPr>
          <w:rFonts w:hint="eastAsia"/>
        </w:rPr>
        <w:t>модель</w:t>
      </w:r>
      <w:r>
        <w:t xml:space="preserve"> </w:t>
      </w:r>
      <w:r>
        <w:rPr>
          <w:rFonts w:hint="eastAsia"/>
        </w:rPr>
        <w:t>управления</w:t>
      </w:r>
      <w:r>
        <w:t xml:space="preserve"> </w:t>
      </w:r>
      <w:r>
        <w:rPr>
          <w:rFonts w:hint="eastAsia"/>
        </w:rPr>
        <w:t>медицинским</w:t>
      </w:r>
      <w:r>
        <w:t xml:space="preserve"> </w:t>
      </w:r>
      <w:r>
        <w:rPr>
          <w:rFonts w:hint="eastAsia"/>
        </w:rPr>
        <w:t>персоналом</w:t>
      </w:r>
      <w:r>
        <w:t xml:space="preserve"> 167 </w:t>
      </w:r>
      <w:r>
        <w:rPr>
          <w:rFonts w:hint="eastAsia"/>
        </w:rPr>
        <w:t>лечебно</w:t>
      </w:r>
      <w:r>
        <w:t>-</w:t>
      </w:r>
      <w:r>
        <w:rPr>
          <w:rFonts w:hint="eastAsia"/>
        </w:rPr>
        <w:t>профилактического</w:t>
      </w:r>
      <w:r>
        <w:t xml:space="preserve"> </w:t>
      </w:r>
      <w:r>
        <w:rPr>
          <w:rFonts w:hint="eastAsia"/>
        </w:rPr>
        <w:t>учреждения</w:t>
      </w:r>
      <w:r>
        <w:t xml:space="preserve"> </w:t>
      </w:r>
      <w:r>
        <w:rPr>
          <w:rFonts w:hint="eastAsia"/>
        </w:rPr>
        <w:t>в</w:t>
      </w:r>
      <w:r>
        <w:t xml:space="preserve"> </w:t>
      </w:r>
      <w:r>
        <w:rPr>
          <w:rFonts w:hint="eastAsia"/>
        </w:rPr>
        <w:t>условиях</w:t>
      </w:r>
      <w:r>
        <w:t xml:space="preserve"> </w:t>
      </w:r>
      <w:r>
        <w:rPr>
          <w:rFonts w:hint="eastAsia"/>
        </w:rPr>
        <w:t>инновационной</w:t>
      </w:r>
      <w:r>
        <w:t xml:space="preserve"> </w:t>
      </w:r>
      <w:r>
        <w:rPr>
          <w:rFonts w:hint="eastAsia"/>
        </w:rPr>
        <w:t>деятельности</w:t>
      </w:r>
    </w:p>
    <w:p w14:paraId="62167100" w14:textId="77777777" w:rsidR="00E93CB4" w:rsidRDefault="00E93CB4" w:rsidP="00E93CB4"/>
    <w:p w14:paraId="1D44545B" w14:textId="11F9E6B1" w:rsidR="00E93CB4" w:rsidRPr="00E93CB4" w:rsidRDefault="00E93CB4" w:rsidP="00E93CB4">
      <w:r>
        <w:t xml:space="preserve">5.5. </w:t>
      </w:r>
      <w:r>
        <w:rPr>
          <w:rFonts w:hint="eastAsia"/>
        </w:rPr>
        <w:t>Механизмы</w:t>
      </w:r>
      <w:r>
        <w:t xml:space="preserve"> </w:t>
      </w:r>
      <w:r>
        <w:rPr>
          <w:rFonts w:hint="eastAsia"/>
        </w:rPr>
        <w:t>кадрового</w:t>
      </w:r>
      <w:r>
        <w:t xml:space="preserve"> </w:t>
      </w:r>
      <w:r>
        <w:rPr>
          <w:rFonts w:hint="eastAsia"/>
        </w:rPr>
        <w:t>планирования</w:t>
      </w:r>
    </w:p>
    <w:sectPr w:rsidR="00E93CB4" w:rsidRPr="00E93CB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7A4D" w14:textId="77777777" w:rsidR="0075790B" w:rsidRPr="008D1934" w:rsidRDefault="0075790B">
      <w:pPr>
        <w:spacing w:after="0" w:line="240" w:lineRule="auto"/>
      </w:pPr>
      <w:r w:rsidRPr="008D1934">
        <w:separator/>
      </w:r>
    </w:p>
  </w:endnote>
  <w:endnote w:type="continuationSeparator" w:id="0">
    <w:p w14:paraId="774B5ED2" w14:textId="77777777" w:rsidR="0075790B" w:rsidRPr="008D1934" w:rsidRDefault="0075790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63038" w14:textId="77777777" w:rsidR="0075790B" w:rsidRPr="008D1934" w:rsidRDefault="0075790B"/>
    <w:p w14:paraId="5B24996E" w14:textId="77777777" w:rsidR="0075790B" w:rsidRPr="008D1934" w:rsidRDefault="0075790B"/>
    <w:p w14:paraId="261EED93" w14:textId="77777777" w:rsidR="0075790B" w:rsidRPr="008D1934" w:rsidRDefault="0075790B"/>
    <w:p w14:paraId="0B8CE75D" w14:textId="77777777" w:rsidR="0075790B" w:rsidRPr="008D1934" w:rsidRDefault="0075790B"/>
    <w:p w14:paraId="37948EC9" w14:textId="77777777" w:rsidR="0075790B" w:rsidRPr="008D1934" w:rsidRDefault="0075790B"/>
    <w:p w14:paraId="5936911B" w14:textId="77777777" w:rsidR="0075790B" w:rsidRPr="008D1934" w:rsidRDefault="0075790B"/>
    <w:p w14:paraId="1D699BB7" w14:textId="77777777" w:rsidR="0075790B" w:rsidRPr="008D1934" w:rsidRDefault="0075790B">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9DD9C11" wp14:editId="65B8F5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600C" w14:textId="77777777" w:rsidR="0075790B" w:rsidRPr="008D1934" w:rsidRDefault="007579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D9C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7E600C" w14:textId="77777777" w:rsidR="0075790B" w:rsidRPr="008D1934" w:rsidRDefault="007579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878C53" w14:textId="77777777" w:rsidR="0075790B" w:rsidRPr="008D1934" w:rsidRDefault="0075790B"/>
    <w:p w14:paraId="261F4BFB" w14:textId="77777777" w:rsidR="0075790B" w:rsidRPr="008D1934" w:rsidRDefault="0075790B"/>
    <w:p w14:paraId="19B2B188" w14:textId="77777777" w:rsidR="0075790B" w:rsidRPr="008D1934" w:rsidRDefault="0075790B">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3B945E3" wp14:editId="75BAB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96BD0" w14:textId="77777777" w:rsidR="0075790B" w:rsidRPr="008D1934" w:rsidRDefault="0075790B"/>
                          <w:p w14:paraId="0A79EA40" w14:textId="77777777" w:rsidR="0075790B" w:rsidRPr="008D1934" w:rsidRDefault="0075790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B945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96BD0" w14:textId="77777777" w:rsidR="0075790B" w:rsidRPr="008D1934" w:rsidRDefault="0075790B"/>
                    <w:p w14:paraId="0A79EA40" w14:textId="77777777" w:rsidR="0075790B" w:rsidRPr="008D1934" w:rsidRDefault="0075790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77515D9C" w14:textId="77777777" w:rsidR="0075790B" w:rsidRPr="008D1934" w:rsidRDefault="0075790B"/>
    <w:p w14:paraId="07811426" w14:textId="77777777" w:rsidR="0075790B" w:rsidRPr="008D1934" w:rsidRDefault="0075790B">
      <w:pPr>
        <w:rPr>
          <w:sz w:val="2"/>
          <w:szCs w:val="2"/>
        </w:rPr>
      </w:pPr>
    </w:p>
    <w:p w14:paraId="7DEEAD9F" w14:textId="77777777" w:rsidR="0075790B" w:rsidRPr="008D1934" w:rsidRDefault="0075790B"/>
    <w:p w14:paraId="4887B954" w14:textId="77777777" w:rsidR="0075790B" w:rsidRPr="008D1934" w:rsidRDefault="0075790B">
      <w:pPr>
        <w:spacing w:after="0" w:line="240" w:lineRule="auto"/>
      </w:pPr>
    </w:p>
  </w:footnote>
  <w:footnote w:type="continuationSeparator" w:id="0">
    <w:p w14:paraId="024E75EE" w14:textId="77777777" w:rsidR="0075790B" w:rsidRPr="008D1934" w:rsidRDefault="0075790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0B"/>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28553</TotalTime>
  <Pages>3</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4288</cp:revision>
  <cp:lastPrinted>2009-02-06T05:36:00Z</cp:lastPrinted>
  <dcterms:created xsi:type="dcterms:W3CDTF">2024-04-09T10:20:00Z</dcterms:created>
  <dcterms:modified xsi:type="dcterms:W3CDTF">2024-05-11T18:15:00Z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