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88" w:rsidRDefault="00684588" w:rsidP="0068458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Анисєнкова Вікторія Юріївна</w:t>
      </w:r>
      <w:r>
        <w:rPr>
          <w:rFonts w:ascii="Arial" w:hAnsi="Arial" w:cs="Arial"/>
          <w:kern w:val="0"/>
          <w:sz w:val="28"/>
          <w:szCs w:val="28"/>
          <w:lang w:eastAsia="ru-RU"/>
        </w:rPr>
        <w:t>, аспірант кафедри нейрохірургії,</w:t>
      </w:r>
    </w:p>
    <w:p w:rsidR="00684588" w:rsidRDefault="00684588" w:rsidP="0068458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невропатології та рефлексотерапії Харківської медичної академії</w:t>
      </w:r>
    </w:p>
    <w:p w:rsidR="00684588" w:rsidRDefault="00684588" w:rsidP="0068458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післядипломної освіти МОЗ України, тема дисертації: «Діагностичне та</w:t>
      </w:r>
    </w:p>
    <w:p w:rsidR="00684588" w:rsidRDefault="00684588" w:rsidP="0068458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прогностичне значення маркерів судинного запалення ліпопротеїн-</w:t>
      </w:r>
    </w:p>
    <w:p w:rsidR="00684588" w:rsidRDefault="00684588" w:rsidP="0068458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ассоційованої фосфоліпази А2 і Е-селектину у хворих</w:t>
      </w:r>
    </w:p>
    <w:p w:rsidR="00684588" w:rsidRDefault="00684588" w:rsidP="0068458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 атеросклеротичними каротидними стенозами з різними</w:t>
      </w:r>
    </w:p>
    <w:p w:rsidR="00684588" w:rsidRDefault="00684588" w:rsidP="0068458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неврологічними проявами», (222 Медицина). Спеціалізована вчена</w:t>
      </w:r>
    </w:p>
    <w:p w:rsidR="00684588" w:rsidRDefault="00684588" w:rsidP="0068458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рада ДФ 64.609.039 в Харківській медичній академії післядипломної</w:t>
      </w:r>
    </w:p>
    <w:p w:rsidR="008625C9" w:rsidRPr="00684588" w:rsidRDefault="00684588" w:rsidP="00684588">
      <w:r>
        <w:rPr>
          <w:rFonts w:ascii="Arial" w:hAnsi="Arial" w:cs="Arial"/>
          <w:kern w:val="0"/>
          <w:sz w:val="28"/>
          <w:szCs w:val="28"/>
          <w:lang w:eastAsia="ru-RU"/>
        </w:rPr>
        <w:t>освіти</w:t>
      </w:r>
    </w:p>
    <w:sectPr w:rsidR="008625C9" w:rsidRPr="0068458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684588" w:rsidRPr="0068458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92AAF-08A4-494F-BBD5-3CA46CEB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2022-01-28T18:02:00Z</dcterms:created>
  <dcterms:modified xsi:type="dcterms:W3CDTF">2022-01-28T19:32:00Z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