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9D575" w14:textId="500949A4" w:rsidR="002A37E3" w:rsidRDefault="00DA1809" w:rsidP="00DA1809">
      <w:pPr>
        <w:rPr>
          <w:rFonts w:ascii="Times New Roman" w:eastAsia="Arial Unicode MS" w:hAnsi="Times New Roman" w:cs="Times New Roman"/>
          <w:b/>
          <w:bCs/>
          <w:color w:val="000000"/>
          <w:kern w:val="0"/>
          <w:sz w:val="28"/>
          <w:szCs w:val="28"/>
          <w:lang w:eastAsia="ru-RU" w:bidi="uk-UA"/>
        </w:rPr>
      </w:pPr>
      <w:r w:rsidRPr="00DA1809">
        <w:rPr>
          <w:rFonts w:ascii="Times New Roman" w:eastAsia="Arial Unicode MS" w:hAnsi="Times New Roman" w:cs="Times New Roman" w:hint="eastAsia"/>
          <w:b/>
          <w:bCs/>
          <w:color w:val="000000"/>
          <w:kern w:val="0"/>
          <w:sz w:val="28"/>
          <w:szCs w:val="28"/>
          <w:lang w:eastAsia="ru-RU" w:bidi="uk-UA"/>
        </w:rPr>
        <w:t>Попов</w:t>
      </w:r>
      <w:r w:rsidRPr="00DA1809">
        <w:rPr>
          <w:rFonts w:ascii="Times New Roman" w:eastAsia="Arial Unicode MS" w:hAnsi="Times New Roman" w:cs="Times New Roman"/>
          <w:b/>
          <w:bCs/>
          <w:color w:val="000000"/>
          <w:kern w:val="0"/>
          <w:sz w:val="28"/>
          <w:szCs w:val="28"/>
          <w:lang w:eastAsia="ru-RU" w:bidi="uk-UA"/>
        </w:rPr>
        <w:t xml:space="preserve"> </w:t>
      </w:r>
      <w:r w:rsidRPr="00DA1809">
        <w:rPr>
          <w:rFonts w:ascii="Times New Roman" w:eastAsia="Arial Unicode MS" w:hAnsi="Times New Roman" w:cs="Times New Roman" w:hint="eastAsia"/>
          <w:b/>
          <w:bCs/>
          <w:color w:val="000000"/>
          <w:kern w:val="0"/>
          <w:sz w:val="28"/>
          <w:szCs w:val="28"/>
          <w:lang w:eastAsia="ru-RU" w:bidi="uk-UA"/>
        </w:rPr>
        <w:t>Дмитрий</w:t>
      </w:r>
      <w:r w:rsidRPr="00DA1809">
        <w:rPr>
          <w:rFonts w:ascii="Times New Roman" w:eastAsia="Arial Unicode MS" w:hAnsi="Times New Roman" w:cs="Times New Roman"/>
          <w:b/>
          <w:bCs/>
          <w:color w:val="000000"/>
          <w:kern w:val="0"/>
          <w:sz w:val="28"/>
          <w:szCs w:val="28"/>
          <w:lang w:eastAsia="ru-RU" w:bidi="uk-UA"/>
        </w:rPr>
        <w:t xml:space="preserve"> </w:t>
      </w:r>
      <w:r w:rsidRPr="00DA1809">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DA1809">
        <w:rPr>
          <w:rFonts w:ascii="Times New Roman" w:eastAsia="Arial Unicode MS" w:hAnsi="Times New Roman" w:cs="Times New Roman" w:hint="eastAsia"/>
          <w:b/>
          <w:bCs/>
          <w:color w:val="000000"/>
          <w:kern w:val="0"/>
          <w:sz w:val="28"/>
          <w:szCs w:val="28"/>
          <w:lang w:eastAsia="ru-RU" w:bidi="uk-UA"/>
        </w:rPr>
        <w:t>Приборно</w:t>
      </w:r>
      <w:r w:rsidRPr="00DA1809">
        <w:rPr>
          <w:rFonts w:ascii="Times New Roman" w:eastAsia="Arial Unicode MS" w:hAnsi="Times New Roman" w:cs="Times New Roman"/>
          <w:b/>
          <w:bCs/>
          <w:color w:val="000000"/>
          <w:kern w:val="0"/>
          <w:sz w:val="28"/>
          <w:szCs w:val="28"/>
          <w:lang w:eastAsia="ru-RU" w:bidi="uk-UA"/>
        </w:rPr>
        <w:t>-</w:t>
      </w:r>
      <w:r w:rsidRPr="00DA1809">
        <w:rPr>
          <w:rFonts w:ascii="Times New Roman" w:eastAsia="Arial Unicode MS" w:hAnsi="Times New Roman" w:cs="Times New Roman" w:hint="eastAsia"/>
          <w:b/>
          <w:bCs/>
          <w:color w:val="000000"/>
          <w:kern w:val="0"/>
          <w:sz w:val="28"/>
          <w:szCs w:val="28"/>
          <w:lang w:eastAsia="ru-RU" w:bidi="uk-UA"/>
        </w:rPr>
        <w:t>технологическое</w:t>
      </w:r>
      <w:r w:rsidRPr="00DA1809">
        <w:rPr>
          <w:rFonts w:ascii="Times New Roman" w:eastAsia="Arial Unicode MS" w:hAnsi="Times New Roman" w:cs="Times New Roman"/>
          <w:b/>
          <w:bCs/>
          <w:color w:val="000000"/>
          <w:kern w:val="0"/>
          <w:sz w:val="28"/>
          <w:szCs w:val="28"/>
          <w:lang w:eastAsia="ru-RU" w:bidi="uk-UA"/>
        </w:rPr>
        <w:t xml:space="preserve"> </w:t>
      </w:r>
      <w:r w:rsidRPr="00DA1809">
        <w:rPr>
          <w:rFonts w:ascii="Times New Roman" w:eastAsia="Arial Unicode MS" w:hAnsi="Times New Roman" w:cs="Times New Roman" w:hint="eastAsia"/>
          <w:b/>
          <w:bCs/>
          <w:color w:val="000000"/>
          <w:kern w:val="0"/>
          <w:sz w:val="28"/>
          <w:szCs w:val="28"/>
          <w:lang w:eastAsia="ru-RU" w:bidi="uk-UA"/>
        </w:rPr>
        <w:t>моделирование</w:t>
      </w:r>
      <w:r w:rsidRPr="00DA1809">
        <w:rPr>
          <w:rFonts w:ascii="Times New Roman" w:eastAsia="Arial Unicode MS" w:hAnsi="Times New Roman" w:cs="Times New Roman"/>
          <w:b/>
          <w:bCs/>
          <w:color w:val="000000"/>
          <w:kern w:val="0"/>
          <w:sz w:val="28"/>
          <w:szCs w:val="28"/>
          <w:lang w:eastAsia="ru-RU" w:bidi="uk-UA"/>
        </w:rPr>
        <w:t xml:space="preserve"> </w:t>
      </w:r>
      <w:r w:rsidRPr="00DA1809">
        <w:rPr>
          <w:rFonts w:ascii="Times New Roman" w:eastAsia="Arial Unicode MS" w:hAnsi="Times New Roman" w:cs="Times New Roman" w:hint="eastAsia"/>
          <w:b/>
          <w:bCs/>
          <w:color w:val="000000"/>
          <w:kern w:val="0"/>
          <w:sz w:val="28"/>
          <w:szCs w:val="28"/>
          <w:lang w:eastAsia="ru-RU" w:bidi="uk-UA"/>
        </w:rPr>
        <w:t>субмикронных</w:t>
      </w:r>
      <w:r w:rsidRPr="00DA1809">
        <w:rPr>
          <w:rFonts w:ascii="Times New Roman" w:eastAsia="Arial Unicode MS" w:hAnsi="Times New Roman" w:cs="Times New Roman"/>
          <w:b/>
          <w:bCs/>
          <w:color w:val="000000"/>
          <w:kern w:val="0"/>
          <w:sz w:val="28"/>
          <w:szCs w:val="28"/>
          <w:lang w:eastAsia="ru-RU" w:bidi="uk-UA"/>
        </w:rPr>
        <w:t xml:space="preserve"> </w:t>
      </w:r>
      <w:r w:rsidRPr="00DA1809">
        <w:rPr>
          <w:rFonts w:ascii="Times New Roman" w:eastAsia="Arial Unicode MS" w:hAnsi="Times New Roman" w:cs="Times New Roman" w:hint="eastAsia"/>
          <w:b/>
          <w:bCs/>
          <w:color w:val="000000"/>
          <w:kern w:val="0"/>
          <w:sz w:val="28"/>
          <w:szCs w:val="28"/>
          <w:lang w:eastAsia="ru-RU" w:bidi="uk-UA"/>
        </w:rPr>
        <w:t>МОП</w:t>
      </w:r>
      <w:r w:rsidRPr="00DA1809">
        <w:rPr>
          <w:rFonts w:ascii="Times New Roman" w:eastAsia="Arial Unicode MS" w:hAnsi="Times New Roman" w:cs="Times New Roman"/>
          <w:b/>
          <w:bCs/>
          <w:color w:val="000000"/>
          <w:kern w:val="0"/>
          <w:sz w:val="28"/>
          <w:szCs w:val="28"/>
          <w:lang w:eastAsia="ru-RU" w:bidi="uk-UA"/>
        </w:rPr>
        <w:t>-</w:t>
      </w:r>
      <w:r w:rsidRPr="00DA1809">
        <w:rPr>
          <w:rFonts w:ascii="Times New Roman" w:eastAsia="Arial Unicode MS" w:hAnsi="Times New Roman" w:cs="Times New Roman" w:hint="eastAsia"/>
          <w:b/>
          <w:bCs/>
          <w:color w:val="000000"/>
          <w:kern w:val="0"/>
          <w:sz w:val="28"/>
          <w:szCs w:val="28"/>
          <w:lang w:eastAsia="ru-RU" w:bidi="uk-UA"/>
        </w:rPr>
        <w:t>транзисторов</w:t>
      </w:r>
      <w:r w:rsidRPr="00DA1809">
        <w:rPr>
          <w:rFonts w:ascii="Times New Roman" w:eastAsia="Arial Unicode MS" w:hAnsi="Times New Roman" w:cs="Times New Roman"/>
          <w:b/>
          <w:bCs/>
          <w:color w:val="000000"/>
          <w:kern w:val="0"/>
          <w:sz w:val="28"/>
          <w:szCs w:val="28"/>
          <w:lang w:eastAsia="ru-RU" w:bidi="uk-UA"/>
        </w:rPr>
        <w:t xml:space="preserve"> </w:t>
      </w:r>
      <w:r w:rsidRPr="00DA1809">
        <w:rPr>
          <w:rFonts w:ascii="Times New Roman" w:eastAsia="Arial Unicode MS" w:hAnsi="Times New Roman" w:cs="Times New Roman" w:hint="eastAsia"/>
          <w:b/>
          <w:bCs/>
          <w:color w:val="000000"/>
          <w:kern w:val="0"/>
          <w:sz w:val="28"/>
          <w:szCs w:val="28"/>
          <w:lang w:eastAsia="ru-RU" w:bidi="uk-UA"/>
        </w:rPr>
        <w:t>со</w:t>
      </w:r>
      <w:r w:rsidRPr="00DA1809">
        <w:rPr>
          <w:rFonts w:ascii="Times New Roman" w:eastAsia="Arial Unicode MS" w:hAnsi="Times New Roman" w:cs="Times New Roman"/>
          <w:b/>
          <w:bCs/>
          <w:color w:val="000000"/>
          <w:kern w:val="0"/>
          <w:sz w:val="28"/>
          <w:szCs w:val="28"/>
          <w:lang w:eastAsia="ru-RU" w:bidi="uk-UA"/>
        </w:rPr>
        <w:t xml:space="preserve"> </w:t>
      </w:r>
      <w:r w:rsidRPr="00DA1809">
        <w:rPr>
          <w:rFonts w:ascii="Times New Roman" w:eastAsia="Arial Unicode MS" w:hAnsi="Times New Roman" w:cs="Times New Roman" w:hint="eastAsia"/>
          <w:b/>
          <w:bCs/>
          <w:color w:val="000000"/>
          <w:kern w:val="0"/>
          <w:sz w:val="28"/>
          <w:szCs w:val="28"/>
          <w:lang w:eastAsia="ru-RU" w:bidi="uk-UA"/>
        </w:rPr>
        <w:t>структурой</w:t>
      </w:r>
      <w:r w:rsidRPr="00DA1809">
        <w:rPr>
          <w:rFonts w:ascii="Times New Roman" w:eastAsia="Arial Unicode MS" w:hAnsi="Times New Roman" w:cs="Times New Roman"/>
          <w:b/>
          <w:bCs/>
          <w:color w:val="000000"/>
          <w:kern w:val="0"/>
          <w:sz w:val="28"/>
          <w:szCs w:val="28"/>
          <w:lang w:eastAsia="ru-RU" w:bidi="uk-UA"/>
        </w:rPr>
        <w:t xml:space="preserve"> </w:t>
      </w:r>
      <w:r w:rsidRPr="00DA1809">
        <w:rPr>
          <w:rFonts w:ascii="Times New Roman" w:eastAsia="Arial Unicode MS" w:hAnsi="Times New Roman" w:cs="Times New Roman" w:hint="eastAsia"/>
          <w:b/>
          <w:bCs/>
          <w:color w:val="000000"/>
          <w:kern w:val="0"/>
          <w:sz w:val="28"/>
          <w:szCs w:val="28"/>
          <w:lang w:eastAsia="ru-RU" w:bidi="uk-UA"/>
        </w:rPr>
        <w:t>кремний</w:t>
      </w:r>
      <w:r w:rsidRPr="00DA1809">
        <w:rPr>
          <w:rFonts w:ascii="Times New Roman" w:eastAsia="Arial Unicode MS" w:hAnsi="Times New Roman" w:cs="Times New Roman"/>
          <w:b/>
          <w:bCs/>
          <w:color w:val="000000"/>
          <w:kern w:val="0"/>
          <w:sz w:val="28"/>
          <w:szCs w:val="28"/>
          <w:lang w:eastAsia="ru-RU" w:bidi="uk-UA"/>
        </w:rPr>
        <w:t xml:space="preserve"> </w:t>
      </w:r>
      <w:r w:rsidRPr="00DA1809">
        <w:rPr>
          <w:rFonts w:ascii="Times New Roman" w:eastAsia="Arial Unicode MS" w:hAnsi="Times New Roman" w:cs="Times New Roman" w:hint="eastAsia"/>
          <w:b/>
          <w:bCs/>
          <w:color w:val="000000"/>
          <w:kern w:val="0"/>
          <w:sz w:val="28"/>
          <w:szCs w:val="28"/>
          <w:lang w:eastAsia="ru-RU" w:bidi="uk-UA"/>
        </w:rPr>
        <w:t>на</w:t>
      </w:r>
      <w:r w:rsidRPr="00DA1809">
        <w:rPr>
          <w:rFonts w:ascii="Times New Roman" w:eastAsia="Arial Unicode MS" w:hAnsi="Times New Roman" w:cs="Times New Roman"/>
          <w:b/>
          <w:bCs/>
          <w:color w:val="000000"/>
          <w:kern w:val="0"/>
          <w:sz w:val="28"/>
          <w:szCs w:val="28"/>
          <w:lang w:eastAsia="ru-RU" w:bidi="uk-UA"/>
        </w:rPr>
        <w:t xml:space="preserve"> </w:t>
      </w:r>
      <w:r w:rsidRPr="00DA1809">
        <w:rPr>
          <w:rFonts w:ascii="Times New Roman" w:eastAsia="Arial Unicode MS" w:hAnsi="Times New Roman" w:cs="Times New Roman" w:hint="eastAsia"/>
          <w:b/>
          <w:bCs/>
          <w:color w:val="000000"/>
          <w:kern w:val="0"/>
          <w:sz w:val="28"/>
          <w:szCs w:val="28"/>
          <w:lang w:eastAsia="ru-RU" w:bidi="uk-UA"/>
        </w:rPr>
        <w:t>изоляторе</w:t>
      </w:r>
      <w:r w:rsidRPr="00DA1809">
        <w:rPr>
          <w:rFonts w:ascii="Times New Roman" w:eastAsia="Arial Unicode MS" w:hAnsi="Times New Roman" w:cs="Times New Roman"/>
          <w:b/>
          <w:bCs/>
          <w:color w:val="000000"/>
          <w:kern w:val="0"/>
          <w:sz w:val="28"/>
          <w:szCs w:val="28"/>
          <w:lang w:eastAsia="ru-RU" w:bidi="uk-UA"/>
        </w:rPr>
        <w:t xml:space="preserve"> </w:t>
      </w:r>
      <w:r w:rsidRPr="00DA1809">
        <w:rPr>
          <w:rFonts w:ascii="Times New Roman" w:eastAsia="Arial Unicode MS" w:hAnsi="Times New Roman" w:cs="Times New Roman" w:hint="eastAsia"/>
          <w:b/>
          <w:bCs/>
          <w:color w:val="000000"/>
          <w:kern w:val="0"/>
          <w:sz w:val="28"/>
          <w:szCs w:val="28"/>
          <w:lang w:eastAsia="ru-RU" w:bidi="uk-UA"/>
        </w:rPr>
        <w:t>с</w:t>
      </w:r>
      <w:r w:rsidRPr="00DA1809">
        <w:rPr>
          <w:rFonts w:ascii="Times New Roman" w:eastAsia="Arial Unicode MS" w:hAnsi="Times New Roman" w:cs="Times New Roman"/>
          <w:b/>
          <w:bCs/>
          <w:color w:val="000000"/>
          <w:kern w:val="0"/>
          <w:sz w:val="28"/>
          <w:szCs w:val="28"/>
          <w:lang w:eastAsia="ru-RU" w:bidi="uk-UA"/>
        </w:rPr>
        <w:t xml:space="preserve"> </w:t>
      </w:r>
      <w:r w:rsidRPr="00DA1809">
        <w:rPr>
          <w:rFonts w:ascii="Times New Roman" w:eastAsia="Arial Unicode MS" w:hAnsi="Times New Roman" w:cs="Times New Roman" w:hint="eastAsia"/>
          <w:b/>
          <w:bCs/>
          <w:color w:val="000000"/>
          <w:kern w:val="0"/>
          <w:sz w:val="28"/>
          <w:szCs w:val="28"/>
          <w:lang w:eastAsia="ru-RU" w:bidi="uk-UA"/>
        </w:rPr>
        <w:t>учетом</w:t>
      </w:r>
      <w:r w:rsidRPr="00DA1809">
        <w:rPr>
          <w:rFonts w:ascii="Times New Roman" w:eastAsia="Arial Unicode MS" w:hAnsi="Times New Roman" w:cs="Times New Roman"/>
          <w:b/>
          <w:bCs/>
          <w:color w:val="000000"/>
          <w:kern w:val="0"/>
          <w:sz w:val="28"/>
          <w:szCs w:val="28"/>
          <w:lang w:eastAsia="ru-RU" w:bidi="uk-UA"/>
        </w:rPr>
        <w:t xml:space="preserve"> </w:t>
      </w:r>
      <w:r w:rsidRPr="00DA1809">
        <w:rPr>
          <w:rFonts w:ascii="Times New Roman" w:eastAsia="Arial Unicode MS" w:hAnsi="Times New Roman" w:cs="Times New Roman" w:hint="eastAsia"/>
          <w:b/>
          <w:bCs/>
          <w:color w:val="000000"/>
          <w:kern w:val="0"/>
          <w:sz w:val="28"/>
          <w:szCs w:val="28"/>
          <w:lang w:eastAsia="ru-RU" w:bidi="uk-UA"/>
        </w:rPr>
        <w:t>температурных</w:t>
      </w:r>
      <w:r w:rsidRPr="00DA1809">
        <w:rPr>
          <w:rFonts w:ascii="Times New Roman" w:eastAsia="Arial Unicode MS" w:hAnsi="Times New Roman" w:cs="Times New Roman"/>
          <w:b/>
          <w:bCs/>
          <w:color w:val="000000"/>
          <w:kern w:val="0"/>
          <w:sz w:val="28"/>
          <w:szCs w:val="28"/>
          <w:lang w:eastAsia="ru-RU" w:bidi="uk-UA"/>
        </w:rPr>
        <w:t xml:space="preserve"> </w:t>
      </w:r>
      <w:r w:rsidRPr="00DA1809">
        <w:rPr>
          <w:rFonts w:ascii="Times New Roman" w:eastAsia="Arial Unicode MS" w:hAnsi="Times New Roman" w:cs="Times New Roman" w:hint="eastAsia"/>
          <w:b/>
          <w:bCs/>
          <w:color w:val="000000"/>
          <w:kern w:val="0"/>
          <w:sz w:val="28"/>
          <w:szCs w:val="28"/>
          <w:lang w:eastAsia="ru-RU" w:bidi="uk-UA"/>
        </w:rPr>
        <w:t>и</w:t>
      </w:r>
      <w:r w:rsidRPr="00DA1809">
        <w:rPr>
          <w:rFonts w:ascii="Times New Roman" w:eastAsia="Arial Unicode MS" w:hAnsi="Times New Roman" w:cs="Times New Roman"/>
          <w:b/>
          <w:bCs/>
          <w:color w:val="000000"/>
          <w:kern w:val="0"/>
          <w:sz w:val="28"/>
          <w:szCs w:val="28"/>
          <w:lang w:eastAsia="ru-RU" w:bidi="uk-UA"/>
        </w:rPr>
        <w:t xml:space="preserve"> </w:t>
      </w:r>
      <w:r w:rsidRPr="00DA1809">
        <w:rPr>
          <w:rFonts w:ascii="Times New Roman" w:eastAsia="Arial Unicode MS" w:hAnsi="Times New Roman" w:cs="Times New Roman" w:hint="eastAsia"/>
          <w:b/>
          <w:bCs/>
          <w:color w:val="000000"/>
          <w:kern w:val="0"/>
          <w:sz w:val="28"/>
          <w:szCs w:val="28"/>
          <w:lang w:eastAsia="ru-RU" w:bidi="uk-UA"/>
        </w:rPr>
        <w:t>радиационных</w:t>
      </w:r>
      <w:r w:rsidRPr="00DA1809">
        <w:rPr>
          <w:rFonts w:ascii="Times New Roman" w:eastAsia="Arial Unicode MS" w:hAnsi="Times New Roman" w:cs="Times New Roman"/>
          <w:b/>
          <w:bCs/>
          <w:color w:val="000000"/>
          <w:kern w:val="0"/>
          <w:sz w:val="28"/>
          <w:szCs w:val="28"/>
          <w:lang w:eastAsia="ru-RU" w:bidi="uk-UA"/>
        </w:rPr>
        <w:t xml:space="preserve"> </w:t>
      </w:r>
      <w:r w:rsidRPr="00DA1809">
        <w:rPr>
          <w:rFonts w:ascii="Times New Roman" w:eastAsia="Arial Unicode MS" w:hAnsi="Times New Roman" w:cs="Times New Roman" w:hint="eastAsia"/>
          <w:b/>
          <w:bCs/>
          <w:color w:val="000000"/>
          <w:kern w:val="0"/>
          <w:sz w:val="28"/>
          <w:szCs w:val="28"/>
          <w:lang w:eastAsia="ru-RU" w:bidi="uk-UA"/>
        </w:rPr>
        <w:t>эффектов</w:t>
      </w:r>
    </w:p>
    <w:p w14:paraId="3E63B1AC" w14:textId="77777777" w:rsidR="00DA1809" w:rsidRDefault="00DA1809" w:rsidP="00DA1809">
      <w:r>
        <w:rPr>
          <w:rFonts w:hint="eastAsia"/>
        </w:rPr>
        <w:t>ОГЛАВЛЕНИЕ</w:t>
      </w:r>
      <w:r>
        <w:t xml:space="preserve"> </w:t>
      </w:r>
      <w:r>
        <w:rPr>
          <w:rFonts w:hint="eastAsia"/>
        </w:rPr>
        <w:t>ДИССЕРТАЦИИ</w:t>
      </w:r>
    </w:p>
    <w:p w14:paraId="11A3F186" w14:textId="77777777" w:rsidR="00DA1809" w:rsidRDefault="00DA1809" w:rsidP="00DA1809">
      <w:r>
        <w:rPr>
          <w:rFonts w:hint="eastAsia"/>
        </w:rPr>
        <w:t>кандидат</w:t>
      </w:r>
      <w:r>
        <w:t xml:space="preserve"> </w:t>
      </w:r>
      <w:r>
        <w:rPr>
          <w:rFonts w:hint="eastAsia"/>
        </w:rPr>
        <w:t>наук</w:t>
      </w:r>
      <w:r>
        <w:t xml:space="preserve"> </w:t>
      </w:r>
      <w:r>
        <w:rPr>
          <w:rFonts w:hint="eastAsia"/>
        </w:rPr>
        <w:t>Попов</w:t>
      </w:r>
      <w:r>
        <w:t xml:space="preserve"> </w:t>
      </w:r>
      <w:r>
        <w:rPr>
          <w:rFonts w:hint="eastAsia"/>
        </w:rPr>
        <w:t>Дмитрий</w:t>
      </w:r>
      <w:r>
        <w:t xml:space="preserve"> </w:t>
      </w:r>
      <w:r>
        <w:rPr>
          <w:rFonts w:hint="eastAsia"/>
        </w:rPr>
        <w:t>Александрович</w:t>
      </w:r>
    </w:p>
    <w:p w14:paraId="59755395" w14:textId="77777777" w:rsidR="00DA1809" w:rsidRDefault="00DA1809" w:rsidP="00DA1809">
      <w:r>
        <w:rPr>
          <w:rFonts w:hint="eastAsia"/>
        </w:rPr>
        <w:t>Введение</w:t>
      </w:r>
    </w:p>
    <w:p w14:paraId="051453EC" w14:textId="77777777" w:rsidR="00DA1809" w:rsidRDefault="00DA1809" w:rsidP="00DA1809"/>
    <w:p w14:paraId="77E44193" w14:textId="77777777" w:rsidR="00DA1809" w:rsidRDefault="00DA1809" w:rsidP="00DA1809">
      <w:r>
        <w:rPr>
          <w:rFonts w:hint="eastAsia"/>
        </w:rPr>
        <w:t>Глава</w:t>
      </w:r>
      <w:r>
        <w:t xml:space="preserve"> 1 </w:t>
      </w:r>
      <w:r>
        <w:rPr>
          <w:rFonts w:hint="eastAsia"/>
        </w:rPr>
        <w:t>Анализ</w:t>
      </w:r>
      <w:r>
        <w:t xml:space="preserve"> </w:t>
      </w:r>
      <w:r>
        <w:rPr>
          <w:rFonts w:hint="eastAsia"/>
        </w:rPr>
        <w:t>проблемы</w:t>
      </w:r>
      <w:r>
        <w:t xml:space="preserve"> TCAD </w:t>
      </w:r>
      <w:r>
        <w:rPr>
          <w:rFonts w:hint="eastAsia"/>
        </w:rPr>
        <w:t>моделирования</w:t>
      </w:r>
      <w:r>
        <w:t xml:space="preserve"> </w:t>
      </w:r>
      <w:r>
        <w:rPr>
          <w:rFonts w:hint="eastAsia"/>
        </w:rPr>
        <w:t>субмикронных</w:t>
      </w:r>
      <w:r>
        <w:t xml:space="preserve"> </w:t>
      </w:r>
      <w:r>
        <w:rPr>
          <w:rFonts w:hint="eastAsia"/>
        </w:rPr>
        <w:t>МОПТ</w:t>
      </w:r>
      <w:r>
        <w:t xml:space="preserve"> </w:t>
      </w:r>
      <w:r>
        <w:rPr>
          <w:rFonts w:hint="eastAsia"/>
        </w:rPr>
        <w:t>структур</w:t>
      </w:r>
      <w:r>
        <w:t xml:space="preserve"> </w:t>
      </w:r>
      <w:r>
        <w:rPr>
          <w:rFonts w:hint="eastAsia"/>
        </w:rPr>
        <w:t>с</w:t>
      </w:r>
      <w:r>
        <w:t xml:space="preserve"> </w:t>
      </w:r>
      <w:r>
        <w:rPr>
          <w:rFonts w:hint="eastAsia"/>
        </w:rPr>
        <w:t>учетом</w:t>
      </w:r>
      <w:r>
        <w:t xml:space="preserve"> </w:t>
      </w:r>
      <w:r>
        <w:rPr>
          <w:rFonts w:hint="eastAsia"/>
        </w:rPr>
        <w:t>радиационных</w:t>
      </w:r>
      <w:r>
        <w:t xml:space="preserve"> </w:t>
      </w:r>
      <w:r>
        <w:rPr>
          <w:rFonts w:hint="eastAsia"/>
        </w:rPr>
        <w:t>и</w:t>
      </w:r>
      <w:r>
        <w:t xml:space="preserve"> </w:t>
      </w:r>
      <w:r>
        <w:rPr>
          <w:rFonts w:hint="eastAsia"/>
        </w:rPr>
        <w:t>температурных</w:t>
      </w:r>
      <w:r>
        <w:t xml:space="preserve"> </w:t>
      </w:r>
      <w:r>
        <w:rPr>
          <w:rFonts w:hint="eastAsia"/>
        </w:rPr>
        <w:t>эффектов</w:t>
      </w:r>
    </w:p>
    <w:p w14:paraId="0AB49120" w14:textId="77777777" w:rsidR="00DA1809" w:rsidRDefault="00DA1809" w:rsidP="00DA1809"/>
    <w:p w14:paraId="4C3041AE" w14:textId="77777777" w:rsidR="00DA1809" w:rsidRDefault="00DA1809" w:rsidP="00DA1809">
      <w:r>
        <w:t xml:space="preserve">1.1 </w:t>
      </w:r>
      <w:r>
        <w:rPr>
          <w:rFonts w:hint="eastAsia"/>
        </w:rPr>
        <w:t>Состояние</w:t>
      </w:r>
      <w:r>
        <w:t xml:space="preserve"> </w:t>
      </w:r>
      <w:r>
        <w:rPr>
          <w:rFonts w:hint="eastAsia"/>
        </w:rPr>
        <w:t>работ</w:t>
      </w:r>
      <w:r>
        <w:t xml:space="preserve"> </w:t>
      </w:r>
      <w:r>
        <w:rPr>
          <w:rFonts w:hint="eastAsia"/>
        </w:rPr>
        <w:t>в</w:t>
      </w:r>
      <w:r>
        <w:t xml:space="preserve"> </w:t>
      </w:r>
      <w:r>
        <w:rPr>
          <w:rFonts w:hint="eastAsia"/>
        </w:rPr>
        <w:t>области</w:t>
      </w:r>
      <w:r>
        <w:t xml:space="preserve"> TCAD </w:t>
      </w:r>
      <w:r>
        <w:rPr>
          <w:rFonts w:hint="eastAsia"/>
        </w:rPr>
        <w:t>моделирования</w:t>
      </w:r>
      <w:r>
        <w:t xml:space="preserve"> </w:t>
      </w:r>
      <w:r>
        <w:rPr>
          <w:rFonts w:hint="eastAsia"/>
        </w:rPr>
        <w:t>с</w:t>
      </w:r>
      <w:r>
        <w:t xml:space="preserve"> </w:t>
      </w:r>
      <w:r>
        <w:rPr>
          <w:rFonts w:hint="eastAsia"/>
        </w:rPr>
        <w:t>учетом</w:t>
      </w:r>
      <w:r>
        <w:t xml:space="preserve"> </w:t>
      </w:r>
      <w:r>
        <w:rPr>
          <w:rFonts w:hint="eastAsia"/>
        </w:rPr>
        <w:t>радиационных</w:t>
      </w:r>
      <w:r>
        <w:t xml:space="preserve"> </w:t>
      </w:r>
      <w:r>
        <w:rPr>
          <w:rFonts w:hint="eastAsia"/>
        </w:rPr>
        <w:t>и</w:t>
      </w:r>
    </w:p>
    <w:p w14:paraId="72548DDE" w14:textId="77777777" w:rsidR="00DA1809" w:rsidRDefault="00DA1809" w:rsidP="00DA1809"/>
    <w:p w14:paraId="30D37FCD" w14:textId="77777777" w:rsidR="00DA1809" w:rsidRDefault="00DA1809" w:rsidP="00DA1809">
      <w:r>
        <w:rPr>
          <w:rFonts w:hint="eastAsia"/>
        </w:rPr>
        <w:t>температурных</w:t>
      </w:r>
      <w:r>
        <w:t xml:space="preserve"> </w:t>
      </w:r>
      <w:r>
        <w:rPr>
          <w:rFonts w:hint="eastAsia"/>
        </w:rPr>
        <w:t>эффектов</w:t>
      </w:r>
    </w:p>
    <w:p w14:paraId="3CDAA295" w14:textId="77777777" w:rsidR="00DA1809" w:rsidRDefault="00DA1809" w:rsidP="00DA1809"/>
    <w:p w14:paraId="2A9BF011" w14:textId="77777777" w:rsidR="00DA1809" w:rsidRDefault="00DA1809" w:rsidP="00DA1809">
      <w:r>
        <w:t xml:space="preserve">1.2 </w:t>
      </w:r>
      <w:r>
        <w:rPr>
          <w:rFonts w:hint="eastAsia"/>
        </w:rPr>
        <w:t>Методологические</w:t>
      </w:r>
      <w:r>
        <w:t xml:space="preserve"> </w:t>
      </w:r>
      <w:r>
        <w:rPr>
          <w:rFonts w:hint="eastAsia"/>
        </w:rPr>
        <w:t>аспекты</w:t>
      </w:r>
      <w:r>
        <w:t xml:space="preserve"> TCAD </w:t>
      </w:r>
      <w:r>
        <w:rPr>
          <w:rFonts w:hint="eastAsia"/>
        </w:rPr>
        <w:t>моделирования</w:t>
      </w:r>
      <w:r>
        <w:t xml:space="preserve"> </w:t>
      </w:r>
      <w:r>
        <w:rPr>
          <w:rFonts w:hint="eastAsia"/>
        </w:rPr>
        <w:t>МОПТ</w:t>
      </w:r>
      <w:r>
        <w:t xml:space="preserve"> </w:t>
      </w:r>
      <w:r>
        <w:rPr>
          <w:rFonts w:hint="eastAsia"/>
        </w:rPr>
        <w:t>структур</w:t>
      </w:r>
      <w:r>
        <w:t xml:space="preserve"> </w:t>
      </w:r>
      <w:r>
        <w:rPr>
          <w:rFonts w:hint="eastAsia"/>
        </w:rPr>
        <w:t>с</w:t>
      </w:r>
      <w:r>
        <w:t xml:space="preserve"> </w:t>
      </w:r>
      <w:r>
        <w:rPr>
          <w:rFonts w:hint="eastAsia"/>
        </w:rPr>
        <w:t>учетом</w:t>
      </w:r>
    </w:p>
    <w:p w14:paraId="3B559005" w14:textId="77777777" w:rsidR="00DA1809" w:rsidRDefault="00DA1809" w:rsidP="00DA1809"/>
    <w:p w14:paraId="5C82F378" w14:textId="77777777" w:rsidR="00DA1809" w:rsidRDefault="00DA1809" w:rsidP="00DA1809">
      <w:r>
        <w:rPr>
          <w:rFonts w:hint="eastAsia"/>
        </w:rPr>
        <w:t>влияния</w:t>
      </w:r>
      <w:r>
        <w:t xml:space="preserve"> </w:t>
      </w:r>
      <w:r>
        <w:rPr>
          <w:rFonts w:hint="eastAsia"/>
        </w:rPr>
        <w:t>радиации</w:t>
      </w:r>
      <w:r>
        <w:t xml:space="preserve"> </w:t>
      </w:r>
      <w:r>
        <w:rPr>
          <w:rFonts w:hint="eastAsia"/>
        </w:rPr>
        <w:t>и</w:t>
      </w:r>
      <w:r>
        <w:t xml:space="preserve"> </w:t>
      </w:r>
      <w:r>
        <w:rPr>
          <w:rFonts w:hint="eastAsia"/>
        </w:rPr>
        <w:t>температуры</w:t>
      </w:r>
    </w:p>
    <w:p w14:paraId="26C332C3" w14:textId="77777777" w:rsidR="00DA1809" w:rsidRDefault="00DA1809" w:rsidP="00DA1809"/>
    <w:p w14:paraId="297F3975" w14:textId="77777777" w:rsidR="00DA1809" w:rsidRDefault="00DA1809" w:rsidP="00DA1809">
      <w:r>
        <w:t xml:space="preserve">1.3 </w:t>
      </w:r>
      <w:r>
        <w:rPr>
          <w:rFonts w:hint="eastAsia"/>
        </w:rPr>
        <w:t>Оценка</w:t>
      </w:r>
      <w:r>
        <w:t xml:space="preserve"> </w:t>
      </w:r>
      <w:r>
        <w:rPr>
          <w:rFonts w:hint="eastAsia"/>
        </w:rPr>
        <w:t>радиационной</w:t>
      </w:r>
      <w:r>
        <w:t xml:space="preserve"> </w:t>
      </w:r>
      <w:r>
        <w:rPr>
          <w:rFonts w:hint="eastAsia"/>
        </w:rPr>
        <w:t>и</w:t>
      </w:r>
      <w:r>
        <w:t xml:space="preserve"> </w:t>
      </w:r>
      <w:r>
        <w:rPr>
          <w:rFonts w:hint="eastAsia"/>
        </w:rPr>
        <w:t>температурной</w:t>
      </w:r>
      <w:r>
        <w:t xml:space="preserve"> </w:t>
      </w:r>
      <w:r>
        <w:rPr>
          <w:rFonts w:hint="eastAsia"/>
        </w:rPr>
        <w:t>стойкости</w:t>
      </w:r>
      <w:r>
        <w:t xml:space="preserve"> </w:t>
      </w:r>
      <w:r>
        <w:rPr>
          <w:rFonts w:hint="eastAsia"/>
        </w:rPr>
        <w:t>перспективных</w:t>
      </w:r>
      <w:r>
        <w:t xml:space="preserve"> </w:t>
      </w:r>
      <w:r>
        <w:rPr>
          <w:rFonts w:hint="eastAsia"/>
        </w:rPr>
        <w:t>конструктивно</w:t>
      </w:r>
      <w:r>
        <w:t>-</w:t>
      </w:r>
    </w:p>
    <w:p w14:paraId="10CC1672" w14:textId="77777777" w:rsidR="00DA1809" w:rsidRDefault="00DA1809" w:rsidP="00DA1809"/>
    <w:p w14:paraId="0085DE32" w14:textId="77777777" w:rsidR="00DA1809" w:rsidRDefault="00DA1809" w:rsidP="00DA1809">
      <w:r>
        <w:rPr>
          <w:rFonts w:hint="eastAsia"/>
        </w:rPr>
        <w:t>технологических</w:t>
      </w:r>
      <w:r>
        <w:t xml:space="preserve"> </w:t>
      </w:r>
      <w:r>
        <w:rPr>
          <w:rFonts w:hint="eastAsia"/>
        </w:rPr>
        <w:t>разновидностей</w:t>
      </w:r>
      <w:r>
        <w:t xml:space="preserve"> </w:t>
      </w:r>
      <w:r>
        <w:rPr>
          <w:rFonts w:hint="eastAsia"/>
        </w:rPr>
        <w:t>субмикронных</w:t>
      </w:r>
      <w:r>
        <w:t xml:space="preserve"> </w:t>
      </w:r>
      <w:r>
        <w:rPr>
          <w:rFonts w:hint="eastAsia"/>
        </w:rPr>
        <w:t>МОП</w:t>
      </w:r>
      <w:r>
        <w:t xml:space="preserve"> </w:t>
      </w:r>
      <w:r>
        <w:rPr>
          <w:rFonts w:hint="eastAsia"/>
        </w:rPr>
        <w:t>КНИ</w:t>
      </w:r>
      <w:r>
        <w:t xml:space="preserve"> </w:t>
      </w:r>
      <w:r>
        <w:rPr>
          <w:rFonts w:hint="eastAsia"/>
        </w:rPr>
        <w:t>структур</w:t>
      </w:r>
    </w:p>
    <w:p w14:paraId="2AA9E248" w14:textId="77777777" w:rsidR="00DA1809" w:rsidRDefault="00DA1809" w:rsidP="00DA1809"/>
    <w:p w14:paraId="525AADE3" w14:textId="77777777" w:rsidR="00DA1809" w:rsidRDefault="00DA1809" w:rsidP="00DA1809">
      <w:r>
        <w:t xml:space="preserve">1.4 </w:t>
      </w:r>
      <w:r>
        <w:rPr>
          <w:rFonts w:hint="eastAsia"/>
        </w:rPr>
        <w:t>Выводы</w:t>
      </w:r>
      <w:r>
        <w:t xml:space="preserve"> </w:t>
      </w:r>
      <w:r>
        <w:rPr>
          <w:rFonts w:hint="eastAsia"/>
        </w:rPr>
        <w:t>по</w:t>
      </w:r>
      <w:r>
        <w:t xml:space="preserve"> </w:t>
      </w:r>
      <w:r>
        <w:rPr>
          <w:rFonts w:hint="eastAsia"/>
        </w:rPr>
        <w:t>главе</w:t>
      </w:r>
    </w:p>
    <w:p w14:paraId="7BCDB89D" w14:textId="77777777" w:rsidR="00DA1809" w:rsidRDefault="00DA1809" w:rsidP="00DA1809"/>
    <w:p w14:paraId="1E304AC9" w14:textId="77777777" w:rsidR="00DA1809" w:rsidRDefault="00DA1809" w:rsidP="00DA1809">
      <w:r>
        <w:rPr>
          <w:rFonts w:hint="eastAsia"/>
        </w:rPr>
        <w:t>Глава</w:t>
      </w:r>
      <w:r>
        <w:t xml:space="preserve"> 2 TCAD-</w:t>
      </w:r>
      <w:r>
        <w:rPr>
          <w:rFonts w:hint="eastAsia"/>
        </w:rPr>
        <w:t>модель</w:t>
      </w:r>
      <w:r>
        <w:t xml:space="preserve"> </w:t>
      </w:r>
      <w:r>
        <w:rPr>
          <w:rFonts w:hint="eastAsia"/>
        </w:rPr>
        <w:t>субмикронных</w:t>
      </w:r>
      <w:r>
        <w:t xml:space="preserve"> </w:t>
      </w:r>
      <w:r>
        <w:rPr>
          <w:rFonts w:hint="eastAsia"/>
        </w:rPr>
        <w:t>и</w:t>
      </w:r>
      <w:r>
        <w:t xml:space="preserve"> </w:t>
      </w:r>
      <w:r>
        <w:rPr>
          <w:rFonts w:hint="eastAsia"/>
        </w:rPr>
        <w:t>глубоко</w:t>
      </w:r>
      <w:r>
        <w:t xml:space="preserve"> </w:t>
      </w:r>
      <w:r>
        <w:rPr>
          <w:rFonts w:hint="eastAsia"/>
        </w:rPr>
        <w:t>субмикронных</w:t>
      </w:r>
      <w:r>
        <w:t xml:space="preserve"> </w:t>
      </w:r>
      <w:r>
        <w:rPr>
          <w:rFonts w:hint="eastAsia"/>
        </w:rPr>
        <w:t>МОПТ</w:t>
      </w:r>
      <w:r>
        <w:t xml:space="preserve"> </w:t>
      </w:r>
      <w:r>
        <w:rPr>
          <w:rFonts w:hint="eastAsia"/>
        </w:rPr>
        <w:t>структур</w:t>
      </w:r>
      <w:r>
        <w:t xml:space="preserve">, </w:t>
      </w:r>
      <w:r>
        <w:rPr>
          <w:rFonts w:hint="eastAsia"/>
        </w:rPr>
        <w:t>учитывающая</w:t>
      </w:r>
      <w:r>
        <w:t xml:space="preserve"> </w:t>
      </w:r>
      <w:r>
        <w:rPr>
          <w:rFonts w:hint="eastAsia"/>
        </w:rPr>
        <w:t>радиационные</w:t>
      </w:r>
      <w:r>
        <w:t xml:space="preserve"> </w:t>
      </w:r>
      <w:r>
        <w:rPr>
          <w:rFonts w:hint="eastAsia"/>
        </w:rPr>
        <w:t>эффекты</w:t>
      </w:r>
      <w:r>
        <w:t xml:space="preserve"> </w:t>
      </w:r>
      <w:r>
        <w:rPr>
          <w:rFonts w:hint="eastAsia"/>
        </w:rPr>
        <w:t>обусловленные</w:t>
      </w:r>
      <w:r>
        <w:t xml:space="preserve"> </w:t>
      </w:r>
      <w:r>
        <w:rPr>
          <w:rFonts w:hint="eastAsia"/>
        </w:rPr>
        <w:t>воздействием</w:t>
      </w:r>
      <w:r>
        <w:t xml:space="preserve"> </w:t>
      </w:r>
      <w:r>
        <w:rPr>
          <w:rFonts w:hint="eastAsia"/>
        </w:rPr>
        <w:t>гамма</w:t>
      </w:r>
      <w:r>
        <w:t xml:space="preserve"> </w:t>
      </w:r>
      <w:r>
        <w:rPr>
          <w:rFonts w:hint="eastAsia"/>
        </w:rPr>
        <w:t>лучей</w:t>
      </w:r>
      <w:r>
        <w:t xml:space="preserve">, </w:t>
      </w:r>
      <w:r>
        <w:rPr>
          <w:rFonts w:hint="eastAsia"/>
        </w:rPr>
        <w:t>нейтронов</w:t>
      </w:r>
      <w:r>
        <w:t xml:space="preserve"> </w:t>
      </w:r>
      <w:r>
        <w:rPr>
          <w:rFonts w:hint="eastAsia"/>
        </w:rPr>
        <w:t>и</w:t>
      </w:r>
      <w:r>
        <w:t xml:space="preserve"> </w:t>
      </w:r>
      <w:r>
        <w:rPr>
          <w:rFonts w:hint="eastAsia"/>
        </w:rPr>
        <w:t>протонов</w:t>
      </w:r>
    </w:p>
    <w:p w14:paraId="3DB1BC4A" w14:textId="77777777" w:rsidR="00DA1809" w:rsidRDefault="00DA1809" w:rsidP="00DA1809"/>
    <w:p w14:paraId="6691305B" w14:textId="77777777" w:rsidR="00DA1809" w:rsidRDefault="00DA1809" w:rsidP="00DA1809">
      <w:r>
        <w:lastRenderedPageBreak/>
        <w:t xml:space="preserve">2.1 </w:t>
      </w:r>
      <w:r>
        <w:rPr>
          <w:rFonts w:hint="eastAsia"/>
        </w:rPr>
        <w:t>Учет</w:t>
      </w:r>
      <w:r>
        <w:t xml:space="preserve"> </w:t>
      </w:r>
      <w:r>
        <w:rPr>
          <w:rFonts w:hint="eastAsia"/>
        </w:rPr>
        <w:t>влияния</w:t>
      </w:r>
      <w:r>
        <w:t xml:space="preserve"> </w:t>
      </w:r>
      <w:r>
        <w:rPr>
          <w:rFonts w:hint="eastAsia"/>
        </w:rPr>
        <w:t>нейтронного</w:t>
      </w:r>
      <w:r>
        <w:t xml:space="preserve"> </w:t>
      </w:r>
      <w:r>
        <w:rPr>
          <w:rFonts w:hint="eastAsia"/>
        </w:rPr>
        <w:t>и</w:t>
      </w:r>
      <w:r>
        <w:t xml:space="preserve"> </w:t>
      </w:r>
      <w:r>
        <w:rPr>
          <w:rFonts w:hint="eastAsia"/>
        </w:rPr>
        <w:t>протонного</w:t>
      </w:r>
      <w:r>
        <w:t xml:space="preserve"> </w:t>
      </w:r>
      <w:r>
        <w:rPr>
          <w:rFonts w:hint="eastAsia"/>
        </w:rPr>
        <w:t>излучения</w:t>
      </w:r>
      <w:r>
        <w:t xml:space="preserve"> </w:t>
      </w:r>
      <w:r>
        <w:rPr>
          <w:rFonts w:hint="eastAsia"/>
        </w:rPr>
        <w:t>в</w:t>
      </w:r>
      <w:r>
        <w:t xml:space="preserve"> </w:t>
      </w:r>
      <w:r>
        <w:rPr>
          <w:rFonts w:hint="eastAsia"/>
        </w:rPr>
        <w:t>МОП</w:t>
      </w:r>
      <w:r>
        <w:t>-</w:t>
      </w:r>
      <w:r>
        <w:rPr>
          <w:rFonts w:hint="eastAsia"/>
        </w:rPr>
        <w:t>структурах</w:t>
      </w:r>
    </w:p>
    <w:p w14:paraId="6AF90C37" w14:textId="77777777" w:rsidR="00DA1809" w:rsidRDefault="00DA1809" w:rsidP="00DA1809"/>
    <w:p w14:paraId="6F568F2A" w14:textId="77777777" w:rsidR="00DA1809" w:rsidRDefault="00DA1809" w:rsidP="00DA1809">
      <w:r>
        <w:t xml:space="preserve">2.2 </w:t>
      </w:r>
      <w:r>
        <w:rPr>
          <w:rFonts w:hint="eastAsia"/>
        </w:rPr>
        <w:t>Квази</w:t>
      </w:r>
      <w:r>
        <w:t>-</w:t>
      </w:r>
      <w:r>
        <w:rPr>
          <w:rFonts w:hint="eastAsia"/>
        </w:rPr>
        <w:t>трехмерная</w:t>
      </w:r>
      <w:r>
        <w:t xml:space="preserve"> </w:t>
      </w:r>
      <w:r>
        <w:rPr>
          <w:rFonts w:hint="eastAsia"/>
        </w:rPr>
        <w:t>модель</w:t>
      </w:r>
      <w:r>
        <w:t xml:space="preserve"> </w:t>
      </w:r>
      <w:r>
        <w:rPr>
          <w:rFonts w:hint="eastAsia"/>
        </w:rPr>
        <w:t>для</w:t>
      </w:r>
      <w:r>
        <w:t xml:space="preserve"> </w:t>
      </w:r>
      <w:r>
        <w:rPr>
          <w:rFonts w:hint="eastAsia"/>
        </w:rPr>
        <w:t>расчета</w:t>
      </w:r>
      <w:r>
        <w:t xml:space="preserve"> </w:t>
      </w:r>
      <w:r>
        <w:rPr>
          <w:rFonts w:hint="eastAsia"/>
        </w:rPr>
        <w:t>тока</w:t>
      </w:r>
      <w:r>
        <w:t xml:space="preserve"> </w:t>
      </w:r>
      <w:r>
        <w:rPr>
          <w:rFonts w:hint="eastAsia"/>
        </w:rPr>
        <w:t>утечки</w:t>
      </w:r>
      <w:r>
        <w:t xml:space="preserve"> </w:t>
      </w:r>
      <w:r>
        <w:rPr>
          <w:rFonts w:hint="eastAsia"/>
        </w:rPr>
        <w:t>в</w:t>
      </w:r>
      <w:r>
        <w:t xml:space="preserve"> </w:t>
      </w:r>
      <w:r>
        <w:rPr>
          <w:rFonts w:hint="eastAsia"/>
        </w:rPr>
        <w:t>структурах</w:t>
      </w:r>
      <w:r>
        <w:t xml:space="preserve"> </w:t>
      </w:r>
      <w:r>
        <w:rPr>
          <w:rFonts w:hint="eastAsia"/>
        </w:rPr>
        <w:t>КНИ</w:t>
      </w:r>
      <w:r>
        <w:t xml:space="preserve"> </w:t>
      </w:r>
      <w:r>
        <w:rPr>
          <w:rFonts w:hint="eastAsia"/>
        </w:rPr>
        <w:t>МОПТ</w:t>
      </w:r>
    </w:p>
    <w:p w14:paraId="66BF41C1" w14:textId="77777777" w:rsidR="00DA1809" w:rsidRDefault="00DA1809" w:rsidP="00DA1809"/>
    <w:p w14:paraId="524A80EC" w14:textId="77777777" w:rsidR="00DA1809" w:rsidRDefault="00DA1809" w:rsidP="00DA1809">
      <w:r>
        <w:t xml:space="preserve">2.3 </w:t>
      </w:r>
      <w:r>
        <w:rPr>
          <w:rFonts w:hint="eastAsia"/>
        </w:rPr>
        <w:t>Выводы</w:t>
      </w:r>
      <w:r>
        <w:t xml:space="preserve"> </w:t>
      </w:r>
      <w:r>
        <w:rPr>
          <w:rFonts w:hint="eastAsia"/>
        </w:rPr>
        <w:t>по</w:t>
      </w:r>
      <w:r>
        <w:t xml:space="preserve"> </w:t>
      </w:r>
      <w:r>
        <w:rPr>
          <w:rFonts w:hint="eastAsia"/>
        </w:rPr>
        <w:t>главе</w:t>
      </w:r>
    </w:p>
    <w:p w14:paraId="0F40C896" w14:textId="77777777" w:rsidR="00DA1809" w:rsidRDefault="00DA1809" w:rsidP="00DA1809"/>
    <w:p w14:paraId="435BD6B8" w14:textId="77777777" w:rsidR="00DA1809" w:rsidRDefault="00DA1809" w:rsidP="00DA1809">
      <w:r>
        <w:rPr>
          <w:rFonts w:hint="eastAsia"/>
        </w:rPr>
        <w:t>Глава</w:t>
      </w:r>
      <w:r>
        <w:t xml:space="preserve"> 3 TCAD </w:t>
      </w:r>
      <w:r>
        <w:rPr>
          <w:rFonts w:hint="eastAsia"/>
        </w:rPr>
        <w:t>модель</w:t>
      </w:r>
      <w:r>
        <w:t xml:space="preserve"> </w:t>
      </w:r>
      <w:r>
        <w:rPr>
          <w:rFonts w:hint="eastAsia"/>
        </w:rPr>
        <w:t>субмикронных</w:t>
      </w:r>
      <w:r>
        <w:t xml:space="preserve"> </w:t>
      </w:r>
      <w:r>
        <w:rPr>
          <w:rFonts w:hint="eastAsia"/>
        </w:rPr>
        <w:t>МОПТ</w:t>
      </w:r>
      <w:r>
        <w:t xml:space="preserve"> </w:t>
      </w:r>
      <w:r>
        <w:rPr>
          <w:rFonts w:hint="eastAsia"/>
        </w:rPr>
        <w:t>с</w:t>
      </w:r>
      <w:r>
        <w:t xml:space="preserve"> </w:t>
      </w:r>
      <w:r>
        <w:rPr>
          <w:rFonts w:hint="eastAsia"/>
        </w:rPr>
        <w:t>учетом</w:t>
      </w:r>
      <w:r>
        <w:t xml:space="preserve"> </w:t>
      </w:r>
      <w:r>
        <w:rPr>
          <w:rFonts w:hint="eastAsia"/>
        </w:rPr>
        <w:t>эффектов</w:t>
      </w:r>
    </w:p>
    <w:p w14:paraId="35491B79" w14:textId="77777777" w:rsidR="00DA1809" w:rsidRDefault="00DA1809" w:rsidP="00DA1809"/>
    <w:p w14:paraId="50AFC780" w14:textId="77777777" w:rsidR="00DA1809" w:rsidRDefault="00DA1809" w:rsidP="00DA1809">
      <w:r>
        <w:rPr>
          <w:rFonts w:hint="eastAsia"/>
        </w:rPr>
        <w:t>саморазогрева</w:t>
      </w:r>
      <w:r>
        <w:t xml:space="preserve"> </w:t>
      </w:r>
      <w:r>
        <w:rPr>
          <w:rFonts w:hint="eastAsia"/>
        </w:rPr>
        <w:t>и</w:t>
      </w:r>
      <w:r>
        <w:t xml:space="preserve"> </w:t>
      </w:r>
      <w:r>
        <w:rPr>
          <w:rFonts w:hint="eastAsia"/>
        </w:rPr>
        <w:t>высоких</w:t>
      </w:r>
      <w:r>
        <w:t xml:space="preserve"> </w:t>
      </w:r>
      <w:r>
        <w:rPr>
          <w:rFonts w:hint="eastAsia"/>
        </w:rPr>
        <w:t>и</w:t>
      </w:r>
      <w:r>
        <w:t xml:space="preserve"> </w:t>
      </w:r>
      <w:r>
        <w:rPr>
          <w:rFonts w:hint="eastAsia"/>
        </w:rPr>
        <w:t>низких</w:t>
      </w:r>
      <w:r>
        <w:t xml:space="preserve"> </w:t>
      </w:r>
      <w:r>
        <w:rPr>
          <w:rFonts w:hint="eastAsia"/>
        </w:rPr>
        <w:t>внешних</w:t>
      </w:r>
      <w:r>
        <w:t xml:space="preserve"> </w:t>
      </w:r>
      <w:r>
        <w:rPr>
          <w:rFonts w:hint="eastAsia"/>
        </w:rPr>
        <w:t>температур</w:t>
      </w:r>
    </w:p>
    <w:p w14:paraId="02854B7A" w14:textId="77777777" w:rsidR="00DA1809" w:rsidRDefault="00DA1809" w:rsidP="00DA1809"/>
    <w:p w14:paraId="4EAD2FDB" w14:textId="77777777" w:rsidR="00DA1809" w:rsidRDefault="00DA1809" w:rsidP="00DA1809">
      <w:r>
        <w:t xml:space="preserve">3.1 TCAD </w:t>
      </w:r>
      <w:r>
        <w:rPr>
          <w:rFonts w:hint="eastAsia"/>
        </w:rPr>
        <w:t>модель</w:t>
      </w:r>
      <w:r>
        <w:t xml:space="preserve"> </w:t>
      </w:r>
      <w:r>
        <w:rPr>
          <w:rFonts w:hint="eastAsia"/>
        </w:rPr>
        <w:t>субмикронных</w:t>
      </w:r>
      <w:r>
        <w:t xml:space="preserve"> </w:t>
      </w:r>
      <w:r>
        <w:rPr>
          <w:rFonts w:hint="eastAsia"/>
        </w:rPr>
        <w:t>МОПТ</w:t>
      </w:r>
      <w:r>
        <w:t xml:space="preserve"> </w:t>
      </w:r>
      <w:r>
        <w:rPr>
          <w:rFonts w:hint="eastAsia"/>
        </w:rPr>
        <w:t>с</w:t>
      </w:r>
      <w:r>
        <w:t xml:space="preserve"> </w:t>
      </w:r>
      <w:r>
        <w:rPr>
          <w:rFonts w:hint="eastAsia"/>
        </w:rPr>
        <w:t>учетом</w:t>
      </w:r>
      <w:r>
        <w:t xml:space="preserve"> </w:t>
      </w:r>
      <w:r>
        <w:rPr>
          <w:rFonts w:hint="eastAsia"/>
        </w:rPr>
        <w:t>статического</w:t>
      </w:r>
      <w:r>
        <w:t xml:space="preserve"> </w:t>
      </w:r>
      <w:r>
        <w:rPr>
          <w:rFonts w:hint="eastAsia"/>
        </w:rPr>
        <w:t>и</w:t>
      </w:r>
      <w:r>
        <w:t xml:space="preserve"> </w:t>
      </w:r>
      <w:r>
        <w:rPr>
          <w:rFonts w:hint="eastAsia"/>
        </w:rPr>
        <w:t>динамического</w:t>
      </w:r>
    </w:p>
    <w:p w14:paraId="6511C8AA" w14:textId="77777777" w:rsidR="00DA1809" w:rsidRDefault="00DA1809" w:rsidP="00DA1809"/>
    <w:p w14:paraId="764C0602" w14:textId="77777777" w:rsidR="00DA1809" w:rsidRDefault="00DA1809" w:rsidP="00DA1809">
      <w:r>
        <w:rPr>
          <w:rFonts w:hint="eastAsia"/>
        </w:rPr>
        <w:t>эффекта</w:t>
      </w:r>
      <w:r>
        <w:t xml:space="preserve"> </w:t>
      </w:r>
      <w:r>
        <w:rPr>
          <w:rFonts w:hint="eastAsia"/>
        </w:rPr>
        <w:t>саморазогрева</w:t>
      </w:r>
    </w:p>
    <w:p w14:paraId="5D8F7C47" w14:textId="77777777" w:rsidR="00DA1809" w:rsidRDefault="00DA1809" w:rsidP="00DA1809"/>
    <w:p w14:paraId="649F8BE1" w14:textId="77777777" w:rsidR="00DA1809" w:rsidRDefault="00DA1809" w:rsidP="00DA1809">
      <w:r>
        <w:t xml:space="preserve">3.2 </w:t>
      </w:r>
      <w:r>
        <w:rPr>
          <w:rFonts w:hint="eastAsia"/>
        </w:rPr>
        <w:t>Модель</w:t>
      </w:r>
      <w:r>
        <w:t xml:space="preserve"> </w:t>
      </w:r>
      <w:r>
        <w:rPr>
          <w:rFonts w:hint="eastAsia"/>
        </w:rPr>
        <w:t>сдвига</w:t>
      </w:r>
      <w:r>
        <w:t xml:space="preserve"> </w:t>
      </w:r>
      <w:r>
        <w:rPr>
          <w:rFonts w:hint="eastAsia"/>
        </w:rPr>
        <w:t>порогового</w:t>
      </w:r>
      <w:r>
        <w:t xml:space="preserve"> </w:t>
      </w:r>
      <w:r>
        <w:rPr>
          <w:rFonts w:hint="eastAsia"/>
        </w:rPr>
        <w:t>напряжения</w:t>
      </w:r>
      <w:r>
        <w:t xml:space="preserve"> </w:t>
      </w:r>
      <w:r>
        <w:rPr>
          <w:rFonts w:hint="eastAsia"/>
        </w:rPr>
        <w:t>МОПТ</w:t>
      </w:r>
      <w:r>
        <w:t xml:space="preserve">, </w:t>
      </w:r>
      <w:r>
        <w:rPr>
          <w:rFonts w:hint="eastAsia"/>
        </w:rPr>
        <w:t>обусловленного</w:t>
      </w:r>
      <w:r>
        <w:t xml:space="preserve"> </w:t>
      </w:r>
      <w:r>
        <w:rPr>
          <w:rFonts w:hint="eastAsia"/>
        </w:rPr>
        <w:t>совместным</w:t>
      </w:r>
    </w:p>
    <w:p w14:paraId="57C619A4" w14:textId="77777777" w:rsidR="00DA1809" w:rsidRDefault="00DA1809" w:rsidP="00DA1809"/>
    <w:p w14:paraId="65D29FC9" w14:textId="77777777" w:rsidR="00DA1809" w:rsidRDefault="00DA1809" w:rsidP="00DA1809">
      <w:r>
        <w:rPr>
          <w:rFonts w:hint="eastAsia"/>
        </w:rPr>
        <w:t>влиянием</w:t>
      </w:r>
      <w:r>
        <w:t xml:space="preserve"> </w:t>
      </w:r>
      <w:r>
        <w:rPr>
          <w:rFonts w:hint="eastAsia"/>
        </w:rPr>
        <w:t>внешней</w:t>
      </w:r>
      <w:r>
        <w:t xml:space="preserve"> </w:t>
      </w:r>
      <w:r>
        <w:rPr>
          <w:rFonts w:hint="eastAsia"/>
        </w:rPr>
        <w:t>температуры</w:t>
      </w:r>
      <w:r>
        <w:t xml:space="preserve"> </w:t>
      </w:r>
      <w:r>
        <w:rPr>
          <w:rFonts w:hint="eastAsia"/>
        </w:rPr>
        <w:t>и</w:t>
      </w:r>
      <w:r>
        <w:t xml:space="preserve"> </w:t>
      </w:r>
      <w:r>
        <w:rPr>
          <w:rFonts w:hint="eastAsia"/>
        </w:rPr>
        <w:t>гамма</w:t>
      </w:r>
      <w:r>
        <w:t xml:space="preserve"> </w:t>
      </w:r>
      <w:r>
        <w:rPr>
          <w:rFonts w:hint="eastAsia"/>
        </w:rPr>
        <w:t>излучения</w:t>
      </w:r>
    </w:p>
    <w:p w14:paraId="5C48E1D9" w14:textId="77777777" w:rsidR="00DA1809" w:rsidRDefault="00DA1809" w:rsidP="00DA1809"/>
    <w:p w14:paraId="730D1706" w14:textId="77777777" w:rsidR="00DA1809" w:rsidRDefault="00DA1809" w:rsidP="00DA1809">
      <w:r>
        <w:t xml:space="preserve">3.3 </w:t>
      </w:r>
      <w:r>
        <w:rPr>
          <w:rFonts w:hint="eastAsia"/>
        </w:rPr>
        <w:t>Выводы</w:t>
      </w:r>
      <w:r>
        <w:t xml:space="preserve"> </w:t>
      </w:r>
      <w:r>
        <w:rPr>
          <w:rFonts w:hint="eastAsia"/>
        </w:rPr>
        <w:t>по</w:t>
      </w:r>
      <w:r>
        <w:t xml:space="preserve"> </w:t>
      </w:r>
      <w:r>
        <w:rPr>
          <w:rFonts w:hint="eastAsia"/>
        </w:rPr>
        <w:t>главе</w:t>
      </w:r>
    </w:p>
    <w:p w14:paraId="58392F2C" w14:textId="77777777" w:rsidR="00DA1809" w:rsidRDefault="00DA1809" w:rsidP="00DA1809"/>
    <w:p w14:paraId="24D39DB4" w14:textId="77777777" w:rsidR="00DA1809" w:rsidRDefault="00DA1809" w:rsidP="00DA1809">
      <w:r>
        <w:rPr>
          <w:rFonts w:hint="eastAsia"/>
        </w:rPr>
        <w:t>Глава</w:t>
      </w:r>
      <w:r>
        <w:t xml:space="preserve"> 4 TCAD-</w:t>
      </w:r>
      <w:r>
        <w:rPr>
          <w:rFonts w:hint="eastAsia"/>
        </w:rPr>
        <w:t>моделирование</w:t>
      </w:r>
      <w:r>
        <w:t xml:space="preserve"> </w:t>
      </w:r>
      <w:r>
        <w:rPr>
          <w:rFonts w:hint="eastAsia"/>
        </w:rPr>
        <w:t>конструктивно</w:t>
      </w:r>
      <w:r>
        <w:t>-</w:t>
      </w:r>
      <w:r>
        <w:rPr>
          <w:rFonts w:hint="eastAsia"/>
        </w:rPr>
        <w:t>технологических</w:t>
      </w:r>
    </w:p>
    <w:p w14:paraId="6555B963" w14:textId="77777777" w:rsidR="00DA1809" w:rsidRDefault="00DA1809" w:rsidP="00DA1809"/>
    <w:p w14:paraId="24B5F13E" w14:textId="77777777" w:rsidR="00DA1809" w:rsidRDefault="00DA1809" w:rsidP="00DA1809">
      <w:r>
        <w:rPr>
          <w:rFonts w:hint="eastAsia"/>
        </w:rPr>
        <w:t>разновидностей</w:t>
      </w:r>
      <w:r>
        <w:t xml:space="preserve"> </w:t>
      </w:r>
      <w:r>
        <w:rPr>
          <w:rFonts w:hint="eastAsia"/>
        </w:rPr>
        <w:t>субмикронных</w:t>
      </w:r>
      <w:r>
        <w:t xml:space="preserve"> </w:t>
      </w:r>
      <w:r>
        <w:rPr>
          <w:rFonts w:hint="eastAsia"/>
        </w:rPr>
        <w:t>КНИ</w:t>
      </w:r>
      <w:r>
        <w:t xml:space="preserve"> </w:t>
      </w:r>
      <w:r>
        <w:rPr>
          <w:rFonts w:hint="eastAsia"/>
        </w:rPr>
        <w:t>МОПТ</w:t>
      </w:r>
      <w:r>
        <w:t xml:space="preserve"> </w:t>
      </w:r>
      <w:r>
        <w:rPr>
          <w:rFonts w:hint="eastAsia"/>
        </w:rPr>
        <w:t>структур</w:t>
      </w:r>
    </w:p>
    <w:p w14:paraId="72F4AF09" w14:textId="77777777" w:rsidR="00DA1809" w:rsidRDefault="00DA1809" w:rsidP="00DA1809"/>
    <w:p w14:paraId="2FEBF278" w14:textId="77777777" w:rsidR="00DA1809" w:rsidRDefault="00DA1809" w:rsidP="00DA1809">
      <w:r>
        <w:t xml:space="preserve">4.1 </w:t>
      </w:r>
      <w:r>
        <w:rPr>
          <w:rFonts w:hint="eastAsia"/>
        </w:rPr>
        <w:t>Моделирование</w:t>
      </w:r>
      <w:r>
        <w:t xml:space="preserve"> </w:t>
      </w:r>
      <w:r>
        <w:rPr>
          <w:rFonts w:hint="eastAsia"/>
        </w:rPr>
        <w:t>характеристик</w:t>
      </w:r>
      <w:r>
        <w:t xml:space="preserve"> </w:t>
      </w:r>
      <w:r>
        <w:rPr>
          <w:rFonts w:hint="eastAsia"/>
        </w:rPr>
        <w:t>субмикронных</w:t>
      </w:r>
      <w:r>
        <w:t xml:space="preserve"> </w:t>
      </w:r>
      <w:r>
        <w:rPr>
          <w:rFonts w:hint="eastAsia"/>
        </w:rPr>
        <w:t>МОПТ</w:t>
      </w:r>
      <w:r>
        <w:t xml:space="preserve"> </w:t>
      </w:r>
      <w:r>
        <w:rPr>
          <w:rFonts w:hint="eastAsia"/>
        </w:rPr>
        <w:t>с</w:t>
      </w:r>
      <w:r>
        <w:t xml:space="preserve"> </w:t>
      </w:r>
      <w:r>
        <w:rPr>
          <w:rFonts w:hint="eastAsia"/>
        </w:rPr>
        <w:t>асимметричным</w:t>
      </w:r>
    </w:p>
    <w:p w14:paraId="09C1A55D" w14:textId="77777777" w:rsidR="00DA1809" w:rsidRDefault="00DA1809" w:rsidP="00DA1809"/>
    <w:p w14:paraId="64F18400" w14:textId="77777777" w:rsidR="00DA1809" w:rsidRDefault="00DA1809" w:rsidP="00DA1809">
      <w:r>
        <w:rPr>
          <w:rFonts w:hint="eastAsia"/>
        </w:rPr>
        <w:lastRenderedPageBreak/>
        <w:t>легированием</w:t>
      </w:r>
      <w:r>
        <w:t xml:space="preserve"> </w:t>
      </w:r>
      <w:r>
        <w:rPr>
          <w:rFonts w:hint="eastAsia"/>
        </w:rPr>
        <w:t>канала</w:t>
      </w:r>
    </w:p>
    <w:p w14:paraId="2061DC14" w14:textId="77777777" w:rsidR="00DA1809" w:rsidRDefault="00DA1809" w:rsidP="00DA1809"/>
    <w:p w14:paraId="6544AA34" w14:textId="77777777" w:rsidR="00DA1809" w:rsidRDefault="00DA1809" w:rsidP="00DA1809">
      <w:r>
        <w:t xml:space="preserve">4.2 </w:t>
      </w:r>
      <w:r>
        <w:rPr>
          <w:rFonts w:hint="eastAsia"/>
        </w:rPr>
        <w:t>Моделирование</w:t>
      </w:r>
      <w:r>
        <w:t xml:space="preserve"> </w:t>
      </w:r>
      <w:r>
        <w:rPr>
          <w:rFonts w:hint="eastAsia"/>
        </w:rPr>
        <w:t>характеристик</w:t>
      </w:r>
      <w:r>
        <w:t xml:space="preserve"> </w:t>
      </w:r>
      <w:r>
        <w:rPr>
          <w:rFonts w:hint="eastAsia"/>
        </w:rPr>
        <w:t>субмикронных</w:t>
      </w:r>
      <w:r>
        <w:t xml:space="preserve"> </w:t>
      </w:r>
      <w:r>
        <w:rPr>
          <w:rFonts w:hint="eastAsia"/>
        </w:rPr>
        <w:t>КНИ</w:t>
      </w:r>
      <w:r>
        <w:t xml:space="preserve"> </w:t>
      </w:r>
      <w:r>
        <w:rPr>
          <w:rFonts w:hint="eastAsia"/>
        </w:rPr>
        <w:t>МОПТ</w:t>
      </w:r>
      <w:r>
        <w:t xml:space="preserve"> </w:t>
      </w:r>
      <w:r>
        <w:rPr>
          <w:rFonts w:hint="eastAsia"/>
        </w:rPr>
        <w:t>структур</w:t>
      </w:r>
      <w:r>
        <w:t xml:space="preserve"> </w:t>
      </w:r>
      <w:r>
        <w:rPr>
          <w:rFonts w:hint="eastAsia"/>
        </w:rPr>
        <w:t>с</w:t>
      </w:r>
      <w:r>
        <w:t xml:space="preserve"> </w:t>
      </w:r>
      <w:r>
        <w:rPr>
          <w:rFonts w:hint="eastAsia"/>
        </w:rPr>
        <w:t>различной</w:t>
      </w:r>
    </w:p>
    <w:p w14:paraId="16427CE9" w14:textId="77777777" w:rsidR="00DA1809" w:rsidRDefault="00DA1809" w:rsidP="00DA1809"/>
    <w:p w14:paraId="0FBEBF54" w14:textId="77777777" w:rsidR="00DA1809" w:rsidRDefault="00DA1809" w:rsidP="00DA1809">
      <w:r>
        <w:rPr>
          <w:rFonts w:hint="eastAsia"/>
        </w:rPr>
        <w:t>конфигурацией</w:t>
      </w:r>
      <w:r>
        <w:t xml:space="preserve"> </w:t>
      </w:r>
      <w:r>
        <w:rPr>
          <w:rFonts w:hint="eastAsia"/>
        </w:rPr>
        <w:t>скрытого</w:t>
      </w:r>
      <w:r>
        <w:t xml:space="preserve"> </w:t>
      </w:r>
      <w:r>
        <w:rPr>
          <w:rFonts w:hint="eastAsia"/>
        </w:rPr>
        <w:t>оксида</w:t>
      </w:r>
    </w:p>
    <w:p w14:paraId="23BEB456" w14:textId="77777777" w:rsidR="00DA1809" w:rsidRDefault="00DA1809" w:rsidP="00DA1809"/>
    <w:p w14:paraId="66191145" w14:textId="77777777" w:rsidR="00DA1809" w:rsidRDefault="00DA1809" w:rsidP="00DA1809">
      <w:r>
        <w:t xml:space="preserve">4.3 </w:t>
      </w:r>
      <w:r>
        <w:rPr>
          <w:rFonts w:hint="eastAsia"/>
        </w:rPr>
        <w:t>Выводы</w:t>
      </w:r>
      <w:r>
        <w:t xml:space="preserve"> </w:t>
      </w:r>
      <w:r>
        <w:rPr>
          <w:rFonts w:hint="eastAsia"/>
        </w:rPr>
        <w:t>по</w:t>
      </w:r>
      <w:r>
        <w:t xml:space="preserve"> </w:t>
      </w:r>
      <w:r>
        <w:rPr>
          <w:rFonts w:hint="eastAsia"/>
        </w:rPr>
        <w:t>главе</w:t>
      </w:r>
    </w:p>
    <w:p w14:paraId="6AB86F96" w14:textId="77777777" w:rsidR="00DA1809" w:rsidRDefault="00DA1809" w:rsidP="00DA1809"/>
    <w:p w14:paraId="409DC06F" w14:textId="77777777" w:rsidR="00DA1809" w:rsidRDefault="00DA1809" w:rsidP="00DA1809">
      <w:r>
        <w:rPr>
          <w:rFonts w:hint="eastAsia"/>
        </w:rPr>
        <w:t>Глава</w:t>
      </w:r>
      <w:r>
        <w:t xml:space="preserve"> 5 TCAD </w:t>
      </w:r>
      <w:r>
        <w:rPr>
          <w:rFonts w:hint="eastAsia"/>
        </w:rPr>
        <w:t>моделирование</w:t>
      </w:r>
      <w:r>
        <w:t xml:space="preserve"> </w:t>
      </w:r>
      <w:r>
        <w:rPr>
          <w:rFonts w:hint="eastAsia"/>
        </w:rPr>
        <w:t>нанометровых</w:t>
      </w:r>
      <w:r>
        <w:t xml:space="preserve"> </w:t>
      </w:r>
      <w:r>
        <w:rPr>
          <w:rFonts w:hint="eastAsia"/>
        </w:rPr>
        <w:t>МОПТ</w:t>
      </w:r>
      <w:r>
        <w:t xml:space="preserve"> </w:t>
      </w:r>
      <w:r>
        <w:rPr>
          <w:rFonts w:hint="eastAsia"/>
        </w:rPr>
        <w:t>с</w:t>
      </w:r>
      <w:r>
        <w:t xml:space="preserve"> high-k</w:t>
      </w:r>
    </w:p>
    <w:p w14:paraId="7EEC2E39" w14:textId="77777777" w:rsidR="00DA1809" w:rsidRDefault="00DA1809" w:rsidP="00DA1809"/>
    <w:p w14:paraId="45B640FC" w14:textId="77777777" w:rsidR="00DA1809" w:rsidRDefault="00DA1809" w:rsidP="00DA1809">
      <w:r>
        <w:rPr>
          <w:rFonts w:hint="eastAsia"/>
        </w:rPr>
        <w:t>диэлектриком</w:t>
      </w:r>
      <w:r>
        <w:t xml:space="preserve"> </w:t>
      </w:r>
      <w:r>
        <w:rPr>
          <w:rFonts w:hint="eastAsia"/>
        </w:rPr>
        <w:t>затвора</w:t>
      </w:r>
    </w:p>
    <w:p w14:paraId="7BE7DC2F" w14:textId="77777777" w:rsidR="00DA1809" w:rsidRDefault="00DA1809" w:rsidP="00DA1809"/>
    <w:p w14:paraId="08F6F2B6" w14:textId="77777777" w:rsidR="00DA1809" w:rsidRDefault="00DA1809" w:rsidP="00DA1809">
      <w:r>
        <w:t xml:space="preserve">5.1 </w:t>
      </w:r>
      <w:r>
        <w:rPr>
          <w:rFonts w:hint="eastAsia"/>
        </w:rPr>
        <w:t>Физическая</w:t>
      </w:r>
      <w:r>
        <w:t xml:space="preserve"> </w:t>
      </w:r>
      <w:r>
        <w:rPr>
          <w:rFonts w:hint="eastAsia"/>
        </w:rPr>
        <w:t>модель</w:t>
      </w:r>
      <w:r>
        <w:t xml:space="preserve"> </w:t>
      </w:r>
      <w:r>
        <w:rPr>
          <w:rFonts w:hint="eastAsia"/>
        </w:rPr>
        <w:t>электро</w:t>
      </w:r>
      <w:r>
        <w:t>-</w:t>
      </w:r>
      <w:r>
        <w:rPr>
          <w:rFonts w:hint="eastAsia"/>
        </w:rPr>
        <w:t>физических</w:t>
      </w:r>
      <w:r>
        <w:t xml:space="preserve"> </w:t>
      </w:r>
      <w:r>
        <w:rPr>
          <w:rFonts w:hint="eastAsia"/>
        </w:rPr>
        <w:t>эффектов</w:t>
      </w:r>
      <w:r>
        <w:t xml:space="preserve"> </w:t>
      </w:r>
      <w:r>
        <w:rPr>
          <w:rFonts w:hint="eastAsia"/>
        </w:rPr>
        <w:t>в</w:t>
      </w:r>
      <w:r>
        <w:t xml:space="preserve"> </w:t>
      </w:r>
      <w:r>
        <w:rPr>
          <w:rFonts w:hint="eastAsia"/>
        </w:rPr>
        <w:t>МОПТ</w:t>
      </w:r>
      <w:r>
        <w:t xml:space="preserve"> </w:t>
      </w:r>
      <w:r>
        <w:rPr>
          <w:rFonts w:hint="eastAsia"/>
        </w:rPr>
        <w:t>структурах</w:t>
      </w:r>
      <w:r>
        <w:t xml:space="preserve"> </w:t>
      </w:r>
      <w:r>
        <w:rPr>
          <w:rFonts w:hint="eastAsia"/>
        </w:rPr>
        <w:t>с</w:t>
      </w:r>
      <w:r>
        <w:t xml:space="preserve"> high-k</w:t>
      </w:r>
    </w:p>
    <w:p w14:paraId="04C9D882" w14:textId="77777777" w:rsidR="00DA1809" w:rsidRDefault="00DA1809" w:rsidP="00DA1809"/>
    <w:p w14:paraId="4E83A308" w14:textId="77777777" w:rsidR="00DA1809" w:rsidRDefault="00DA1809" w:rsidP="00DA1809">
      <w:r>
        <w:rPr>
          <w:rFonts w:hint="eastAsia"/>
        </w:rPr>
        <w:t>диэлектриком</w:t>
      </w:r>
    </w:p>
    <w:p w14:paraId="2B123F67" w14:textId="77777777" w:rsidR="00DA1809" w:rsidRDefault="00DA1809" w:rsidP="00DA1809"/>
    <w:p w14:paraId="76170F8E" w14:textId="77777777" w:rsidR="00DA1809" w:rsidRDefault="00DA1809" w:rsidP="00DA1809">
      <w:r>
        <w:t xml:space="preserve">5.2 </w:t>
      </w:r>
      <w:r>
        <w:rPr>
          <w:rFonts w:hint="eastAsia"/>
        </w:rPr>
        <w:t>Моделирование</w:t>
      </w:r>
      <w:r>
        <w:t xml:space="preserve"> </w:t>
      </w:r>
      <w:r>
        <w:rPr>
          <w:rFonts w:hint="eastAsia"/>
        </w:rPr>
        <w:t>статических</w:t>
      </w:r>
      <w:r>
        <w:t xml:space="preserve"> </w:t>
      </w:r>
      <w:r>
        <w:rPr>
          <w:rFonts w:hint="eastAsia"/>
        </w:rPr>
        <w:t>характеристик</w:t>
      </w:r>
      <w:r>
        <w:t xml:space="preserve"> </w:t>
      </w:r>
      <w:r>
        <w:rPr>
          <w:rFonts w:hint="eastAsia"/>
        </w:rPr>
        <w:t>нанометровых</w:t>
      </w:r>
      <w:r>
        <w:t xml:space="preserve"> high-k </w:t>
      </w:r>
      <w:r>
        <w:rPr>
          <w:rFonts w:hint="eastAsia"/>
        </w:rPr>
        <w:t>МОПТ</w:t>
      </w:r>
    </w:p>
    <w:p w14:paraId="6DBCC32E" w14:textId="77777777" w:rsidR="00DA1809" w:rsidRDefault="00DA1809" w:rsidP="00DA1809"/>
    <w:p w14:paraId="7D989AA4" w14:textId="77777777" w:rsidR="00DA1809" w:rsidRDefault="00DA1809" w:rsidP="00DA1809">
      <w:r>
        <w:t xml:space="preserve">5.3 TCAD </w:t>
      </w:r>
      <w:r>
        <w:rPr>
          <w:rFonts w:hint="eastAsia"/>
        </w:rPr>
        <w:t>модель</w:t>
      </w:r>
      <w:r>
        <w:t xml:space="preserve"> </w:t>
      </w:r>
      <w:r>
        <w:rPr>
          <w:rFonts w:hint="eastAsia"/>
        </w:rPr>
        <w:t>МОПТ</w:t>
      </w:r>
      <w:r>
        <w:t xml:space="preserve"> </w:t>
      </w:r>
      <w:r>
        <w:rPr>
          <w:rFonts w:hint="eastAsia"/>
        </w:rPr>
        <w:t>с</w:t>
      </w:r>
      <w:r>
        <w:t xml:space="preserve"> high-k </w:t>
      </w:r>
      <w:r>
        <w:rPr>
          <w:rFonts w:hint="eastAsia"/>
        </w:rPr>
        <w:t>диэлектриком</w:t>
      </w:r>
      <w:r>
        <w:t xml:space="preserve"> </w:t>
      </w:r>
      <w:r>
        <w:rPr>
          <w:rFonts w:hint="eastAsia"/>
        </w:rPr>
        <w:t>затвора</w:t>
      </w:r>
      <w:r>
        <w:t xml:space="preserve">, </w:t>
      </w:r>
      <w:r>
        <w:rPr>
          <w:rFonts w:hint="eastAsia"/>
        </w:rPr>
        <w:t>учитывающая</w:t>
      </w:r>
      <w:r>
        <w:t xml:space="preserve"> </w:t>
      </w:r>
      <w:r>
        <w:rPr>
          <w:rFonts w:hint="eastAsia"/>
        </w:rPr>
        <w:t>воздействие</w:t>
      </w:r>
    </w:p>
    <w:p w14:paraId="62718B2C" w14:textId="77777777" w:rsidR="00DA1809" w:rsidRDefault="00DA1809" w:rsidP="00DA1809"/>
    <w:p w14:paraId="38F51218" w14:textId="77777777" w:rsidR="00DA1809" w:rsidRDefault="00DA1809" w:rsidP="00DA1809">
      <w:r>
        <w:rPr>
          <w:rFonts w:hint="eastAsia"/>
        </w:rPr>
        <w:t>ионизирующего</w:t>
      </w:r>
      <w:r>
        <w:t xml:space="preserve"> </w:t>
      </w:r>
      <w:r>
        <w:rPr>
          <w:rFonts w:hint="eastAsia"/>
        </w:rPr>
        <w:t>излучения</w:t>
      </w:r>
    </w:p>
    <w:p w14:paraId="2CC3E6E8" w14:textId="77777777" w:rsidR="00DA1809" w:rsidRDefault="00DA1809" w:rsidP="00DA1809"/>
    <w:p w14:paraId="727E10FE" w14:textId="77777777" w:rsidR="00DA1809" w:rsidRDefault="00DA1809" w:rsidP="00DA1809">
      <w:r>
        <w:t xml:space="preserve">5.4 </w:t>
      </w:r>
      <w:r>
        <w:rPr>
          <w:rFonts w:hint="eastAsia"/>
        </w:rPr>
        <w:t>Выводы</w:t>
      </w:r>
      <w:r>
        <w:t xml:space="preserve"> </w:t>
      </w:r>
      <w:r>
        <w:rPr>
          <w:rFonts w:hint="eastAsia"/>
        </w:rPr>
        <w:t>по</w:t>
      </w:r>
      <w:r>
        <w:t xml:space="preserve"> </w:t>
      </w:r>
      <w:r>
        <w:rPr>
          <w:rFonts w:hint="eastAsia"/>
        </w:rPr>
        <w:t>главе</w:t>
      </w:r>
    </w:p>
    <w:p w14:paraId="695EE1BF" w14:textId="77777777" w:rsidR="00DA1809" w:rsidRDefault="00DA1809" w:rsidP="00DA1809"/>
    <w:p w14:paraId="780757CA" w14:textId="77777777" w:rsidR="00DA1809" w:rsidRDefault="00DA1809" w:rsidP="00DA1809">
      <w:r>
        <w:rPr>
          <w:rFonts w:hint="eastAsia"/>
        </w:rPr>
        <w:t>Глава</w:t>
      </w:r>
      <w:r>
        <w:t xml:space="preserve"> 6 </w:t>
      </w:r>
      <w:r>
        <w:rPr>
          <w:rFonts w:hint="eastAsia"/>
        </w:rPr>
        <w:t>Применение</w:t>
      </w:r>
      <w:r>
        <w:t xml:space="preserve"> </w:t>
      </w:r>
      <w:r>
        <w:rPr>
          <w:rFonts w:hint="eastAsia"/>
        </w:rPr>
        <w:t>разработанной</w:t>
      </w:r>
      <w:r>
        <w:t xml:space="preserve"> </w:t>
      </w:r>
      <w:r>
        <w:rPr>
          <w:rFonts w:hint="eastAsia"/>
        </w:rPr>
        <w:t>библиотеки</w:t>
      </w:r>
      <w:r>
        <w:t xml:space="preserve"> </w:t>
      </w:r>
      <w:r>
        <w:rPr>
          <w:rFonts w:hint="eastAsia"/>
        </w:rPr>
        <w:t>моделей</w:t>
      </w:r>
      <w:r>
        <w:t xml:space="preserve"> </w:t>
      </w:r>
      <w:r>
        <w:rPr>
          <w:rFonts w:hint="eastAsia"/>
        </w:rPr>
        <w:t>в</w:t>
      </w:r>
      <w:r>
        <w:t xml:space="preserve"> </w:t>
      </w:r>
      <w:r>
        <w:rPr>
          <w:rFonts w:hint="eastAsia"/>
        </w:rPr>
        <w:t>практике</w:t>
      </w:r>
      <w:r>
        <w:t xml:space="preserve"> </w:t>
      </w:r>
      <w:r>
        <w:rPr>
          <w:rFonts w:hint="eastAsia"/>
        </w:rPr>
        <w:t>проектирования</w:t>
      </w:r>
      <w:r>
        <w:t xml:space="preserve"> </w:t>
      </w:r>
      <w:r>
        <w:rPr>
          <w:rFonts w:hint="eastAsia"/>
        </w:rPr>
        <w:t>элементной</w:t>
      </w:r>
      <w:r>
        <w:t xml:space="preserve"> </w:t>
      </w:r>
      <w:r>
        <w:rPr>
          <w:rFonts w:hint="eastAsia"/>
        </w:rPr>
        <w:t>базы</w:t>
      </w:r>
      <w:r>
        <w:t xml:space="preserve"> </w:t>
      </w:r>
      <w:r>
        <w:rPr>
          <w:rFonts w:hint="eastAsia"/>
        </w:rPr>
        <w:t>радиационной</w:t>
      </w:r>
      <w:r>
        <w:t xml:space="preserve"> </w:t>
      </w:r>
      <w:r>
        <w:rPr>
          <w:rFonts w:hint="eastAsia"/>
        </w:rPr>
        <w:t>и</w:t>
      </w:r>
      <w:r>
        <w:t xml:space="preserve"> </w:t>
      </w:r>
      <w:r>
        <w:rPr>
          <w:rFonts w:hint="eastAsia"/>
        </w:rPr>
        <w:t>температурной</w:t>
      </w:r>
      <w:r>
        <w:t xml:space="preserve"> </w:t>
      </w:r>
      <w:r>
        <w:rPr>
          <w:rFonts w:hint="eastAsia"/>
        </w:rPr>
        <w:t>стойких</w:t>
      </w:r>
      <w:r>
        <w:t xml:space="preserve"> </w:t>
      </w:r>
      <w:r>
        <w:rPr>
          <w:rFonts w:hint="eastAsia"/>
        </w:rPr>
        <w:t>СБИС</w:t>
      </w:r>
      <w:r>
        <w:t xml:space="preserve"> </w:t>
      </w:r>
      <w:r>
        <w:rPr>
          <w:rFonts w:hint="eastAsia"/>
        </w:rPr>
        <w:t>и</w:t>
      </w:r>
      <w:r>
        <w:t xml:space="preserve"> </w:t>
      </w:r>
      <w:r>
        <w:rPr>
          <w:rFonts w:hint="eastAsia"/>
        </w:rPr>
        <w:t>БИС</w:t>
      </w:r>
      <w:r>
        <w:t xml:space="preserve"> </w:t>
      </w:r>
      <w:r>
        <w:rPr>
          <w:rFonts w:hint="eastAsia"/>
        </w:rPr>
        <w:t>со</w:t>
      </w:r>
      <w:r>
        <w:t xml:space="preserve"> </w:t>
      </w:r>
      <w:r>
        <w:rPr>
          <w:rFonts w:hint="eastAsia"/>
        </w:rPr>
        <w:t>структурой</w:t>
      </w:r>
      <w:r>
        <w:t xml:space="preserve"> </w:t>
      </w:r>
      <w:r>
        <w:rPr>
          <w:rFonts w:hint="eastAsia"/>
        </w:rPr>
        <w:t>КНИ</w:t>
      </w:r>
    </w:p>
    <w:p w14:paraId="4CBFE6CE" w14:textId="77777777" w:rsidR="00DA1809" w:rsidRDefault="00DA1809" w:rsidP="00DA1809"/>
    <w:p w14:paraId="79064194" w14:textId="77777777" w:rsidR="00DA1809" w:rsidRDefault="00DA1809" w:rsidP="00DA1809">
      <w:r>
        <w:lastRenderedPageBreak/>
        <w:t xml:space="preserve">6.1 </w:t>
      </w:r>
      <w:r>
        <w:rPr>
          <w:rFonts w:hint="eastAsia"/>
        </w:rPr>
        <w:t>Моделирование</w:t>
      </w:r>
      <w:r>
        <w:t xml:space="preserve"> </w:t>
      </w:r>
      <w:r>
        <w:rPr>
          <w:rFonts w:hint="eastAsia"/>
        </w:rPr>
        <w:t>субмикронных</w:t>
      </w:r>
      <w:r>
        <w:t xml:space="preserve"> </w:t>
      </w:r>
      <w:r>
        <w:rPr>
          <w:rFonts w:hint="eastAsia"/>
        </w:rPr>
        <w:t>КНИ</w:t>
      </w:r>
      <w:r>
        <w:t xml:space="preserve"> </w:t>
      </w:r>
      <w:r>
        <w:rPr>
          <w:rFonts w:hint="eastAsia"/>
        </w:rPr>
        <w:t>МОПТ</w:t>
      </w:r>
      <w:r>
        <w:t xml:space="preserve"> </w:t>
      </w:r>
      <w:r>
        <w:rPr>
          <w:rFonts w:hint="eastAsia"/>
        </w:rPr>
        <w:t>с</w:t>
      </w:r>
      <w:r>
        <w:t xml:space="preserve"> </w:t>
      </w:r>
      <w:r>
        <w:rPr>
          <w:rFonts w:hint="eastAsia"/>
        </w:rPr>
        <w:t>учетом</w:t>
      </w:r>
      <w:r>
        <w:t xml:space="preserve"> </w:t>
      </w:r>
      <w:r>
        <w:rPr>
          <w:rFonts w:hint="eastAsia"/>
        </w:rPr>
        <w:t>нейтронного</w:t>
      </w:r>
      <w:r>
        <w:t xml:space="preserve"> </w:t>
      </w:r>
      <w:r>
        <w:rPr>
          <w:rFonts w:hint="eastAsia"/>
        </w:rPr>
        <w:t>воздействия</w:t>
      </w:r>
    </w:p>
    <w:p w14:paraId="000EB551" w14:textId="77777777" w:rsidR="00DA1809" w:rsidRDefault="00DA1809" w:rsidP="00DA1809"/>
    <w:p w14:paraId="4F4EA34A" w14:textId="77777777" w:rsidR="00DA1809" w:rsidRDefault="00DA1809" w:rsidP="00DA1809">
      <w:r>
        <w:t xml:space="preserve">6.2 </w:t>
      </w:r>
      <w:r>
        <w:rPr>
          <w:rFonts w:hint="eastAsia"/>
        </w:rPr>
        <w:t>Оценка</w:t>
      </w:r>
      <w:r>
        <w:t xml:space="preserve"> </w:t>
      </w:r>
      <w:r>
        <w:rPr>
          <w:rFonts w:hint="eastAsia"/>
        </w:rPr>
        <w:t>сбоеустойчивости</w:t>
      </w:r>
      <w:r>
        <w:t xml:space="preserve"> </w:t>
      </w:r>
      <w:r>
        <w:rPr>
          <w:rFonts w:hint="eastAsia"/>
        </w:rPr>
        <w:t>ячеек</w:t>
      </w:r>
      <w:r>
        <w:t xml:space="preserve"> </w:t>
      </w:r>
      <w:r>
        <w:rPr>
          <w:rFonts w:hint="eastAsia"/>
        </w:rPr>
        <w:t>КМОП</w:t>
      </w:r>
      <w:r>
        <w:t xml:space="preserve"> </w:t>
      </w:r>
      <w:r>
        <w:rPr>
          <w:rFonts w:hint="eastAsia"/>
        </w:rPr>
        <w:t>СОЗУ</w:t>
      </w:r>
      <w:r>
        <w:t xml:space="preserve"> </w:t>
      </w:r>
      <w:r>
        <w:rPr>
          <w:rFonts w:hint="eastAsia"/>
        </w:rPr>
        <w:t>на</w:t>
      </w:r>
      <w:r>
        <w:t xml:space="preserve"> </w:t>
      </w:r>
      <w:r>
        <w:rPr>
          <w:rFonts w:hint="eastAsia"/>
        </w:rPr>
        <w:t>основе</w:t>
      </w:r>
      <w:r>
        <w:t xml:space="preserve"> 0,24 </w:t>
      </w:r>
      <w:r>
        <w:rPr>
          <w:rFonts w:hint="eastAsia"/>
        </w:rPr>
        <w:t>мкм</w:t>
      </w:r>
      <w:r>
        <w:t xml:space="preserve"> </w:t>
      </w:r>
      <w:r>
        <w:rPr>
          <w:rFonts w:hint="eastAsia"/>
        </w:rPr>
        <w:t>МОПТ</w:t>
      </w:r>
      <w:r>
        <w:t xml:space="preserve"> </w:t>
      </w:r>
      <w:r>
        <w:rPr>
          <w:rFonts w:hint="eastAsia"/>
        </w:rPr>
        <w:t>КНИ</w:t>
      </w:r>
    </w:p>
    <w:p w14:paraId="16DB36F0" w14:textId="77777777" w:rsidR="00DA1809" w:rsidRDefault="00DA1809" w:rsidP="00DA1809"/>
    <w:p w14:paraId="72D74943" w14:textId="77777777" w:rsidR="00DA1809" w:rsidRDefault="00DA1809" w:rsidP="00DA1809">
      <w:r>
        <w:rPr>
          <w:rFonts w:hint="eastAsia"/>
        </w:rPr>
        <w:t>структур</w:t>
      </w:r>
      <w:r>
        <w:t xml:space="preserve"> </w:t>
      </w:r>
      <w:r>
        <w:rPr>
          <w:rFonts w:hint="eastAsia"/>
        </w:rPr>
        <w:t>с</w:t>
      </w:r>
      <w:r>
        <w:t xml:space="preserve"> </w:t>
      </w:r>
      <w:r>
        <w:rPr>
          <w:rFonts w:hint="eastAsia"/>
        </w:rPr>
        <w:t>одно</w:t>
      </w:r>
      <w:r>
        <w:t xml:space="preserve">- </w:t>
      </w:r>
      <w:r>
        <w:rPr>
          <w:rFonts w:hint="eastAsia"/>
        </w:rPr>
        <w:t>и</w:t>
      </w:r>
      <w:r>
        <w:t xml:space="preserve"> </w:t>
      </w:r>
      <w:r>
        <w:rPr>
          <w:rFonts w:hint="eastAsia"/>
        </w:rPr>
        <w:t>двухслойным</w:t>
      </w:r>
      <w:r>
        <w:t xml:space="preserve"> </w:t>
      </w:r>
      <w:r>
        <w:rPr>
          <w:rFonts w:hint="eastAsia"/>
        </w:rPr>
        <w:t>скрытым</w:t>
      </w:r>
      <w:r>
        <w:t xml:space="preserve"> </w:t>
      </w:r>
      <w:r>
        <w:rPr>
          <w:rFonts w:hint="eastAsia"/>
        </w:rPr>
        <w:t>диэлектриком</w:t>
      </w:r>
      <w:r>
        <w:t xml:space="preserve"> </w:t>
      </w:r>
      <w:r>
        <w:rPr>
          <w:rFonts w:hint="eastAsia"/>
        </w:rPr>
        <w:t>с</w:t>
      </w:r>
      <w:r>
        <w:t xml:space="preserve"> </w:t>
      </w:r>
      <w:r>
        <w:rPr>
          <w:rFonts w:hint="eastAsia"/>
        </w:rPr>
        <w:t>учетом</w:t>
      </w:r>
      <w:r>
        <w:t xml:space="preserve"> </w:t>
      </w:r>
      <w:r>
        <w:rPr>
          <w:rFonts w:hint="eastAsia"/>
        </w:rPr>
        <w:t>воздействия</w:t>
      </w:r>
      <w:r>
        <w:t xml:space="preserve"> </w:t>
      </w:r>
      <w:r>
        <w:rPr>
          <w:rFonts w:hint="eastAsia"/>
        </w:rPr>
        <w:t>гамма</w:t>
      </w:r>
      <w:r>
        <w:t xml:space="preserve"> </w:t>
      </w:r>
      <w:r>
        <w:rPr>
          <w:rFonts w:hint="eastAsia"/>
        </w:rPr>
        <w:t>излучения</w:t>
      </w:r>
    </w:p>
    <w:p w14:paraId="48227265" w14:textId="77777777" w:rsidR="00DA1809" w:rsidRDefault="00DA1809" w:rsidP="00DA1809"/>
    <w:p w14:paraId="6C8B6BA0" w14:textId="77777777" w:rsidR="00DA1809" w:rsidRDefault="00DA1809" w:rsidP="00DA1809">
      <w:r>
        <w:t xml:space="preserve">6.3 </w:t>
      </w:r>
      <w:r>
        <w:rPr>
          <w:rFonts w:hint="eastAsia"/>
        </w:rPr>
        <w:t>Прогнозное</w:t>
      </w:r>
      <w:r>
        <w:t xml:space="preserve"> </w:t>
      </w:r>
      <w:r>
        <w:rPr>
          <w:rFonts w:hint="eastAsia"/>
        </w:rPr>
        <w:t>моделирование</w:t>
      </w:r>
      <w:r>
        <w:t xml:space="preserve"> </w:t>
      </w:r>
      <w:r>
        <w:rPr>
          <w:rFonts w:hint="eastAsia"/>
        </w:rPr>
        <w:t>ВАХ</w:t>
      </w:r>
      <w:r>
        <w:t xml:space="preserve"> </w:t>
      </w:r>
      <w:r>
        <w:rPr>
          <w:rFonts w:hint="eastAsia"/>
        </w:rPr>
        <w:t>субмикронных</w:t>
      </w:r>
      <w:r>
        <w:t xml:space="preserve"> </w:t>
      </w:r>
      <w:r>
        <w:rPr>
          <w:rFonts w:hint="eastAsia"/>
        </w:rPr>
        <w:t>КНИ</w:t>
      </w:r>
      <w:r>
        <w:t xml:space="preserve"> </w:t>
      </w:r>
      <w:r>
        <w:rPr>
          <w:rFonts w:hint="eastAsia"/>
        </w:rPr>
        <w:t>МОПТ</w:t>
      </w:r>
      <w:r>
        <w:t xml:space="preserve">, </w:t>
      </w:r>
      <w:r>
        <w:rPr>
          <w:rFonts w:hint="eastAsia"/>
        </w:rPr>
        <w:t>изготовленных</w:t>
      </w:r>
      <w:r>
        <w:t xml:space="preserve"> </w:t>
      </w:r>
      <w:r>
        <w:rPr>
          <w:rFonts w:hint="eastAsia"/>
        </w:rPr>
        <w:t>по</w:t>
      </w:r>
    </w:p>
    <w:p w14:paraId="3BACB849" w14:textId="77777777" w:rsidR="00DA1809" w:rsidRDefault="00DA1809" w:rsidP="00DA1809"/>
    <w:p w14:paraId="6C26965E" w14:textId="77777777" w:rsidR="00DA1809" w:rsidRDefault="00DA1809" w:rsidP="00DA1809">
      <w:r>
        <w:rPr>
          <w:rFonts w:hint="eastAsia"/>
        </w:rPr>
        <w:t>отечественным</w:t>
      </w:r>
      <w:r>
        <w:t xml:space="preserve"> </w:t>
      </w:r>
      <w:r>
        <w:rPr>
          <w:rFonts w:hint="eastAsia"/>
        </w:rPr>
        <w:t>КМОП</w:t>
      </w:r>
      <w:r>
        <w:t xml:space="preserve"> </w:t>
      </w:r>
      <w:r>
        <w:rPr>
          <w:rFonts w:hint="eastAsia"/>
        </w:rPr>
        <w:t>технологиям</w:t>
      </w:r>
      <w:r>
        <w:t xml:space="preserve"> </w:t>
      </w:r>
      <w:r>
        <w:rPr>
          <w:rFonts w:hint="eastAsia"/>
        </w:rPr>
        <w:t>с</w:t>
      </w:r>
      <w:r>
        <w:t xml:space="preserve"> </w:t>
      </w:r>
      <w:r>
        <w:rPr>
          <w:rFonts w:hint="eastAsia"/>
        </w:rPr>
        <w:t>учетом</w:t>
      </w:r>
      <w:r>
        <w:t xml:space="preserve"> </w:t>
      </w:r>
      <w:r>
        <w:rPr>
          <w:rFonts w:hint="eastAsia"/>
        </w:rPr>
        <w:t>саморазогрева</w:t>
      </w:r>
      <w:r>
        <w:t xml:space="preserve"> </w:t>
      </w:r>
      <w:r>
        <w:rPr>
          <w:rFonts w:hint="eastAsia"/>
        </w:rPr>
        <w:t>и</w:t>
      </w:r>
    </w:p>
    <w:p w14:paraId="1F6389CA" w14:textId="77777777" w:rsidR="00DA1809" w:rsidRDefault="00DA1809" w:rsidP="00DA1809"/>
    <w:p w14:paraId="48A9C4C0" w14:textId="77777777" w:rsidR="00DA1809" w:rsidRDefault="00DA1809" w:rsidP="00DA1809">
      <w:r>
        <w:rPr>
          <w:rFonts w:hint="eastAsia"/>
        </w:rPr>
        <w:t>высокотемпературных</w:t>
      </w:r>
      <w:r>
        <w:t xml:space="preserve"> </w:t>
      </w:r>
      <w:r>
        <w:rPr>
          <w:rFonts w:hint="eastAsia"/>
        </w:rPr>
        <w:t>эффектов</w:t>
      </w:r>
    </w:p>
    <w:p w14:paraId="33EDE6B2" w14:textId="77777777" w:rsidR="00DA1809" w:rsidRDefault="00DA1809" w:rsidP="00DA1809"/>
    <w:p w14:paraId="48B8188D" w14:textId="77777777" w:rsidR="00DA1809" w:rsidRDefault="00DA1809" w:rsidP="00DA1809">
      <w:r>
        <w:t xml:space="preserve">6.4 </w:t>
      </w:r>
      <w:r>
        <w:rPr>
          <w:rFonts w:hint="eastAsia"/>
        </w:rPr>
        <w:t>Моделирование</w:t>
      </w:r>
      <w:r>
        <w:t xml:space="preserve"> </w:t>
      </w:r>
      <w:r>
        <w:rPr>
          <w:rFonts w:hint="eastAsia"/>
        </w:rPr>
        <w:t>КНС</w:t>
      </w:r>
      <w:r>
        <w:t xml:space="preserve"> </w:t>
      </w:r>
      <w:r>
        <w:rPr>
          <w:rFonts w:hint="eastAsia"/>
        </w:rPr>
        <w:t>МОП</w:t>
      </w:r>
      <w:r>
        <w:t>-</w:t>
      </w:r>
      <w:r>
        <w:rPr>
          <w:rFonts w:hint="eastAsia"/>
        </w:rPr>
        <w:t>транзисторов</w:t>
      </w:r>
      <w:r>
        <w:t xml:space="preserve"> </w:t>
      </w:r>
      <w:r>
        <w:rPr>
          <w:rFonts w:hint="eastAsia"/>
        </w:rPr>
        <w:t>на</w:t>
      </w:r>
      <w:r>
        <w:t xml:space="preserve"> </w:t>
      </w:r>
      <w:r>
        <w:rPr>
          <w:rFonts w:hint="eastAsia"/>
        </w:rPr>
        <w:t>основе</w:t>
      </w:r>
      <w:r>
        <w:t xml:space="preserve"> </w:t>
      </w:r>
      <w:r>
        <w:rPr>
          <w:rFonts w:hint="eastAsia"/>
        </w:rPr>
        <w:t>отечественной</w:t>
      </w:r>
      <w:r>
        <w:t xml:space="preserve"> </w:t>
      </w:r>
      <w:r>
        <w:rPr>
          <w:rFonts w:hint="eastAsia"/>
        </w:rPr>
        <w:t>технологии</w:t>
      </w:r>
    </w:p>
    <w:p w14:paraId="5992A38D" w14:textId="77777777" w:rsidR="00DA1809" w:rsidRDefault="00DA1809" w:rsidP="00DA1809"/>
    <w:p w14:paraId="69993941" w14:textId="77777777" w:rsidR="00DA1809" w:rsidRDefault="00DA1809" w:rsidP="00DA1809">
      <w:r>
        <w:t xml:space="preserve">6.5 </w:t>
      </w:r>
      <w:r>
        <w:rPr>
          <w:rFonts w:hint="eastAsia"/>
        </w:rPr>
        <w:t>Выводы</w:t>
      </w:r>
      <w:r>
        <w:t xml:space="preserve"> </w:t>
      </w:r>
      <w:r>
        <w:rPr>
          <w:rFonts w:hint="eastAsia"/>
        </w:rPr>
        <w:t>по</w:t>
      </w:r>
      <w:r>
        <w:t xml:space="preserve"> </w:t>
      </w:r>
      <w:r>
        <w:rPr>
          <w:rFonts w:hint="eastAsia"/>
        </w:rPr>
        <w:t>главе</w:t>
      </w:r>
    </w:p>
    <w:p w14:paraId="36365512" w14:textId="77777777" w:rsidR="00DA1809" w:rsidRDefault="00DA1809" w:rsidP="00DA1809"/>
    <w:p w14:paraId="5D6A60F0" w14:textId="77777777" w:rsidR="00DA1809" w:rsidRDefault="00DA1809" w:rsidP="00DA1809">
      <w:r>
        <w:rPr>
          <w:rFonts w:hint="eastAsia"/>
        </w:rPr>
        <w:t>Заключение</w:t>
      </w:r>
    </w:p>
    <w:p w14:paraId="5515C961" w14:textId="77777777" w:rsidR="00DA1809" w:rsidRDefault="00DA1809" w:rsidP="00DA1809"/>
    <w:p w14:paraId="3FDB612F" w14:textId="77777777" w:rsidR="00DA1809" w:rsidRDefault="00DA1809" w:rsidP="00DA1809">
      <w:r>
        <w:rPr>
          <w:rFonts w:hint="eastAsia"/>
        </w:rPr>
        <w:t>Перечень</w:t>
      </w:r>
      <w:r>
        <w:t xml:space="preserve"> </w:t>
      </w:r>
      <w:r>
        <w:rPr>
          <w:rFonts w:hint="eastAsia"/>
        </w:rPr>
        <w:t>сокращений</w:t>
      </w:r>
    </w:p>
    <w:p w14:paraId="5E2C24D5" w14:textId="77777777" w:rsidR="00DA1809" w:rsidRDefault="00DA1809" w:rsidP="00DA1809"/>
    <w:p w14:paraId="5E8DFAA2" w14:textId="77777777" w:rsidR="00DA1809" w:rsidRDefault="00DA1809" w:rsidP="00DA1809">
      <w:r>
        <w:rPr>
          <w:rFonts w:hint="eastAsia"/>
        </w:rPr>
        <w:t>Список</w:t>
      </w:r>
      <w:r>
        <w:t xml:space="preserve"> </w:t>
      </w:r>
      <w:r>
        <w:rPr>
          <w:rFonts w:hint="eastAsia"/>
        </w:rPr>
        <w:t>использованной</w:t>
      </w:r>
      <w:r>
        <w:t xml:space="preserve"> </w:t>
      </w:r>
      <w:r>
        <w:rPr>
          <w:rFonts w:hint="eastAsia"/>
        </w:rPr>
        <w:t>литературы</w:t>
      </w:r>
    </w:p>
    <w:p w14:paraId="07D51157" w14:textId="77777777" w:rsidR="00DA1809" w:rsidRDefault="00DA1809" w:rsidP="00DA1809"/>
    <w:p w14:paraId="1406ED15" w14:textId="77777777" w:rsidR="00DA1809" w:rsidRDefault="00DA1809" w:rsidP="00DA1809">
      <w:r>
        <w:rPr>
          <w:rFonts w:hint="eastAsia"/>
        </w:rPr>
        <w:t>Приложение</w:t>
      </w:r>
    </w:p>
    <w:p w14:paraId="68C1F420" w14:textId="77777777" w:rsidR="00DA1809" w:rsidRDefault="00DA1809" w:rsidP="00DA1809"/>
    <w:p w14:paraId="73BF63FC" w14:textId="77777777" w:rsidR="00DA1809" w:rsidRDefault="00DA1809" w:rsidP="00DA1809">
      <w:r>
        <w:rPr>
          <w:rFonts w:hint="eastAsia"/>
        </w:rPr>
        <w:t>Приложение</w:t>
      </w:r>
    </w:p>
    <w:p w14:paraId="106BBE20" w14:textId="77777777" w:rsidR="00DA1809" w:rsidRDefault="00DA1809" w:rsidP="00DA1809"/>
    <w:p w14:paraId="1069839B" w14:textId="77777777" w:rsidR="00DA1809" w:rsidRDefault="00DA1809" w:rsidP="00DA1809">
      <w:r>
        <w:rPr>
          <w:rFonts w:hint="eastAsia"/>
        </w:rPr>
        <w:t>Приложение</w:t>
      </w:r>
    </w:p>
    <w:p w14:paraId="3AEA8AB4" w14:textId="77777777" w:rsidR="00DA1809" w:rsidRDefault="00DA1809" w:rsidP="00DA1809"/>
    <w:p w14:paraId="2F12C48B" w14:textId="52D7FA79" w:rsidR="00DA1809" w:rsidRPr="00DA1809" w:rsidRDefault="00DA1809" w:rsidP="00DA1809">
      <w:r>
        <w:rPr>
          <w:rFonts w:hint="eastAsia"/>
        </w:rPr>
        <w:t>Введение</w:t>
      </w:r>
    </w:p>
    <w:sectPr w:rsidR="00DA1809" w:rsidRPr="00DA1809" w:rsidSect="00E50F4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50C4E" w14:textId="77777777" w:rsidR="00E50F4F" w:rsidRDefault="00E50F4F">
      <w:pPr>
        <w:spacing w:after="0" w:line="240" w:lineRule="auto"/>
      </w:pPr>
      <w:r>
        <w:separator/>
      </w:r>
    </w:p>
  </w:endnote>
  <w:endnote w:type="continuationSeparator" w:id="0">
    <w:p w14:paraId="2D91F478" w14:textId="77777777" w:rsidR="00E50F4F" w:rsidRDefault="00E50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A0CDB" w14:textId="77777777" w:rsidR="00E50F4F" w:rsidRDefault="00E50F4F"/>
    <w:p w14:paraId="329BD426" w14:textId="77777777" w:rsidR="00E50F4F" w:rsidRDefault="00E50F4F"/>
    <w:p w14:paraId="1F267E30" w14:textId="77777777" w:rsidR="00E50F4F" w:rsidRDefault="00E50F4F"/>
    <w:p w14:paraId="22C3BCC0" w14:textId="77777777" w:rsidR="00E50F4F" w:rsidRDefault="00E50F4F"/>
    <w:p w14:paraId="4A2CC5E6" w14:textId="77777777" w:rsidR="00E50F4F" w:rsidRDefault="00E50F4F"/>
    <w:p w14:paraId="32B0F294" w14:textId="77777777" w:rsidR="00E50F4F" w:rsidRDefault="00E50F4F"/>
    <w:p w14:paraId="4956F26E" w14:textId="77777777" w:rsidR="00E50F4F" w:rsidRDefault="00E50F4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745EAE" wp14:editId="40611E9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82BA5" w14:textId="77777777" w:rsidR="00E50F4F" w:rsidRDefault="00E50F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745EA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382BA5" w14:textId="77777777" w:rsidR="00E50F4F" w:rsidRDefault="00E50F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9F378F" w14:textId="77777777" w:rsidR="00E50F4F" w:rsidRDefault="00E50F4F"/>
    <w:p w14:paraId="22233B5F" w14:textId="77777777" w:rsidR="00E50F4F" w:rsidRDefault="00E50F4F"/>
    <w:p w14:paraId="3CA97DDC" w14:textId="77777777" w:rsidR="00E50F4F" w:rsidRDefault="00E50F4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DF577A" wp14:editId="5B2BCE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A9E66" w14:textId="77777777" w:rsidR="00E50F4F" w:rsidRDefault="00E50F4F"/>
                          <w:p w14:paraId="1A0B9050" w14:textId="77777777" w:rsidR="00E50F4F" w:rsidRDefault="00E50F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DF577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2A9E66" w14:textId="77777777" w:rsidR="00E50F4F" w:rsidRDefault="00E50F4F"/>
                    <w:p w14:paraId="1A0B9050" w14:textId="77777777" w:rsidR="00E50F4F" w:rsidRDefault="00E50F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4E2C4D" w14:textId="77777777" w:rsidR="00E50F4F" w:rsidRDefault="00E50F4F"/>
    <w:p w14:paraId="4B065579" w14:textId="77777777" w:rsidR="00E50F4F" w:rsidRDefault="00E50F4F">
      <w:pPr>
        <w:rPr>
          <w:sz w:val="2"/>
          <w:szCs w:val="2"/>
        </w:rPr>
      </w:pPr>
    </w:p>
    <w:p w14:paraId="4D09D215" w14:textId="77777777" w:rsidR="00E50F4F" w:rsidRDefault="00E50F4F"/>
    <w:p w14:paraId="0CCD4247" w14:textId="77777777" w:rsidR="00E50F4F" w:rsidRDefault="00E50F4F">
      <w:pPr>
        <w:spacing w:after="0" w:line="240" w:lineRule="auto"/>
      </w:pPr>
    </w:p>
  </w:footnote>
  <w:footnote w:type="continuationSeparator" w:id="0">
    <w:p w14:paraId="5B20A623" w14:textId="77777777" w:rsidR="00E50F4F" w:rsidRDefault="00E50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0F4F"/>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16749</TotalTime>
  <Pages>5</Pages>
  <Words>427</Words>
  <Characters>2440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1963</cp:revision>
  <cp:lastPrinted>2009-02-06T05:36:00Z</cp:lastPrinted>
  <dcterms:created xsi:type="dcterms:W3CDTF">2024-01-07T13:43:00Z</dcterms:created>
  <dcterms:modified xsi:type="dcterms:W3CDTF">2024-02-05T14:51:00Z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