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91AF" w14:textId="659FE157" w:rsidR="00BC2B67" w:rsidRDefault="00EB1E89" w:rsidP="00EB1E89">
      <w:pPr>
        <w:rPr>
          <w:rFonts w:ascii="Times New Roman" w:eastAsia="Arial Unicode MS" w:hAnsi="Times New Roman" w:cs="Times New Roman"/>
          <w:b/>
          <w:bCs/>
          <w:color w:val="000000"/>
          <w:kern w:val="0"/>
          <w:sz w:val="28"/>
          <w:szCs w:val="28"/>
          <w:lang w:eastAsia="ru-RU" w:bidi="uk-UA"/>
        </w:rPr>
      </w:pPr>
      <w:r w:rsidRPr="00EB1E89">
        <w:rPr>
          <w:rFonts w:ascii="Times New Roman" w:eastAsia="Arial Unicode MS" w:hAnsi="Times New Roman" w:cs="Times New Roman" w:hint="eastAsia"/>
          <w:b/>
          <w:bCs/>
          <w:color w:val="000000"/>
          <w:kern w:val="0"/>
          <w:sz w:val="28"/>
          <w:szCs w:val="28"/>
          <w:lang w:eastAsia="ru-RU" w:bidi="uk-UA"/>
        </w:rPr>
        <w:t>Селетков</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Илья</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Павлович</w:t>
      </w:r>
      <w:r>
        <w:rPr>
          <w:rFonts w:ascii="Times New Roman" w:eastAsia="Arial Unicode MS" w:hAnsi="Times New Roman" w:cs="Times New Roman" w:hint="eastAsia"/>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Методы</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и</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алгоритмы</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интеллектуальной</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поддержки</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принятия</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решений</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на</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основе</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матричного</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представления</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нечёткой</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логики</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на</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примере</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обслуживания</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технологического</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оборудования</w:t>
      </w:r>
      <w:r w:rsidRPr="00EB1E89">
        <w:rPr>
          <w:rFonts w:ascii="Times New Roman" w:eastAsia="Arial Unicode MS" w:hAnsi="Times New Roman" w:cs="Times New Roman"/>
          <w:b/>
          <w:bCs/>
          <w:color w:val="000000"/>
          <w:kern w:val="0"/>
          <w:sz w:val="28"/>
          <w:szCs w:val="28"/>
          <w:lang w:eastAsia="ru-RU" w:bidi="uk-UA"/>
        </w:rPr>
        <w:t xml:space="preserve"> </w:t>
      </w:r>
      <w:r w:rsidRPr="00EB1E89">
        <w:rPr>
          <w:rFonts w:ascii="Times New Roman" w:eastAsia="Arial Unicode MS" w:hAnsi="Times New Roman" w:cs="Times New Roman" w:hint="eastAsia"/>
          <w:b/>
          <w:bCs/>
          <w:color w:val="000000"/>
          <w:kern w:val="0"/>
          <w:sz w:val="28"/>
          <w:szCs w:val="28"/>
          <w:lang w:eastAsia="ru-RU" w:bidi="uk-UA"/>
        </w:rPr>
        <w:t>нефтедобычи</w:t>
      </w:r>
      <w:r w:rsidRPr="00EB1E89">
        <w:rPr>
          <w:rFonts w:ascii="Times New Roman" w:eastAsia="Arial Unicode MS" w:hAnsi="Times New Roman" w:cs="Times New Roman"/>
          <w:b/>
          <w:bCs/>
          <w:color w:val="000000"/>
          <w:kern w:val="0"/>
          <w:sz w:val="28"/>
          <w:szCs w:val="28"/>
          <w:lang w:eastAsia="ru-RU" w:bidi="uk-UA"/>
        </w:rPr>
        <w:t>)</w:t>
      </w:r>
    </w:p>
    <w:p w14:paraId="4343DA75" w14:textId="77777777" w:rsidR="00EB1E89" w:rsidRDefault="00EB1E89" w:rsidP="00EB1E89">
      <w:r>
        <w:rPr>
          <w:rFonts w:hint="eastAsia"/>
        </w:rPr>
        <w:t>ОГЛАВЛЕНИЕ</w:t>
      </w:r>
      <w:r>
        <w:t xml:space="preserve"> </w:t>
      </w:r>
      <w:r>
        <w:rPr>
          <w:rFonts w:hint="eastAsia"/>
        </w:rPr>
        <w:t>ДИССЕРТАЦИИ</w:t>
      </w:r>
    </w:p>
    <w:p w14:paraId="1D209CD0" w14:textId="77777777" w:rsidR="00EB1E89" w:rsidRDefault="00EB1E89" w:rsidP="00EB1E89">
      <w:r>
        <w:rPr>
          <w:rFonts w:hint="eastAsia"/>
        </w:rPr>
        <w:t>кандидат</w:t>
      </w:r>
      <w:r>
        <w:t xml:space="preserve"> </w:t>
      </w:r>
      <w:r>
        <w:rPr>
          <w:rFonts w:hint="eastAsia"/>
        </w:rPr>
        <w:t>наук</w:t>
      </w:r>
      <w:r>
        <w:t xml:space="preserve"> </w:t>
      </w:r>
      <w:r>
        <w:rPr>
          <w:rFonts w:hint="eastAsia"/>
        </w:rPr>
        <w:t>Селетков</w:t>
      </w:r>
      <w:r>
        <w:t xml:space="preserve"> </w:t>
      </w:r>
      <w:r>
        <w:rPr>
          <w:rFonts w:hint="eastAsia"/>
        </w:rPr>
        <w:t>Илья</w:t>
      </w:r>
      <w:r>
        <w:t xml:space="preserve"> </w:t>
      </w:r>
      <w:r>
        <w:rPr>
          <w:rFonts w:hint="eastAsia"/>
        </w:rPr>
        <w:t>Павлович</w:t>
      </w:r>
    </w:p>
    <w:p w14:paraId="072C9708" w14:textId="77777777" w:rsidR="00EB1E89" w:rsidRDefault="00EB1E89" w:rsidP="00EB1E89">
      <w:r>
        <w:t xml:space="preserve">1.1. </w:t>
      </w:r>
      <w:r>
        <w:rPr>
          <w:rFonts w:hint="eastAsia"/>
        </w:rPr>
        <w:t>Введение</w:t>
      </w:r>
      <w:r>
        <w:t xml:space="preserve"> </w:t>
      </w:r>
      <w:r>
        <w:rPr>
          <w:rFonts w:hint="eastAsia"/>
        </w:rPr>
        <w:t>к</w:t>
      </w:r>
      <w:r>
        <w:t xml:space="preserve"> </w:t>
      </w:r>
      <w:r>
        <w:rPr>
          <w:rFonts w:hint="eastAsia"/>
        </w:rPr>
        <w:t>главе</w:t>
      </w:r>
    </w:p>
    <w:p w14:paraId="54AABB9D" w14:textId="77777777" w:rsidR="00EB1E89" w:rsidRDefault="00EB1E89" w:rsidP="00EB1E89"/>
    <w:p w14:paraId="34EC483C" w14:textId="77777777" w:rsidR="00EB1E89" w:rsidRDefault="00EB1E89" w:rsidP="00EB1E89">
      <w:r>
        <w:t xml:space="preserve">1.2. </w:t>
      </w:r>
      <w:r>
        <w:rPr>
          <w:rFonts w:hint="eastAsia"/>
        </w:rPr>
        <w:t>Краткое</w:t>
      </w:r>
      <w:r>
        <w:t xml:space="preserve"> </w:t>
      </w:r>
      <w:r>
        <w:rPr>
          <w:rFonts w:hint="eastAsia"/>
        </w:rPr>
        <w:t>описание</w:t>
      </w:r>
      <w:r>
        <w:t xml:space="preserve"> </w:t>
      </w:r>
      <w:r>
        <w:rPr>
          <w:rFonts w:hint="eastAsia"/>
        </w:rPr>
        <w:t>процесса</w:t>
      </w:r>
      <w:r>
        <w:t xml:space="preserve"> </w:t>
      </w:r>
      <w:r>
        <w:rPr>
          <w:rFonts w:hint="eastAsia"/>
        </w:rPr>
        <w:t>обслуживания</w:t>
      </w:r>
      <w:r>
        <w:t xml:space="preserve"> </w:t>
      </w:r>
      <w:r>
        <w:rPr>
          <w:rFonts w:hint="eastAsia"/>
        </w:rPr>
        <w:t>технологического</w:t>
      </w:r>
      <w:r>
        <w:t xml:space="preserve"> </w:t>
      </w:r>
      <w:r>
        <w:rPr>
          <w:rFonts w:hint="eastAsia"/>
        </w:rPr>
        <w:t>оборудования</w:t>
      </w:r>
      <w:r>
        <w:t xml:space="preserve"> </w:t>
      </w:r>
      <w:r>
        <w:rPr>
          <w:rFonts w:hint="eastAsia"/>
        </w:rPr>
        <w:t>нефтедобычи</w:t>
      </w:r>
    </w:p>
    <w:p w14:paraId="679BE33C" w14:textId="77777777" w:rsidR="00EB1E89" w:rsidRDefault="00EB1E89" w:rsidP="00EB1E89"/>
    <w:p w14:paraId="626972E6" w14:textId="77777777" w:rsidR="00EB1E89" w:rsidRDefault="00EB1E89" w:rsidP="00EB1E89">
      <w:r>
        <w:t xml:space="preserve">1.3. </w:t>
      </w:r>
      <w:r>
        <w:rPr>
          <w:rFonts w:hint="eastAsia"/>
        </w:rPr>
        <w:t>Существующие</w:t>
      </w:r>
      <w:r>
        <w:t xml:space="preserve"> </w:t>
      </w:r>
      <w:r>
        <w:rPr>
          <w:rFonts w:hint="eastAsia"/>
        </w:rPr>
        <w:t>в</w:t>
      </w:r>
      <w:r>
        <w:t xml:space="preserve"> </w:t>
      </w:r>
      <w:r>
        <w:rPr>
          <w:rFonts w:hint="eastAsia"/>
        </w:rPr>
        <w:t>предметной</w:t>
      </w:r>
      <w:r>
        <w:t xml:space="preserve"> </w:t>
      </w:r>
      <w:r>
        <w:rPr>
          <w:rFonts w:hint="eastAsia"/>
        </w:rPr>
        <w:t>области</w:t>
      </w:r>
      <w:r>
        <w:t xml:space="preserve"> </w:t>
      </w:r>
      <w:r>
        <w:rPr>
          <w:rFonts w:hint="eastAsia"/>
        </w:rPr>
        <w:t>информационные</w:t>
      </w:r>
      <w:r>
        <w:t xml:space="preserve"> </w:t>
      </w:r>
      <w:r>
        <w:rPr>
          <w:rFonts w:hint="eastAsia"/>
        </w:rPr>
        <w:t>системы</w:t>
      </w:r>
    </w:p>
    <w:p w14:paraId="0269D64C" w14:textId="77777777" w:rsidR="00EB1E89" w:rsidRDefault="00EB1E89" w:rsidP="00EB1E89"/>
    <w:p w14:paraId="314ED4F0" w14:textId="77777777" w:rsidR="00EB1E89" w:rsidRDefault="00EB1E89" w:rsidP="00EB1E89">
      <w:r>
        <w:t xml:space="preserve">1.4. </w:t>
      </w:r>
      <w:r>
        <w:rPr>
          <w:rFonts w:hint="eastAsia"/>
        </w:rPr>
        <w:t>Типы</w:t>
      </w:r>
      <w:r>
        <w:t xml:space="preserve"> </w:t>
      </w:r>
      <w:r>
        <w:rPr>
          <w:rFonts w:hint="eastAsia"/>
        </w:rPr>
        <w:t>технологического</w:t>
      </w:r>
      <w:r>
        <w:t xml:space="preserve"> </w:t>
      </w:r>
      <w:r>
        <w:rPr>
          <w:rFonts w:hint="eastAsia"/>
        </w:rPr>
        <w:t>оборудования</w:t>
      </w:r>
      <w:r>
        <w:t xml:space="preserve"> </w:t>
      </w:r>
      <w:r>
        <w:rPr>
          <w:rFonts w:hint="eastAsia"/>
        </w:rPr>
        <w:t>добычи</w:t>
      </w:r>
      <w:r>
        <w:t xml:space="preserve"> </w:t>
      </w:r>
      <w:r>
        <w:rPr>
          <w:rFonts w:hint="eastAsia"/>
        </w:rPr>
        <w:t>нефти</w:t>
      </w:r>
      <w:r>
        <w:t xml:space="preserve"> </w:t>
      </w:r>
      <w:r>
        <w:rPr>
          <w:rFonts w:hint="eastAsia"/>
        </w:rPr>
        <w:t>и</w:t>
      </w:r>
      <w:r>
        <w:t xml:space="preserve"> </w:t>
      </w:r>
      <w:r>
        <w:rPr>
          <w:rFonts w:hint="eastAsia"/>
        </w:rPr>
        <w:t>газа</w:t>
      </w:r>
    </w:p>
    <w:p w14:paraId="384BBEED" w14:textId="77777777" w:rsidR="00EB1E89" w:rsidRDefault="00EB1E89" w:rsidP="00EB1E89"/>
    <w:p w14:paraId="4CE85C5E" w14:textId="77777777" w:rsidR="00EB1E89" w:rsidRDefault="00EB1E89" w:rsidP="00EB1E89">
      <w:r>
        <w:t xml:space="preserve">1.5. </w:t>
      </w:r>
      <w:r>
        <w:rPr>
          <w:rFonts w:hint="eastAsia"/>
        </w:rPr>
        <w:t>Обслуживание</w:t>
      </w:r>
      <w:r>
        <w:t xml:space="preserve"> </w:t>
      </w:r>
      <w:r>
        <w:rPr>
          <w:rFonts w:hint="eastAsia"/>
        </w:rPr>
        <w:t>нефтедобывающих</w:t>
      </w:r>
      <w:r>
        <w:t xml:space="preserve"> </w:t>
      </w:r>
      <w:r>
        <w:rPr>
          <w:rFonts w:hint="eastAsia"/>
        </w:rPr>
        <w:t>скважин</w:t>
      </w:r>
      <w:r>
        <w:t xml:space="preserve"> </w:t>
      </w:r>
      <w:r>
        <w:rPr>
          <w:rFonts w:hint="eastAsia"/>
        </w:rPr>
        <w:t>с</w:t>
      </w:r>
      <w:r>
        <w:t xml:space="preserve"> </w:t>
      </w:r>
      <w:r>
        <w:rPr>
          <w:rFonts w:hint="eastAsia"/>
        </w:rPr>
        <w:t>установленным</w:t>
      </w:r>
      <w:r>
        <w:t xml:space="preserve"> </w:t>
      </w:r>
      <w:r>
        <w:rPr>
          <w:rFonts w:hint="eastAsia"/>
        </w:rPr>
        <w:t>центробежным</w:t>
      </w:r>
      <w:r>
        <w:t xml:space="preserve"> </w:t>
      </w:r>
      <w:r>
        <w:rPr>
          <w:rFonts w:hint="eastAsia"/>
        </w:rPr>
        <w:t>насосом</w:t>
      </w:r>
    </w:p>
    <w:p w14:paraId="092C6CED" w14:textId="77777777" w:rsidR="00EB1E89" w:rsidRDefault="00EB1E89" w:rsidP="00EB1E89"/>
    <w:p w14:paraId="085B6D5C" w14:textId="77777777" w:rsidR="00EB1E89" w:rsidRDefault="00EB1E89" w:rsidP="00EB1E89">
      <w:r>
        <w:t xml:space="preserve">1.6. </w:t>
      </w:r>
      <w:r>
        <w:rPr>
          <w:rFonts w:hint="eastAsia"/>
        </w:rPr>
        <w:t>Обслуживание</w:t>
      </w:r>
      <w:r>
        <w:t xml:space="preserve"> </w:t>
      </w:r>
      <w:r>
        <w:rPr>
          <w:rFonts w:hint="eastAsia"/>
        </w:rPr>
        <w:t>нефтедобывающих</w:t>
      </w:r>
      <w:r>
        <w:t xml:space="preserve"> </w:t>
      </w:r>
      <w:r>
        <w:rPr>
          <w:rFonts w:hint="eastAsia"/>
        </w:rPr>
        <w:t>скважин</w:t>
      </w:r>
      <w:r>
        <w:t xml:space="preserve"> </w:t>
      </w:r>
      <w:r>
        <w:rPr>
          <w:rFonts w:hint="eastAsia"/>
        </w:rPr>
        <w:t>с</w:t>
      </w:r>
      <w:r>
        <w:t xml:space="preserve"> </w:t>
      </w:r>
      <w:r>
        <w:rPr>
          <w:rFonts w:hint="eastAsia"/>
        </w:rPr>
        <w:t>установленным</w:t>
      </w:r>
      <w:r>
        <w:t xml:space="preserve"> </w:t>
      </w:r>
      <w:r>
        <w:rPr>
          <w:rFonts w:hint="eastAsia"/>
        </w:rPr>
        <w:t>штанговым</w:t>
      </w:r>
      <w:r>
        <w:t xml:space="preserve"> </w:t>
      </w:r>
      <w:r>
        <w:rPr>
          <w:rFonts w:hint="eastAsia"/>
        </w:rPr>
        <w:t>глубинным</w:t>
      </w:r>
      <w:r>
        <w:t xml:space="preserve"> </w:t>
      </w:r>
      <w:r>
        <w:rPr>
          <w:rFonts w:hint="eastAsia"/>
        </w:rPr>
        <w:t>насосом</w:t>
      </w:r>
    </w:p>
    <w:p w14:paraId="367F0ACF" w14:textId="77777777" w:rsidR="00EB1E89" w:rsidRDefault="00EB1E89" w:rsidP="00EB1E89"/>
    <w:p w14:paraId="42CE7D5E" w14:textId="77777777" w:rsidR="00EB1E89" w:rsidRDefault="00EB1E89" w:rsidP="00EB1E89">
      <w:r>
        <w:t xml:space="preserve">1.7. </w:t>
      </w:r>
      <w:r>
        <w:rPr>
          <w:rFonts w:hint="eastAsia"/>
        </w:rPr>
        <w:t>Анализ</w:t>
      </w:r>
      <w:r>
        <w:t xml:space="preserve"> </w:t>
      </w:r>
      <w:r>
        <w:rPr>
          <w:rFonts w:hint="eastAsia"/>
        </w:rPr>
        <w:t>потоков</w:t>
      </w:r>
      <w:r>
        <w:t xml:space="preserve"> </w:t>
      </w:r>
      <w:r>
        <w:rPr>
          <w:rFonts w:hint="eastAsia"/>
        </w:rPr>
        <w:t>данных</w:t>
      </w:r>
      <w:r>
        <w:t xml:space="preserve"> </w:t>
      </w:r>
      <w:r>
        <w:rPr>
          <w:rFonts w:hint="eastAsia"/>
        </w:rPr>
        <w:t>при</w:t>
      </w:r>
      <w:r>
        <w:t xml:space="preserve"> </w:t>
      </w:r>
      <w:r>
        <w:rPr>
          <w:rFonts w:hint="eastAsia"/>
        </w:rPr>
        <w:t>принятии</w:t>
      </w:r>
      <w:r>
        <w:t xml:space="preserve"> </w:t>
      </w:r>
      <w:r>
        <w:rPr>
          <w:rFonts w:hint="eastAsia"/>
        </w:rPr>
        <w:t>решений</w:t>
      </w:r>
      <w:r>
        <w:t xml:space="preserve"> </w:t>
      </w:r>
      <w:r>
        <w:rPr>
          <w:rFonts w:hint="eastAsia"/>
        </w:rPr>
        <w:t>по</w:t>
      </w:r>
      <w:r>
        <w:t xml:space="preserve"> </w:t>
      </w:r>
      <w:r>
        <w:rPr>
          <w:rFonts w:hint="eastAsia"/>
        </w:rPr>
        <w:t>обслуживанию</w:t>
      </w:r>
      <w:r>
        <w:t xml:space="preserve"> </w:t>
      </w:r>
      <w:r>
        <w:rPr>
          <w:rFonts w:hint="eastAsia"/>
        </w:rPr>
        <w:t>технологического</w:t>
      </w:r>
      <w:r>
        <w:t xml:space="preserve"> </w:t>
      </w:r>
      <w:r>
        <w:rPr>
          <w:rFonts w:hint="eastAsia"/>
        </w:rPr>
        <w:t>оборудования</w:t>
      </w:r>
    </w:p>
    <w:p w14:paraId="06AC54A5" w14:textId="77777777" w:rsidR="00EB1E89" w:rsidRDefault="00EB1E89" w:rsidP="00EB1E89"/>
    <w:p w14:paraId="1C37FB16" w14:textId="77777777" w:rsidR="00EB1E89" w:rsidRDefault="00EB1E89" w:rsidP="00EB1E89">
      <w:r>
        <w:t xml:space="preserve">1.8. </w:t>
      </w:r>
      <w:r>
        <w:rPr>
          <w:rFonts w:hint="eastAsia"/>
        </w:rPr>
        <w:t>Выбор</w:t>
      </w:r>
      <w:r>
        <w:t xml:space="preserve"> </w:t>
      </w:r>
      <w:r>
        <w:rPr>
          <w:rFonts w:hint="eastAsia"/>
        </w:rPr>
        <w:t>интеллектуальной</w:t>
      </w:r>
      <w:r>
        <w:t xml:space="preserve"> </w:t>
      </w:r>
      <w:r>
        <w:rPr>
          <w:rFonts w:hint="eastAsia"/>
        </w:rPr>
        <w:t>модели</w:t>
      </w:r>
    </w:p>
    <w:p w14:paraId="2AA836DD" w14:textId="77777777" w:rsidR="00EB1E89" w:rsidRDefault="00EB1E89" w:rsidP="00EB1E89"/>
    <w:p w14:paraId="124D74C9" w14:textId="77777777" w:rsidR="00EB1E89" w:rsidRDefault="00EB1E89" w:rsidP="00EB1E89">
      <w:r>
        <w:t xml:space="preserve">1.9. </w:t>
      </w:r>
      <w:r>
        <w:rPr>
          <w:rFonts w:hint="eastAsia"/>
        </w:rPr>
        <w:t>Требования</w:t>
      </w:r>
      <w:r>
        <w:t xml:space="preserve"> </w:t>
      </w:r>
      <w:r>
        <w:rPr>
          <w:rFonts w:hint="eastAsia"/>
        </w:rPr>
        <w:t>к</w:t>
      </w:r>
      <w:r>
        <w:t xml:space="preserve"> </w:t>
      </w:r>
      <w:r>
        <w:rPr>
          <w:rFonts w:hint="eastAsia"/>
        </w:rPr>
        <w:t>информационной</w:t>
      </w:r>
      <w:r>
        <w:t xml:space="preserve"> </w:t>
      </w:r>
      <w:r>
        <w:rPr>
          <w:rFonts w:hint="eastAsia"/>
        </w:rPr>
        <w:t>системе</w:t>
      </w:r>
    </w:p>
    <w:p w14:paraId="4085F4D9" w14:textId="77777777" w:rsidR="00EB1E89" w:rsidRDefault="00EB1E89" w:rsidP="00EB1E89"/>
    <w:p w14:paraId="6E0EFAA7" w14:textId="77777777" w:rsidR="00EB1E89" w:rsidRDefault="00EB1E89" w:rsidP="00EB1E89">
      <w:r>
        <w:t xml:space="preserve">1.10. </w:t>
      </w:r>
      <w:r>
        <w:rPr>
          <w:rFonts w:hint="eastAsia"/>
        </w:rPr>
        <w:t>Выводы</w:t>
      </w:r>
      <w:r>
        <w:t xml:space="preserve"> </w:t>
      </w:r>
      <w:r>
        <w:rPr>
          <w:rFonts w:hint="eastAsia"/>
        </w:rPr>
        <w:t>к</w:t>
      </w:r>
      <w:r>
        <w:t xml:space="preserve"> </w:t>
      </w:r>
      <w:r>
        <w:rPr>
          <w:rFonts w:hint="eastAsia"/>
        </w:rPr>
        <w:t>главе</w:t>
      </w:r>
    </w:p>
    <w:p w14:paraId="4FB2BFFE" w14:textId="77777777" w:rsidR="00EB1E89" w:rsidRDefault="00EB1E89" w:rsidP="00EB1E89"/>
    <w:p w14:paraId="177C5FB3" w14:textId="77777777" w:rsidR="00EB1E89" w:rsidRDefault="00EB1E89" w:rsidP="00EB1E89">
      <w:r>
        <w:rPr>
          <w:rFonts w:hint="eastAsia"/>
        </w:rPr>
        <w:t>Глава</w:t>
      </w:r>
      <w:r>
        <w:t xml:space="preserve"> 2. </w:t>
      </w:r>
      <w:r>
        <w:rPr>
          <w:rFonts w:hint="eastAsia"/>
        </w:rPr>
        <w:t>Матричное</w:t>
      </w:r>
      <w:r>
        <w:t xml:space="preserve"> </w:t>
      </w:r>
      <w:r>
        <w:rPr>
          <w:rFonts w:hint="eastAsia"/>
        </w:rPr>
        <w:t>представление</w:t>
      </w:r>
      <w:r>
        <w:t xml:space="preserve"> </w:t>
      </w:r>
      <w:r>
        <w:rPr>
          <w:rFonts w:hint="eastAsia"/>
        </w:rPr>
        <w:t>нечетких</w:t>
      </w:r>
      <w:r>
        <w:t xml:space="preserve"> </w:t>
      </w:r>
      <w:r>
        <w:rPr>
          <w:rFonts w:hint="eastAsia"/>
        </w:rPr>
        <w:t>логиче</w:t>
      </w:r>
      <w:r>
        <w:rPr>
          <w:rFonts w:hint="eastAsia"/>
        </w:rPr>
        <w:lastRenderedPageBreak/>
        <w:t>ских</w:t>
      </w:r>
      <w:r>
        <w:t xml:space="preserve"> </w:t>
      </w:r>
      <w:r>
        <w:rPr>
          <w:rFonts w:hint="eastAsia"/>
        </w:rPr>
        <w:t>выводов</w:t>
      </w:r>
    </w:p>
    <w:p w14:paraId="19700323" w14:textId="77777777" w:rsidR="00EB1E89" w:rsidRDefault="00EB1E89" w:rsidP="00EB1E89"/>
    <w:p w14:paraId="79351686" w14:textId="77777777" w:rsidR="00EB1E89" w:rsidRDefault="00EB1E89" w:rsidP="00EB1E89">
      <w:r>
        <w:t xml:space="preserve">2.1. </w:t>
      </w:r>
      <w:r>
        <w:rPr>
          <w:rFonts w:hint="eastAsia"/>
        </w:rPr>
        <w:t>Введение</w:t>
      </w:r>
      <w:r>
        <w:t xml:space="preserve"> </w:t>
      </w:r>
      <w:r>
        <w:rPr>
          <w:rFonts w:hint="eastAsia"/>
        </w:rPr>
        <w:t>к</w:t>
      </w:r>
      <w:r>
        <w:t xml:space="preserve"> </w:t>
      </w:r>
      <w:r>
        <w:rPr>
          <w:rFonts w:hint="eastAsia"/>
        </w:rPr>
        <w:t>главе</w:t>
      </w:r>
    </w:p>
    <w:p w14:paraId="04AE1775" w14:textId="77777777" w:rsidR="00EB1E89" w:rsidRDefault="00EB1E89" w:rsidP="00EB1E89"/>
    <w:p w14:paraId="25C691E3" w14:textId="77777777" w:rsidR="00EB1E89" w:rsidRDefault="00EB1E89" w:rsidP="00EB1E89">
      <w:r>
        <w:t xml:space="preserve">2.2. </w:t>
      </w:r>
      <w:r>
        <w:rPr>
          <w:rFonts w:hint="eastAsia"/>
        </w:rPr>
        <w:t>Приложения</w:t>
      </w:r>
      <w:r>
        <w:t xml:space="preserve"> </w:t>
      </w:r>
      <w:r>
        <w:rPr>
          <w:rFonts w:hint="eastAsia"/>
        </w:rPr>
        <w:t>нечеткой</w:t>
      </w:r>
      <w:r>
        <w:t xml:space="preserve"> </w:t>
      </w:r>
      <w:r>
        <w:rPr>
          <w:rFonts w:hint="eastAsia"/>
        </w:rPr>
        <w:t>логики</w:t>
      </w:r>
    </w:p>
    <w:p w14:paraId="4DD775A6" w14:textId="77777777" w:rsidR="00EB1E89" w:rsidRDefault="00EB1E89" w:rsidP="00EB1E89"/>
    <w:p w14:paraId="5DC94662" w14:textId="77777777" w:rsidR="00EB1E89" w:rsidRDefault="00EB1E89" w:rsidP="00EB1E89">
      <w:r>
        <w:t xml:space="preserve">2.3. </w:t>
      </w:r>
      <w:r>
        <w:rPr>
          <w:rFonts w:hint="eastAsia"/>
        </w:rPr>
        <w:t>Нечеткие</w:t>
      </w:r>
      <w:r>
        <w:t xml:space="preserve"> </w:t>
      </w:r>
      <w:r>
        <w:rPr>
          <w:rFonts w:hint="eastAsia"/>
        </w:rPr>
        <w:t>комбинационные</w:t>
      </w:r>
      <w:r>
        <w:t xml:space="preserve"> </w:t>
      </w:r>
      <w:r>
        <w:rPr>
          <w:rFonts w:hint="eastAsia"/>
        </w:rPr>
        <w:t>схемы</w:t>
      </w:r>
      <w:r>
        <w:t xml:space="preserve"> </w:t>
      </w:r>
      <w:r>
        <w:rPr>
          <w:rFonts w:hint="eastAsia"/>
        </w:rPr>
        <w:t>в</w:t>
      </w:r>
      <w:r>
        <w:t xml:space="preserve"> </w:t>
      </w:r>
      <w:r>
        <w:rPr>
          <w:rFonts w:hint="eastAsia"/>
        </w:rPr>
        <w:t>задачах</w:t>
      </w:r>
      <w:r>
        <w:t xml:space="preserve"> </w:t>
      </w:r>
      <w:r>
        <w:rPr>
          <w:rFonts w:hint="eastAsia"/>
        </w:rPr>
        <w:t>управления</w:t>
      </w:r>
    </w:p>
    <w:p w14:paraId="0D9DF8B8" w14:textId="77777777" w:rsidR="00EB1E89" w:rsidRDefault="00EB1E89" w:rsidP="00EB1E89"/>
    <w:p w14:paraId="005B5987" w14:textId="77777777" w:rsidR="00EB1E89" w:rsidRDefault="00EB1E89" w:rsidP="00EB1E89">
      <w:r>
        <w:t xml:space="preserve">2.4. </w:t>
      </w:r>
      <w:r>
        <w:rPr>
          <w:rFonts w:hint="eastAsia"/>
        </w:rPr>
        <w:t>Нечеткие</w:t>
      </w:r>
      <w:r>
        <w:t xml:space="preserve"> </w:t>
      </w:r>
      <w:r>
        <w:rPr>
          <w:rFonts w:hint="eastAsia"/>
        </w:rPr>
        <w:t>логические</w:t>
      </w:r>
      <w:r>
        <w:t xml:space="preserve"> </w:t>
      </w:r>
      <w:r>
        <w:rPr>
          <w:rFonts w:hint="eastAsia"/>
        </w:rPr>
        <w:t>переменные</w:t>
      </w:r>
    </w:p>
    <w:p w14:paraId="4B8649BD" w14:textId="77777777" w:rsidR="00EB1E89" w:rsidRDefault="00EB1E89" w:rsidP="00EB1E89"/>
    <w:p w14:paraId="79C7AC41" w14:textId="77777777" w:rsidR="00EB1E89" w:rsidRDefault="00EB1E89" w:rsidP="00EB1E89">
      <w:r>
        <w:t xml:space="preserve">2.5. </w:t>
      </w:r>
      <w:r>
        <w:rPr>
          <w:rFonts w:hint="eastAsia"/>
        </w:rPr>
        <w:t>Операции</w:t>
      </w:r>
      <w:r>
        <w:t xml:space="preserve"> </w:t>
      </w:r>
      <w:r>
        <w:rPr>
          <w:rFonts w:hint="eastAsia"/>
        </w:rPr>
        <w:t>над</w:t>
      </w:r>
      <w:r>
        <w:t xml:space="preserve"> </w:t>
      </w:r>
      <w:r>
        <w:rPr>
          <w:rFonts w:hint="eastAsia"/>
        </w:rPr>
        <w:t>нечеткими</w:t>
      </w:r>
      <w:r>
        <w:t xml:space="preserve"> </w:t>
      </w:r>
      <w:r>
        <w:rPr>
          <w:rFonts w:hint="eastAsia"/>
        </w:rPr>
        <w:t>переменными</w:t>
      </w:r>
    </w:p>
    <w:p w14:paraId="7C28249C" w14:textId="77777777" w:rsidR="00EB1E89" w:rsidRDefault="00EB1E89" w:rsidP="00EB1E89"/>
    <w:p w14:paraId="2B115D33" w14:textId="77777777" w:rsidR="00EB1E89" w:rsidRDefault="00EB1E89" w:rsidP="00EB1E89">
      <w:r>
        <w:t xml:space="preserve">2.6. </w:t>
      </w:r>
      <w:r>
        <w:rPr>
          <w:rFonts w:hint="eastAsia"/>
        </w:rPr>
        <w:t>Нечеткие</w:t>
      </w:r>
      <w:r>
        <w:t xml:space="preserve"> </w:t>
      </w:r>
      <w:r>
        <w:rPr>
          <w:rFonts w:hint="eastAsia"/>
        </w:rPr>
        <w:t>множества</w:t>
      </w:r>
    </w:p>
    <w:p w14:paraId="54312FFD" w14:textId="77777777" w:rsidR="00EB1E89" w:rsidRDefault="00EB1E89" w:rsidP="00EB1E89"/>
    <w:p w14:paraId="7E0ADB2B" w14:textId="77777777" w:rsidR="00EB1E89" w:rsidRDefault="00EB1E89" w:rsidP="00EB1E89">
      <w:r>
        <w:t xml:space="preserve">2.7. </w:t>
      </w:r>
      <w:r>
        <w:rPr>
          <w:rFonts w:hint="eastAsia"/>
        </w:rPr>
        <w:t>Нечеткие</w:t>
      </w:r>
      <w:r>
        <w:t xml:space="preserve"> </w:t>
      </w:r>
      <w:r>
        <w:rPr>
          <w:rFonts w:hint="eastAsia"/>
        </w:rPr>
        <w:t>предикаты</w:t>
      </w:r>
    </w:p>
    <w:p w14:paraId="0186EDCC" w14:textId="77777777" w:rsidR="00EB1E89" w:rsidRDefault="00EB1E89" w:rsidP="00EB1E89"/>
    <w:p w14:paraId="305D5140" w14:textId="77777777" w:rsidR="00EB1E89" w:rsidRDefault="00EB1E89" w:rsidP="00EB1E89">
      <w:r>
        <w:t xml:space="preserve">2.8. </w:t>
      </w:r>
      <w:r>
        <w:rPr>
          <w:rFonts w:hint="eastAsia"/>
        </w:rPr>
        <w:t>Корреляция</w:t>
      </w:r>
      <w:r>
        <w:t xml:space="preserve"> </w:t>
      </w:r>
      <w:r>
        <w:rPr>
          <w:rFonts w:hint="eastAsia"/>
        </w:rPr>
        <w:t>нечетких</w:t>
      </w:r>
      <w:r>
        <w:t xml:space="preserve"> </w:t>
      </w:r>
      <w:r>
        <w:rPr>
          <w:rFonts w:hint="eastAsia"/>
        </w:rPr>
        <w:t>предикатов</w:t>
      </w:r>
    </w:p>
    <w:p w14:paraId="0702C930" w14:textId="77777777" w:rsidR="00EB1E89" w:rsidRDefault="00EB1E89" w:rsidP="00EB1E89"/>
    <w:p w14:paraId="10ECF99D" w14:textId="77777777" w:rsidR="00EB1E89" w:rsidRDefault="00EB1E89" w:rsidP="00EB1E89">
      <w:r>
        <w:t xml:space="preserve">2.9. </w:t>
      </w:r>
      <w:r>
        <w:rPr>
          <w:rFonts w:hint="eastAsia"/>
        </w:rPr>
        <w:t>Лингвистические</w:t>
      </w:r>
      <w:r>
        <w:t xml:space="preserve"> </w:t>
      </w:r>
      <w:r>
        <w:rPr>
          <w:rFonts w:hint="eastAsia"/>
        </w:rPr>
        <w:t>переменные</w:t>
      </w:r>
    </w:p>
    <w:p w14:paraId="6E30BC95" w14:textId="77777777" w:rsidR="00EB1E89" w:rsidRDefault="00EB1E89" w:rsidP="00EB1E89"/>
    <w:p w14:paraId="5EBF9FB1" w14:textId="77777777" w:rsidR="00EB1E89" w:rsidRDefault="00EB1E89" w:rsidP="00EB1E89">
      <w:r>
        <w:t xml:space="preserve">2.10. </w:t>
      </w:r>
      <w:r>
        <w:rPr>
          <w:rFonts w:hint="eastAsia"/>
        </w:rPr>
        <w:t>Представление</w:t>
      </w:r>
      <w:r>
        <w:t xml:space="preserve"> </w:t>
      </w:r>
      <w:r>
        <w:rPr>
          <w:rFonts w:hint="eastAsia"/>
        </w:rPr>
        <w:t>лингвистических</w:t>
      </w:r>
      <w:r>
        <w:t xml:space="preserve"> </w:t>
      </w:r>
      <w:r>
        <w:rPr>
          <w:rFonts w:hint="eastAsia"/>
        </w:rPr>
        <w:t>переменных</w:t>
      </w:r>
      <w:r>
        <w:t xml:space="preserve"> </w:t>
      </w:r>
      <w:r>
        <w:rPr>
          <w:rFonts w:hint="eastAsia"/>
        </w:rPr>
        <w:t>с</w:t>
      </w:r>
      <w:r>
        <w:t xml:space="preserve"> </w:t>
      </w:r>
      <w:r>
        <w:rPr>
          <w:rFonts w:hint="eastAsia"/>
        </w:rPr>
        <w:t>использованием</w:t>
      </w:r>
      <w:r>
        <w:t xml:space="preserve"> </w:t>
      </w:r>
      <w:r>
        <w:rPr>
          <w:rFonts w:hint="eastAsia"/>
        </w:rPr>
        <w:t>нечетких</w:t>
      </w:r>
      <w:r>
        <w:t xml:space="preserve"> </w:t>
      </w:r>
      <w:r>
        <w:rPr>
          <w:rFonts w:hint="eastAsia"/>
        </w:rPr>
        <w:t>предикатов</w:t>
      </w:r>
    </w:p>
    <w:p w14:paraId="785E3FC2" w14:textId="77777777" w:rsidR="00EB1E89" w:rsidRDefault="00EB1E89" w:rsidP="00EB1E89"/>
    <w:p w14:paraId="52C0FC59" w14:textId="77777777" w:rsidR="00EB1E89" w:rsidRDefault="00EB1E89" w:rsidP="00EB1E89">
      <w:r>
        <w:t xml:space="preserve">2.11. </w:t>
      </w:r>
      <w:r>
        <w:rPr>
          <w:rFonts w:hint="eastAsia"/>
        </w:rPr>
        <w:t>Оценка</w:t>
      </w:r>
      <w:r>
        <w:t xml:space="preserve"> </w:t>
      </w:r>
      <w:r>
        <w:rPr>
          <w:rFonts w:hint="eastAsia"/>
        </w:rPr>
        <w:t>степени</w:t>
      </w:r>
      <w:r>
        <w:t xml:space="preserve"> </w:t>
      </w:r>
      <w:r>
        <w:rPr>
          <w:rFonts w:hint="eastAsia"/>
        </w:rPr>
        <w:t>неопределенности</w:t>
      </w:r>
      <w:r>
        <w:t xml:space="preserve"> </w:t>
      </w:r>
      <w:r>
        <w:rPr>
          <w:rFonts w:hint="eastAsia"/>
        </w:rPr>
        <w:t>лингвистической</w:t>
      </w:r>
      <w:r>
        <w:t xml:space="preserve"> </w:t>
      </w:r>
      <w:r>
        <w:rPr>
          <w:rFonts w:hint="eastAsia"/>
        </w:rPr>
        <w:t>переменной</w:t>
      </w:r>
    </w:p>
    <w:p w14:paraId="509DBA5F" w14:textId="77777777" w:rsidR="00EB1E89" w:rsidRDefault="00EB1E89" w:rsidP="00EB1E89"/>
    <w:p w14:paraId="4E03B8C2" w14:textId="77777777" w:rsidR="00EB1E89" w:rsidRDefault="00EB1E89" w:rsidP="00EB1E89">
      <w:r>
        <w:t xml:space="preserve">2.12. </w:t>
      </w:r>
      <w:r>
        <w:rPr>
          <w:rFonts w:hint="eastAsia"/>
        </w:rPr>
        <w:t>Алгоритмы</w:t>
      </w:r>
      <w:r>
        <w:t xml:space="preserve"> </w:t>
      </w:r>
      <w:r>
        <w:rPr>
          <w:rFonts w:hint="eastAsia"/>
        </w:rPr>
        <w:t>нечеткого</w:t>
      </w:r>
      <w:r>
        <w:t xml:space="preserve"> </w:t>
      </w:r>
      <w:r>
        <w:rPr>
          <w:rFonts w:hint="eastAsia"/>
        </w:rPr>
        <w:t>вывода</w:t>
      </w:r>
    </w:p>
    <w:p w14:paraId="7FD3DA0B" w14:textId="77777777" w:rsidR="00EB1E89" w:rsidRDefault="00EB1E89" w:rsidP="00EB1E89"/>
    <w:p w14:paraId="7D60C397" w14:textId="77777777" w:rsidR="00EB1E89" w:rsidRDefault="00EB1E89" w:rsidP="00EB1E89">
      <w:r>
        <w:t xml:space="preserve">2.13. </w:t>
      </w:r>
      <w:r>
        <w:rPr>
          <w:rFonts w:hint="eastAsia"/>
        </w:rPr>
        <w:t>Матричная</w:t>
      </w:r>
      <w:r>
        <w:t xml:space="preserve"> </w:t>
      </w:r>
      <w:r>
        <w:rPr>
          <w:rFonts w:hint="eastAsia"/>
        </w:rPr>
        <w:t>реализация</w:t>
      </w:r>
      <w:r>
        <w:t xml:space="preserve"> </w:t>
      </w:r>
      <w:r>
        <w:rPr>
          <w:rFonts w:hint="eastAsia"/>
        </w:rPr>
        <w:t>нечеткого</w:t>
      </w:r>
      <w:r>
        <w:t xml:space="preserve"> </w:t>
      </w:r>
      <w:r>
        <w:rPr>
          <w:rFonts w:hint="eastAsia"/>
        </w:rPr>
        <w:t>логического</w:t>
      </w:r>
      <w:r>
        <w:t xml:space="preserve"> </w:t>
      </w:r>
      <w:r>
        <w:rPr>
          <w:rFonts w:hint="eastAsia"/>
        </w:rPr>
        <w:t>вывода</w:t>
      </w:r>
      <w:r>
        <w:t xml:space="preserve"> </w:t>
      </w:r>
      <w:r>
        <w:rPr>
          <w:rFonts w:hint="eastAsia"/>
        </w:rPr>
        <w:t>с</w:t>
      </w:r>
      <w:r>
        <w:t xml:space="preserve"> </w:t>
      </w:r>
      <w:r>
        <w:rPr>
          <w:rFonts w:hint="eastAsia"/>
        </w:rPr>
        <w:t>использованием</w:t>
      </w:r>
      <w:r>
        <w:t xml:space="preserve"> </w:t>
      </w:r>
      <w:r>
        <w:rPr>
          <w:rFonts w:hint="eastAsia"/>
        </w:rPr>
        <w:t>нечетких</w:t>
      </w:r>
      <w:r>
        <w:t xml:space="preserve"> </w:t>
      </w:r>
      <w:r>
        <w:rPr>
          <w:rFonts w:hint="eastAsia"/>
        </w:rPr>
        <w:t>предикатов</w:t>
      </w:r>
    </w:p>
    <w:p w14:paraId="043C71C5" w14:textId="77777777" w:rsidR="00EB1E89" w:rsidRDefault="00EB1E89" w:rsidP="00EB1E89"/>
    <w:p w14:paraId="1DE53410" w14:textId="77777777" w:rsidR="00EB1E89" w:rsidRDefault="00EB1E89" w:rsidP="00EB1E89">
      <w:r>
        <w:lastRenderedPageBreak/>
        <w:t xml:space="preserve">2.14. </w:t>
      </w:r>
      <w:r>
        <w:rPr>
          <w:rFonts w:hint="eastAsia"/>
        </w:rPr>
        <w:t>Связь</w:t>
      </w:r>
      <w:r>
        <w:t xml:space="preserve"> </w:t>
      </w:r>
      <w:r>
        <w:rPr>
          <w:rFonts w:hint="eastAsia"/>
        </w:rPr>
        <w:t>с</w:t>
      </w:r>
      <w:r>
        <w:t xml:space="preserve"> </w:t>
      </w:r>
      <w:r>
        <w:rPr>
          <w:rFonts w:hint="eastAsia"/>
        </w:rPr>
        <w:t>«</w:t>
      </w:r>
      <w:r>
        <w:rPr>
          <w:rFonts w:hint="eastAsia"/>
        </w:rPr>
        <w:t>упрощенным</w:t>
      </w:r>
      <w:r>
        <w:rPr>
          <w:rFonts w:hint="eastAsia"/>
        </w:rPr>
        <w:t>»</w:t>
      </w:r>
      <w:r>
        <w:t xml:space="preserve"> </w:t>
      </w:r>
      <w:r>
        <w:rPr>
          <w:rFonts w:hint="eastAsia"/>
        </w:rPr>
        <w:t>алгоритмом</w:t>
      </w:r>
      <w:r>
        <w:t xml:space="preserve"> </w:t>
      </w:r>
      <w:r>
        <w:rPr>
          <w:rFonts w:hint="eastAsia"/>
        </w:rPr>
        <w:t>дефаззификации</w:t>
      </w:r>
    </w:p>
    <w:p w14:paraId="7D0B04B4" w14:textId="77777777" w:rsidR="00EB1E89" w:rsidRDefault="00EB1E89" w:rsidP="00EB1E89"/>
    <w:p w14:paraId="2AC064C1" w14:textId="77777777" w:rsidR="00EB1E89" w:rsidRDefault="00EB1E89" w:rsidP="00EB1E89">
      <w:r>
        <w:t xml:space="preserve">2.15. </w:t>
      </w:r>
      <w:r>
        <w:rPr>
          <w:rFonts w:hint="eastAsia"/>
        </w:rPr>
        <w:t>Сравнение</w:t>
      </w:r>
      <w:r>
        <w:t xml:space="preserve"> </w:t>
      </w:r>
      <w:r>
        <w:rPr>
          <w:rFonts w:hint="eastAsia"/>
        </w:rPr>
        <w:t>численной</w:t>
      </w:r>
      <w:r>
        <w:t xml:space="preserve"> </w:t>
      </w:r>
      <w:r>
        <w:rPr>
          <w:rFonts w:hint="eastAsia"/>
        </w:rPr>
        <w:t>сложности</w:t>
      </w:r>
      <w:r>
        <w:t xml:space="preserve"> </w:t>
      </w:r>
      <w:r>
        <w:rPr>
          <w:rFonts w:hint="eastAsia"/>
        </w:rPr>
        <w:t>алгоритмов</w:t>
      </w:r>
    </w:p>
    <w:p w14:paraId="31E6013A" w14:textId="77777777" w:rsidR="00EB1E89" w:rsidRDefault="00EB1E89" w:rsidP="00EB1E89"/>
    <w:p w14:paraId="5FC9E1FD" w14:textId="77777777" w:rsidR="00EB1E89" w:rsidRDefault="00EB1E89" w:rsidP="00EB1E89">
      <w:r>
        <w:t xml:space="preserve">2.16. </w:t>
      </w:r>
      <w:r>
        <w:rPr>
          <w:rFonts w:hint="eastAsia"/>
        </w:rPr>
        <w:t>Транзитивность</w:t>
      </w:r>
      <w:r>
        <w:t xml:space="preserve"> </w:t>
      </w:r>
      <w:r>
        <w:rPr>
          <w:rFonts w:hint="eastAsia"/>
        </w:rPr>
        <w:t>нечеткой</w:t>
      </w:r>
      <w:r>
        <w:t xml:space="preserve"> </w:t>
      </w:r>
      <w:r>
        <w:rPr>
          <w:rFonts w:hint="eastAsia"/>
        </w:rPr>
        <w:t>импликации</w:t>
      </w:r>
    </w:p>
    <w:p w14:paraId="5EEF9188" w14:textId="77777777" w:rsidR="00EB1E89" w:rsidRDefault="00EB1E89" w:rsidP="00EB1E89"/>
    <w:p w14:paraId="27AEFA74" w14:textId="77777777" w:rsidR="00EB1E89" w:rsidRDefault="00EB1E89" w:rsidP="00EB1E89">
      <w:r>
        <w:t xml:space="preserve">2.17. </w:t>
      </w:r>
      <w:r>
        <w:rPr>
          <w:rFonts w:hint="eastAsia"/>
        </w:rPr>
        <w:t>Заключение</w:t>
      </w:r>
      <w:r>
        <w:t xml:space="preserve"> </w:t>
      </w:r>
      <w:r>
        <w:rPr>
          <w:rFonts w:hint="eastAsia"/>
        </w:rPr>
        <w:t>к</w:t>
      </w:r>
      <w:r>
        <w:t xml:space="preserve"> </w:t>
      </w:r>
      <w:r>
        <w:rPr>
          <w:rFonts w:hint="eastAsia"/>
        </w:rPr>
        <w:t>главе</w:t>
      </w:r>
    </w:p>
    <w:p w14:paraId="7ECB0B21" w14:textId="77777777" w:rsidR="00EB1E89" w:rsidRDefault="00EB1E89" w:rsidP="00EB1E89"/>
    <w:p w14:paraId="4E76ECC5" w14:textId="77777777" w:rsidR="00EB1E89" w:rsidRDefault="00EB1E89" w:rsidP="00EB1E89">
      <w:r>
        <w:rPr>
          <w:rFonts w:hint="eastAsia"/>
        </w:rPr>
        <w:t>Глава</w:t>
      </w:r>
      <w:r>
        <w:t xml:space="preserve"> 3. </w:t>
      </w:r>
      <w:r>
        <w:rPr>
          <w:rFonts w:hint="eastAsia"/>
        </w:rPr>
        <w:t>Нечеткие</w:t>
      </w:r>
      <w:r>
        <w:t xml:space="preserve"> </w:t>
      </w:r>
      <w:r>
        <w:rPr>
          <w:rFonts w:hint="eastAsia"/>
        </w:rPr>
        <w:t>логические</w:t>
      </w:r>
      <w:r>
        <w:t xml:space="preserve"> </w:t>
      </w:r>
      <w:r>
        <w:rPr>
          <w:rFonts w:hint="eastAsia"/>
        </w:rPr>
        <w:t>автоматы</w:t>
      </w:r>
    </w:p>
    <w:p w14:paraId="43661E1A" w14:textId="77777777" w:rsidR="00EB1E89" w:rsidRDefault="00EB1E89" w:rsidP="00EB1E89"/>
    <w:p w14:paraId="3F9DB1CC" w14:textId="77777777" w:rsidR="00EB1E89" w:rsidRDefault="00EB1E89" w:rsidP="00EB1E89">
      <w:r>
        <w:t xml:space="preserve">3.1. </w:t>
      </w:r>
      <w:r>
        <w:rPr>
          <w:rFonts w:hint="eastAsia"/>
        </w:rPr>
        <w:t>Введение</w:t>
      </w:r>
      <w:r>
        <w:t xml:space="preserve"> </w:t>
      </w:r>
      <w:r>
        <w:rPr>
          <w:rFonts w:hint="eastAsia"/>
        </w:rPr>
        <w:t>к</w:t>
      </w:r>
      <w:r>
        <w:t xml:space="preserve"> </w:t>
      </w:r>
      <w:r>
        <w:rPr>
          <w:rFonts w:hint="eastAsia"/>
        </w:rPr>
        <w:t>главе</w:t>
      </w:r>
    </w:p>
    <w:p w14:paraId="1FBABD99" w14:textId="77777777" w:rsidR="00EB1E89" w:rsidRDefault="00EB1E89" w:rsidP="00EB1E89"/>
    <w:p w14:paraId="5A084BEE" w14:textId="77777777" w:rsidR="00EB1E89" w:rsidRDefault="00EB1E89" w:rsidP="00EB1E89">
      <w:r>
        <w:t xml:space="preserve">3.2. </w:t>
      </w:r>
      <w:r>
        <w:rPr>
          <w:rFonts w:hint="eastAsia"/>
        </w:rPr>
        <w:t>Представление</w:t>
      </w:r>
      <w:r>
        <w:t xml:space="preserve"> </w:t>
      </w:r>
      <w:r>
        <w:rPr>
          <w:rFonts w:hint="eastAsia"/>
        </w:rPr>
        <w:t>«</w:t>
      </w:r>
      <w:r>
        <w:rPr>
          <w:rFonts w:hint="eastAsia"/>
        </w:rPr>
        <w:t>четкого</w:t>
      </w:r>
      <w:r>
        <w:rPr>
          <w:rFonts w:hint="eastAsia"/>
        </w:rPr>
        <w:t>»</w:t>
      </w:r>
      <w:r>
        <w:t xml:space="preserve"> </w:t>
      </w:r>
      <w:r>
        <w:rPr>
          <w:rFonts w:hint="eastAsia"/>
        </w:rPr>
        <w:t>автомата</w:t>
      </w:r>
      <w:r>
        <w:t xml:space="preserve"> </w:t>
      </w:r>
      <w:r>
        <w:rPr>
          <w:rFonts w:hint="eastAsia"/>
        </w:rPr>
        <w:t>в</w:t>
      </w:r>
      <w:r>
        <w:t xml:space="preserve"> </w:t>
      </w:r>
      <w:r>
        <w:rPr>
          <w:rFonts w:hint="eastAsia"/>
        </w:rPr>
        <w:t>виде</w:t>
      </w:r>
      <w:r>
        <w:t xml:space="preserve"> </w:t>
      </w:r>
      <w:r>
        <w:rPr>
          <w:rFonts w:hint="eastAsia"/>
        </w:rPr>
        <w:t>модифицированной</w:t>
      </w:r>
      <w:r>
        <w:t xml:space="preserve"> </w:t>
      </w:r>
      <w:r>
        <w:rPr>
          <w:rFonts w:hint="eastAsia"/>
        </w:rPr>
        <w:t>комбинационной</w:t>
      </w:r>
      <w:r>
        <w:t xml:space="preserve"> </w:t>
      </w:r>
      <w:r>
        <w:rPr>
          <w:rFonts w:hint="eastAsia"/>
        </w:rPr>
        <w:t>схемы</w:t>
      </w:r>
    </w:p>
    <w:p w14:paraId="0B55CFE4" w14:textId="77777777" w:rsidR="00EB1E89" w:rsidRDefault="00EB1E89" w:rsidP="00EB1E89"/>
    <w:p w14:paraId="76151CEA" w14:textId="77777777" w:rsidR="00EB1E89" w:rsidRDefault="00EB1E89" w:rsidP="00EB1E89">
      <w:r>
        <w:t xml:space="preserve">3.3. </w:t>
      </w:r>
      <w:r>
        <w:rPr>
          <w:rFonts w:hint="eastAsia"/>
        </w:rPr>
        <w:t>Нечеткий</w:t>
      </w:r>
      <w:r>
        <w:t xml:space="preserve"> </w:t>
      </w:r>
      <w:r>
        <w:rPr>
          <w:rFonts w:hint="eastAsia"/>
        </w:rPr>
        <w:t>автомат</w:t>
      </w:r>
    </w:p>
    <w:p w14:paraId="23033AF7" w14:textId="77777777" w:rsidR="00EB1E89" w:rsidRDefault="00EB1E89" w:rsidP="00EB1E89"/>
    <w:p w14:paraId="4DF9D63E" w14:textId="77777777" w:rsidR="00EB1E89" w:rsidRDefault="00EB1E89" w:rsidP="00EB1E89">
      <w:r>
        <w:t xml:space="preserve">3.4. </w:t>
      </w:r>
      <w:r>
        <w:rPr>
          <w:rFonts w:hint="eastAsia"/>
        </w:rPr>
        <w:t>Модифицированная</w:t>
      </w:r>
      <w:r>
        <w:t xml:space="preserve"> </w:t>
      </w:r>
      <w:r>
        <w:rPr>
          <w:rFonts w:hint="eastAsia"/>
        </w:rPr>
        <w:t>нечеткая</w:t>
      </w:r>
      <w:r>
        <w:t xml:space="preserve"> </w:t>
      </w:r>
      <w:r>
        <w:rPr>
          <w:rFonts w:hint="eastAsia"/>
        </w:rPr>
        <w:t>комбинационная</w:t>
      </w:r>
      <w:r>
        <w:t xml:space="preserve"> </w:t>
      </w:r>
      <w:r>
        <w:rPr>
          <w:rFonts w:hint="eastAsia"/>
        </w:rPr>
        <w:t>схема</w:t>
      </w:r>
    </w:p>
    <w:p w14:paraId="049CF16D" w14:textId="77777777" w:rsidR="00EB1E89" w:rsidRDefault="00EB1E89" w:rsidP="00EB1E89"/>
    <w:p w14:paraId="13E6A177" w14:textId="77777777" w:rsidR="00EB1E89" w:rsidRDefault="00EB1E89" w:rsidP="00EB1E89">
      <w:r>
        <w:t xml:space="preserve">3.5. </w:t>
      </w:r>
      <w:r>
        <w:rPr>
          <w:rFonts w:hint="eastAsia"/>
        </w:rPr>
        <w:t>Построение</w:t>
      </w:r>
      <w:r>
        <w:t xml:space="preserve"> </w:t>
      </w:r>
      <w:r>
        <w:rPr>
          <w:rFonts w:hint="eastAsia"/>
        </w:rPr>
        <w:t>модифицированной</w:t>
      </w:r>
      <w:r>
        <w:t xml:space="preserve"> </w:t>
      </w:r>
      <w:r>
        <w:rPr>
          <w:rFonts w:hint="eastAsia"/>
        </w:rPr>
        <w:t>нечеткой</w:t>
      </w:r>
      <w:r>
        <w:t xml:space="preserve"> </w:t>
      </w:r>
      <w:r>
        <w:rPr>
          <w:rFonts w:hint="eastAsia"/>
        </w:rPr>
        <w:t>комбинационной</w:t>
      </w:r>
      <w:r>
        <w:t xml:space="preserve"> </w:t>
      </w:r>
      <w:r>
        <w:rPr>
          <w:rFonts w:hint="eastAsia"/>
        </w:rPr>
        <w:t>схемы</w:t>
      </w:r>
      <w:r>
        <w:t xml:space="preserve"> </w:t>
      </w:r>
      <w:r>
        <w:rPr>
          <w:rFonts w:hint="eastAsia"/>
        </w:rPr>
        <w:t>по</w:t>
      </w:r>
      <w:r>
        <w:t xml:space="preserve"> </w:t>
      </w:r>
      <w:r>
        <w:rPr>
          <w:rFonts w:hint="eastAsia"/>
        </w:rPr>
        <w:t>заданному</w:t>
      </w:r>
      <w:r>
        <w:t xml:space="preserve"> </w:t>
      </w:r>
      <w:r>
        <w:rPr>
          <w:rFonts w:hint="eastAsia"/>
        </w:rPr>
        <w:t>нечеткому</w:t>
      </w:r>
      <w:r>
        <w:t xml:space="preserve"> </w:t>
      </w:r>
      <w:r>
        <w:rPr>
          <w:rFonts w:hint="eastAsia"/>
        </w:rPr>
        <w:t>автомату</w:t>
      </w:r>
      <w:r>
        <w:t xml:space="preserve"> </w:t>
      </w:r>
      <w:r>
        <w:rPr>
          <w:rFonts w:hint="eastAsia"/>
        </w:rPr>
        <w:t>с</w:t>
      </w:r>
      <w:r>
        <w:t xml:space="preserve"> </w:t>
      </w:r>
      <w:r>
        <w:rPr>
          <w:rFonts w:hint="eastAsia"/>
        </w:rPr>
        <w:t>конечной</w:t>
      </w:r>
      <w:r>
        <w:t xml:space="preserve"> </w:t>
      </w:r>
      <w:r>
        <w:rPr>
          <w:rFonts w:hint="eastAsia"/>
        </w:rPr>
        <w:t>памятью</w:t>
      </w:r>
    </w:p>
    <w:p w14:paraId="11CD14EB" w14:textId="77777777" w:rsidR="00EB1E89" w:rsidRDefault="00EB1E89" w:rsidP="00EB1E89"/>
    <w:p w14:paraId="03A8482D" w14:textId="77777777" w:rsidR="00EB1E89" w:rsidRDefault="00EB1E89" w:rsidP="00EB1E89">
      <w:r>
        <w:t xml:space="preserve">3.6. </w:t>
      </w:r>
      <w:r>
        <w:rPr>
          <w:rFonts w:hint="eastAsia"/>
        </w:rPr>
        <w:t>Выводы</w:t>
      </w:r>
      <w:r>
        <w:t xml:space="preserve"> </w:t>
      </w:r>
      <w:r>
        <w:rPr>
          <w:rFonts w:hint="eastAsia"/>
        </w:rPr>
        <w:t>к</w:t>
      </w:r>
      <w:r>
        <w:t xml:space="preserve"> </w:t>
      </w:r>
      <w:r>
        <w:rPr>
          <w:rFonts w:hint="eastAsia"/>
        </w:rPr>
        <w:t>главе</w:t>
      </w:r>
    </w:p>
    <w:p w14:paraId="69E5A0CA" w14:textId="77777777" w:rsidR="00EB1E89" w:rsidRDefault="00EB1E89" w:rsidP="00EB1E89"/>
    <w:p w14:paraId="2956594C" w14:textId="77777777" w:rsidR="00EB1E89" w:rsidRDefault="00EB1E89" w:rsidP="00EB1E89">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внедрение</w:t>
      </w:r>
      <w:r>
        <w:t xml:space="preserve"> </w:t>
      </w:r>
      <w:r>
        <w:rPr>
          <w:rFonts w:hint="eastAsia"/>
        </w:rPr>
        <w:t>интеллектуальной</w:t>
      </w:r>
      <w:r>
        <w:t xml:space="preserve"> </w:t>
      </w:r>
      <w:r>
        <w:rPr>
          <w:rFonts w:hint="eastAsia"/>
        </w:rPr>
        <w:t>системы</w:t>
      </w:r>
      <w:r>
        <w:t xml:space="preserve"> </w:t>
      </w:r>
      <w:r>
        <w:rPr>
          <w:rFonts w:hint="eastAsia"/>
        </w:rPr>
        <w:t>поддежки</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процессе</w:t>
      </w:r>
      <w:r>
        <w:t xml:space="preserve"> </w:t>
      </w:r>
      <w:r>
        <w:rPr>
          <w:rFonts w:hint="eastAsia"/>
        </w:rPr>
        <w:t>обслуживания</w:t>
      </w:r>
      <w:r>
        <w:t xml:space="preserve"> </w:t>
      </w:r>
      <w:r>
        <w:rPr>
          <w:rFonts w:hint="eastAsia"/>
        </w:rPr>
        <w:t>технологического</w:t>
      </w:r>
      <w:r>
        <w:t xml:space="preserve"> </w:t>
      </w:r>
      <w:r>
        <w:rPr>
          <w:rFonts w:hint="eastAsia"/>
        </w:rPr>
        <w:t>оборудования</w:t>
      </w:r>
      <w:r>
        <w:t xml:space="preserve"> </w:t>
      </w:r>
      <w:r>
        <w:rPr>
          <w:rFonts w:hint="eastAsia"/>
        </w:rPr>
        <w:t>добычи</w:t>
      </w:r>
      <w:r>
        <w:t xml:space="preserve"> </w:t>
      </w:r>
      <w:r>
        <w:rPr>
          <w:rFonts w:hint="eastAsia"/>
        </w:rPr>
        <w:t>нефти</w:t>
      </w:r>
      <w:r>
        <w:t xml:space="preserve"> </w:t>
      </w:r>
      <w:r>
        <w:rPr>
          <w:rFonts w:hint="eastAsia"/>
        </w:rPr>
        <w:t>и</w:t>
      </w:r>
      <w:r>
        <w:t xml:space="preserve"> </w:t>
      </w:r>
      <w:r>
        <w:rPr>
          <w:rFonts w:hint="eastAsia"/>
        </w:rPr>
        <w:t>газа</w:t>
      </w:r>
    </w:p>
    <w:p w14:paraId="70AC925F" w14:textId="77777777" w:rsidR="00EB1E89" w:rsidRDefault="00EB1E89" w:rsidP="00EB1E89"/>
    <w:p w14:paraId="27783795" w14:textId="77777777" w:rsidR="00EB1E89" w:rsidRDefault="00EB1E89" w:rsidP="00EB1E89">
      <w:r>
        <w:t xml:space="preserve">4.1. </w:t>
      </w:r>
      <w:r>
        <w:rPr>
          <w:rFonts w:hint="eastAsia"/>
        </w:rPr>
        <w:t>Проект</w:t>
      </w:r>
      <w:r>
        <w:t xml:space="preserve"> </w:t>
      </w:r>
      <w:r>
        <w:rPr>
          <w:rFonts w:hint="eastAsia"/>
        </w:rPr>
        <w:t>информационной</w:t>
      </w:r>
      <w:r>
        <w:t xml:space="preserve"> </w:t>
      </w:r>
      <w:r>
        <w:rPr>
          <w:rFonts w:hint="eastAsia"/>
        </w:rPr>
        <w:t>системы</w:t>
      </w:r>
    </w:p>
    <w:p w14:paraId="49F9065A" w14:textId="77777777" w:rsidR="00EB1E89" w:rsidRDefault="00EB1E89" w:rsidP="00EB1E89"/>
    <w:p w14:paraId="71757F83" w14:textId="77777777" w:rsidR="00EB1E89" w:rsidRDefault="00EB1E89" w:rsidP="00EB1E89">
      <w:r>
        <w:lastRenderedPageBreak/>
        <w:t xml:space="preserve">4.2. </w:t>
      </w:r>
      <w:r>
        <w:rPr>
          <w:rFonts w:hint="eastAsia"/>
        </w:rPr>
        <w:t>Описание</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Мобильное</w:t>
      </w:r>
      <w:r>
        <w:t xml:space="preserve"> </w:t>
      </w:r>
      <w:r>
        <w:rPr>
          <w:rFonts w:hint="eastAsia"/>
        </w:rPr>
        <w:t>рабочее</w:t>
      </w:r>
      <w:r>
        <w:t xml:space="preserve"> </w:t>
      </w:r>
      <w:r>
        <w:rPr>
          <w:rFonts w:hint="eastAsia"/>
        </w:rPr>
        <w:t>место</w:t>
      </w:r>
      <w:r>
        <w:t xml:space="preserve"> </w:t>
      </w:r>
      <w:r>
        <w:rPr>
          <w:rFonts w:hint="eastAsia"/>
        </w:rPr>
        <w:t>оператора</w:t>
      </w:r>
      <w:r>
        <w:t xml:space="preserve"> (</w:t>
      </w:r>
      <w:r>
        <w:rPr>
          <w:rFonts w:hint="eastAsia"/>
        </w:rPr>
        <w:t>МИРМ</w:t>
      </w:r>
      <w:r>
        <w:t xml:space="preserve"> </w:t>
      </w:r>
      <w:r>
        <w:rPr>
          <w:rFonts w:hint="eastAsia"/>
        </w:rPr>
        <w:t>оператора</w:t>
      </w:r>
      <w:r>
        <w:t>)</w:t>
      </w:r>
      <w:r>
        <w:rPr>
          <w:rFonts w:hint="eastAsia"/>
        </w:rPr>
        <w:t>»</w:t>
      </w:r>
    </w:p>
    <w:p w14:paraId="43A9B61B" w14:textId="77777777" w:rsidR="00EB1E89" w:rsidRDefault="00EB1E89" w:rsidP="00EB1E89"/>
    <w:p w14:paraId="60BC0AD7" w14:textId="77777777" w:rsidR="00EB1E89" w:rsidRDefault="00EB1E89" w:rsidP="00EB1E89">
      <w:r>
        <w:t xml:space="preserve">4.3. </w:t>
      </w:r>
      <w:r>
        <w:rPr>
          <w:rFonts w:hint="eastAsia"/>
        </w:rPr>
        <w:t>Внедрение</w:t>
      </w:r>
      <w:r>
        <w:t xml:space="preserve"> </w:t>
      </w:r>
      <w:r>
        <w:rPr>
          <w:rFonts w:hint="eastAsia"/>
        </w:rPr>
        <w:t>интеллектуальной</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28F8BC90" w14:textId="77777777" w:rsidR="00EB1E89" w:rsidRDefault="00EB1E89" w:rsidP="00EB1E89"/>
    <w:p w14:paraId="6966ADB6" w14:textId="77777777" w:rsidR="00EB1E89" w:rsidRDefault="00EB1E89" w:rsidP="00EB1E89">
      <w:r>
        <w:t xml:space="preserve">4.4. </w:t>
      </w:r>
      <w:r>
        <w:rPr>
          <w:rFonts w:hint="eastAsia"/>
        </w:rPr>
        <w:t>Выводы</w:t>
      </w:r>
      <w:r>
        <w:t xml:space="preserve"> </w:t>
      </w:r>
      <w:r>
        <w:rPr>
          <w:rFonts w:hint="eastAsia"/>
        </w:rPr>
        <w:t>к</w:t>
      </w:r>
      <w:r>
        <w:t xml:space="preserve"> </w:t>
      </w:r>
      <w:r>
        <w:rPr>
          <w:rFonts w:hint="eastAsia"/>
        </w:rPr>
        <w:t>главе</w:t>
      </w:r>
    </w:p>
    <w:p w14:paraId="2323114F" w14:textId="77777777" w:rsidR="00EB1E89" w:rsidRDefault="00EB1E89" w:rsidP="00EB1E89"/>
    <w:p w14:paraId="135BD6A6" w14:textId="77777777" w:rsidR="00EB1E89" w:rsidRDefault="00EB1E89" w:rsidP="00EB1E89">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454654B4" w14:textId="77777777" w:rsidR="00EB1E89" w:rsidRDefault="00EB1E89" w:rsidP="00EB1E89"/>
    <w:p w14:paraId="362C5249" w14:textId="77777777" w:rsidR="00EB1E89" w:rsidRDefault="00EB1E89" w:rsidP="00EB1E8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D5D8CA4" w14:textId="77777777" w:rsidR="00EB1E89" w:rsidRDefault="00EB1E89" w:rsidP="00EB1E89"/>
    <w:p w14:paraId="68E94C69" w14:textId="77777777" w:rsidR="00EB1E89" w:rsidRDefault="00EB1E89" w:rsidP="00EB1E89">
      <w:r>
        <w:rPr>
          <w:rFonts w:hint="eastAsia"/>
        </w:rPr>
        <w:t>Список</w:t>
      </w:r>
      <w:r>
        <w:t xml:space="preserve"> </w:t>
      </w:r>
      <w:r>
        <w:rPr>
          <w:rFonts w:hint="eastAsia"/>
        </w:rPr>
        <w:t>литературы</w:t>
      </w:r>
    </w:p>
    <w:p w14:paraId="59255A5E" w14:textId="77777777" w:rsidR="00EB1E89" w:rsidRDefault="00EB1E89" w:rsidP="00EB1E89"/>
    <w:p w14:paraId="0908BC84" w14:textId="77777777" w:rsidR="00EB1E89" w:rsidRDefault="00EB1E89" w:rsidP="00EB1E89">
      <w:r>
        <w:rPr>
          <w:rFonts w:hint="eastAsia"/>
        </w:rPr>
        <w:t>Приложение</w:t>
      </w:r>
      <w:r>
        <w:t xml:space="preserve"> </w:t>
      </w:r>
      <w:r>
        <w:rPr>
          <w:rFonts w:hint="eastAsia"/>
        </w:rPr>
        <w:t>А</w:t>
      </w:r>
    </w:p>
    <w:p w14:paraId="2F34CACD" w14:textId="77777777" w:rsidR="00EB1E89" w:rsidRDefault="00EB1E89" w:rsidP="00EB1E89"/>
    <w:p w14:paraId="1754F2D1" w14:textId="77777777" w:rsidR="00EB1E89" w:rsidRDefault="00EB1E89" w:rsidP="00EB1E89">
      <w:r>
        <w:rPr>
          <w:rFonts w:hint="eastAsia"/>
        </w:rPr>
        <w:t>Приложение</w:t>
      </w:r>
      <w:r>
        <w:t xml:space="preserve"> </w:t>
      </w:r>
      <w:r>
        <w:rPr>
          <w:rFonts w:hint="eastAsia"/>
        </w:rPr>
        <w:t>Б</w:t>
      </w:r>
    </w:p>
    <w:p w14:paraId="30F3F552" w14:textId="77777777" w:rsidR="00EB1E89" w:rsidRDefault="00EB1E89" w:rsidP="00EB1E89"/>
    <w:p w14:paraId="1A1729E0" w14:textId="77777777" w:rsidR="00EB1E89" w:rsidRDefault="00EB1E89" w:rsidP="00EB1E89">
      <w:r>
        <w:rPr>
          <w:rFonts w:hint="eastAsia"/>
        </w:rPr>
        <w:t>Приложение</w:t>
      </w:r>
      <w:r>
        <w:t xml:space="preserve"> </w:t>
      </w:r>
      <w:r>
        <w:rPr>
          <w:rFonts w:hint="eastAsia"/>
        </w:rPr>
        <w:t>В</w:t>
      </w:r>
    </w:p>
    <w:p w14:paraId="05AE3D1C" w14:textId="77777777" w:rsidR="00EB1E89" w:rsidRDefault="00EB1E89" w:rsidP="00EB1E89"/>
    <w:p w14:paraId="086B20A2" w14:textId="77777777" w:rsidR="00EB1E89" w:rsidRDefault="00EB1E89" w:rsidP="00EB1E89">
      <w:r>
        <w:rPr>
          <w:rFonts w:hint="eastAsia"/>
        </w:rPr>
        <w:t>Приложение</w:t>
      </w:r>
      <w:r>
        <w:t xml:space="preserve"> </w:t>
      </w:r>
      <w:r>
        <w:rPr>
          <w:rFonts w:hint="eastAsia"/>
        </w:rPr>
        <w:t>Г</w:t>
      </w:r>
    </w:p>
    <w:p w14:paraId="10CFA8F1" w14:textId="77777777" w:rsidR="00EB1E89" w:rsidRDefault="00EB1E89" w:rsidP="00EB1E89"/>
    <w:p w14:paraId="0273B232" w14:textId="0990E0F9" w:rsidR="00EB1E89" w:rsidRPr="00EB1E89" w:rsidRDefault="00EB1E89" w:rsidP="00EB1E89">
      <w:r>
        <w:rPr>
          <w:rFonts w:hint="eastAsia"/>
        </w:rPr>
        <w:t>Введение</w:t>
      </w:r>
    </w:p>
    <w:sectPr w:rsidR="00EB1E89" w:rsidRPr="00EB1E89" w:rsidSect="00303D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254F" w14:textId="77777777" w:rsidR="00303DBC" w:rsidRDefault="00303DBC">
      <w:pPr>
        <w:spacing w:after="0" w:line="240" w:lineRule="auto"/>
      </w:pPr>
      <w:r>
        <w:separator/>
      </w:r>
    </w:p>
  </w:endnote>
  <w:endnote w:type="continuationSeparator" w:id="0">
    <w:p w14:paraId="3B34949A" w14:textId="77777777" w:rsidR="00303DBC" w:rsidRDefault="0030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E014" w14:textId="77777777" w:rsidR="00303DBC" w:rsidRDefault="00303DBC"/>
    <w:p w14:paraId="0C561DFC" w14:textId="77777777" w:rsidR="00303DBC" w:rsidRDefault="00303DBC"/>
    <w:p w14:paraId="5EC9014B" w14:textId="77777777" w:rsidR="00303DBC" w:rsidRDefault="00303DBC"/>
    <w:p w14:paraId="604395A7" w14:textId="77777777" w:rsidR="00303DBC" w:rsidRDefault="00303DBC"/>
    <w:p w14:paraId="1BD107BB" w14:textId="77777777" w:rsidR="00303DBC" w:rsidRDefault="00303DBC"/>
    <w:p w14:paraId="3D223F2A" w14:textId="77777777" w:rsidR="00303DBC" w:rsidRDefault="00303DBC"/>
    <w:p w14:paraId="65DE0ADE" w14:textId="77777777" w:rsidR="00303DBC" w:rsidRDefault="00303D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E794B6" wp14:editId="6F40BE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7251" w14:textId="77777777" w:rsidR="00303DBC" w:rsidRDefault="00303D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794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C87251" w14:textId="77777777" w:rsidR="00303DBC" w:rsidRDefault="00303D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53D3F9" w14:textId="77777777" w:rsidR="00303DBC" w:rsidRDefault="00303DBC"/>
    <w:p w14:paraId="34F7AB75" w14:textId="77777777" w:rsidR="00303DBC" w:rsidRDefault="00303DBC"/>
    <w:p w14:paraId="1C798398" w14:textId="77777777" w:rsidR="00303DBC" w:rsidRDefault="00303D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D5E078" wp14:editId="25112E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2D2E0" w14:textId="77777777" w:rsidR="00303DBC" w:rsidRDefault="00303DBC"/>
                          <w:p w14:paraId="5A60E0F9" w14:textId="77777777" w:rsidR="00303DBC" w:rsidRDefault="00303D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D5E07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02D2E0" w14:textId="77777777" w:rsidR="00303DBC" w:rsidRDefault="00303DBC"/>
                    <w:p w14:paraId="5A60E0F9" w14:textId="77777777" w:rsidR="00303DBC" w:rsidRDefault="00303D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BA1AC2" w14:textId="77777777" w:rsidR="00303DBC" w:rsidRDefault="00303DBC"/>
    <w:p w14:paraId="0AA17BB1" w14:textId="77777777" w:rsidR="00303DBC" w:rsidRDefault="00303DBC">
      <w:pPr>
        <w:rPr>
          <w:sz w:val="2"/>
          <w:szCs w:val="2"/>
        </w:rPr>
      </w:pPr>
    </w:p>
    <w:p w14:paraId="7012E879" w14:textId="77777777" w:rsidR="00303DBC" w:rsidRDefault="00303DBC"/>
    <w:p w14:paraId="206D6C7C" w14:textId="77777777" w:rsidR="00303DBC" w:rsidRDefault="00303DBC">
      <w:pPr>
        <w:spacing w:after="0" w:line="240" w:lineRule="auto"/>
      </w:pPr>
    </w:p>
  </w:footnote>
  <w:footnote w:type="continuationSeparator" w:id="0">
    <w:p w14:paraId="76A6EABD" w14:textId="77777777" w:rsidR="00303DBC" w:rsidRDefault="0030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DBC"/>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14990</TotalTime>
  <Pages>4</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1660</cp:revision>
  <cp:lastPrinted>2009-02-06T05:36:00Z</cp:lastPrinted>
  <dcterms:created xsi:type="dcterms:W3CDTF">2024-01-07T13:43:00Z</dcterms:created>
  <dcterms:modified xsi:type="dcterms:W3CDTF">2024-02-01T18:37:00Z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