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865D1C" w:rsidRDefault="00865D1C" w:rsidP="00865D1C">
      <w:r w:rsidRPr="007F3E16">
        <w:rPr>
          <w:rFonts w:ascii="Times New Roman" w:eastAsia="Calibri" w:hAnsi="Times New Roman" w:cs="Times New Roman"/>
          <w:b/>
          <w:kern w:val="24"/>
          <w:sz w:val="24"/>
          <w:szCs w:val="24"/>
        </w:rPr>
        <w:t>Маршалок Тарас Ярославович,</w:t>
      </w:r>
      <w:r w:rsidRPr="007F3E16">
        <w:rPr>
          <w:rFonts w:ascii="Times New Roman" w:eastAsia="Calibri" w:hAnsi="Times New Roman" w:cs="Times New Roman"/>
          <w:kern w:val="24"/>
          <w:sz w:val="24"/>
          <w:szCs w:val="24"/>
        </w:rPr>
        <w:t xml:space="preserve"> докторант кафедри податків та фіскальної політики, Тернопільський національний економічний університет. Назва дисертації: «Фіскальна парадигма антициклічного регулювання економіки». Шифр та назва спеціальності – 08.00.08 – гроші, фінанси і кредит. Спецрада Д 58.082.01 Тернопільського національного економічного університету</w:t>
      </w:r>
    </w:p>
    <w:sectPr w:rsidR="00395E2F" w:rsidRPr="00865D1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865D1C" w:rsidRPr="00865D1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77F42-2575-4120-B191-8B7FBC6E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Pages>
  <Words>43</Words>
  <Characters>310</Characters>
  <Application>Microsoft Office Word</Application>
  <DocSecurity>0</DocSecurity>
  <Lines>11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2020-09-01T14:47:00Z</dcterms:created>
  <dcterms:modified xsi:type="dcterms:W3CDTF">2020-09-05T19:45:00Z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