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DAD9B" w14:textId="5E3F12F7" w:rsidR="00BC075E" w:rsidRDefault="004E62C4" w:rsidP="004E62C4">
      <w:pPr>
        <w:rPr>
          <w:lang w:val="en-US"/>
        </w:rPr>
      </w:pPr>
      <w:r w:rsidRPr="004E62C4">
        <w:rPr>
          <w:rFonts w:hint="eastAsia"/>
          <w:lang w:val="ru-RU"/>
        </w:rPr>
        <w:t>Концепция</w:t>
      </w:r>
      <w:r w:rsidRPr="004E62C4">
        <w:rPr>
          <w:lang w:val="ru-RU"/>
        </w:rPr>
        <w:t xml:space="preserve"> </w:t>
      </w:r>
      <w:r w:rsidRPr="004E62C4">
        <w:rPr>
          <w:rFonts w:hint="eastAsia"/>
          <w:lang w:val="ru-RU"/>
        </w:rPr>
        <w:t>модернизации</w:t>
      </w:r>
      <w:r w:rsidRPr="004E62C4">
        <w:rPr>
          <w:lang w:val="ru-RU"/>
        </w:rPr>
        <w:t xml:space="preserve"> </w:t>
      </w:r>
      <w:r w:rsidRPr="004E62C4">
        <w:rPr>
          <w:rFonts w:hint="eastAsia"/>
          <w:lang w:val="ru-RU"/>
        </w:rPr>
        <w:t>системы</w:t>
      </w:r>
      <w:r w:rsidRPr="004E62C4">
        <w:rPr>
          <w:lang w:val="ru-RU"/>
        </w:rPr>
        <w:t xml:space="preserve"> </w:t>
      </w:r>
      <w:r w:rsidRPr="004E62C4">
        <w:rPr>
          <w:rFonts w:hint="eastAsia"/>
          <w:lang w:val="ru-RU"/>
        </w:rPr>
        <w:t>медицинского</w:t>
      </w:r>
      <w:r w:rsidRPr="004E62C4">
        <w:rPr>
          <w:lang w:val="ru-RU"/>
        </w:rPr>
        <w:t xml:space="preserve"> </w:t>
      </w:r>
      <w:r w:rsidRPr="004E62C4">
        <w:rPr>
          <w:rFonts w:hint="eastAsia"/>
          <w:lang w:val="ru-RU"/>
        </w:rPr>
        <w:t>обеспечения</w:t>
      </w:r>
      <w:r w:rsidRPr="004E62C4">
        <w:rPr>
          <w:lang w:val="ru-RU"/>
        </w:rPr>
        <w:t xml:space="preserve"> </w:t>
      </w:r>
      <w:r w:rsidRPr="004E62C4">
        <w:rPr>
          <w:rFonts w:hint="eastAsia"/>
          <w:lang w:val="ru-RU"/>
        </w:rPr>
        <w:t>подготовки</w:t>
      </w:r>
      <w:r w:rsidRPr="004E62C4">
        <w:rPr>
          <w:lang w:val="ru-RU"/>
        </w:rPr>
        <w:t xml:space="preserve"> </w:t>
      </w:r>
      <w:r w:rsidRPr="004E62C4">
        <w:rPr>
          <w:rFonts w:hint="eastAsia"/>
          <w:lang w:val="ru-RU"/>
        </w:rPr>
        <w:t>граждан</w:t>
      </w:r>
      <w:r w:rsidRPr="004E62C4">
        <w:rPr>
          <w:lang w:val="ru-RU"/>
        </w:rPr>
        <w:t xml:space="preserve"> </w:t>
      </w:r>
      <w:r w:rsidRPr="004E62C4">
        <w:rPr>
          <w:rFonts w:hint="eastAsia"/>
          <w:lang w:val="ru-RU"/>
        </w:rPr>
        <w:t>к</w:t>
      </w:r>
      <w:r w:rsidRPr="004E62C4">
        <w:rPr>
          <w:lang w:val="ru-RU"/>
        </w:rPr>
        <w:t xml:space="preserve"> </w:t>
      </w:r>
      <w:r w:rsidRPr="004E62C4">
        <w:rPr>
          <w:rFonts w:hint="eastAsia"/>
          <w:lang w:val="ru-RU"/>
        </w:rPr>
        <w:t>военной</w:t>
      </w:r>
      <w:r w:rsidRPr="004E62C4">
        <w:rPr>
          <w:lang w:val="ru-RU"/>
        </w:rPr>
        <w:t xml:space="preserve"> </w:t>
      </w:r>
      <w:r w:rsidRPr="004E62C4">
        <w:rPr>
          <w:rFonts w:hint="eastAsia"/>
          <w:lang w:val="ru-RU"/>
        </w:rPr>
        <w:t>службе</w:t>
      </w:r>
      <w:r w:rsidRPr="004E62C4">
        <w:rPr>
          <w:lang w:val="ru-RU"/>
        </w:rPr>
        <w:t xml:space="preserve"> (</w:t>
      </w:r>
      <w:r w:rsidRPr="004E62C4">
        <w:rPr>
          <w:rFonts w:hint="eastAsia"/>
          <w:lang w:val="ru-RU"/>
        </w:rPr>
        <w:t>на</w:t>
      </w:r>
      <w:r w:rsidRPr="004E62C4">
        <w:rPr>
          <w:lang w:val="ru-RU"/>
        </w:rPr>
        <w:t xml:space="preserve"> </w:t>
      </w:r>
      <w:r w:rsidRPr="004E62C4">
        <w:rPr>
          <w:rFonts w:hint="eastAsia"/>
          <w:lang w:val="ru-RU"/>
        </w:rPr>
        <w:t>примере</w:t>
      </w:r>
      <w:r w:rsidRPr="004E62C4">
        <w:rPr>
          <w:lang w:val="ru-RU"/>
        </w:rPr>
        <w:t xml:space="preserve"> </w:t>
      </w:r>
      <w:r w:rsidRPr="004E62C4">
        <w:rPr>
          <w:rFonts w:hint="eastAsia"/>
          <w:lang w:val="ru-RU"/>
        </w:rPr>
        <w:t>Оренбургской</w:t>
      </w:r>
      <w:r w:rsidRPr="004E62C4">
        <w:rPr>
          <w:lang w:val="ru-RU"/>
        </w:rPr>
        <w:t xml:space="preserve"> </w:t>
      </w:r>
      <w:r w:rsidRPr="004E62C4">
        <w:rPr>
          <w:rFonts w:hint="eastAsia"/>
          <w:lang w:val="ru-RU"/>
        </w:rPr>
        <w:t>области</w:t>
      </w:r>
      <w:r w:rsidRPr="004E62C4">
        <w:rPr>
          <w:lang w:val="ru-RU"/>
        </w:rPr>
        <w:t>)</w:t>
      </w:r>
      <w:r>
        <w:rPr>
          <w:lang w:val="en-US"/>
        </w:rPr>
        <w:t xml:space="preserve"> </w:t>
      </w:r>
      <w:r w:rsidRPr="004E62C4">
        <w:rPr>
          <w:rFonts w:hint="eastAsia"/>
          <w:lang w:val="en-US"/>
        </w:rPr>
        <w:t>Кузьмин</w:t>
      </w:r>
      <w:r w:rsidRPr="004E62C4">
        <w:rPr>
          <w:lang w:val="en-US"/>
        </w:rPr>
        <w:t xml:space="preserve">, </w:t>
      </w:r>
      <w:r w:rsidRPr="004E62C4">
        <w:rPr>
          <w:rFonts w:hint="eastAsia"/>
          <w:lang w:val="en-US"/>
        </w:rPr>
        <w:t>Сергей</w:t>
      </w:r>
      <w:r w:rsidRPr="004E62C4">
        <w:rPr>
          <w:lang w:val="en-US"/>
        </w:rPr>
        <w:t xml:space="preserve"> </w:t>
      </w:r>
      <w:r w:rsidRPr="004E62C4">
        <w:rPr>
          <w:rFonts w:hint="eastAsia"/>
          <w:lang w:val="en-US"/>
        </w:rPr>
        <w:t>Александрович</w:t>
      </w:r>
    </w:p>
    <w:p w14:paraId="24B1ADA2" w14:textId="77777777" w:rsidR="004E62C4" w:rsidRPr="004E62C4" w:rsidRDefault="004E62C4" w:rsidP="004E62C4">
      <w:pPr>
        <w:rPr>
          <w:lang w:val="en-US"/>
        </w:rPr>
      </w:pPr>
      <w:r w:rsidRPr="004E62C4">
        <w:rPr>
          <w:rFonts w:hint="eastAsia"/>
          <w:lang w:val="en-US"/>
        </w:rPr>
        <w:t>ОГЛАВЛЕНИЕ</w:t>
      </w:r>
      <w:r w:rsidRPr="004E62C4">
        <w:rPr>
          <w:lang w:val="en-US"/>
        </w:rPr>
        <w:t xml:space="preserve"> </w:t>
      </w:r>
      <w:r w:rsidRPr="004E62C4">
        <w:rPr>
          <w:rFonts w:hint="eastAsia"/>
          <w:lang w:val="en-US"/>
        </w:rPr>
        <w:t>ДИССЕРТАЦИИ</w:t>
      </w:r>
    </w:p>
    <w:p w14:paraId="4F5ED367" w14:textId="77777777" w:rsidR="004E62C4" w:rsidRPr="004E62C4" w:rsidRDefault="004E62C4" w:rsidP="004E62C4">
      <w:pPr>
        <w:rPr>
          <w:lang w:val="en-US"/>
        </w:rPr>
      </w:pPr>
      <w:r w:rsidRPr="004E62C4">
        <w:rPr>
          <w:rFonts w:hint="eastAsia"/>
          <w:lang w:val="en-US"/>
        </w:rPr>
        <w:t>доктор</w:t>
      </w:r>
      <w:r w:rsidRPr="004E62C4">
        <w:rPr>
          <w:lang w:val="en-US"/>
        </w:rPr>
        <w:t xml:space="preserve"> </w:t>
      </w:r>
      <w:r w:rsidRPr="004E62C4">
        <w:rPr>
          <w:rFonts w:hint="eastAsia"/>
          <w:lang w:val="en-US"/>
        </w:rPr>
        <w:t>медицинских</w:t>
      </w:r>
      <w:r w:rsidRPr="004E62C4">
        <w:rPr>
          <w:lang w:val="en-US"/>
        </w:rPr>
        <w:t xml:space="preserve"> </w:t>
      </w:r>
      <w:r w:rsidRPr="004E62C4">
        <w:rPr>
          <w:rFonts w:hint="eastAsia"/>
          <w:lang w:val="en-US"/>
        </w:rPr>
        <w:t>наук</w:t>
      </w:r>
      <w:r w:rsidRPr="004E62C4">
        <w:rPr>
          <w:lang w:val="en-US"/>
        </w:rPr>
        <w:t xml:space="preserve"> </w:t>
      </w:r>
      <w:r w:rsidRPr="004E62C4">
        <w:rPr>
          <w:rFonts w:hint="eastAsia"/>
          <w:lang w:val="en-US"/>
        </w:rPr>
        <w:t>Кузьмин</w:t>
      </w:r>
      <w:r w:rsidRPr="004E62C4">
        <w:rPr>
          <w:lang w:val="en-US"/>
        </w:rPr>
        <w:t xml:space="preserve">, </w:t>
      </w:r>
      <w:r w:rsidRPr="004E62C4">
        <w:rPr>
          <w:rFonts w:hint="eastAsia"/>
          <w:lang w:val="en-US"/>
        </w:rPr>
        <w:t>Сергей</w:t>
      </w:r>
      <w:r w:rsidRPr="004E62C4">
        <w:rPr>
          <w:lang w:val="en-US"/>
        </w:rPr>
        <w:t xml:space="preserve"> </w:t>
      </w:r>
      <w:r w:rsidRPr="004E62C4">
        <w:rPr>
          <w:rFonts w:hint="eastAsia"/>
          <w:lang w:val="en-US"/>
        </w:rPr>
        <w:t>Александрович</w:t>
      </w:r>
    </w:p>
    <w:p w14:paraId="03E0EF10" w14:textId="77777777" w:rsidR="004E62C4" w:rsidRPr="004E62C4" w:rsidRDefault="004E62C4" w:rsidP="004E62C4">
      <w:pPr>
        <w:rPr>
          <w:lang w:val="en-US"/>
        </w:rPr>
      </w:pPr>
      <w:r w:rsidRPr="004E62C4">
        <w:rPr>
          <w:rFonts w:hint="eastAsia"/>
          <w:lang w:val="en-US"/>
        </w:rPr>
        <w:t>СПИСОК</w:t>
      </w:r>
      <w:r w:rsidRPr="004E62C4">
        <w:rPr>
          <w:lang w:val="en-US"/>
        </w:rPr>
        <w:t xml:space="preserve"> </w:t>
      </w:r>
      <w:r w:rsidRPr="004E62C4">
        <w:rPr>
          <w:rFonts w:hint="eastAsia"/>
          <w:lang w:val="en-US"/>
        </w:rPr>
        <w:t>СОКРАЩЕНИЙ</w:t>
      </w:r>
      <w:r w:rsidRPr="004E62C4">
        <w:rPr>
          <w:lang w:val="en-US"/>
        </w:rPr>
        <w:t>.</w:t>
      </w:r>
    </w:p>
    <w:p w14:paraId="673FE7B7" w14:textId="77777777" w:rsidR="004E62C4" w:rsidRPr="004E62C4" w:rsidRDefault="004E62C4" w:rsidP="004E62C4">
      <w:pPr>
        <w:rPr>
          <w:lang w:val="en-US"/>
        </w:rPr>
      </w:pPr>
    </w:p>
    <w:p w14:paraId="19A94C72" w14:textId="77777777" w:rsidR="004E62C4" w:rsidRPr="004E62C4" w:rsidRDefault="004E62C4" w:rsidP="004E62C4">
      <w:pPr>
        <w:rPr>
          <w:lang w:val="en-US"/>
        </w:rPr>
      </w:pPr>
      <w:r w:rsidRPr="004E62C4">
        <w:rPr>
          <w:rFonts w:hint="eastAsia"/>
          <w:lang w:val="en-US"/>
        </w:rPr>
        <w:t>ВВЕДЕНИЕ</w:t>
      </w:r>
      <w:r w:rsidRPr="004E62C4">
        <w:rPr>
          <w:lang w:val="en-US"/>
        </w:rPr>
        <w:t>.</w:t>
      </w:r>
    </w:p>
    <w:p w14:paraId="0EE679A6" w14:textId="77777777" w:rsidR="004E62C4" w:rsidRPr="004E62C4" w:rsidRDefault="004E62C4" w:rsidP="004E62C4">
      <w:pPr>
        <w:rPr>
          <w:lang w:val="en-US"/>
        </w:rPr>
      </w:pPr>
    </w:p>
    <w:p w14:paraId="3AD58CAD" w14:textId="77777777" w:rsidR="004E62C4" w:rsidRPr="004E62C4" w:rsidRDefault="004E62C4" w:rsidP="004E62C4">
      <w:pPr>
        <w:rPr>
          <w:lang w:val="en-US"/>
        </w:rPr>
      </w:pPr>
      <w:r w:rsidRPr="004E62C4">
        <w:rPr>
          <w:rFonts w:hint="eastAsia"/>
          <w:lang w:val="en-US"/>
        </w:rPr>
        <w:t>Глава</w:t>
      </w:r>
      <w:r w:rsidRPr="004E62C4">
        <w:rPr>
          <w:lang w:val="en-US"/>
        </w:rPr>
        <w:t xml:space="preserve"> I. </w:t>
      </w:r>
      <w:r w:rsidRPr="004E62C4">
        <w:rPr>
          <w:rFonts w:hint="eastAsia"/>
          <w:lang w:val="en-US"/>
        </w:rPr>
        <w:t>СОСТОЯНИЕ</w:t>
      </w:r>
      <w:r w:rsidRPr="004E62C4">
        <w:rPr>
          <w:lang w:val="en-US"/>
        </w:rPr>
        <w:t xml:space="preserve"> </w:t>
      </w:r>
      <w:r w:rsidRPr="004E62C4">
        <w:rPr>
          <w:rFonts w:hint="eastAsia"/>
          <w:lang w:val="en-US"/>
        </w:rPr>
        <w:t>ЗДОРОВЬЯ</w:t>
      </w:r>
      <w:r w:rsidRPr="004E62C4">
        <w:rPr>
          <w:lang w:val="en-US"/>
        </w:rPr>
        <w:t xml:space="preserve"> </w:t>
      </w:r>
      <w:r w:rsidRPr="004E62C4">
        <w:rPr>
          <w:rFonts w:hint="eastAsia"/>
          <w:lang w:val="en-US"/>
        </w:rPr>
        <w:t>ГРАЖДАН</w:t>
      </w:r>
    </w:p>
    <w:p w14:paraId="2D82AB9B" w14:textId="77777777" w:rsidR="004E62C4" w:rsidRPr="004E62C4" w:rsidRDefault="004E62C4" w:rsidP="004E62C4">
      <w:pPr>
        <w:rPr>
          <w:lang w:val="en-US"/>
        </w:rPr>
      </w:pPr>
    </w:p>
    <w:p w14:paraId="08FE1C39" w14:textId="77777777" w:rsidR="004E62C4" w:rsidRPr="004E62C4" w:rsidRDefault="004E62C4" w:rsidP="004E62C4">
      <w:pPr>
        <w:rPr>
          <w:lang w:val="en-US"/>
        </w:rPr>
      </w:pPr>
      <w:r w:rsidRPr="004E62C4">
        <w:rPr>
          <w:rFonts w:hint="eastAsia"/>
          <w:lang w:val="en-US"/>
        </w:rPr>
        <w:t>ДО</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ПРИЗЫВНОГО</w:t>
      </w:r>
      <w:r w:rsidRPr="004E62C4">
        <w:rPr>
          <w:lang w:val="en-US"/>
        </w:rPr>
        <w:t xml:space="preserve"> </w:t>
      </w:r>
      <w:r w:rsidRPr="004E62C4">
        <w:rPr>
          <w:rFonts w:hint="eastAsia"/>
          <w:lang w:val="en-US"/>
        </w:rPr>
        <w:t>ВОЗРАСТА</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МЕДИЦИНСКОЕ</w:t>
      </w:r>
      <w:r w:rsidRPr="004E62C4">
        <w:rPr>
          <w:lang w:val="en-US"/>
        </w:rPr>
        <w:t xml:space="preserve"> </w:t>
      </w:r>
      <w:r w:rsidRPr="004E62C4">
        <w:rPr>
          <w:rFonts w:hint="eastAsia"/>
          <w:lang w:val="en-US"/>
        </w:rPr>
        <w:t>ОБЕСПЕЧЕНИЕ</w:t>
      </w:r>
      <w:r w:rsidRPr="004E62C4">
        <w:rPr>
          <w:lang w:val="en-US"/>
        </w:rPr>
        <w:t xml:space="preserve"> </w:t>
      </w:r>
      <w:r w:rsidRPr="004E62C4">
        <w:rPr>
          <w:rFonts w:hint="eastAsia"/>
          <w:lang w:val="en-US"/>
        </w:rPr>
        <w:t>ИХ</w:t>
      </w:r>
      <w:r w:rsidRPr="004E62C4">
        <w:rPr>
          <w:lang w:val="en-US"/>
        </w:rPr>
        <w:t xml:space="preserve"> </w:t>
      </w:r>
      <w:r w:rsidRPr="004E62C4">
        <w:rPr>
          <w:rFonts w:hint="eastAsia"/>
          <w:lang w:val="en-US"/>
        </w:rPr>
        <w:t>ПОДГОТОВКИ</w:t>
      </w:r>
      <w:r w:rsidRPr="004E62C4">
        <w:rPr>
          <w:lang w:val="en-US"/>
        </w:rPr>
        <w:t xml:space="preserve"> </w:t>
      </w:r>
      <w:r w:rsidRPr="004E62C4">
        <w:rPr>
          <w:rFonts w:hint="eastAsia"/>
          <w:lang w:val="en-US"/>
        </w:rPr>
        <w:t>К</w:t>
      </w:r>
      <w:r w:rsidRPr="004E62C4">
        <w:rPr>
          <w:lang w:val="en-US"/>
        </w:rPr>
        <w:t xml:space="preserve"> </w:t>
      </w:r>
      <w:r w:rsidRPr="004E62C4">
        <w:rPr>
          <w:rFonts w:hint="eastAsia"/>
          <w:lang w:val="en-US"/>
        </w:rPr>
        <w:t>ВОЕННОЙ</w:t>
      </w:r>
      <w:r w:rsidRPr="004E62C4">
        <w:rPr>
          <w:lang w:val="en-US"/>
        </w:rPr>
        <w:t xml:space="preserve"> </w:t>
      </w:r>
      <w:r w:rsidRPr="004E62C4">
        <w:rPr>
          <w:rFonts w:hint="eastAsia"/>
          <w:lang w:val="en-US"/>
        </w:rPr>
        <w:t>СЛУЖБЕ</w:t>
      </w:r>
      <w:r w:rsidRPr="004E62C4">
        <w:rPr>
          <w:lang w:val="en-US"/>
        </w:rPr>
        <w:t xml:space="preserve"> (</w:t>
      </w:r>
      <w:r w:rsidRPr="004E62C4">
        <w:rPr>
          <w:rFonts w:hint="eastAsia"/>
          <w:lang w:val="en-US"/>
        </w:rPr>
        <w:t>ОБЗОР</w:t>
      </w:r>
      <w:r w:rsidRPr="004E62C4">
        <w:rPr>
          <w:lang w:val="en-US"/>
        </w:rPr>
        <w:t xml:space="preserve"> </w:t>
      </w:r>
      <w:r w:rsidRPr="004E62C4">
        <w:rPr>
          <w:rFonts w:hint="eastAsia"/>
          <w:lang w:val="en-US"/>
        </w:rPr>
        <w:t>ЛИТЕРАТУРЫ</w:t>
      </w:r>
      <w:r w:rsidRPr="004E62C4">
        <w:rPr>
          <w:lang w:val="en-US"/>
        </w:rPr>
        <w:t xml:space="preserve">) . 15 1.1.0 </w:t>
      </w:r>
      <w:r w:rsidRPr="004E62C4">
        <w:rPr>
          <w:rFonts w:hint="eastAsia"/>
          <w:lang w:val="en-US"/>
        </w:rPr>
        <w:t>состоянии</w:t>
      </w:r>
      <w:r w:rsidRPr="004E62C4">
        <w:rPr>
          <w:lang w:val="en-US"/>
        </w:rPr>
        <w:t xml:space="preserve"> </w:t>
      </w:r>
      <w:r w:rsidRPr="004E62C4">
        <w:rPr>
          <w:rFonts w:hint="eastAsia"/>
          <w:lang w:val="en-US"/>
        </w:rPr>
        <w:t>здоровья</w:t>
      </w:r>
      <w:r w:rsidRPr="004E62C4">
        <w:rPr>
          <w:lang w:val="en-US"/>
        </w:rPr>
        <w:t xml:space="preserve"> </w:t>
      </w:r>
      <w:r w:rsidRPr="004E62C4">
        <w:rPr>
          <w:rFonts w:hint="eastAsia"/>
          <w:lang w:val="en-US"/>
        </w:rPr>
        <w:t>граждан</w:t>
      </w:r>
      <w:r w:rsidRPr="004E62C4">
        <w:rPr>
          <w:lang w:val="en-US"/>
        </w:rPr>
        <w:t xml:space="preserve"> </w:t>
      </w:r>
      <w:r w:rsidRPr="004E62C4">
        <w:rPr>
          <w:rFonts w:hint="eastAsia"/>
          <w:lang w:val="en-US"/>
        </w:rPr>
        <w:t>до</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призывного</w:t>
      </w:r>
      <w:r w:rsidRPr="004E62C4">
        <w:rPr>
          <w:lang w:val="en-US"/>
        </w:rPr>
        <w:t xml:space="preserve"> </w:t>
      </w:r>
      <w:r w:rsidRPr="004E62C4">
        <w:rPr>
          <w:rFonts w:hint="eastAsia"/>
          <w:lang w:val="en-US"/>
        </w:rPr>
        <w:t>возраста</w:t>
      </w:r>
      <w:r w:rsidRPr="004E62C4">
        <w:rPr>
          <w:lang w:val="en-US"/>
        </w:rPr>
        <w:t xml:space="preserve"> </w:t>
      </w:r>
      <w:r w:rsidRPr="004E62C4">
        <w:rPr>
          <w:rFonts w:hint="eastAsia"/>
          <w:lang w:val="en-US"/>
        </w:rPr>
        <w:t>в</w:t>
      </w:r>
      <w:r w:rsidRPr="004E62C4">
        <w:rPr>
          <w:lang w:val="en-US"/>
        </w:rPr>
        <w:t xml:space="preserve"> </w:t>
      </w:r>
      <w:r w:rsidRPr="004E62C4">
        <w:rPr>
          <w:rFonts w:hint="eastAsia"/>
          <w:lang w:val="en-US"/>
        </w:rPr>
        <w:t>Российской</w:t>
      </w:r>
      <w:r w:rsidRPr="004E62C4">
        <w:rPr>
          <w:lang w:val="en-US"/>
        </w:rPr>
        <w:t xml:space="preserve"> </w:t>
      </w:r>
      <w:r w:rsidRPr="004E62C4">
        <w:rPr>
          <w:rFonts w:hint="eastAsia"/>
          <w:lang w:val="en-US"/>
        </w:rPr>
        <w:t>Федерации</w:t>
      </w:r>
      <w:r w:rsidRPr="004E62C4">
        <w:rPr>
          <w:lang w:val="en-US"/>
        </w:rPr>
        <w:t>.</w:t>
      </w:r>
    </w:p>
    <w:p w14:paraId="178D720E" w14:textId="77777777" w:rsidR="004E62C4" w:rsidRPr="004E62C4" w:rsidRDefault="004E62C4" w:rsidP="004E62C4">
      <w:pPr>
        <w:rPr>
          <w:lang w:val="en-US"/>
        </w:rPr>
      </w:pPr>
    </w:p>
    <w:p w14:paraId="285D312B" w14:textId="77777777" w:rsidR="004E62C4" w:rsidRPr="004E62C4" w:rsidRDefault="004E62C4" w:rsidP="004E62C4">
      <w:pPr>
        <w:rPr>
          <w:lang w:val="en-US"/>
        </w:rPr>
      </w:pPr>
      <w:r w:rsidRPr="004E62C4">
        <w:rPr>
          <w:lang w:val="en-US"/>
        </w:rPr>
        <w:t xml:space="preserve">1.2. </w:t>
      </w:r>
      <w:r w:rsidRPr="004E62C4">
        <w:rPr>
          <w:rFonts w:hint="eastAsia"/>
          <w:lang w:val="en-US"/>
        </w:rPr>
        <w:t>Организация</w:t>
      </w:r>
      <w:r w:rsidRPr="004E62C4">
        <w:rPr>
          <w:lang w:val="en-US"/>
        </w:rPr>
        <w:t xml:space="preserve"> </w:t>
      </w:r>
      <w:r w:rsidRPr="004E62C4">
        <w:rPr>
          <w:rFonts w:hint="eastAsia"/>
          <w:lang w:val="en-US"/>
        </w:rPr>
        <w:t>медицинского</w:t>
      </w:r>
      <w:r w:rsidRPr="004E62C4">
        <w:rPr>
          <w:lang w:val="en-US"/>
        </w:rPr>
        <w:t xml:space="preserve"> </w:t>
      </w:r>
      <w:r w:rsidRPr="004E62C4">
        <w:rPr>
          <w:rFonts w:hint="eastAsia"/>
          <w:lang w:val="en-US"/>
        </w:rPr>
        <w:t>обеспечения</w:t>
      </w:r>
      <w:r w:rsidRPr="004E62C4">
        <w:rPr>
          <w:lang w:val="en-US"/>
        </w:rPr>
        <w:t xml:space="preserve"> </w:t>
      </w:r>
      <w:r w:rsidRPr="004E62C4">
        <w:rPr>
          <w:rFonts w:hint="eastAsia"/>
          <w:lang w:val="en-US"/>
        </w:rPr>
        <w:t>подготовки</w:t>
      </w:r>
      <w:r w:rsidRPr="004E62C4">
        <w:rPr>
          <w:lang w:val="en-US"/>
        </w:rPr>
        <w:t xml:space="preserve"> </w:t>
      </w:r>
      <w:r w:rsidRPr="004E62C4">
        <w:rPr>
          <w:rFonts w:hint="eastAsia"/>
          <w:lang w:val="en-US"/>
        </w:rPr>
        <w:t>граждан</w:t>
      </w:r>
      <w:r w:rsidRPr="004E62C4">
        <w:rPr>
          <w:lang w:val="en-US"/>
        </w:rPr>
        <w:t xml:space="preserve"> </w:t>
      </w:r>
      <w:r w:rsidRPr="004E62C4">
        <w:rPr>
          <w:rFonts w:hint="eastAsia"/>
          <w:lang w:val="en-US"/>
        </w:rPr>
        <w:t>к</w:t>
      </w:r>
      <w:r w:rsidRPr="004E62C4">
        <w:rPr>
          <w:lang w:val="en-US"/>
        </w:rPr>
        <w:t xml:space="preserve"> </w:t>
      </w:r>
      <w:r w:rsidRPr="004E62C4">
        <w:rPr>
          <w:rFonts w:hint="eastAsia"/>
          <w:lang w:val="en-US"/>
        </w:rPr>
        <w:t>военной</w:t>
      </w:r>
      <w:r w:rsidRPr="004E62C4">
        <w:rPr>
          <w:lang w:val="en-US"/>
        </w:rPr>
        <w:t xml:space="preserve"> </w:t>
      </w:r>
      <w:r w:rsidRPr="004E62C4">
        <w:rPr>
          <w:rFonts w:hint="eastAsia"/>
          <w:lang w:val="en-US"/>
        </w:rPr>
        <w:t>службе</w:t>
      </w:r>
      <w:r w:rsidRPr="004E62C4">
        <w:rPr>
          <w:lang w:val="en-US"/>
        </w:rPr>
        <w:t>.</w:t>
      </w:r>
    </w:p>
    <w:p w14:paraId="1A340D4C" w14:textId="77777777" w:rsidR="004E62C4" w:rsidRPr="004E62C4" w:rsidRDefault="004E62C4" w:rsidP="004E62C4">
      <w:pPr>
        <w:rPr>
          <w:lang w:val="en-US"/>
        </w:rPr>
      </w:pPr>
    </w:p>
    <w:p w14:paraId="59EEEBCF" w14:textId="77777777" w:rsidR="004E62C4" w:rsidRPr="004E62C4" w:rsidRDefault="004E62C4" w:rsidP="004E62C4">
      <w:pPr>
        <w:rPr>
          <w:lang w:val="en-US"/>
        </w:rPr>
      </w:pPr>
      <w:r w:rsidRPr="004E62C4">
        <w:rPr>
          <w:rFonts w:hint="eastAsia"/>
          <w:lang w:val="en-US"/>
        </w:rPr>
        <w:t>Глава</w:t>
      </w:r>
      <w:r w:rsidRPr="004E62C4">
        <w:rPr>
          <w:lang w:val="en-US"/>
        </w:rPr>
        <w:t xml:space="preserve"> II. </w:t>
      </w:r>
      <w:r w:rsidRPr="004E62C4">
        <w:rPr>
          <w:rFonts w:hint="eastAsia"/>
          <w:lang w:val="en-US"/>
        </w:rPr>
        <w:t>МАТЕРИАЛЫ</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МЕТОДЫ</w:t>
      </w:r>
      <w:r w:rsidRPr="004E62C4">
        <w:rPr>
          <w:lang w:val="en-US"/>
        </w:rPr>
        <w:t xml:space="preserve"> </w:t>
      </w:r>
      <w:r w:rsidRPr="004E62C4">
        <w:rPr>
          <w:rFonts w:hint="eastAsia"/>
          <w:lang w:val="en-US"/>
        </w:rPr>
        <w:t>ИССЛЕДОВАНИЯМ</w:t>
      </w:r>
      <w:r w:rsidRPr="004E62C4">
        <w:rPr>
          <w:lang w:val="en-US"/>
        </w:rPr>
        <w:t>.</w:t>
      </w:r>
    </w:p>
    <w:p w14:paraId="3DD93DD0" w14:textId="77777777" w:rsidR="004E62C4" w:rsidRPr="004E62C4" w:rsidRDefault="004E62C4" w:rsidP="004E62C4">
      <w:pPr>
        <w:rPr>
          <w:lang w:val="en-US"/>
        </w:rPr>
      </w:pPr>
    </w:p>
    <w:p w14:paraId="522537B1" w14:textId="77777777" w:rsidR="004E62C4" w:rsidRPr="004E62C4" w:rsidRDefault="004E62C4" w:rsidP="004E62C4">
      <w:pPr>
        <w:rPr>
          <w:lang w:val="en-US"/>
        </w:rPr>
      </w:pPr>
      <w:r w:rsidRPr="004E62C4">
        <w:rPr>
          <w:rFonts w:hint="eastAsia"/>
          <w:lang w:val="en-US"/>
        </w:rPr>
        <w:t>Глава</w:t>
      </w:r>
      <w:r w:rsidRPr="004E62C4">
        <w:rPr>
          <w:lang w:val="en-US"/>
        </w:rPr>
        <w:t xml:space="preserve"> III. </w:t>
      </w:r>
      <w:r w:rsidRPr="004E62C4">
        <w:rPr>
          <w:rFonts w:hint="eastAsia"/>
          <w:lang w:val="en-US"/>
        </w:rPr>
        <w:t>КОМПЛЕКСНАЯ</w:t>
      </w:r>
      <w:r w:rsidRPr="004E62C4">
        <w:rPr>
          <w:lang w:val="en-US"/>
        </w:rPr>
        <w:t xml:space="preserve"> </w:t>
      </w:r>
      <w:r w:rsidRPr="004E62C4">
        <w:rPr>
          <w:rFonts w:hint="eastAsia"/>
          <w:lang w:val="en-US"/>
        </w:rPr>
        <w:t>ОЦЕНКА</w:t>
      </w:r>
      <w:r w:rsidRPr="004E62C4">
        <w:rPr>
          <w:lang w:val="en-US"/>
        </w:rPr>
        <w:t xml:space="preserve"> </w:t>
      </w:r>
      <w:r w:rsidRPr="004E62C4">
        <w:rPr>
          <w:rFonts w:hint="eastAsia"/>
          <w:lang w:val="en-US"/>
        </w:rPr>
        <w:t>СОСТОЯНИЯ</w:t>
      </w:r>
      <w:r w:rsidRPr="004E62C4">
        <w:rPr>
          <w:lang w:val="en-US"/>
        </w:rPr>
        <w:t xml:space="preserve"> </w:t>
      </w:r>
      <w:r w:rsidRPr="004E62C4">
        <w:rPr>
          <w:rFonts w:hint="eastAsia"/>
          <w:lang w:val="en-US"/>
        </w:rPr>
        <w:t>ЗДОРОВЬЯ</w:t>
      </w:r>
      <w:r w:rsidRPr="004E62C4">
        <w:rPr>
          <w:lang w:val="en-US"/>
        </w:rPr>
        <w:t xml:space="preserve"> </w:t>
      </w:r>
      <w:r w:rsidRPr="004E62C4">
        <w:rPr>
          <w:rFonts w:hint="eastAsia"/>
          <w:lang w:val="en-US"/>
        </w:rPr>
        <w:t>ГРАЖДАН</w:t>
      </w:r>
      <w:r w:rsidRPr="004E62C4">
        <w:rPr>
          <w:lang w:val="en-US"/>
        </w:rPr>
        <w:t xml:space="preserve"> </w:t>
      </w:r>
      <w:r w:rsidRPr="004E62C4">
        <w:rPr>
          <w:rFonts w:hint="eastAsia"/>
          <w:lang w:val="en-US"/>
        </w:rPr>
        <w:t>ДО</w:t>
      </w:r>
      <w:r w:rsidRPr="004E62C4">
        <w:rPr>
          <w:lang w:val="en-US"/>
        </w:rPr>
        <w:t xml:space="preserve">- </w:t>
      </w:r>
      <w:r w:rsidRPr="004E62C4">
        <w:rPr>
          <w:rFonts w:hint="eastAsia"/>
          <w:lang w:val="en-US"/>
        </w:rPr>
        <w:t>ИПРИЗЫВНОГО</w:t>
      </w:r>
      <w:r w:rsidRPr="004E62C4">
        <w:rPr>
          <w:lang w:val="en-US"/>
        </w:rPr>
        <w:t xml:space="preserve"> </w:t>
      </w:r>
      <w:r w:rsidRPr="004E62C4">
        <w:rPr>
          <w:rFonts w:hint="eastAsia"/>
          <w:lang w:val="en-US"/>
        </w:rPr>
        <w:t>ВОЗРАСТА</w:t>
      </w:r>
    </w:p>
    <w:p w14:paraId="78D6670D" w14:textId="77777777" w:rsidR="004E62C4" w:rsidRPr="004E62C4" w:rsidRDefault="004E62C4" w:rsidP="004E62C4">
      <w:pPr>
        <w:rPr>
          <w:lang w:val="en-US"/>
        </w:rPr>
      </w:pPr>
    </w:p>
    <w:p w14:paraId="543C5130" w14:textId="77777777" w:rsidR="004E62C4" w:rsidRPr="004E62C4" w:rsidRDefault="004E62C4" w:rsidP="004E62C4">
      <w:pPr>
        <w:rPr>
          <w:lang w:val="en-US"/>
        </w:rPr>
      </w:pPr>
      <w:r w:rsidRPr="004E62C4">
        <w:rPr>
          <w:rFonts w:hint="eastAsia"/>
          <w:lang w:val="en-US"/>
        </w:rPr>
        <w:t>В</w:t>
      </w:r>
      <w:r w:rsidRPr="004E62C4">
        <w:rPr>
          <w:lang w:val="en-US"/>
        </w:rPr>
        <w:t xml:space="preserve"> </w:t>
      </w:r>
      <w:r w:rsidRPr="004E62C4">
        <w:rPr>
          <w:rFonts w:hint="eastAsia"/>
          <w:lang w:val="en-US"/>
        </w:rPr>
        <w:t>ОРЕНБУРГСКОЙ</w:t>
      </w:r>
      <w:r w:rsidRPr="004E62C4">
        <w:rPr>
          <w:lang w:val="en-US"/>
        </w:rPr>
        <w:t xml:space="preserve"> </w:t>
      </w:r>
      <w:r w:rsidRPr="004E62C4">
        <w:rPr>
          <w:rFonts w:hint="eastAsia"/>
          <w:lang w:val="en-US"/>
        </w:rPr>
        <w:t>ОБЛАСТИ</w:t>
      </w:r>
      <w:r w:rsidRPr="004E62C4">
        <w:rPr>
          <w:lang w:val="en-US"/>
        </w:rPr>
        <w:t>.</w:t>
      </w:r>
    </w:p>
    <w:p w14:paraId="290374D5" w14:textId="77777777" w:rsidR="004E62C4" w:rsidRPr="004E62C4" w:rsidRDefault="004E62C4" w:rsidP="004E62C4">
      <w:pPr>
        <w:rPr>
          <w:lang w:val="en-US"/>
        </w:rPr>
      </w:pPr>
    </w:p>
    <w:p w14:paraId="04A5D36B" w14:textId="77777777" w:rsidR="004E62C4" w:rsidRPr="004E62C4" w:rsidRDefault="004E62C4" w:rsidP="004E62C4">
      <w:pPr>
        <w:rPr>
          <w:lang w:val="en-US"/>
        </w:rPr>
      </w:pPr>
      <w:r w:rsidRPr="004E62C4">
        <w:rPr>
          <w:lang w:val="en-US"/>
        </w:rPr>
        <w:t xml:space="preserve">3.1. </w:t>
      </w:r>
      <w:r w:rsidRPr="004E62C4">
        <w:rPr>
          <w:rFonts w:hint="eastAsia"/>
          <w:lang w:val="en-US"/>
        </w:rPr>
        <w:t>Динамика</w:t>
      </w:r>
      <w:r w:rsidRPr="004E62C4">
        <w:rPr>
          <w:lang w:val="en-US"/>
        </w:rPr>
        <w:t xml:space="preserve"> </w:t>
      </w:r>
      <w:r w:rsidRPr="004E62C4">
        <w:rPr>
          <w:rFonts w:hint="eastAsia"/>
          <w:lang w:val="en-US"/>
        </w:rPr>
        <w:t>медико</w:t>
      </w:r>
      <w:r w:rsidRPr="004E62C4">
        <w:rPr>
          <w:lang w:val="en-US"/>
        </w:rPr>
        <w:t>-</w:t>
      </w:r>
      <w:r w:rsidRPr="004E62C4">
        <w:rPr>
          <w:rFonts w:hint="eastAsia"/>
          <w:lang w:val="en-US"/>
        </w:rPr>
        <w:t>демографических</w:t>
      </w:r>
      <w:r w:rsidRPr="004E62C4">
        <w:rPr>
          <w:lang w:val="en-US"/>
        </w:rPr>
        <w:t xml:space="preserve"> </w:t>
      </w:r>
      <w:r w:rsidRPr="004E62C4">
        <w:rPr>
          <w:rFonts w:hint="eastAsia"/>
          <w:lang w:val="en-US"/>
        </w:rPr>
        <w:t>показателей</w:t>
      </w:r>
      <w:r w:rsidRPr="004E62C4">
        <w:rPr>
          <w:lang w:val="en-US"/>
        </w:rPr>
        <w:t xml:space="preserve">, </w:t>
      </w:r>
      <w:r w:rsidRPr="004E62C4">
        <w:rPr>
          <w:rFonts w:hint="eastAsia"/>
          <w:lang w:val="en-US"/>
        </w:rPr>
        <w:t>заболеваемости</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инвалидности</w:t>
      </w:r>
      <w:r w:rsidRPr="004E62C4">
        <w:rPr>
          <w:lang w:val="en-US"/>
        </w:rPr>
        <w:t xml:space="preserve"> </w:t>
      </w:r>
      <w:r w:rsidRPr="004E62C4">
        <w:rPr>
          <w:rFonts w:hint="eastAsia"/>
          <w:lang w:val="en-US"/>
        </w:rPr>
        <w:t>детей</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подростков</w:t>
      </w:r>
      <w:r w:rsidRPr="004E62C4">
        <w:rPr>
          <w:lang w:val="en-US"/>
        </w:rPr>
        <w:t>.</w:t>
      </w:r>
    </w:p>
    <w:p w14:paraId="68AC60A6" w14:textId="77777777" w:rsidR="004E62C4" w:rsidRPr="004E62C4" w:rsidRDefault="004E62C4" w:rsidP="004E62C4">
      <w:pPr>
        <w:rPr>
          <w:lang w:val="en-US"/>
        </w:rPr>
      </w:pPr>
    </w:p>
    <w:p w14:paraId="3804A3A9" w14:textId="77777777" w:rsidR="004E62C4" w:rsidRPr="004E62C4" w:rsidRDefault="004E62C4" w:rsidP="004E62C4">
      <w:pPr>
        <w:rPr>
          <w:lang w:val="en-US"/>
        </w:rPr>
      </w:pPr>
      <w:r w:rsidRPr="004E62C4">
        <w:rPr>
          <w:lang w:val="en-US"/>
        </w:rPr>
        <w:t xml:space="preserve">3.2. </w:t>
      </w:r>
      <w:r w:rsidRPr="004E62C4">
        <w:rPr>
          <w:rFonts w:hint="eastAsia"/>
          <w:lang w:val="en-US"/>
        </w:rPr>
        <w:t>Распространенность</w:t>
      </w:r>
      <w:r w:rsidRPr="004E62C4">
        <w:rPr>
          <w:lang w:val="en-US"/>
        </w:rPr>
        <w:t xml:space="preserve"> </w:t>
      </w:r>
      <w:r w:rsidRPr="004E62C4">
        <w:rPr>
          <w:rFonts w:hint="eastAsia"/>
          <w:lang w:val="en-US"/>
        </w:rPr>
        <w:t>социально</w:t>
      </w:r>
      <w:r w:rsidRPr="004E62C4">
        <w:rPr>
          <w:lang w:val="en-US"/>
        </w:rPr>
        <w:t xml:space="preserve"> </w:t>
      </w:r>
      <w:r w:rsidRPr="004E62C4">
        <w:rPr>
          <w:rFonts w:hint="eastAsia"/>
          <w:lang w:val="en-US"/>
        </w:rPr>
        <w:t>значимых</w:t>
      </w:r>
      <w:r w:rsidRPr="004E62C4">
        <w:rPr>
          <w:lang w:val="en-US"/>
        </w:rPr>
        <w:t xml:space="preserve"> </w:t>
      </w:r>
      <w:r w:rsidRPr="004E62C4">
        <w:rPr>
          <w:rFonts w:hint="eastAsia"/>
          <w:lang w:val="en-US"/>
        </w:rPr>
        <w:t>заболеваний</w:t>
      </w:r>
      <w:r w:rsidRPr="004E62C4">
        <w:rPr>
          <w:lang w:val="en-US"/>
        </w:rPr>
        <w:t xml:space="preserve"> </w:t>
      </w:r>
      <w:r w:rsidRPr="004E62C4">
        <w:rPr>
          <w:rFonts w:hint="eastAsia"/>
          <w:lang w:val="en-US"/>
        </w:rPr>
        <w:t>среди</w:t>
      </w:r>
      <w:r w:rsidRPr="004E62C4">
        <w:rPr>
          <w:lang w:val="en-US"/>
        </w:rPr>
        <w:t xml:space="preserve"> </w:t>
      </w:r>
      <w:r w:rsidRPr="004E62C4">
        <w:rPr>
          <w:rFonts w:hint="eastAsia"/>
          <w:lang w:val="en-US"/>
        </w:rPr>
        <w:t>детей</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подростков</w:t>
      </w:r>
      <w:r w:rsidRPr="004E62C4">
        <w:rPr>
          <w:lang w:val="en-US"/>
        </w:rPr>
        <w:t>.</w:t>
      </w:r>
    </w:p>
    <w:p w14:paraId="25075EB1" w14:textId="77777777" w:rsidR="004E62C4" w:rsidRPr="004E62C4" w:rsidRDefault="004E62C4" w:rsidP="004E62C4">
      <w:pPr>
        <w:rPr>
          <w:lang w:val="en-US"/>
        </w:rPr>
      </w:pPr>
    </w:p>
    <w:p w14:paraId="26C86D0A" w14:textId="77777777" w:rsidR="004E62C4" w:rsidRPr="004E62C4" w:rsidRDefault="004E62C4" w:rsidP="004E62C4">
      <w:pPr>
        <w:rPr>
          <w:lang w:val="en-US"/>
        </w:rPr>
      </w:pPr>
      <w:r w:rsidRPr="004E62C4">
        <w:rPr>
          <w:lang w:val="en-US"/>
        </w:rPr>
        <w:t xml:space="preserve">3.3. </w:t>
      </w:r>
      <w:r w:rsidRPr="004E62C4">
        <w:rPr>
          <w:rFonts w:hint="eastAsia"/>
          <w:lang w:val="en-US"/>
        </w:rPr>
        <w:t>Состояние</w:t>
      </w:r>
      <w:r w:rsidRPr="004E62C4">
        <w:rPr>
          <w:lang w:val="en-US"/>
        </w:rPr>
        <w:t xml:space="preserve"> </w:t>
      </w:r>
      <w:r w:rsidRPr="004E62C4">
        <w:rPr>
          <w:rFonts w:hint="eastAsia"/>
          <w:lang w:val="en-US"/>
        </w:rPr>
        <w:t>здоровья</w:t>
      </w:r>
      <w:r w:rsidRPr="004E62C4">
        <w:rPr>
          <w:lang w:val="en-US"/>
        </w:rPr>
        <w:t xml:space="preserve"> </w:t>
      </w:r>
      <w:r w:rsidRPr="004E62C4">
        <w:rPr>
          <w:rFonts w:hint="eastAsia"/>
          <w:lang w:val="en-US"/>
        </w:rPr>
        <w:t>юношей</w:t>
      </w:r>
      <w:r w:rsidRPr="004E62C4">
        <w:rPr>
          <w:lang w:val="en-US"/>
        </w:rPr>
        <w:t xml:space="preserve"> </w:t>
      </w:r>
      <w:r w:rsidRPr="004E62C4">
        <w:rPr>
          <w:rFonts w:hint="eastAsia"/>
          <w:lang w:val="en-US"/>
        </w:rPr>
        <w:t>допризывного</w:t>
      </w:r>
      <w:r w:rsidRPr="004E62C4">
        <w:rPr>
          <w:lang w:val="en-US"/>
        </w:rPr>
        <w:t xml:space="preserve"> </w:t>
      </w:r>
      <w:r w:rsidRPr="004E62C4">
        <w:rPr>
          <w:rFonts w:hint="eastAsia"/>
          <w:lang w:val="en-US"/>
        </w:rPr>
        <w:t>возра</w:t>
      </w:r>
      <w:r w:rsidRPr="004E62C4">
        <w:rPr>
          <w:rFonts w:hint="eastAsia"/>
          <w:lang w:val="en-US"/>
        </w:rPr>
        <w:lastRenderedPageBreak/>
        <w:t>ста</w:t>
      </w:r>
      <w:r w:rsidRPr="004E62C4">
        <w:rPr>
          <w:lang w:val="en-US"/>
        </w:rPr>
        <w:t>.</w:t>
      </w:r>
    </w:p>
    <w:p w14:paraId="720BF012" w14:textId="77777777" w:rsidR="004E62C4" w:rsidRPr="004E62C4" w:rsidRDefault="004E62C4" w:rsidP="004E62C4">
      <w:pPr>
        <w:rPr>
          <w:lang w:val="en-US"/>
        </w:rPr>
      </w:pPr>
    </w:p>
    <w:p w14:paraId="4F05E1C4" w14:textId="77777777" w:rsidR="004E62C4" w:rsidRPr="004E62C4" w:rsidRDefault="004E62C4" w:rsidP="004E62C4">
      <w:pPr>
        <w:rPr>
          <w:lang w:val="en-US"/>
        </w:rPr>
      </w:pPr>
      <w:r w:rsidRPr="004E62C4">
        <w:rPr>
          <w:lang w:val="en-US"/>
        </w:rPr>
        <w:t xml:space="preserve">3.4. </w:t>
      </w:r>
      <w:r w:rsidRPr="004E62C4">
        <w:rPr>
          <w:rFonts w:hint="eastAsia"/>
          <w:lang w:val="en-US"/>
        </w:rPr>
        <w:t>Состояние</w:t>
      </w:r>
      <w:r w:rsidRPr="004E62C4">
        <w:rPr>
          <w:lang w:val="en-US"/>
        </w:rPr>
        <w:t xml:space="preserve"> </w:t>
      </w:r>
      <w:r w:rsidRPr="004E62C4">
        <w:rPr>
          <w:rFonts w:hint="eastAsia"/>
          <w:lang w:val="en-US"/>
        </w:rPr>
        <w:t>здоровья</w:t>
      </w:r>
      <w:r w:rsidRPr="004E62C4">
        <w:rPr>
          <w:lang w:val="en-US"/>
        </w:rPr>
        <w:t xml:space="preserve"> </w:t>
      </w:r>
      <w:r w:rsidRPr="004E62C4">
        <w:rPr>
          <w:rFonts w:hint="eastAsia"/>
          <w:lang w:val="en-US"/>
        </w:rPr>
        <w:t>лиц</w:t>
      </w:r>
      <w:r w:rsidRPr="004E62C4">
        <w:rPr>
          <w:lang w:val="en-US"/>
        </w:rPr>
        <w:t xml:space="preserve"> </w:t>
      </w:r>
      <w:r w:rsidRPr="004E62C4">
        <w:rPr>
          <w:rFonts w:hint="eastAsia"/>
          <w:lang w:val="en-US"/>
        </w:rPr>
        <w:t>призывного</w:t>
      </w:r>
      <w:r w:rsidRPr="004E62C4">
        <w:rPr>
          <w:lang w:val="en-US"/>
        </w:rPr>
        <w:t xml:space="preserve"> </w:t>
      </w:r>
      <w:r w:rsidRPr="004E62C4">
        <w:rPr>
          <w:rFonts w:hint="eastAsia"/>
          <w:lang w:val="en-US"/>
        </w:rPr>
        <w:t>возраста</w:t>
      </w:r>
      <w:r w:rsidRPr="004E62C4">
        <w:rPr>
          <w:lang w:val="en-US"/>
        </w:rPr>
        <w:t>.</w:t>
      </w:r>
    </w:p>
    <w:p w14:paraId="2FB30687" w14:textId="77777777" w:rsidR="004E62C4" w:rsidRPr="004E62C4" w:rsidRDefault="004E62C4" w:rsidP="004E62C4">
      <w:pPr>
        <w:rPr>
          <w:lang w:val="en-US"/>
        </w:rPr>
      </w:pPr>
    </w:p>
    <w:p w14:paraId="020E3938" w14:textId="77777777" w:rsidR="004E62C4" w:rsidRPr="004E62C4" w:rsidRDefault="004E62C4" w:rsidP="004E62C4">
      <w:pPr>
        <w:rPr>
          <w:lang w:val="en-US"/>
        </w:rPr>
      </w:pPr>
      <w:r w:rsidRPr="004E62C4">
        <w:rPr>
          <w:rFonts w:hint="eastAsia"/>
          <w:lang w:val="en-US"/>
        </w:rPr>
        <w:t>Глава</w:t>
      </w:r>
      <w:r w:rsidRPr="004E62C4">
        <w:rPr>
          <w:lang w:val="en-US"/>
        </w:rPr>
        <w:t xml:space="preserve"> IV. </w:t>
      </w:r>
      <w:r w:rsidRPr="004E62C4">
        <w:rPr>
          <w:rFonts w:hint="eastAsia"/>
          <w:lang w:val="en-US"/>
        </w:rPr>
        <w:t>МЕДИКО</w:t>
      </w:r>
      <w:r w:rsidRPr="004E62C4">
        <w:rPr>
          <w:lang w:val="en-US"/>
        </w:rPr>
        <w:t>-</w:t>
      </w:r>
      <w:r w:rsidRPr="004E62C4">
        <w:rPr>
          <w:rFonts w:hint="eastAsia"/>
          <w:lang w:val="en-US"/>
        </w:rPr>
        <w:t>СОЦИАЛЬНАЯ</w:t>
      </w:r>
      <w:r w:rsidRPr="004E62C4">
        <w:rPr>
          <w:lang w:val="en-US"/>
        </w:rPr>
        <w:t xml:space="preserve"> </w:t>
      </w:r>
      <w:r w:rsidRPr="004E62C4">
        <w:rPr>
          <w:rFonts w:hint="eastAsia"/>
          <w:lang w:val="en-US"/>
        </w:rPr>
        <w:t>ХАРАКТЕРИСТИКА</w:t>
      </w:r>
      <w:r w:rsidRPr="004E62C4">
        <w:rPr>
          <w:lang w:val="en-US"/>
        </w:rPr>
        <w:t xml:space="preserve"> </w:t>
      </w:r>
      <w:r w:rsidRPr="004E62C4">
        <w:rPr>
          <w:rFonts w:hint="eastAsia"/>
          <w:lang w:val="en-US"/>
        </w:rPr>
        <w:t>ЛИЦ</w:t>
      </w:r>
    </w:p>
    <w:p w14:paraId="76B5DA74" w14:textId="77777777" w:rsidR="004E62C4" w:rsidRPr="004E62C4" w:rsidRDefault="004E62C4" w:rsidP="004E62C4">
      <w:pPr>
        <w:rPr>
          <w:lang w:val="en-US"/>
        </w:rPr>
      </w:pPr>
    </w:p>
    <w:p w14:paraId="398A8E6D" w14:textId="77777777" w:rsidR="004E62C4" w:rsidRPr="004E62C4" w:rsidRDefault="004E62C4" w:rsidP="004E62C4">
      <w:pPr>
        <w:rPr>
          <w:lang w:val="en-US"/>
        </w:rPr>
      </w:pPr>
      <w:r w:rsidRPr="004E62C4">
        <w:rPr>
          <w:rFonts w:hint="eastAsia"/>
          <w:lang w:val="en-US"/>
        </w:rPr>
        <w:t>ДО</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ПРИЗЫВНОГО</w:t>
      </w:r>
      <w:r w:rsidRPr="004E62C4">
        <w:rPr>
          <w:lang w:val="en-US"/>
        </w:rPr>
        <w:t xml:space="preserve"> </w:t>
      </w:r>
      <w:r w:rsidRPr="004E62C4">
        <w:rPr>
          <w:rFonts w:hint="eastAsia"/>
          <w:lang w:val="en-US"/>
        </w:rPr>
        <w:t>ВОЗРАСТА</w:t>
      </w:r>
      <w:r w:rsidRPr="004E62C4">
        <w:rPr>
          <w:lang w:val="en-US"/>
        </w:rPr>
        <w:t xml:space="preserve"> </w:t>
      </w:r>
      <w:r w:rsidRPr="004E62C4">
        <w:rPr>
          <w:rFonts w:hint="eastAsia"/>
          <w:lang w:val="en-US"/>
        </w:rPr>
        <w:t>В</w:t>
      </w:r>
      <w:r w:rsidRPr="004E62C4">
        <w:rPr>
          <w:lang w:val="en-US"/>
        </w:rPr>
        <w:t xml:space="preserve"> </w:t>
      </w:r>
      <w:r w:rsidRPr="004E62C4">
        <w:rPr>
          <w:rFonts w:hint="eastAsia"/>
          <w:lang w:val="en-US"/>
        </w:rPr>
        <w:t>ОРЕНБУРГСКОЙ</w:t>
      </w:r>
      <w:r w:rsidRPr="004E62C4">
        <w:rPr>
          <w:lang w:val="en-US"/>
        </w:rPr>
        <w:t xml:space="preserve"> </w:t>
      </w:r>
      <w:r w:rsidRPr="004E62C4">
        <w:rPr>
          <w:rFonts w:hint="eastAsia"/>
          <w:lang w:val="en-US"/>
        </w:rPr>
        <w:t>ОБЛАСТИ</w:t>
      </w:r>
      <w:r w:rsidRPr="004E62C4">
        <w:rPr>
          <w:lang w:val="en-US"/>
        </w:rPr>
        <w:t>.</w:t>
      </w:r>
    </w:p>
    <w:p w14:paraId="1386C6F0" w14:textId="77777777" w:rsidR="004E62C4" w:rsidRPr="004E62C4" w:rsidRDefault="004E62C4" w:rsidP="004E62C4">
      <w:pPr>
        <w:rPr>
          <w:lang w:val="en-US"/>
        </w:rPr>
      </w:pPr>
    </w:p>
    <w:p w14:paraId="348AA8C6" w14:textId="77777777" w:rsidR="004E62C4" w:rsidRPr="004E62C4" w:rsidRDefault="004E62C4" w:rsidP="004E62C4">
      <w:pPr>
        <w:rPr>
          <w:lang w:val="en-US"/>
        </w:rPr>
      </w:pPr>
      <w:r w:rsidRPr="004E62C4">
        <w:rPr>
          <w:lang w:val="en-US"/>
        </w:rPr>
        <w:t xml:space="preserve">4.1. </w:t>
      </w:r>
      <w:r w:rsidRPr="004E62C4">
        <w:rPr>
          <w:rFonts w:hint="eastAsia"/>
          <w:lang w:val="en-US"/>
        </w:rPr>
        <w:t>Медико</w:t>
      </w:r>
      <w:r w:rsidRPr="004E62C4">
        <w:rPr>
          <w:lang w:val="en-US"/>
        </w:rPr>
        <w:t>-</w:t>
      </w:r>
      <w:r w:rsidRPr="004E62C4">
        <w:rPr>
          <w:rFonts w:hint="eastAsia"/>
          <w:lang w:val="en-US"/>
        </w:rPr>
        <w:t>социальная</w:t>
      </w:r>
      <w:r w:rsidRPr="004E62C4">
        <w:rPr>
          <w:lang w:val="en-US"/>
        </w:rPr>
        <w:t xml:space="preserve"> </w:t>
      </w:r>
      <w:r w:rsidRPr="004E62C4">
        <w:rPr>
          <w:rFonts w:hint="eastAsia"/>
          <w:lang w:val="en-US"/>
        </w:rPr>
        <w:t>характеристика</w:t>
      </w:r>
      <w:r w:rsidRPr="004E62C4">
        <w:rPr>
          <w:lang w:val="en-US"/>
        </w:rPr>
        <w:t xml:space="preserve"> </w:t>
      </w:r>
      <w:r w:rsidRPr="004E62C4">
        <w:rPr>
          <w:rFonts w:hint="eastAsia"/>
          <w:lang w:val="en-US"/>
        </w:rPr>
        <w:t>юношей</w:t>
      </w:r>
      <w:r w:rsidRPr="004E62C4">
        <w:rPr>
          <w:lang w:val="en-US"/>
        </w:rPr>
        <w:t xml:space="preserve"> </w:t>
      </w:r>
      <w:r w:rsidRPr="004E62C4">
        <w:rPr>
          <w:rFonts w:hint="eastAsia"/>
          <w:lang w:val="en-US"/>
        </w:rPr>
        <w:t>допризывного</w:t>
      </w:r>
      <w:r w:rsidRPr="004E62C4">
        <w:rPr>
          <w:lang w:val="en-US"/>
        </w:rPr>
        <w:t xml:space="preserve"> </w:t>
      </w:r>
      <w:r w:rsidRPr="004E62C4">
        <w:rPr>
          <w:rFonts w:hint="eastAsia"/>
          <w:lang w:val="en-US"/>
        </w:rPr>
        <w:t>возраста</w:t>
      </w:r>
    </w:p>
    <w:p w14:paraId="467987A0" w14:textId="77777777" w:rsidR="004E62C4" w:rsidRPr="004E62C4" w:rsidRDefault="004E62C4" w:rsidP="004E62C4">
      <w:pPr>
        <w:rPr>
          <w:lang w:val="en-US"/>
        </w:rPr>
      </w:pPr>
    </w:p>
    <w:p w14:paraId="3F54DAD8" w14:textId="77777777" w:rsidR="004E62C4" w:rsidRPr="004E62C4" w:rsidRDefault="004E62C4" w:rsidP="004E62C4">
      <w:pPr>
        <w:rPr>
          <w:lang w:val="en-US"/>
        </w:rPr>
      </w:pPr>
      <w:r w:rsidRPr="004E62C4">
        <w:rPr>
          <w:lang w:val="en-US"/>
        </w:rPr>
        <w:t xml:space="preserve">4.2. </w:t>
      </w:r>
      <w:r w:rsidRPr="004E62C4">
        <w:rPr>
          <w:rFonts w:hint="eastAsia"/>
          <w:lang w:val="en-US"/>
        </w:rPr>
        <w:t>Медико</w:t>
      </w:r>
      <w:r w:rsidRPr="004E62C4">
        <w:rPr>
          <w:lang w:val="en-US"/>
        </w:rPr>
        <w:t>-</w:t>
      </w:r>
      <w:r w:rsidRPr="004E62C4">
        <w:rPr>
          <w:rFonts w:hint="eastAsia"/>
          <w:lang w:val="en-US"/>
        </w:rPr>
        <w:t>социальная</w:t>
      </w:r>
      <w:r w:rsidRPr="004E62C4">
        <w:rPr>
          <w:lang w:val="en-US"/>
        </w:rPr>
        <w:t xml:space="preserve"> </w:t>
      </w:r>
      <w:r w:rsidRPr="004E62C4">
        <w:rPr>
          <w:rFonts w:hint="eastAsia"/>
          <w:lang w:val="en-US"/>
        </w:rPr>
        <w:t>характеристика</w:t>
      </w:r>
      <w:r w:rsidRPr="004E62C4">
        <w:rPr>
          <w:lang w:val="en-US"/>
        </w:rPr>
        <w:t xml:space="preserve"> </w:t>
      </w:r>
      <w:r w:rsidRPr="004E62C4">
        <w:rPr>
          <w:rFonts w:hint="eastAsia"/>
          <w:lang w:val="en-US"/>
        </w:rPr>
        <w:t>лиц</w:t>
      </w:r>
      <w:r w:rsidRPr="004E62C4">
        <w:rPr>
          <w:lang w:val="en-US"/>
        </w:rPr>
        <w:t xml:space="preserve"> </w:t>
      </w:r>
      <w:r w:rsidRPr="004E62C4">
        <w:rPr>
          <w:rFonts w:hint="eastAsia"/>
          <w:lang w:val="en-US"/>
        </w:rPr>
        <w:t>призывного</w:t>
      </w:r>
      <w:r w:rsidRPr="004E62C4">
        <w:rPr>
          <w:lang w:val="en-US"/>
        </w:rPr>
        <w:t xml:space="preserve"> </w:t>
      </w:r>
      <w:r w:rsidRPr="004E62C4">
        <w:rPr>
          <w:rFonts w:hint="eastAsia"/>
          <w:lang w:val="en-US"/>
        </w:rPr>
        <w:t>возраста</w:t>
      </w:r>
      <w:r w:rsidRPr="004E62C4">
        <w:rPr>
          <w:lang w:val="en-US"/>
        </w:rPr>
        <w:t>.</w:t>
      </w:r>
    </w:p>
    <w:p w14:paraId="355C6284" w14:textId="77777777" w:rsidR="004E62C4" w:rsidRPr="004E62C4" w:rsidRDefault="004E62C4" w:rsidP="004E62C4">
      <w:pPr>
        <w:rPr>
          <w:lang w:val="en-US"/>
        </w:rPr>
      </w:pPr>
    </w:p>
    <w:p w14:paraId="343C37D2" w14:textId="77777777" w:rsidR="004E62C4" w:rsidRPr="004E62C4" w:rsidRDefault="004E62C4" w:rsidP="004E62C4">
      <w:pPr>
        <w:rPr>
          <w:lang w:val="en-US"/>
        </w:rPr>
      </w:pPr>
      <w:r w:rsidRPr="004E62C4">
        <w:rPr>
          <w:rFonts w:hint="eastAsia"/>
          <w:lang w:val="en-US"/>
        </w:rPr>
        <w:t>Глава</w:t>
      </w:r>
      <w:r w:rsidRPr="004E62C4">
        <w:rPr>
          <w:lang w:val="en-US"/>
        </w:rPr>
        <w:t xml:space="preserve"> V. </w:t>
      </w:r>
      <w:r w:rsidRPr="004E62C4">
        <w:rPr>
          <w:rFonts w:hint="eastAsia"/>
          <w:lang w:val="en-US"/>
        </w:rPr>
        <w:t>ОРГАНИЗАЦИЯ</w:t>
      </w:r>
      <w:r w:rsidRPr="004E62C4">
        <w:rPr>
          <w:lang w:val="en-US"/>
        </w:rPr>
        <w:t xml:space="preserve"> </w:t>
      </w:r>
      <w:r w:rsidRPr="004E62C4">
        <w:rPr>
          <w:rFonts w:hint="eastAsia"/>
          <w:lang w:val="en-US"/>
        </w:rPr>
        <w:t>МЕДИЦИНСКОГО</w:t>
      </w:r>
      <w:r w:rsidRPr="004E62C4">
        <w:rPr>
          <w:lang w:val="en-US"/>
        </w:rPr>
        <w:t xml:space="preserve"> </w:t>
      </w:r>
      <w:r w:rsidRPr="004E62C4">
        <w:rPr>
          <w:rFonts w:hint="eastAsia"/>
          <w:lang w:val="en-US"/>
        </w:rPr>
        <w:t>ОБЕСПЕЧЕНИЯ</w:t>
      </w:r>
      <w:r w:rsidRPr="004E62C4">
        <w:rPr>
          <w:lang w:val="en-US"/>
        </w:rPr>
        <w:t xml:space="preserve"> </w:t>
      </w:r>
      <w:r w:rsidRPr="004E62C4">
        <w:rPr>
          <w:rFonts w:hint="eastAsia"/>
          <w:lang w:val="en-US"/>
        </w:rPr>
        <w:t>ПОДГОТОВКИ</w:t>
      </w:r>
      <w:r w:rsidRPr="004E62C4">
        <w:rPr>
          <w:lang w:val="en-US"/>
        </w:rPr>
        <w:t xml:space="preserve"> </w:t>
      </w:r>
      <w:r w:rsidRPr="004E62C4">
        <w:rPr>
          <w:rFonts w:hint="eastAsia"/>
          <w:lang w:val="en-US"/>
        </w:rPr>
        <w:t>ГРАЖДАН</w:t>
      </w:r>
      <w:r w:rsidRPr="004E62C4">
        <w:rPr>
          <w:lang w:val="en-US"/>
        </w:rPr>
        <w:t xml:space="preserve"> </w:t>
      </w:r>
      <w:r w:rsidRPr="004E62C4">
        <w:rPr>
          <w:rFonts w:hint="eastAsia"/>
          <w:lang w:val="en-US"/>
        </w:rPr>
        <w:t>ОРЕНБУРГСКОЙ</w:t>
      </w:r>
      <w:r w:rsidRPr="004E62C4">
        <w:rPr>
          <w:lang w:val="en-US"/>
        </w:rPr>
        <w:t xml:space="preserve"> </w:t>
      </w:r>
      <w:r w:rsidRPr="004E62C4">
        <w:rPr>
          <w:rFonts w:hint="eastAsia"/>
          <w:lang w:val="en-US"/>
        </w:rPr>
        <w:t>ОБЛАСТИ</w:t>
      </w:r>
    </w:p>
    <w:p w14:paraId="05365347" w14:textId="77777777" w:rsidR="004E62C4" w:rsidRPr="004E62C4" w:rsidRDefault="004E62C4" w:rsidP="004E62C4">
      <w:pPr>
        <w:rPr>
          <w:lang w:val="en-US"/>
        </w:rPr>
      </w:pPr>
    </w:p>
    <w:p w14:paraId="1025720F" w14:textId="77777777" w:rsidR="004E62C4" w:rsidRPr="004E62C4" w:rsidRDefault="004E62C4" w:rsidP="004E62C4">
      <w:pPr>
        <w:rPr>
          <w:lang w:val="en-US"/>
        </w:rPr>
      </w:pPr>
      <w:r w:rsidRPr="004E62C4">
        <w:rPr>
          <w:rFonts w:hint="eastAsia"/>
          <w:lang w:val="en-US"/>
        </w:rPr>
        <w:t>К</w:t>
      </w:r>
      <w:r w:rsidRPr="004E62C4">
        <w:rPr>
          <w:lang w:val="en-US"/>
        </w:rPr>
        <w:t xml:space="preserve"> </w:t>
      </w:r>
      <w:r w:rsidRPr="004E62C4">
        <w:rPr>
          <w:rFonts w:hint="eastAsia"/>
          <w:lang w:val="en-US"/>
        </w:rPr>
        <w:t>ВОЕННОЙ</w:t>
      </w:r>
      <w:r w:rsidRPr="004E62C4">
        <w:rPr>
          <w:lang w:val="en-US"/>
        </w:rPr>
        <w:t xml:space="preserve"> </w:t>
      </w:r>
      <w:r w:rsidRPr="004E62C4">
        <w:rPr>
          <w:rFonts w:hint="eastAsia"/>
          <w:lang w:val="en-US"/>
        </w:rPr>
        <w:t>СЛУЖБЕ</w:t>
      </w:r>
      <w:r w:rsidRPr="004E62C4">
        <w:rPr>
          <w:lang w:val="en-US"/>
        </w:rPr>
        <w:t>.</w:t>
      </w:r>
    </w:p>
    <w:p w14:paraId="079563D2" w14:textId="77777777" w:rsidR="004E62C4" w:rsidRPr="004E62C4" w:rsidRDefault="004E62C4" w:rsidP="004E62C4">
      <w:pPr>
        <w:rPr>
          <w:lang w:val="en-US"/>
        </w:rPr>
      </w:pPr>
    </w:p>
    <w:p w14:paraId="092335E0" w14:textId="77777777" w:rsidR="004E62C4" w:rsidRPr="004E62C4" w:rsidRDefault="004E62C4" w:rsidP="004E62C4">
      <w:pPr>
        <w:rPr>
          <w:lang w:val="en-US"/>
        </w:rPr>
      </w:pPr>
      <w:r w:rsidRPr="004E62C4">
        <w:rPr>
          <w:lang w:val="en-US"/>
        </w:rPr>
        <w:t xml:space="preserve">5.1. </w:t>
      </w:r>
      <w:r w:rsidRPr="004E62C4">
        <w:rPr>
          <w:rFonts w:hint="eastAsia"/>
          <w:lang w:val="en-US"/>
        </w:rPr>
        <w:t>Состояние</w:t>
      </w:r>
      <w:r w:rsidRPr="004E62C4">
        <w:rPr>
          <w:lang w:val="en-US"/>
        </w:rPr>
        <w:t xml:space="preserve"> </w:t>
      </w:r>
      <w:r w:rsidRPr="004E62C4">
        <w:rPr>
          <w:rFonts w:hint="eastAsia"/>
          <w:lang w:val="en-US"/>
        </w:rPr>
        <w:t>организации</w:t>
      </w:r>
      <w:r w:rsidRPr="004E62C4">
        <w:rPr>
          <w:lang w:val="en-US"/>
        </w:rPr>
        <w:t xml:space="preserve"> </w:t>
      </w:r>
      <w:r w:rsidRPr="004E62C4">
        <w:rPr>
          <w:rFonts w:hint="eastAsia"/>
          <w:lang w:val="en-US"/>
        </w:rPr>
        <w:t>медицинского</w:t>
      </w:r>
      <w:r w:rsidRPr="004E62C4">
        <w:rPr>
          <w:lang w:val="en-US"/>
        </w:rPr>
        <w:t xml:space="preserve"> </w:t>
      </w:r>
      <w:r w:rsidRPr="004E62C4">
        <w:rPr>
          <w:rFonts w:hint="eastAsia"/>
          <w:lang w:val="en-US"/>
        </w:rPr>
        <w:t>обеспечения</w:t>
      </w:r>
      <w:r w:rsidRPr="004E62C4">
        <w:rPr>
          <w:lang w:val="en-US"/>
        </w:rPr>
        <w:t xml:space="preserve"> </w:t>
      </w:r>
      <w:r w:rsidRPr="004E62C4">
        <w:rPr>
          <w:rFonts w:hint="eastAsia"/>
          <w:lang w:val="en-US"/>
        </w:rPr>
        <w:t>подготовки</w:t>
      </w:r>
      <w:r w:rsidRPr="004E62C4">
        <w:rPr>
          <w:lang w:val="en-US"/>
        </w:rPr>
        <w:t xml:space="preserve"> </w:t>
      </w:r>
      <w:r w:rsidRPr="004E62C4">
        <w:rPr>
          <w:rFonts w:hint="eastAsia"/>
          <w:lang w:val="en-US"/>
        </w:rPr>
        <w:t>граждан</w:t>
      </w:r>
      <w:r w:rsidRPr="004E62C4">
        <w:rPr>
          <w:lang w:val="en-US"/>
        </w:rPr>
        <w:t xml:space="preserve"> </w:t>
      </w:r>
      <w:r w:rsidRPr="004E62C4">
        <w:rPr>
          <w:rFonts w:hint="eastAsia"/>
          <w:lang w:val="en-US"/>
        </w:rPr>
        <w:t>к</w:t>
      </w:r>
      <w:r w:rsidRPr="004E62C4">
        <w:rPr>
          <w:lang w:val="en-US"/>
        </w:rPr>
        <w:t xml:space="preserve"> </w:t>
      </w:r>
      <w:r w:rsidRPr="004E62C4">
        <w:rPr>
          <w:rFonts w:hint="eastAsia"/>
          <w:lang w:val="en-US"/>
        </w:rPr>
        <w:t>военной</w:t>
      </w:r>
      <w:r w:rsidRPr="004E62C4">
        <w:rPr>
          <w:lang w:val="en-US"/>
        </w:rPr>
        <w:t xml:space="preserve"> </w:t>
      </w:r>
      <w:r w:rsidRPr="004E62C4">
        <w:rPr>
          <w:rFonts w:hint="eastAsia"/>
          <w:lang w:val="en-US"/>
        </w:rPr>
        <w:t>службе</w:t>
      </w:r>
      <w:r w:rsidRPr="004E62C4">
        <w:rPr>
          <w:lang w:val="en-US"/>
        </w:rPr>
        <w:t>.</w:t>
      </w:r>
    </w:p>
    <w:p w14:paraId="26D689E6" w14:textId="77777777" w:rsidR="004E62C4" w:rsidRPr="004E62C4" w:rsidRDefault="004E62C4" w:rsidP="004E62C4">
      <w:pPr>
        <w:rPr>
          <w:lang w:val="en-US"/>
        </w:rPr>
      </w:pPr>
    </w:p>
    <w:p w14:paraId="0F7506E3" w14:textId="77777777" w:rsidR="004E62C4" w:rsidRPr="004E62C4" w:rsidRDefault="004E62C4" w:rsidP="004E62C4">
      <w:pPr>
        <w:rPr>
          <w:lang w:val="en-US"/>
        </w:rPr>
      </w:pPr>
      <w:r w:rsidRPr="004E62C4">
        <w:rPr>
          <w:lang w:val="en-US"/>
        </w:rPr>
        <w:t xml:space="preserve">5.2. </w:t>
      </w:r>
      <w:r w:rsidRPr="004E62C4">
        <w:rPr>
          <w:rFonts w:hint="eastAsia"/>
          <w:lang w:val="en-US"/>
        </w:rPr>
        <w:t>Состояние</w:t>
      </w:r>
      <w:r w:rsidRPr="004E62C4">
        <w:rPr>
          <w:lang w:val="en-US"/>
        </w:rPr>
        <w:t xml:space="preserve"> </w:t>
      </w:r>
      <w:r w:rsidRPr="004E62C4">
        <w:rPr>
          <w:rFonts w:hint="eastAsia"/>
          <w:lang w:val="en-US"/>
        </w:rPr>
        <w:t>кадровых</w:t>
      </w:r>
      <w:r w:rsidRPr="004E62C4">
        <w:rPr>
          <w:lang w:val="en-US"/>
        </w:rPr>
        <w:t xml:space="preserve"> </w:t>
      </w:r>
      <w:r w:rsidRPr="004E62C4">
        <w:rPr>
          <w:rFonts w:hint="eastAsia"/>
          <w:lang w:val="en-US"/>
        </w:rPr>
        <w:t>ресурсов</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социальный</w:t>
      </w:r>
      <w:r w:rsidRPr="004E62C4">
        <w:rPr>
          <w:lang w:val="en-US"/>
        </w:rPr>
        <w:t xml:space="preserve"> </w:t>
      </w:r>
      <w:r w:rsidRPr="004E62C4">
        <w:rPr>
          <w:rFonts w:hint="eastAsia"/>
          <w:lang w:val="en-US"/>
        </w:rPr>
        <w:t>«</w:t>
      </w:r>
      <w:r w:rsidRPr="004E62C4">
        <w:rPr>
          <w:rFonts w:hint="eastAsia"/>
          <w:lang w:val="en-US"/>
        </w:rPr>
        <w:t>портрет</w:t>
      </w:r>
      <w:r w:rsidRPr="004E62C4">
        <w:rPr>
          <w:rFonts w:hint="eastAsia"/>
          <w:lang w:val="en-US"/>
        </w:rPr>
        <w:t>»</w:t>
      </w:r>
      <w:r w:rsidRPr="004E62C4">
        <w:rPr>
          <w:lang w:val="en-US"/>
        </w:rPr>
        <w:t xml:space="preserve"> </w:t>
      </w:r>
      <w:r w:rsidRPr="004E62C4">
        <w:rPr>
          <w:rFonts w:hint="eastAsia"/>
          <w:lang w:val="en-US"/>
        </w:rPr>
        <w:t>врачей</w:t>
      </w:r>
      <w:r w:rsidRPr="004E62C4">
        <w:rPr>
          <w:lang w:val="en-US"/>
        </w:rPr>
        <w:t xml:space="preserve"> </w:t>
      </w:r>
      <w:r w:rsidRPr="004E62C4">
        <w:rPr>
          <w:rFonts w:hint="eastAsia"/>
          <w:lang w:val="en-US"/>
        </w:rPr>
        <w:t>призывных</w:t>
      </w:r>
      <w:r w:rsidRPr="004E62C4">
        <w:rPr>
          <w:lang w:val="en-US"/>
        </w:rPr>
        <w:t xml:space="preserve"> </w:t>
      </w:r>
      <w:r w:rsidRPr="004E62C4">
        <w:rPr>
          <w:rFonts w:hint="eastAsia"/>
          <w:lang w:val="en-US"/>
        </w:rPr>
        <w:t>комиссий</w:t>
      </w:r>
      <w:r w:rsidRPr="004E62C4">
        <w:rPr>
          <w:lang w:val="en-US"/>
        </w:rPr>
        <w:t>.</w:t>
      </w:r>
    </w:p>
    <w:p w14:paraId="1795ED23" w14:textId="77777777" w:rsidR="004E62C4" w:rsidRPr="004E62C4" w:rsidRDefault="004E62C4" w:rsidP="004E62C4">
      <w:pPr>
        <w:rPr>
          <w:lang w:val="en-US"/>
        </w:rPr>
      </w:pPr>
    </w:p>
    <w:p w14:paraId="6DB713CE" w14:textId="77777777" w:rsidR="004E62C4" w:rsidRPr="004E62C4" w:rsidRDefault="004E62C4" w:rsidP="004E62C4">
      <w:pPr>
        <w:rPr>
          <w:lang w:val="en-US"/>
        </w:rPr>
      </w:pPr>
      <w:r w:rsidRPr="004E62C4">
        <w:rPr>
          <w:lang w:val="en-US"/>
        </w:rPr>
        <w:t xml:space="preserve">5.3. </w:t>
      </w:r>
      <w:r w:rsidRPr="004E62C4">
        <w:rPr>
          <w:rFonts w:hint="eastAsia"/>
          <w:lang w:val="en-US"/>
        </w:rPr>
        <w:t>Удовлетворенность</w:t>
      </w:r>
      <w:r w:rsidRPr="004E62C4">
        <w:rPr>
          <w:lang w:val="en-US"/>
        </w:rPr>
        <w:t xml:space="preserve"> </w:t>
      </w:r>
      <w:r w:rsidRPr="004E62C4">
        <w:rPr>
          <w:rFonts w:hint="eastAsia"/>
          <w:lang w:val="en-US"/>
        </w:rPr>
        <w:t>призывников</w:t>
      </w:r>
      <w:r w:rsidRPr="004E62C4">
        <w:rPr>
          <w:lang w:val="en-US"/>
        </w:rPr>
        <w:t xml:space="preserve"> </w:t>
      </w:r>
      <w:r w:rsidRPr="004E62C4">
        <w:rPr>
          <w:rFonts w:hint="eastAsia"/>
          <w:lang w:val="en-US"/>
        </w:rPr>
        <w:t>и</w:t>
      </w:r>
      <w:r w:rsidRPr="004E62C4">
        <w:rPr>
          <w:lang w:val="en-US"/>
        </w:rPr>
        <w:t xml:space="preserve"> </w:t>
      </w:r>
      <w:r w:rsidRPr="004E62C4">
        <w:rPr>
          <w:rFonts w:hint="eastAsia"/>
          <w:lang w:val="en-US"/>
        </w:rPr>
        <w:t>врачей</w:t>
      </w:r>
      <w:r w:rsidRPr="004E62C4">
        <w:rPr>
          <w:lang w:val="en-US"/>
        </w:rPr>
        <w:t xml:space="preserve"> </w:t>
      </w:r>
      <w:r w:rsidRPr="004E62C4">
        <w:rPr>
          <w:rFonts w:hint="eastAsia"/>
          <w:lang w:val="en-US"/>
        </w:rPr>
        <w:t>организацией</w:t>
      </w:r>
      <w:r w:rsidRPr="004E62C4">
        <w:rPr>
          <w:lang w:val="en-US"/>
        </w:rPr>
        <w:t xml:space="preserve"> </w:t>
      </w:r>
      <w:r w:rsidRPr="004E62C4">
        <w:rPr>
          <w:rFonts w:hint="eastAsia"/>
          <w:lang w:val="en-US"/>
        </w:rPr>
        <w:t>медицинского</w:t>
      </w:r>
      <w:r w:rsidRPr="004E62C4">
        <w:rPr>
          <w:lang w:val="en-US"/>
        </w:rPr>
        <w:t xml:space="preserve"> </w:t>
      </w:r>
      <w:r w:rsidRPr="004E62C4">
        <w:rPr>
          <w:rFonts w:hint="eastAsia"/>
          <w:lang w:val="en-US"/>
        </w:rPr>
        <w:t>обеспечения</w:t>
      </w:r>
      <w:r w:rsidRPr="004E62C4">
        <w:rPr>
          <w:lang w:val="en-US"/>
        </w:rPr>
        <w:t xml:space="preserve"> </w:t>
      </w:r>
      <w:r w:rsidRPr="004E62C4">
        <w:rPr>
          <w:rFonts w:hint="eastAsia"/>
          <w:lang w:val="en-US"/>
        </w:rPr>
        <w:t>подготовки</w:t>
      </w:r>
      <w:r w:rsidRPr="004E62C4">
        <w:rPr>
          <w:lang w:val="en-US"/>
        </w:rPr>
        <w:t xml:space="preserve"> </w:t>
      </w:r>
      <w:r w:rsidRPr="004E62C4">
        <w:rPr>
          <w:rFonts w:hint="eastAsia"/>
          <w:lang w:val="en-US"/>
        </w:rPr>
        <w:t>граждан</w:t>
      </w:r>
      <w:r w:rsidRPr="004E62C4">
        <w:rPr>
          <w:lang w:val="en-US"/>
        </w:rPr>
        <w:t xml:space="preserve"> </w:t>
      </w:r>
      <w:r w:rsidRPr="004E62C4">
        <w:rPr>
          <w:rFonts w:hint="eastAsia"/>
          <w:lang w:val="en-US"/>
        </w:rPr>
        <w:t>к</w:t>
      </w:r>
      <w:r w:rsidRPr="004E62C4">
        <w:rPr>
          <w:lang w:val="en-US"/>
        </w:rPr>
        <w:t xml:space="preserve"> </w:t>
      </w:r>
      <w:r w:rsidRPr="004E62C4">
        <w:rPr>
          <w:rFonts w:hint="eastAsia"/>
          <w:lang w:val="en-US"/>
        </w:rPr>
        <w:t>военной</w:t>
      </w:r>
      <w:r w:rsidRPr="004E62C4">
        <w:rPr>
          <w:lang w:val="en-US"/>
        </w:rPr>
        <w:t xml:space="preserve"> </w:t>
      </w:r>
      <w:r w:rsidRPr="004E62C4">
        <w:rPr>
          <w:rFonts w:hint="eastAsia"/>
          <w:lang w:val="en-US"/>
        </w:rPr>
        <w:t>службе</w:t>
      </w:r>
      <w:r w:rsidRPr="004E62C4">
        <w:rPr>
          <w:lang w:val="en-US"/>
        </w:rPr>
        <w:t>.</w:t>
      </w:r>
    </w:p>
    <w:p w14:paraId="237FB99A" w14:textId="77777777" w:rsidR="004E62C4" w:rsidRPr="004E62C4" w:rsidRDefault="004E62C4" w:rsidP="004E62C4">
      <w:pPr>
        <w:rPr>
          <w:lang w:val="en-US"/>
        </w:rPr>
      </w:pPr>
    </w:p>
    <w:p w14:paraId="760014D8" w14:textId="77777777" w:rsidR="004E62C4" w:rsidRPr="004E62C4" w:rsidRDefault="004E62C4" w:rsidP="004E62C4">
      <w:pPr>
        <w:rPr>
          <w:lang w:val="en-US"/>
        </w:rPr>
      </w:pPr>
      <w:r w:rsidRPr="004E62C4">
        <w:rPr>
          <w:rFonts w:hint="eastAsia"/>
          <w:lang w:val="en-US"/>
        </w:rPr>
        <w:t>Глава</w:t>
      </w:r>
      <w:r w:rsidRPr="004E62C4">
        <w:rPr>
          <w:lang w:val="en-US"/>
        </w:rPr>
        <w:t xml:space="preserve"> VI. </w:t>
      </w:r>
      <w:r w:rsidRPr="004E62C4">
        <w:rPr>
          <w:rFonts w:hint="eastAsia"/>
          <w:lang w:val="en-US"/>
        </w:rPr>
        <w:t>ПУТИ</w:t>
      </w:r>
      <w:r w:rsidRPr="004E62C4">
        <w:rPr>
          <w:lang w:val="en-US"/>
        </w:rPr>
        <w:t xml:space="preserve"> </w:t>
      </w:r>
      <w:r w:rsidRPr="004E62C4">
        <w:rPr>
          <w:rFonts w:hint="eastAsia"/>
          <w:lang w:val="en-US"/>
        </w:rPr>
        <w:t>МОДЕРНИЗАЦИИ</w:t>
      </w:r>
      <w:r w:rsidRPr="004E62C4">
        <w:rPr>
          <w:lang w:val="en-US"/>
        </w:rPr>
        <w:t xml:space="preserve"> </w:t>
      </w:r>
      <w:r w:rsidRPr="004E62C4">
        <w:rPr>
          <w:rFonts w:hint="eastAsia"/>
          <w:lang w:val="en-US"/>
        </w:rPr>
        <w:t>СИСТЕМЫ</w:t>
      </w:r>
    </w:p>
    <w:p w14:paraId="7C2CA2BE" w14:textId="77777777" w:rsidR="004E62C4" w:rsidRPr="004E62C4" w:rsidRDefault="004E62C4" w:rsidP="004E62C4">
      <w:pPr>
        <w:rPr>
          <w:lang w:val="en-US"/>
        </w:rPr>
      </w:pPr>
    </w:p>
    <w:p w14:paraId="576C5207" w14:textId="77777777" w:rsidR="004E62C4" w:rsidRPr="004E62C4" w:rsidRDefault="004E62C4" w:rsidP="004E62C4">
      <w:pPr>
        <w:rPr>
          <w:lang w:val="en-US"/>
        </w:rPr>
      </w:pPr>
      <w:r w:rsidRPr="004E62C4">
        <w:rPr>
          <w:rFonts w:hint="eastAsia"/>
          <w:lang w:val="en-US"/>
        </w:rPr>
        <w:t>МЕДИЦИНСКОГО</w:t>
      </w:r>
      <w:r w:rsidRPr="004E62C4">
        <w:rPr>
          <w:lang w:val="en-US"/>
        </w:rPr>
        <w:t xml:space="preserve"> </w:t>
      </w:r>
      <w:r w:rsidRPr="004E62C4">
        <w:rPr>
          <w:rFonts w:hint="eastAsia"/>
          <w:lang w:val="en-US"/>
        </w:rPr>
        <w:t>ОБЕСПЕЧЕНИЯ</w:t>
      </w:r>
      <w:r w:rsidRPr="004E62C4">
        <w:rPr>
          <w:lang w:val="en-US"/>
        </w:rPr>
        <w:t xml:space="preserve"> </w:t>
      </w:r>
      <w:r w:rsidRPr="004E62C4">
        <w:rPr>
          <w:rFonts w:hint="eastAsia"/>
          <w:lang w:val="en-US"/>
        </w:rPr>
        <w:t>ПОДГОТОВКИ</w:t>
      </w:r>
      <w:r w:rsidRPr="004E62C4">
        <w:rPr>
          <w:lang w:val="en-US"/>
        </w:rPr>
        <w:t xml:space="preserve"> </w:t>
      </w:r>
      <w:r w:rsidRPr="004E62C4">
        <w:rPr>
          <w:rFonts w:hint="eastAsia"/>
          <w:lang w:val="en-US"/>
        </w:rPr>
        <w:t>ГРАЖДАН</w:t>
      </w:r>
      <w:r w:rsidRPr="004E62C4">
        <w:rPr>
          <w:lang w:val="en-US"/>
        </w:rPr>
        <w:t xml:space="preserve"> </w:t>
      </w:r>
      <w:r w:rsidRPr="004E62C4">
        <w:rPr>
          <w:rFonts w:hint="eastAsia"/>
          <w:lang w:val="en-US"/>
        </w:rPr>
        <w:t>К</w:t>
      </w:r>
      <w:r w:rsidRPr="004E62C4">
        <w:rPr>
          <w:lang w:val="en-US"/>
        </w:rPr>
        <w:t xml:space="preserve"> </w:t>
      </w:r>
      <w:r w:rsidRPr="004E62C4">
        <w:rPr>
          <w:rFonts w:hint="eastAsia"/>
          <w:lang w:val="en-US"/>
        </w:rPr>
        <w:t>ВОЕННОЙ</w:t>
      </w:r>
      <w:r w:rsidRPr="004E62C4">
        <w:rPr>
          <w:lang w:val="en-US"/>
        </w:rPr>
        <w:t xml:space="preserve"> </w:t>
      </w:r>
      <w:r w:rsidRPr="004E62C4">
        <w:rPr>
          <w:rFonts w:hint="eastAsia"/>
          <w:lang w:val="en-US"/>
        </w:rPr>
        <w:t>СЛУЖБЕ</w:t>
      </w:r>
      <w:r w:rsidRPr="004E62C4">
        <w:rPr>
          <w:lang w:val="en-US"/>
        </w:rPr>
        <w:t xml:space="preserve"> (</w:t>
      </w:r>
      <w:r w:rsidRPr="004E62C4">
        <w:rPr>
          <w:rFonts w:hint="eastAsia"/>
          <w:lang w:val="en-US"/>
        </w:rPr>
        <w:t>НА</w:t>
      </w:r>
      <w:r w:rsidRPr="004E62C4">
        <w:rPr>
          <w:lang w:val="en-US"/>
        </w:rPr>
        <w:t xml:space="preserve"> </w:t>
      </w:r>
      <w:r w:rsidRPr="004E62C4">
        <w:rPr>
          <w:rFonts w:hint="eastAsia"/>
          <w:lang w:val="en-US"/>
        </w:rPr>
        <w:t>ПРИМЕРЕ</w:t>
      </w:r>
      <w:r w:rsidRPr="004E62C4">
        <w:rPr>
          <w:lang w:val="en-US"/>
        </w:rPr>
        <w:t xml:space="preserve"> </w:t>
      </w:r>
      <w:r w:rsidRPr="004E62C4">
        <w:rPr>
          <w:rFonts w:hint="eastAsia"/>
          <w:lang w:val="en-US"/>
        </w:rPr>
        <w:t>ОРЕНБУРГСКОЙ</w:t>
      </w:r>
      <w:r w:rsidRPr="004E62C4">
        <w:rPr>
          <w:lang w:val="en-US"/>
        </w:rPr>
        <w:t xml:space="preserve"> </w:t>
      </w:r>
      <w:r w:rsidRPr="004E62C4">
        <w:rPr>
          <w:rFonts w:hint="eastAsia"/>
          <w:lang w:val="en-US"/>
        </w:rPr>
        <w:t>ОБЛАСТИ</w:t>
      </w:r>
      <w:r w:rsidRPr="004E62C4">
        <w:rPr>
          <w:lang w:val="en-US"/>
        </w:rPr>
        <w:t>)</w:t>
      </w:r>
    </w:p>
    <w:p w14:paraId="7193ABE2" w14:textId="77777777" w:rsidR="004E62C4" w:rsidRPr="004E62C4" w:rsidRDefault="004E62C4" w:rsidP="004E62C4">
      <w:pPr>
        <w:rPr>
          <w:lang w:val="en-US"/>
        </w:rPr>
      </w:pPr>
    </w:p>
    <w:p w14:paraId="4935F908" w14:textId="77777777" w:rsidR="004E62C4" w:rsidRPr="004E62C4" w:rsidRDefault="004E62C4" w:rsidP="004E62C4">
      <w:pPr>
        <w:rPr>
          <w:lang w:val="en-US"/>
        </w:rPr>
      </w:pPr>
      <w:r w:rsidRPr="004E62C4">
        <w:rPr>
          <w:lang w:val="en-US"/>
        </w:rPr>
        <w:t xml:space="preserve">6.1. </w:t>
      </w:r>
      <w:r w:rsidRPr="004E62C4">
        <w:rPr>
          <w:rFonts w:hint="eastAsia"/>
          <w:lang w:val="en-US"/>
        </w:rPr>
        <w:t>Приоритетные</w:t>
      </w:r>
      <w:r w:rsidRPr="004E62C4">
        <w:rPr>
          <w:lang w:val="en-US"/>
        </w:rPr>
        <w:t xml:space="preserve"> </w:t>
      </w:r>
      <w:r w:rsidRPr="004E62C4">
        <w:rPr>
          <w:rFonts w:hint="eastAsia"/>
          <w:lang w:val="en-US"/>
        </w:rPr>
        <w:t>направления</w:t>
      </w:r>
      <w:r w:rsidRPr="004E62C4">
        <w:rPr>
          <w:lang w:val="en-US"/>
        </w:rPr>
        <w:t xml:space="preserve"> </w:t>
      </w:r>
      <w:r w:rsidRPr="004E62C4">
        <w:rPr>
          <w:rFonts w:hint="eastAsia"/>
          <w:lang w:val="en-US"/>
        </w:rPr>
        <w:t>модернизации</w:t>
      </w:r>
      <w:r w:rsidRPr="004E62C4">
        <w:rPr>
          <w:lang w:val="en-US"/>
        </w:rPr>
        <w:t xml:space="preserve"> </w:t>
      </w:r>
      <w:r w:rsidRPr="004E62C4">
        <w:rPr>
          <w:rFonts w:hint="eastAsia"/>
          <w:lang w:val="en-US"/>
        </w:rPr>
        <w:t>системы</w:t>
      </w:r>
      <w:r w:rsidRPr="004E62C4">
        <w:rPr>
          <w:lang w:val="en-US"/>
        </w:rPr>
        <w:t xml:space="preserve"> </w:t>
      </w:r>
      <w:r w:rsidRPr="004E62C4">
        <w:rPr>
          <w:rFonts w:hint="eastAsia"/>
          <w:lang w:val="en-US"/>
        </w:rPr>
        <w:t>медицинского</w:t>
      </w:r>
      <w:r w:rsidRPr="004E62C4">
        <w:rPr>
          <w:lang w:val="en-US"/>
        </w:rPr>
        <w:t xml:space="preserve"> </w:t>
      </w:r>
      <w:r w:rsidRPr="004E62C4">
        <w:rPr>
          <w:rFonts w:hint="eastAsia"/>
          <w:lang w:val="en-US"/>
        </w:rPr>
        <w:t>обеспечения</w:t>
      </w:r>
      <w:r w:rsidRPr="004E62C4">
        <w:rPr>
          <w:lang w:val="en-US"/>
        </w:rPr>
        <w:t xml:space="preserve"> </w:t>
      </w:r>
      <w:r w:rsidRPr="004E62C4">
        <w:rPr>
          <w:rFonts w:hint="eastAsia"/>
          <w:lang w:val="en-US"/>
        </w:rPr>
        <w:t>подготовки</w:t>
      </w:r>
      <w:r w:rsidRPr="004E62C4">
        <w:rPr>
          <w:lang w:val="en-US"/>
        </w:rPr>
        <w:t xml:space="preserve"> </w:t>
      </w:r>
      <w:r w:rsidRPr="004E62C4">
        <w:rPr>
          <w:rFonts w:hint="eastAsia"/>
          <w:lang w:val="en-US"/>
        </w:rPr>
        <w:t>граждан</w:t>
      </w:r>
      <w:r w:rsidRPr="004E62C4">
        <w:rPr>
          <w:lang w:val="en-US"/>
        </w:rPr>
        <w:t xml:space="preserve"> </w:t>
      </w:r>
      <w:r w:rsidRPr="004E62C4">
        <w:rPr>
          <w:rFonts w:hint="eastAsia"/>
          <w:lang w:val="en-US"/>
        </w:rPr>
        <w:t>к</w:t>
      </w:r>
      <w:r w:rsidRPr="004E62C4">
        <w:rPr>
          <w:lang w:val="en-US"/>
        </w:rPr>
        <w:t xml:space="preserve"> </w:t>
      </w:r>
      <w:r w:rsidRPr="004E62C4">
        <w:rPr>
          <w:rFonts w:hint="eastAsia"/>
          <w:lang w:val="en-US"/>
        </w:rPr>
        <w:t>военной</w:t>
      </w:r>
      <w:r w:rsidRPr="004E62C4">
        <w:rPr>
          <w:lang w:val="en-US"/>
        </w:rPr>
        <w:t xml:space="preserve"> </w:t>
      </w:r>
      <w:r w:rsidRPr="004E62C4">
        <w:rPr>
          <w:rFonts w:hint="eastAsia"/>
          <w:lang w:val="en-US"/>
        </w:rPr>
        <w:t>службе</w:t>
      </w:r>
      <w:r w:rsidRPr="004E62C4">
        <w:rPr>
          <w:lang w:val="en-US"/>
        </w:rPr>
        <w:t>.</w:t>
      </w:r>
    </w:p>
    <w:p w14:paraId="369F9288" w14:textId="77777777" w:rsidR="004E62C4" w:rsidRPr="004E62C4" w:rsidRDefault="004E62C4" w:rsidP="004E62C4">
      <w:pPr>
        <w:rPr>
          <w:lang w:val="en-US"/>
        </w:rPr>
      </w:pPr>
    </w:p>
    <w:p w14:paraId="60D19E3A" w14:textId="22C53117" w:rsidR="004E62C4" w:rsidRPr="004E62C4" w:rsidRDefault="004E62C4" w:rsidP="004E62C4">
      <w:pPr>
        <w:rPr>
          <w:lang w:val="en-US"/>
        </w:rPr>
      </w:pPr>
      <w:r w:rsidRPr="004E62C4">
        <w:rPr>
          <w:lang w:val="en-US"/>
        </w:rPr>
        <w:t xml:space="preserve">6.2. </w:t>
      </w:r>
      <w:r w:rsidRPr="004E62C4">
        <w:rPr>
          <w:rFonts w:hint="eastAsia"/>
          <w:lang w:val="en-US"/>
        </w:rPr>
        <w:t>Концепция</w:t>
      </w:r>
      <w:r w:rsidRPr="004E62C4">
        <w:rPr>
          <w:lang w:val="en-US"/>
        </w:rPr>
        <w:t xml:space="preserve"> </w:t>
      </w:r>
      <w:r w:rsidRPr="004E62C4">
        <w:rPr>
          <w:rFonts w:hint="eastAsia"/>
          <w:lang w:val="en-US"/>
        </w:rPr>
        <w:t>системы</w:t>
      </w:r>
      <w:r w:rsidRPr="004E62C4">
        <w:rPr>
          <w:lang w:val="en-US"/>
        </w:rPr>
        <w:t xml:space="preserve"> </w:t>
      </w:r>
      <w:r w:rsidRPr="004E62C4">
        <w:rPr>
          <w:rFonts w:hint="eastAsia"/>
          <w:lang w:val="en-US"/>
        </w:rPr>
        <w:t>подготовки</w:t>
      </w:r>
      <w:r w:rsidRPr="004E62C4">
        <w:rPr>
          <w:lang w:val="en-US"/>
        </w:rPr>
        <w:t xml:space="preserve"> </w:t>
      </w:r>
      <w:r w:rsidRPr="004E62C4">
        <w:rPr>
          <w:rFonts w:hint="eastAsia"/>
          <w:lang w:val="en-US"/>
        </w:rPr>
        <w:t>граждан</w:t>
      </w:r>
      <w:r w:rsidRPr="004E62C4">
        <w:rPr>
          <w:lang w:val="en-US"/>
        </w:rPr>
        <w:t xml:space="preserve"> </w:t>
      </w:r>
      <w:r w:rsidRPr="004E62C4">
        <w:rPr>
          <w:rFonts w:hint="eastAsia"/>
          <w:lang w:val="en-US"/>
        </w:rPr>
        <w:t>Оренбургской</w:t>
      </w:r>
      <w:r w:rsidRPr="004E62C4">
        <w:rPr>
          <w:lang w:val="en-US"/>
        </w:rPr>
        <w:t xml:space="preserve"> </w:t>
      </w:r>
      <w:r w:rsidRPr="004E62C4">
        <w:rPr>
          <w:rFonts w:hint="eastAsia"/>
          <w:lang w:val="en-US"/>
        </w:rPr>
        <w:t>области</w:t>
      </w:r>
      <w:r w:rsidRPr="004E62C4">
        <w:rPr>
          <w:lang w:val="en-US"/>
        </w:rPr>
        <w:t xml:space="preserve"> </w:t>
      </w:r>
      <w:r w:rsidRPr="004E62C4">
        <w:rPr>
          <w:rFonts w:hint="eastAsia"/>
          <w:lang w:val="en-US"/>
        </w:rPr>
        <w:t>к</w:t>
      </w:r>
      <w:r w:rsidRPr="004E62C4">
        <w:rPr>
          <w:lang w:val="en-US"/>
        </w:rPr>
        <w:t xml:space="preserve"> </w:t>
      </w:r>
      <w:r w:rsidRPr="004E62C4">
        <w:rPr>
          <w:rFonts w:hint="eastAsia"/>
          <w:lang w:val="en-US"/>
        </w:rPr>
        <w:t>военной</w:t>
      </w:r>
      <w:r w:rsidRPr="004E62C4">
        <w:rPr>
          <w:lang w:val="en-US"/>
        </w:rPr>
        <w:t xml:space="preserve"> </w:t>
      </w:r>
      <w:r w:rsidRPr="004E62C4">
        <w:rPr>
          <w:rFonts w:hint="eastAsia"/>
          <w:lang w:val="en-US"/>
        </w:rPr>
        <w:t>службе</w:t>
      </w:r>
      <w:r w:rsidRPr="004E62C4">
        <w:rPr>
          <w:lang w:val="en-US"/>
        </w:rPr>
        <w:t xml:space="preserve"> </w:t>
      </w:r>
      <w:r w:rsidRPr="004E62C4">
        <w:rPr>
          <w:rFonts w:hint="eastAsia"/>
          <w:lang w:val="en-US"/>
        </w:rPr>
        <w:t>на</w:t>
      </w:r>
      <w:r w:rsidRPr="004E62C4">
        <w:rPr>
          <w:lang w:val="en-US"/>
        </w:rPr>
        <w:t xml:space="preserve"> </w:t>
      </w:r>
      <w:r w:rsidRPr="004E62C4">
        <w:rPr>
          <w:rFonts w:hint="eastAsia"/>
          <w:lang w:val="en-US"/>
        </w:rPr>
        <w:t>период</w:t>
      </w:r>
      <w:r w:rsidRPr="004E62C4">
        <w:rPr>
          <w:lang w:val="en-US"/>
        </w:rPr>
        <w:t xml:space="preserve"> </w:t>
      </w:r>
      <w:r w:rsidRPr="004E62C4">
        <w:rPr>
          <w:rFonts w:hint="eastAsia"/>
          <w:lang w:val="en-US"/>
        </w:rPr>
        <w:t>до</w:t>
      </w:r>
      <w:r w:rsidRPr="004E62C4">
        <w:rPr>
          <w:lang w:val="en-US"/>
        </w:rPr>
        <w:t xml:space="preserve"> 2020 </w:t>
      </w:r>
      <w:r w:rsidRPr="004E62C4">
        <w:rPr>
          <w:rFonts w:hint="eastAsia"/>
          <w:lang w:val="en-US"/>
        </w:rPr>
        <w:t>года</w:t>
      </w:r>
      <w:r w:rsidRPr="004E62C4">
        <w:rPr>
          <w:lang w:val="en-US"/>
        </w:rPr>
        <w:t>.</w:t>
      </w:r>
    </w:p>
    <w:sectPr w:rsidR="004E62C4" w:rsidRPr="004E62C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8460D" w14:textId="77777777" w:rsidR="00AB1D0F" w:rsidRPr="00C66E52" w:rsidRDefault="00AB1D0F">
      <w:pPr>
        <w:spacing w:after="0" w:line="240" w:lineRule="auto"/>
      </w:pPr>
      <w:r w:rsidRPr="00C66E52">
        <w:separator/>
      </w:r>
    </w:p>
  </w:endnote>
  <w:endnote w:type="continuationSeparator" w:id="0">
    <w:p w14:paraId="124C1376" w14:textId="77777777" w:rsidR="00AB1D0F" w:rsidRPr="00C66E52" w:rsidRDefault="00AB1D0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7AA3" w14:textId="77777777" w:rsidR="00AB1D0F" w:rsidRPr="00C66E52" w:rsidRDefault="00AB1D0F"/>
    <w:p w14:paraId="711C9202" w14:textId="77777777" w:rsidR="00AB1D0F" w:rsidRPr="00C66E52" w:rsidRDefault="00AB1D0F"/>
    <w:p w14:paraId="701A4BE9" w14:textId="77777777" w:rsidR="00AB1D0F" w:rsidRPr="00C66E52" w:rsidRDefault="00AB1D0F"/>
    <w:p w14:paraId="3BDF2D25" w14:textId="77777777" w:rsidR="00AB1D0F" w:rsidRPr="00C66E52" w:rsidRDefault="00AB1D0F"/>
    <w:p w14:paraId="7BD3B5E3" w14:textId="77777777" w:rsidR="00AB1D0F" w:rsidRPr="00C66E52" w:rsidRDefault="00AB1D0F"/>
    <w:p w14:paraId="03F5B051" w14:textId="77777777" w:rsidR="00AB1D0F" w:rsidRPr="00C66E52" w:rsidRDefault="00AB1D0F"/>
    <w:p w14:paraId="0379C7CE" w14:textId="77777777" w:rsidR="00AB1D0F" w:rsidRPr="00C66E52" w:rsidRDefault="00AB1D0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983CC2E" wp14:editId="003CF1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55397" w14:textId="77777777" w:rsidR="00AB1D0F" w:rsidRPr="00C66E52" w:rsidRDefault="00AB1D0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3CC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855397" w14:textId="77777777" w:rsidR="00AB1D0F" w:rsidRPr="00C66E52" w:rsidRDefault="00AB1D0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1F2DC09" w14:textId="77777777" w:rsidR="00AB1D0F" w:rsidRPr="00C66E52" w:rsidRDefault="00AB1D0F"/>
    <w:p w14:paraId="0CF039F0" w14:textId="77777777" w:rsidR="00AB1D0F" w:rsidRPr="00C66E52" w:rsidRDefault="00AB1D0F"/>
    <w:p w14:paraId="76EB589E" w14:textId="77777777" w:rsidR="00AB1D0F" w:rsidRPr="00C66E52" w:rsidRDefault="00AB1D0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D02FD94" wp14:editId="36C6FD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7157" w14:textId="77777777" w:rsidR="00AB1D0F" w:rsidRPr="00C66E52" w:rsidRDefault="00AB1D0F"/>
                          <w:p w14:paraId="279CDA58" w14:textId="77777777" w:rsidR="00AB1D0F" w:rsidRPr="00C66E52" w:rsidRDefault="00AB1D0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02FD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A47157" w14:textId="77777777" w:rsidR="00AB1D0F" w:rsidRPr="00C66E52" w:rsidRDefault="00AB1D0F"/>
                    <w:p w14:paraId="279CDA58" w14:textId="77777777" w:rsidR="00AB1D0F" w:rsidRPr="00C66E52" w:rsidRDefault="00AB1D0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DB39A96" w14:textId="77777777" w:rsidR="00AB1D0F" w:rsidRPr="00C66E52" w:rsidRDefault="00AB1D0F"/>
    <w:p w14:paraId="2E3E49A1" w14:textId="77777777" w:rsidR="00AB1D0F" w:rsidRPr="00C66E52" w:rsidRDefault="00AB1D0F">
      <w:pPr>
        <w:rPr>
          <w:sz w:val="2"/>
          <w:szCs w:val="2"/>
        </w:rPr>
      </w:pPr>
    </w:p>
    <w:p w14:paraId="269B76DD" w14:textId="77777777" w:rsidR="00AB1D0F" w:rsidRPr="00C66E52" w:rsidRDefault="00AB1D0F"/>
    <w:p w14:paraId="352BB9CD" w14:textId="77777777" w:rsidR="00AB1D0F" w:rsidRPr="00C66E52" w:rsidRDefault="00AB1D0F">
      <w:pPr>
        <w:spacing w:after="0" w:line="240" w:lineRule="auto"/>
      </w:pPr>
    </w:p>
  </w:footnote>
  <w:footnote w:type="continuationSeparator" w:id="0">
    <w:p w14:paraId="7F391E27" w14:textId="77777777" w:rsidR="00AB1D0F" w:rsidRPr="00C66E52" w:rsidRDefault="00AB1D0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D0F"/>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28136</TotalTime>
  <Pages>3</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4158</cp:revision>
  <cp:lastPrinted>2009-02-06T05:36:00Z</cp:lastPrinted>
  <dcterms:created xsi:type="dcterms:W3CDTF">2024-04-09T10:20:00Z</dcterms:created>
  <dcterms:modified xsi:type="dcterms:W3CDTF">2024-05-11T08:20:00Z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