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3EEA" w14:textId="77777777" w:rsidR="00EE33CD" w:rsidRPr="00EE33CD" w:rsidRDefault="00EE33CD" w:rsidP="00EE33CD">
      <w:pPr>
        <w:rPr>
          <w:rFonts w:ascii="Times New Roman" w:eastAsia="Arial Unicode MS" w:hAnsi="Times New Roman" w:cs="Times New Roman"/>
          <w:b/>
          <w:bCs/>
          <w:color w:val="000000"/>
          <w:kern w:val="0"/>
          <w:sz w:val="28"/>
          <w:szCs w:val="28"/>
          <w:lang w:eastAsia="ru-RU" w:bidi="uk-UA"/>
        </w:rPr>
      </w:pPr>
    </w:p>
    <w:p w14:paraId="2E68B1CB" w14:textId="4CADDBDD" w:rsidR="001169B0" w:rsidRDefault="00EE33CD" w:rsidP="00EE33CD">
      <w:pPr>
        <w:rPr>
          <w:rFonts w:ascii="Times New Roman" w:eastAsia="Arial Unicode MS" w:hAnsi="Times New Roman" w:cs="Times New Roman"/>
          <w:b/>
          <w:bCs/>
          <w:color w:val="000000"/>
          <w:kern w:val="0"/>
          <w:sz w:val="28"/>
          <w:szCs w:val="28"/>
          <w:lang w:eastAsia="ru-RU" w:bidi="uk-UA"/>
        </w:rPr>
      </w:pPr>
      <w:r w:rsidRPr="00EE33CD">
        <w:rPr>
          <w:rFonts w:ascii="Times New Roman" w:eastAsia="Arial Unicode MS" w:hAnsi="Times New Roman" w:cs="Times New Roman" w:hint="eastAsia"/>
          <w:b/>
          <w:bCs/>
          <w:color w:val="000000"/>
          <w:kern w:val="0"/>
          <w:sz w:val="28"/>
          <w:szCs w:val="28"/>
          <w:lang w:eastAsia="ru-RU" w:bidi="uk-UA"/>
        </w:rPr>
        <w:t>Мик</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Иван</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Фильтрующий</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элемент</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на</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основе</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нановолокнистого</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полимерного</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материала</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для</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повышения</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эффективности</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тонкой</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очистки</w:t>
      </w:r>
      <w:r w:rsidRPr="00EE33CD">
        <w:rPr>
          <w:rFonts w:ascii="Times New Roman" w:eastAsia="Arial Unicode MS" w:hAnsi="Times New Roman" w:cs="Times New Roman"/>
          <w:b/>
          <w:bCs/>
          <w:color w:val="000000"/>
          <w:kern w:val="0"/>
          <w:sz w:val="28"/>
          <w:szCs w:val="28"/>
          <w:lang w:eastAsia="ru-RU" w:bidi="uk-UA"/>
        </w:rPr>
        <w:t xml:space="preserve"> </w:t>
      </w:r>
      <w:r w:rsidRPr="00EE33CD">
        <w:rPr>
          <w:rFonts w:ascii="Times New Roman" w:eastAsia="Arial Unicode MS" w:hAnsi="Times New Roman" w:cs="Times New Roman" w:hint="eastAsia"/>
          <w:b/>
          <w:bCs/>
          <w:color w:val="000000"/>
          <w:kern w:val="0"/>
          <w:sz w:val="28"/>
          <w:szCs w:val="28"/>
          <w:lang w:eastAsia="ru-RU" w:bidi="uk-UA"/>
        </w:rPr>
        <w:t>воздуха</w:t>
      </w:r>
    </w:p>
    <w:p w14:paraId="2AAA3280" w14:textId="77777777" w:rsidR="00EE33CD" w:rsidRDefault="00EE33CD" w:rsidP="00EE33CD">
      <w:r>
        <w:rPr>
          <w:rFonts w:hint="eastAsia"/>
        </w:rPr>
        <w:t>ОГЛАВЛЕНИЕ</w:t>
      </w:r>
      <w:r>
        <w:t xml:space="preserve"> </w:t>
      </w:r>
      <w:r>
        <w:rPr>
          <w:rFonts w:hint="eastAsia"/>
        </w:rPr>
        <w:t>ДИССЕРТАЦИИ</w:t>
      </w:r>
    </w:p>
    <w:p w14:paraId="5E60351C" w14:textId="77777777" w:rsidR="00EE33CD" w:rsidRDefault="00EE33CD" w:rsidP="00EE33CD">
      <w:r>
        <w:rPr>
          <w:rFonts w:hint="eastAsia"/>
        </w:rPr>
        <w:t>кандидат</w:t>
      </w:r>
      <w:r>
        <w:t xml:space="preserve"> </w:t>
      </w:r>
      <w:r>
        <w:rPr>
          <w:rFonts w:hint="eastAsia"/>
        </w:rPr>
        <w:t>наук</w:t>
      </w:r>
      <w:r>
        <w:t xml:space="preserve"> </w:t>
      </w:r>
      <w:r>
        <w:rPr>
          <w:rFonts w:hint="eastAsia"/>
        </w:rPr>
        <w:t>Мик</w:t>
      </w:r>
      <w:r>
        <w:t xml:space="preserve"> </w:t>
      </w:r>
      <w:r>
        <w:rPr>
          <w:rFonts w:hint="eastAsia"/>
        </w:rPr>
        <w:t>Иван</w:t>
      </w:r>
      <w:r>
        <w:t xml:space="preserve"> </w:t>
      </w:r>
      <w:r>
        <w:rPr>
          <w:rFonts w:hint="eastAsia"/>
        </w:rPr>
        <w:t>Александрович</w:t>
      </w:r>
    </w:p>
    <w:p w14:paraId="2BE2607E" w14:textId="77777777" w:rsidR="00EE33CD" w:rsidRDefault="00EE33CD" w:rsidP="00EE33CD">
      <w:r>
        <w:rPr>
          <w:rFonts w:hint="eastAsia"/>
        </w:rPr>
        <w:t>ВВЕДЕНИЕ</w:t>
      </w:r>
    </w:p>
    <w:p w14:paraId="269C9C24" w14:textId="77777777" w:rsidR="00EE33CD" w:rsidRDefault="00EE33CD" w:rsidP="00EE33CD"/>
    <w:p w14:paraId="611EC6CD" w14:textId="77777777" w:rsidR="00EE33CD" w:rsidRDefault="00EE33CD" w:rsidP="00EE33CD">
      <w:r>
        <w:t xml:space="preserve">1 </w:t>
      </w:r>
      <w:r>
        <w:rPr>
          <w:rFonts w:hint="eastAsia"/>
        </w:rPr>
        <w:t>СОВРЕМЕННЫЕ</w:t>
      </w:r>
      <w:r>
        <w:t xml:space="preserve"> </w:t>
      </w:r>
      <w:r>
        <w:rPr>
          <w:rFonts w:hint="eastAsia"/>
        </w:rPr>
        <w:t>ПРОБЛЕМЫ</w:t>
      </w:r>
      <w:r>
        <w:t xml:space="preserve"> </w:t>
      </w:r>
      <w:r>
        <w:rPr>
          <w:rFonts w:hint="eastAsia"/>
        </w:rPr>
        <w:t>ВЫСОКОЭФФЕКТИВНЫХ</w:t>
      </w:r>
      <w:r>
        <w:t xml:space="preserve"> </w:t>
      </w:r>
      <w:r>
        <w:rPr>
          <w:rFonts w:hint="eastAsia"/>
        </w:rPr>
        <w:t>ФИЛЬТРУЮЩИХ</w:t>
      </w:r>
      <w:r>
        <w:t xml:space="preserve"> </w:t>
      </w:r>
      <w:r>
        <w:rPr>
          <w:rFonts w:hint="eastAsia"/>
        </w:rPr>
        <w:t>МАТЕРИАЛОВ</w:t>
      </w:r>
      <w:r>
        <w:t xml:space="preserve"> </w:t>
      </w:r>
      <w:r>
        <w:rPr>
          <w:rFonts w:hint="eastAsia"/>
        </w:rPr>
        <w:t>ИСПОЛЬЗУЕМЫХ</w:t>
      </w:r>
      <w:r>
        <w:t xml:space="preserve"> </w:t>
      </w:r>
      <w:r>
        <w:rPr>
          <w:rFonts w:hint="eastAsia"/>
        </w:rPr>
        <w:t>В</w:t>
      </w:r>
      <w:r>
        <w:t xml:space="preserve"> </w:t>
      </w:r>
      <w:r>
        <w:rPr>
          <w:rFonts w:hint="eastAsia"/>
        </w:rPr>
        <w:t>АППАРАТАХ</w:t>
      </w:r>
      <w:r>
        <w:t xml:space="preserve"> </w:t>
      </w:r>
      <w:r>
        <w:rPr>
          <w:rFonts w:hint="eastAsia"/>
        </w:rPr>
        <w:t>ОЧИСТКИ</w:t>
      </w:r>
      <w:r>
        <w:t xml:space="preserve"> </w:t>
      </w:r>
      <w:r>
        <w:rPr>
          <w:rFonts w:hint="eastAsia"/>
        </w:rPr>
        <w:t>ВОЗДУХА</w:t>
      </w:r>
      <w:r>
        <w:t xml:space="preserve"> </w:t>
      </w:r>
      <w:r>
        <w:rPr>
          <w:rFonts w:hint="eastAsia"/>
        </w:rPr>
        <w:t>ОТ</w:t>
      </w:r>
      <w:r>
        <w:t xml:space="preserve"> </w:t>
      </w:r>
      <w:r>
        <w:rPr>
          <w:rFonts w:hint="eastAsia"/>
        </w:rPr>
        <w:t>АЭРОЗОЛЬНЫХ</w:t>
      </w:r>
      <w:r>
        <w:t xml:space="preserve"> </w:t>
      </w:r>
      <w:r>
        <w:rPr>
          <w:rFonts w:hint="eastAsia"/>
        </w:rPr>
        <w:t>ЧАСТИЦ</w:t>
      </w:r>
    </w:p>
    <w:p w14:paraId="74BD8960" w14:textId="77777777" w:rsidR="00EE33CD" w:rsidRDefault="00EE33CD" w:rsidP="00EE33CD"/>
    <w:p w14:paraId="264C1F16" w14:textId="77777777" w:rsidR="00EE33CD" w:rsidRDefault="00EE33CD" w:rsidP="00EE33CD">
      <w:r>
        <w:t xml:space="preserve">1.1 </w:t>
      </w:r>
      <w:r>
        <w:rPr>
          <w:rFonts w:hint="eastAsia"/>
        </w:rPr>
        <w:t>Постановка</w:t>
      </w:r>
      <w:r>
        <w:t xml:space="preserve"> </w:t>
      </w:r>
      <w:r>
        <w:rPr>
          <w:rFonts w:hint="eastAsia"/>
        </w:rPr>
        <w:t>задачи</w:t>
      </w:r>
    </w:p>
    <w:p w14:paraId="51516888" w14:textId="77777777" w:rsidR="00EE33CD" w:rsidRDefault="00EE33CD" w:rsidP="00EE33CD"/>
    <w:p w14:paraId="3B240592" w14:textId="77777777" w:rsidR="00EE33CD" w:rsidRDefault="00EE33CD" w:rsidP="00EE33CD">
      <w:r>
        <w:t xml:space="preserve">1.2 </w:t>
      </w:r>
      <w:r>
        <w:rPr>
          <w:rFonts w:hint="eastAsia"/>
        </w:rPr>
        <w:t>Анализ</w:t>
      </w:r>
      <w:r>
        <w:t xml:space="preserve"> </w:t>
      </w:r>
      <w:r>
        <w:rPr>
          <w:rFonts w:hint="eastAsia"/>
        </w:rPr>
        <w:t>существующих</w:t>
      </w:r>
      <w:r>
        <w:t xml:space="preserve"> </w:t>
      </w:r>
      <w:r>
        <w:rPr>
          <w:rFonts w:hint="eastAsia"/>
        </w:rPr>
        <w:t>проблем</w:t>
      </w:r>
      <w:r>
        <w:t xml:space="preserve"> </w:t>
      </w:r>
      <w:r>
        <w:rPr>
          <w:rFonts w:hint="eastAsia"/>
        </w:rPr>
        <w:t>высокоэффективной</w:t>
      </w:r>
      <w:r>
        <w:t xml:space="preserve"> </w:t>
      </w:r>
      <w:r>
        <w:rPr>
          <w:rFonts w:hint="eastAsia"/>
        </w:rPr>
        <w:t>очистки</w:t>
      </w:r>
      <w:r>
        <w:t xml:space="preserve"> </w:t>
      </w:r>
      <w:r>
        <w:rPr>
          <w:rFonts w:hint="eastAsia"/>
        </w:rPr>
        <w:t>воздуха</w:t>
      </w:r>
      <w:r>
        <w:t xml:space="preserve"> </w:t>
      </w:r>
      <w:r>
        <w:rPr>
          <w:rFonts w:hint="eastAsia"/>
        </w:rPr>
        <w:t>от</w:t>
      </w:r>
      <w:r>
        <w:t xml:space="preserve"> </w:t>
      </w:r>
      <w:r>
        <w:rPr>
          <w:rFonts w:hint="eastAsia"/>
        </w:rPr>
        <w:t>аэрозольных</w:t>
      </w:r>
      <w:r>
        <w:t xml:space="preserve"> </w:t>
      </w:r>
      <w:r>
        <w:rPr>
          <w:rFonts w:hint="eastAsia"/>
        </w:rPr>
        <w:t>частиц</w:t>
      </w:r>
    </w:p>
    <w:p w14:paraId="6FF6758C" w14:textId="77777777" w:rsidR="00EE33CD" w:rsidRDefault="00EE33CD" w:rsidP="00EE33CD"/>
    <w:p w14:paraId="5D086EF3" w14:textId="77777777" w:rsidR="00EE33CD" w:rsidRDefault="00EE33CD" w:rsidP="00EE33CD">
      <w:r>
        <w:t xml:space="preserve">1.3 </w:t>
      </w:r>
      <w:r>
        <w:rPr>
          <w:rFonts w:hint="eastAsia"/>
        </w:rPr>
        <w:t>Перспективные</w:t>
      </w:r>
      <w:r>
        <w:t xml:space="preserve"> </w:t>
      </w:r>
      <w:r>
        <w:rPr>
          <w:rFonts w:hint="eastAsia"/>
        </w:rPr>
        <w:t>методы</w:t>
      </w:r>
      <w:r>
        <w:t xml:space="preserve"> </w:t>
      </w:r>
      <w:r>
        <w:rPr>
          <w:rFonts w:hint="eastAsia"/>
        </w:rPr>
        <w:t>формования</w:t>
      </w:r>
      <w:r>
        <w:t xml:space="preserve"> </w:t>
      </w:r>
      <w:r>
        <w:rPr>
          <w:rFonts w:hint="eastAsia"/>
        </w:rPr>
        <w:t>высокоэффективных</w:t>
      </w:r>
      <w:r>
        <w:t xml:space="preserve"> </w:t>
      </w:r>
      <w:r>
        <w:rPr>
          <w:rFonts w:hint="eastAsia"/>
        </w:rPr>
        <w:t>фильтрующих</w:t>
      </w:r>
      <w:r>
        <w:t xml:space="preserve"> </w:t>
      </w:r>
      <w:r>
        <w:rPr>
          <w:rFonts w:hint="eastAsia"/>
        </w:rPr>
        <w:t>сред</w:t>
      </w:r>
    </w:p>
    <w:p w14:paraId="27953A1E" w14:textId="77777777" w:rsidR="00EE33CD" w:rsidRDefault="00EE33CD" w:rsidP="00EE33CD"/>
    <w:p w14:paraId="22E36293" w14:textId="77777777" w:rsidR="00EE33CD" w:rsidRDefault="00EE33CD" w:rsidP="00EE33CD">
      <w:r>
        <w:t xml:space="preserve">1.4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проблем</w:t>
      </w:r>
      <w:r>
        <w:t xml:space="preserve"> </w:t>
      </w:r>
      <w:r>
        <w:rPr>
          <w:rFonts w:hint="eastAsia"/>
        </w:rPr>
        <w:t>электроформования</w:t>
      </w:r>
      <w:r>
        <w:t xml:space="preserve"> </w:t>
      </w:r>
      <w:r>
        <w:rPr>
          <w:rFonts w:hint="eastAsia"/>
        </w:rPr>
        <w:t>толстослойных</w:t>
      </w:r>
      <w:r>
        <w:t xml:space="preserve"> </w:t>
      </w:r>
      <w:r>
        <w:rPr>
          <w:rFonts w:hint="eastAsia"/>
        </w:rPr>
        <w:t>волокнистых</w:t>
      </w:r>
      <w:r>
        <w:t xml:space="preserve"> </w:t>
      </w:r>
      <w:r>
        <w:rPr>
          <w:rFonts w:hint="eastAsia"/>
        </w:rPr>
        <w:t>материалов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их</w:t>
      </w:r>
      <w:r>
        <w:t xml:space="preserve"> </w:t>
      </w:r>
      <w:r>
        <w:rPr>
          <w:rFonts w:hint="eastAsia"/>
        </w:rPr>
        <w:t>решения</w:t>
      </w:r>
    </w:p>
    <w:p w14:paraId="0849546F" w14:textId="77777777" w:rsidR="00EE33CD" w:rsidRDefault="00EE33CD" w:rsidP="00EE33CD"/>
    <w:p w14:paraId="0038CE31" w14:textId="77777777" w:rsidR="00EE33CD" w:rsidRDefault="00EE33CD" w:rsidP="00EE33CD">
      <w:r>
        <w:t xml:space="preserve">1.5 </w:t>
      </w:r>
      <w:r>
        <w:rPr>
          <w:rFonts w:hint="eastAsia"/>
        </w:rPr>
        <w:t>ВЫВОДЫ</w:t>
      </w:r>
      <w:r>
        <w:t xml:space="preserve"> </w:t>
      </w:r>
      <w:r>
        <w:rPr>
          <w:rFonts w:hint="eastAsia"/>
        </w:rPr>
        <w:t>ПО</w:t>
      </w:r>
      <w:r>
        <w:t xml:space="preserve"> </w:t>
      </w:r>
      <w:r>
        <w:rPr>
          <w:rFonts w:hint="eastAsia"/>
        </w:rPr>
        <w:t>ГЛАВЕ</w:t>
      </w:r>
    </w:p>
    <w:p w14:paraId="1E4AD331" w14:textId="77777777" w:rsidR="00EE33CD" w:rsidRDefault="00EE33CD" w:rsidP="00EE33CD"/>
    <w:p w14:paraId="3794CAC8" w14:textId="77777777" w:rsidR="00EE33CD" w:rsidRDefault="00EE33CD" w:rsidP="00EE33CD">
      <w:r>
        <w:t xml:space="preserve">2 </w:t>
      </w:r>
      <w:r>
        <w:rPr>
          <w:rFonts w:hint="eastAsia"/>
        </w:rPr>
        <w:t>МОДЕЛИРОВАНИЕ</w:t>
      </w:r>
      <w:r>
        <w:t xml:space="preserve"> </w:t>
      </w:r>
      <w:r>
        <w:rPr>
          <w:rFonts w:hint="eastAsia"/>
        </w:rPr>
        <w:t>РАБОТЫ</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6234238F" w14:textId="77777777" w:rsidR="00EE33CD" w:rsidRDefault="00EE33CD" w:rsidP="00EE33CD"/>
    <w:p w14:paraId="05451B0A" w14:textId="77777777" w:rsidR="00EE33CD" w:rsidRDefault="00EE33CD" w:rsidP="00EE33CD">
      <w:r>
        <w:t xml:space="preserve">2.1 </w:t>
      </w:r>
      <w:r>
        <w:rPr>
          <w:rFonts w:hint="eastAsia"/>
        </w:rPr>
        <w:t>Постановка</w:t>
      </w:r>
      <w:r>
        <w:t xml:space="preserve"> </w:t>
      </w:r>
      <w:r>
        <w:rPr>
          <w:rFonts w:hint="eastAsia"/>
        </w:rPr>
        <w:t>задачи</w:t>
      </w:r>
    </w:p>
    <w:p w14:paraId="472B0C4C" w14:textId="77777777" w:rsidR="00EE33CD" w:rsidRDefault="00EE33CD" w:rsidP="00EE33CD"/>
    <w:p w14:paraId="5983AC41" w14:textId="77777777" w:rsidR="00EE33CD" w:rsidRDefault="00EE33CD" w:rsidP="00EE33CD">
      <w:r>
        <w:t xml:space="preserve">2.2 </w:t>
      </w:r>
      <w:r>
        <w:rPr>
          <w:rFonts w:hint="eastAsia"/>
        </w:rPr>
        <w:t>Геометрические</w:t>
      </w:r>
      <w:r>
        <w:t xml:space="preserve"> </w:t>
      </w:r>
      <w:r>
        <w:rPr>
          <w:rFonts w:hint="eastAsia"/>
        </w:rPr>
        <w:t>и</w:t>
      </w:r>
      <w:r>
        <w:t xml:space="preserve"> </w:t>
      </w:r>
      <w:r>
        <w:rPr>
          <w:rFonts w:hint="eastAsia"/>
        </w:rPr>
        <w:t>массовые</w:t>
      </w:r>
      <w:r>
        <w:t xml:space="preserve"> </w:t>
      </w:r>
      <w:r>
        <w:rPr>
          <w:rFonts w:hint="eastAsia"/>
        </w:rPr>
        <w:t>параметры</w:t>
      </w:r>
      <w:r>
        <w:t xml:space="preserve"> </w:t>
      </w:r>
      <w:r>
        <w:rPr>
          <w:rFonts w:hint="eastAsia"/>
        </w:rPr>
        <w:t>фильтрующего</w:t>
      </w:r>
      <w:r>
        <w:t xml:space="preserve"> </w:t>
      </w:r>
      <w:r>
        <w:rPr>
          <w:rFonts w:hint="eastAsia"/>
        </w:rPr>
        <w:t>элемента</w:t>
      </w:r>
    </w:p>
    <w:p w14:paraId="2B7421FD" w14:textId="77777777" w:rsidR="00EE33CD" w:rsidRDefault="00EE33CD" w:rsidP="00EE33CD"/>
    <w:p w14:paraId="2148C1BA" w14:textId="77777777" w:rsidR="00EE33CD" w:rsidRDefault="00EE33CD" w:rsidP="00EE33CD">
      <w:r>
        <w:t xml:space="preserve">2.3 </w:t>
      </w:r>
      <w:r>
        <w:rPr>
          <w:rFonts w:hint="eastAsia"/>
        </w:rPr>
        <w:t>Расчёт</w:t>
      </w:r>
      <w:r>
        <w:t xml:space="preserve"> </w:t>
      </w:r>
      <w:r>
        <w:rPr>
          <w:rFonts w:hint="eastAsia"/>
        </w:rPr>
        <w:t>характеристик</w:t>
      </w:r>
      <w:r>
        <w:t xml:space="preserve"> </w:t>
      </w:r>
      <w:r>
        <w:rPr>
          <w:rFonts w:hint="eastAsia"/>
        </w:rPr>
        <w:t>фильтрования</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7F3CB5BD" w14:textId="77777777" w:rsidR="00EE33CD" w:rsidRDefault="00EE33CD" w:rsidP="00EE33CD"/>
    <w:p w14:paraId="57150434" w14:textId="77777777" w:rsidR="00EE33CD" w:rsidRDefault="00EE33CD" w:rsidP="00EE33CD">
      <w:r>
        <w:t xml:space="preserve">2.4 </w:t>
      </w:r>
      <w:r>
        <w:rPr>
          <w:rFonts w:hint="eastAsia"/>
        </w:rPr>
        <w:t>Представление</w:t>
      </w:r>
      <w:r>
        <w:t xml:space="preserve"> </w:t>
      </w:r>
      <w:r>
        <w:rPr>
          <w:rFonts w:hint="eastAsia"/>
        </w:rPr>
        <w:t>модели</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5C4F1222" w14:textId="77777777" w:rsidR="00EE33CD" w:rsidRDefault="00EE33CD" w:rsidP="00EE33CD"/>
    <w:p w14:paraId="60779AFC" w14:textId="77777777" w:rsidR="00EE33CD" w:rsidRDefault="00EE33CD" w:rsidP="00EE33CD">
      <w:r>
        <w:t xml:space="preserve">2.5 </w:t>
      </w:r>
      <w:r>
        <w:rPr>
          <w:rFonts w:hint="eastAsia"/>
        </w:rPr>
        <w:t>Оптимальные</w:t>
      </w:r>
      <w:r>
        <w:t xml:space="preserve"> </w:t>
      </w:r>
      <w:r>
        <w:rPr>
          <w:rFonts w:hint="eastAsia"/>
        </w:rPr>
        <w:t>параметры</w:t>
      </w:r>
      <w:r>
        <w:t xml:space="preserve"> </w:t>
      </w:r>
      <w:r>
        <w:rPr>
          <w:rFonts w:hint="eastAsia"/>
        </w:rPr>
        <w:t>каркасных</w:t>
      </w:r>
      <w:r>
        <w:t xml:space="preserve"> </w:t>
      </w:r>
      <w:r>
        <w:rPr>
          <w:rFonts w:hint="eastAsia"/>
        </w:rPr>
        <w:t>волокон</w:t>
      </w:r>
      <w:r>
        <w:t xml:space="preserve"> </w:t>
      </w:r>
      <w:r>
        <w:rPr>
          <w:rFonts w:hint="eastAsia"/>
        </w:rPr>
        <w:t>фильтрующего</w:t>
      </w:r>
      <w:r>
        <w:t xml:space="preserve"> </w:t>
      </w:r>
      <w:r>
        <w:rPr>
          <w:rFonts w:hint="eastAsia"/>
        </w:rPr>
        <w:t>элемента</w:t>
      </w:r>
    </w:p>
    <w:p w14:paraId="6781A051" w14:textId="77777777" w:rsidR="00EE33CD" w:rsidRDefault="00EE33CD" w:rsidP="00EE33CD"/>
    <w:p w14:paraId="72F03D68" w14:textId="77777777" w:rsidR="00EE33CD" w:rsidRDefault="00EE33CD" w:rsidP="00EE33CD">
      <w:r>
        <w:t xml:space="preserve">2.6 </w:t>
      </w:r>
      <w:r>
        <w:rPr>
          <w:rFonts w:hint="eastAsia"/>
        </w:rPr>
        <w:t>Расчёт</w:t>
      </w:r>
      <w:r>
        <w:t xml:space="preserve"> </w:t>
      </w:r>
      <w:r>
        <w:rPr>
          <w:rFonts w:hint="eastAsia"/>
        </w:rPr>
        <w:t>параметров</w:t>
      </w:r>
      <w:r>
        <w:t xml:space="preserve"> </w:t>
      </w:r>
      <w:r>
        <w:rPr>
          <w:rFonts w:hint="eastAsia"/>
        </w:rPr>
        <w:t>формования</w:t>
      </w:r>
      <w:r>
        <w:t xml:space="preserve"> </w:t>
      </w:r>
      <w:r>
        <w:rPr>
          <w:rFonts w:hint="eastAsia"/>
        </w:rPr>
        <w:t>оптимально</w:t>
      </w:r>
      <w:r>
        <w:t>-</w:t>
      </w:r>
      <w:r>
        <w:rPr>
          <w:rFonts w:hint="eastAsia"/>
        </w:rPr>
        <w:t>профилированного</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0570B3E6" w14:textId="77777777" w:rsidR="00EE33CD" w:rsidRDefault="00EE33CD" w:rsidP="00EE33CD"/>
    <w:p w14:paraId="4FB22E6F" w14:textId="77777777" w:rsidR="00EE33CD" w:rsidRDefault="00EE33CD" w:rsidP="00EE33CD">
      <w:r>
        <w:t xml:space="preserve">2.7 </w:t>
      </w:r>
      <w:r>
        <w:rPr>
          <w:rFonts w:hint="eastAsia"/>
        </w:rPr>
        <w:t>ВЫВОДЫ</w:t>
      </w:r>
      <w:r>
        <w:t xml:space="preserve"> </w:t>
      </w:r>
      <w:r>
        <w:rPr>
          <w:rFonts w:hint="eastAsia"/>
        </w:rPr>
        <w:t>ПО</w:t>
      </w:r>
      <w:r>
        <w:t xml:space="preserve"> </w:t>
      </w:r>
      <w:r>
        <w:rPr>
          <w:rFonts w:hint="eastAsia"/>
        </w:rPr>
        <w:t>ГЛАВЕ</w:t>
      </w:r>
    </w:p>
    <w:p w14:paraId="01AC34CA" w14:textId="77777777" w:rsidR="00EE33CD" w:rsidRDefault="00EE33CD" w:rsidP="00EE33CD"/>
    <w:p w14:paraId="4671E267" w14:textId="77777777" w:rsidR="00EE33CD" w:rsidRDefault="00EE33CD" w:rsidP="00EE33CD">
      <w:r>
        <w:t xml:space="preserve">3 </w:t>
      </w:r>
      <w:r>
        <w:rPr>
          <w:rFonts w:hint="eastAsia"/>
        </w:rPr>
        <w:t>ПОДБОР</w:t>
      </w:r>
      <w:r>
        <w:t xml:space="preserve"> </w:t>
      </w:r>
      <w:r>
        <w:rPr>
          <w:rFonts w:hint="eastAsia"/>
        </w:rPr>
        <w:t>СЫРЬЕВОЙ</w:t>
      </w:r>
      <w:r>
        <w:t xml:space="preserve"> </w:t>
      </w:r>
      <w:r>
        <w:rPr>
          <w:rFonts w:hint="eastAsia"/>
        </w:rPr>
        <w:t>КОМПОЗИЦИИ</w:t>
      </w:r>
      <w:r>
        <w:t xml:space="preserve"> </w:t>
      </w:r>
      <w:r>
        <w:rPr>
          <w:rFonts w:hint="eastAsia"/>
        </w:rPr>
        <w:t>И</w:t>
      </w:r>
      <w:r>
        <w:t xml:space="preserve"> </w:t>
      </w:r>
      <w:r>
        <w:rPr>
          <w:rFonts w:hint="eastAsia"/>
        </w:rPr>
        <w:t>ИЗУЧЕНИЕ</w:t>
      </w:r>
      <w:r>
        <w:t xml:space="preserve"> </w:t>
      </w:r>
      <w:r>
        <w:rPr>
          <w:rFonts w:hint="eastAsia"/>
        </w:rPr>
        <w:t>ДИНАМИКИ</w:t>
      </w:r>
      <w:r>
        <w:t xml:space="preserve"> </w:t>
      </w:r>
      <w:r>
        <w:rPr>
          <w:rFonts w:hint="eastAsia"/>
        </w:rPr>
        <w:t>ЗАРЯДКИ</w:t>
      </w:r>
    </w:p>
    <w:p w14:paraId="1A076C07" w14:textId="77777777" w:rsidR="00EE33CD" w:rsidRDefault="00EE33CD" w:rsidP="00EE33CD"/>
    <w:p w14:paraId="29C81486" w14:textId="77777777" w:rsidR="00EE33CD" w:rsidRDefault="00EE33CD" w:rsidP="00EE33CD">
      <w:r>
        <w:rPr>
          <w:rFonts w:hint="eastAsia"/>
        </w:rPr>
        <w:t>ПОРИСТОГО</w:t>
      </w:r>
      <w:r>
        <w:t xml:space="preserve"> </w:t>
      </w:r>
      <w:r>
        <w:rPr>
          <w:rFonts w:hint="eastAsia"/>
        </w:rPr>
        <w:t>ДИЭЛЕКТРИКА</w:t>
      </w:r>
      <w:r>
        <w:t xml:space="preserve"> </w:t>
      </w:r>
      <w:r>
        <w:rPr>
          <w:rFonts w:hint="eastAsia"/>
        </w:rPr>
        <w:t>В</w:t>
      </w:r>
      <w:r>
        <w:t xml:space="preserve"> </w:t>
      </w:r>
      <w:r>
        <w:rPr>
          <w:rFonts w:hint="eastAsia"/>
        </w:rPr>
        <w:t>ПРОЦЕССЕ</w:t>
      </w:r>
      <w:r>
        <w:t xml:space="preserve"> </w:t>
      </w:r>
      <w:r>
        <w:rPr>
          <w:rFonts w:hint="eastAsia"/>
        </w:rPr>
        <w:t>ФОРМОВАНИЯ</w:t>
      </w:r>
    </w:p>
    <w:p w14:paraId="7BC81332" w14:textId="77777777" w:rsidR="00EE33CD" w:rsidRDefault="00EE33CD" w:rsidP="00EE33CD"/>
    <w:p w14:paraId="4595600C" w14:textId="77777777" w:rsidR="00EE33CD" w:rsidRDefault="00EE33CD" w:rsidP="00EE33CD">
      <w:r>
        <w:t xml:space="preserve">3.1 </w:t>
      </w:r>
      <w:r>
        <w:rPr>
          <w:rFonts w:hint="eastAsia"/>
        </w:rPr>
        <w:t>Постановка</w:t>
      </w:r>
      <w:r>
        <w:t xml:space="preserve"> </w:t>
      </w:r>
      <w:r>
        <w:rPr>
          <w:rFonts w:hint="eastAsia"/>
        </w:rPr>
        <w:t>задачи</w:t>
      </w:r>
    </w:p>
    <w:p w14:paraId="0E928201" w14:textId="77777777" w:rsidR="00EE33CD" w:rsidRDefault="00EE33CD" w:rsidP="00EE33CD"/>
    <w:p w14:paraId="25922B72" w14:textId="77777777" w:rsidR="00EE33CD" w:rsidRDefault="00EE33CD" w:rsidP="00EE33CD">
      <w:r>
        <w:t xml:space="preserve">3.2 </w:t>
      </w:r>
      <w:r>
        <w:rPr>
          <w:rFonts w:hint="eastAsia"/>
        </w:rPr>
        <w:t>Технология</w:t>
      </w:r>
      <w:r>
        <w:t xml:space="preserve"> </w:t>
      </w:r>
      <w:r>
        <w:rPr>
          <w:rFonts w:hint="eastAsia"/>
        </w:rPr>
        <w:t>формования</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73996809" w14:textId="77777777" w:rsidR="00EE33CD" w:rsidRDefault="00EE33CD" w:rsidP="00EE33CD"/>
    <w:p w14:paraId="5F39273D" w14:textId="77777777" w:rsidR="00EE33CD" w:rsidRDefault="00EE33CD" w:rsidP="00EE33CD">
      <w:r>
        <w:t xml:space="preserve">3.2.1 </w:t>
      </w:r>
      <w:r>
        <w:rPr>
          <w:rFonts w:hint="eastAsia"/>
        </w:rPr>
        <w:t>Процесс</w:t>
      </w:r>
      <w:r>
        <w:t xml:space="preserve"> </w:t>
      </w:r>
      <w:r>
        <w:rPr>
          <w:rFonts w:hint="eastAsia"/>
        </w:rPr>
        <w:t>получения</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2EA346AC" w14:textId="77777777" w:rsidR="00EE33CD" w:rsidRDefault="00EE33CD" w:rsidP="00EE33CD"/>
    <w:p w14:paraId="48DB0375" w14:textId="77777777" w:rsidR="00EE33CD" w:rsidRDefault="00EE33CD" w:rsidP="00EE33CD">
      <w:r>
        <w:t xml:space="preserve">3.2.2 </w:t>
      </w:r>
      <w:r>
        <w:rPr>
          <w:rFonts w:hint="eastAsia"/>
        </w:rPr>
        <w:t>Подбор</w:t>
      </w:r>
      <w:r>
        <w:t xml:space="preserve"> </w:t>
      </w:r>
      <w:r>
        <w:rPr>
          <w:rFonts w:hint="eastAsia"/>
        </w:rPr>
        <w:t>наиболее</w:t>
      </w:r>
      <w:r>
        <w:t xml:space="preserve"> </w:t>
      </w:r>
      <w:r>
        <w:rPr>
          <w:rFonts w:hint="eastAsia"/>
        </w:rPr>
        <w:t>эффективной</w:t>
      </w:r>
      <w:r>
        <w:t xml:space="preserve"> </w:t>
      </w:r>
      <w:r>
        <w:rPr>
          <w:rFonts w:hint="eastAsia"/>
        </w:rPr>
        <w:t>сырьевой</w:t>
      </w:r>
      <w:r>
        <w:t xml:space="preserve"> </w:t>
      </w:r>
      <w:r>
        <w:rPr>
          <w:rFonts w:hint="eastAsia"/>
        </w:rPr>
        <w:t>композиции</w:t>
      </w:r>
    </w:p>
    <w:p w14:paraId="15208A94" w14:textId="77777777" w:rsidR="00EE33CD" w:rsidRDefault="00EE33CD" w:rsidP="00EE33CD"/>
    <w:p w14:paraId="1C7118E6" w14:textId="77777777" w:rsidR="00EE33CD" w:rsidRDefault="00EE33CD" w:rsidP="00EE33CD">
      <w:r>
        <w:t xml:space="preserve">3.3 </w:t>
      </w:r>
      <w:r>
        <w:rPr>
          <w:rFonts w:hint="eastAsia"/>
        </w:rPr>
        <w:t>Измерительный</w:t>
      </w:r>
      <w:r>
        <w:t xml:space="preserve"> </w:t>
      </w:r>
      <w:r>
        <w:rPr>
          <w:rFonts w:hint="eastAsia"/>
        </w:rPr>
        <w:t>стенд</w:t>
      </w:r>
    </w:p>
    <w:p w14:paraId="39D4EDD2" w14:textId="77777777" w:rsidR="00EE33CD" w:rsidRDefault="00EE33CD" w:rsidP="00EE33CD"/>
    <w:p w14:paraId="38B468F5" w14:textId="77777777" w:rsidR="00EE33CD" w:rsidRDefault="00EE33CD" w:rsidP="00EE33CD">
      <w:r>
        <w:lastRenderedPageBreak/>
        <w:t xml:space="preserve">3.4 </w:t>
      </w:r>
      <w:r>
        <w:rPr>
          <w:rFonts w:hint="eastAsia"/>
        </w:rPr>
        <w:t>Методика</w:t>
      </w:r>
      <w:r>
        <w:t xml:space="preserve"> </w:t>
      </w:r>
      <w:r>
        <w:rPr>
          <w:rFonts w:hint="eastAsia"/>
        </w:rPr>
        <w:t>измерения</w:t>
      </w:r>
      <w:r>
        <w:t xml:space="preserve"> </w:t>
      </w:r>
      <w:r>
        <w:rPr>
          <w:rFonts w:hint="eastAsia"/>
        </w:rPr>
        <w:t>потенциала</w:t>
      </w:r>
      <w:r>
        <w:t xml:space="preserve"> </w:t>
      </w:r>
      <w:r>
        <w:rPr>
          <w:rFonts w:hint="eastAsia"/>
        </w:rPr>
        <w:t>поверхности</w:t>
      </w:r>
      <w:r>
        <w:t xml:space="preserve"> </w:t>
      </w:r>
      <w:r>
        <w:rPr>
          <w:rFonts w:hint="eastAsia"/>
        </w:rPr>
        <w:t>материала</w:t>
      </w:r>
      <w:r>
        <w:t xml:space="preserve"> </w:t>
      </w:r>
      <w:r>
        <w:rPr>
          <w:rFonts w:hint="eastAsia"/>
        </w:rPr>
        <w:t>фильтрующего</w:t>
      </w:r>
      <w:r>
        <w:t xml:space="preserve"> </w:t>
      </w:r>
      <w:r>
        <w:rPr>
          <w:rFonts w:hint="eastAsia"/>
        </w:rPr>
        <w:t>элемента</w:t>
      </w:r>
    </w:p>
    <w:p w14:paraId="7C2B4668" w14:textId="77777777" w:rsidR="00EE33CD" w:rsidRDefault="00EE33CD" w:rsidP="00EE33CD"/>
    <w:p w14:paraId="233907F5" w14:textId="77777777" w:rsidR="00EE33CD" w:rsidRDefault="00EE33CD" w:rsidP="00EE33CD">
      <w:r>
        <w:t xml:space="preserve">3.5 </w:t>
      </w:r>
      <w:r>
        <w:rPr>
          <w:rFonts w:hint="eastAsia"/>
        </w:rPr>
        <w:t>Измерение</w:t>
      </w:r>
      <w:r>
        <w:t xml:space="preserve"> </w:t>
      </w:r>
      <w:r>
        <w:rPr>
          <w:rFonts w:hint="eastAsia"/>
        </w:rPr>
        <w:t>характерных</w:t>
      </w:r>
      <w:r>
        <w:t xml:space="preserve"> </w:t>
      </w:r>
      <w:r>
        <w:rPr>
          <w:rFonts w:hint="eastAsia"/>
        </w:rPr>
        <w:t>времен</w:t>
      </w:r>
      <w:r>
        <w:t xml:space="preserve"> </w:t>
      </w:r>
      <w:r>
        <w:rPr>
          <w:rFonts w:hint="eastAsia"/>
        </w:rPr>
        <w:t>процесса</w:t>
      </w:r>
      <w:r>
        <w:t xml:space="preserve"> </w:t>
      </w:r>
      <w:r>
        <w:rPr>
          <w:rFonts w:hint="eastAsia"/>
        </w:rPr>
        <w:t>естественного</w:t>
      </w:r>
      <w:r>
        <w:t xml:space="preserve"> </w:t>
      </w:r>
      <w:r>
        <w:rPr>
          <w:rFonts w:hint="eastAsia"/>
        </w:rPr>
        <w:t>стока</w:t>
      </w:r>
      <w:r>
        <w:t xml:space="preserve"> </w:t>
      </w:r>
      <w:r>
        <w:rPr>
          <w:rFonts w:hint="eastAsia"/>
        </w:rPr>
        <w:t>заряда</w:t>
      </w:r>
      <w:r>
        <w:t xml:space="preserve"> </w:t>
      </w:r>
      <w:r>
        <w:rPr>
          <w:rFonts w:hint="eastAsia"/>
        </w:rPr>
        <w:t>с</w:t>
      </w:r>
      <w:r>
        <w:t xml:space="preserve"> </w:t>
      </w:r>
      <w:r>
        <w:rPr>
          <w:rFonts w:hint="eastAsia"/>
        </w:rPr>
        <w:t>материала</w:t>
      </w:r>
      <w:r>
        <w:t xml:space="preserve"> </w:t>
      </w:r>
      <w:r>
        <w:rPr>
          <w:rFonts w:hint="eastAsia"/>
        </w:rPr>
        <w:t>фильтрующего</w:t>
      </w:r>
      <w:r>
        <w:t xml:space="preserve"> </w:t>
      </w:r>
      <w:r>
        <w:rPr>
          <w:rFonts w:hint="eastAsia"/>
        </w:rPr>
        <w:t>элемента</w:t>
      </w:r>
    </w:p>
    <w:p w14:paraId="5DF3055D" w14:textId="77777777" w:rsidR="00EE33CD" w:rsidRDefault="00EE33CD" w:rsidP="00EE33CD"/>
    <w:p w14:paraId="4F21A5F0" w14:textId="77777777" w:rsidR="00EE33CD" w:rsidRDefault="00EE33CD" w:rsidP="00EE33CD">
      <w:r>
        <w:t xml:space="preserve">3.6 </w:t>
      </w:r>
      <w:r>
        <w:rPr>
          <w:rFonts w:hint="eastAsia"/>
        </w:rPr>
        <w:t>Методика</w:t>
      </w:r>
      <w:r>
        <w:t xml:space="preserve"> </w:t>
      </w:r>
      <w:r>
        <w:rPr>
          <w:rFonts w:hint="eastAsia"/>
        </w:rPr>
        <w:t>измерения</w:t>
      </w:r>
      <w:r>
        <w:t xml:space="preserve"> </w:t>
      </w:r>
      <w:r>
        <w:rPr>
          <w:rFonts w:hint="eastAsia"/>
        </w:rPr>
        <w:t>заряда</w:t>
      </w:r>
      <w:r>
        <w:t xml:space="preserve"> </w:t>
      </w:r>
      <w:r>
        <w:rPr>
          <w:rFonts w:hint="eastAsia"/>
        </w:rPr>
        <w:t>материала</w:t>
      </w:r>
      <w:r>
        <w:t xml:space="preserve"> </w:t>
      </w:r>
      <w:r>
        <w:rPr>
          <w:rFonts w:hint="eastAsia"/>
        </w:rPr>
        <w:t>фильтрующего</w:t>
      </w:r>
      <w:r>
        <w:t xml:space="preserve"> </w:t>
      </w:r>
      <w:r>
        <w:rPr>
          <w:rFonts w:hint="eastAsia"/>
        </w:rPr>
        <w:t>элемента</w:t>
      </w:r>
      <w:r>
        <w:t xml:space="preserve"> </w:t>
      </w:r>
      <w:r>
        <w:rPr>
          <w:rFonts w:hint="eastAsia"/>
        </w:rPr>
        <w:t>путем</w:t>
      </w:r>
      <w:r>
        <w:t xml:space="preserve"> </w:t>
      </w:r>
      <w:r>
        <w:rPr>
          <w:rFonts w:hint="eastAsia"/>
        </w:rPr>
        <w:t>интегрирования</w:t>
      </w:r>
      <w:r>
        <w:t xml:space="preserve"> </w:t>
      </w:r>
      <w:r>
        <w:rPr>
          <w:rFonts w:hint="eastAsia"/>
        </w:rPr>
        <w:t>импульса</w:t>
      </w:r>
      <w:r>
        <w:t xml:space="preserve"> </w:t>
      </w:r>
      <w:r>
        <w:rPr>
          <w:rFonts w:hint="eastAsia"/>
        </w:rPr>
        <w:t>тока</w:t>
      </w:r>
    </w:p>
    <w:p w14:paraId="58E7CA44" w14:textId="77777777" w:rsidR="00EE33CD" w:rsidRDefault="00EE33CD" w:rsidP="00EE33CD"/>
    <w:p w14:paraId="4F4789FD" w14:textId="77777777" w:rsidR="00EE33CD" w:rsidRDefault="00EE33CD" w:rsidP="00EE33CD">
      <w:r>
        <w:t xml:space="preserve">3.7 </w:t>
      </w:r>
      <w:r>
        <w:rPr>
          <w:rFonts w:hint="eastAsia"/>
        </w:rPr>
        <w:t>Динамика</w:t>
      </w:r>
      <w:r>
        <w:t xml:space="preserve"> </w:t>
      </w:r>
      <w:r>
        <w:rPr>
          <w:rFonts w:hint="eastAsia"/>
        </w:rPr>
        <w:t>разрядки</w:t>
      </w:r>
      <w:r>
        <w:t xml:space="preserve"> </w:t>
      </w:r>
      <w:r>
        <w:rPr>
          <w:rFonts w:hint="eastAsia"/>
        </w:rPr>
        <w:t>материала</w:t>
      </w:r>
      <w:r>
        <w:t xml:space="preserve"> </w:t>
      </w:r>
      <w:r>
        <w:rPr>
          <w:rFonts w:hint="eastAsia"/>
        </w:rPr>
        <w:t>фильтрующего</w:t>
      </w:r>
      <w:r>
        <w:t xml:space="preserve"> </w:t>
      </w:r>
      <w:r>
        <w:rPr>
          <w:rFonts w:hint="eastAsia"/>
        </w:rPr>
        <w:t>элемента</w:t>
      </w:r>
      <w:r>
        <w:t xml:space="preserve"> </w:t>
      </w:r>
      <w:r>
        <w:rPr>
          <w:rFonts w:hint="eastAsia"/>
        </w:rPr>
        <w:t>на</w:t>
      </w:r>
      <w:r>
        <w:t xml:space="preserve"> </w:t>
      </w:r>
      <w:r>
        <w:rPr>
          <w:rFonts w:hint="eastAsia"/>
        </w:rPr>
        <w:t>больших</w:t>
      </w:r>
      <w:r>
        <w:t xml:space="preserve"> </w:t>
      </w:r>
      <w:r>
        <w:rPr>
          <w:rFonts w:hint="eastAsia"/>
        </w:rPr>
        <w:t>временах</w:t>
      </w:r>
    </w:p>
    <w:p w14:paraId="06858F59" w14:textId="77777777" w:rsidR="00EE33CD" w:rsidRDefault="00EE33CD" w:rsidP="00EE33CD"/>
    <w:p w14:paraId="4CD8F40A" w14:textId="77777777" w:rsidR="00EE33CD" w:rsidRDefault="00EE33CD" w:rsidP="00EE33CD">
      <w:r>
        <w:t xml:space="preserve">3.8 </w:t>
      </w:r>
      <w:r>
        <w:rPr>
          <w:rFonts w:hint="eastAsia"/>
        </w:rPr>
        <w:t>Способ</w:t>
      </w:r>
      <w:r>
        <w:t xml:space="preserve"> </w:t>
      </w:r>
      <w:r>
        <w:rPr>
          <w:rFonts w:hint="eastAsia"/>
        </w:rPr>
        <w:t>ускоренной</w:t>
      </w:r>
      <w:r>
        <w:t xml:space="preserve"> </w:t>
      </w:r>
      <w:r>
        <w:rPr>
          <w:rFonts w:hint="eastAsia"/>
        </w:rPr>
        <w:t>разрядки</w:t>
      </w:r>
      <w:r>
        <w:t xml:space="preserve"> </w:t>
      </w:r>
      <w:r>
        <w:rPr>
          <w:rFonts w:hint="eastAsia"/>
        </w:rPr>
        <w:t>фильтрующего</w:t>
      </w:r>
      <w:r>
        <w:t xml:space="preserve"> </w:t>
      </w:r>
      <w:r>
        <w:rPr>
          <w:rFonts w:hint="eastAsia"/>
        </w:rPr>
        <w:t>элемента</w:t>
      </w:r>
    </w:p>
    <w:p w14:paraId="3A171201" w14:textId="77777777" w:rsidR="00EE33CD" w:rsidRDefault="00EE33CD" w:rsidP="00EE33CD"/>
    <w:p w14:paraId="221A7932" w14:textId="77777777" w:rsidR="00EE33CD" w:rsidRDefault="00EE33CD" w:rsidP="00EE33CD">
      <w:r>
        <w:t xml:space="preserve">3.9 </w:t>
      </w:r>
      <w:r>
        <w:rPr>
          <w:rFonts w:hint="eastAsia"/>
        </w:rPr>
        <w:t>ВЫВОДЫ</w:t>
      </w:r>
      <w:r>
        <w:t xml:space="preserve"> </w:t>
      </w:r>
      <w:r>
        <w:rPr>
          <w:rFonts w:hint="eastAsia"/>
        </w:rPr>
        <w:t>ПО</w:t>
      </w:r>
      <w:r>
        <w:t xml:space="preserve"> </w:t>
      </w:r>
      <w:r>
        <w:rPr>
          <w:rFonts w:hint="eastAsia"/>
        </w:rPr>
        <w:t>ГЛАВЕ</w:t>
      </w:r>
    </w:p>
    <w:p w14:paraId="6CA83BEB" w14:textId="77777777" w:rsidR="00EE33CD" w:rsidRDefault="00EE33CD" w:rsidP="00EE33CD"/>
    <w:p w14:paraId="0D0F8E86" w14:textId="77777777" w:rsidR="00EE33CD" w:rsidRDefault="00EE33CD" w:rsidP="00EE33CD">
      <w:r>
        <w:t xml:space="preserve">4 </w:t>
      </w:r>
      <w:r>
        <w:rPr>
          <w:rFonts w:hint="eastAsia"/>
        </w:rPr>
        <w:t>ПРАКТИЧЕСКОЕ</w:t>
      </w:r>
      <w:r>
        <w:t xml:space="preserve"> </w:t>
      </w:r>
      <w:r>
        <w:rPr>
          <w:rFonts w:hint="eastAsia"/>
        </w:rPr>
        <w:t>ПРИМЕНЕНИЕ</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28DB70BD" w14:textId="77777777" w:rsidR="00EE33CD" w:rsidRDefault="00EE33CD" w:rsidP="00EE33CD"/>
    <w:p w14:paraId="0580D622" w14:textId="77777777" w:rsidR="00EE33CD" w:rsidRDefault="00EE33CD" w:rsidP="00EE33CD">
      <w:r>
        <w:t xml:space="preserve">4.1 </w:t>
      </w:r>
      <w:r>
        <w:rPr>
          <w:rFonts w:hint="eastAsia"/>
        </w:rPr>
        <w:t>Постановка</w:t>
      </w:r>
      <w:r>
        <w:t xml:space="preserve"> </w:t>
      </w:r>
      <w:r>
        <w:rPr>
          <w:rFonts w:hint="eastAsia"/>
        </w:rPr>
        <w:t>задачи</w:t>
      </w:r>
    </w:p>
    <w:p w14:paraId="3AA3972A" w14:textId="77777777" w:rsidR="00EE33CD" w:rsidRDefault="00EE33CD" w:rsidP="00EE33CD"/>
    <w:p w14:paraId="30EB04AB" w14:textId="77777777" w:rsidR="00EE33CD" w:rsidRDefault="00EE33CD" w:rsidP="00EE33CD">
      <w:r>
        <w:t xml:space="preserve">4.2 </w:t>
      </w:r>
      <w:r>
        <w:rPr>
          <w:rFonts w:hint="eastAsia"/>
        </w:rPr>
        <w:t>Способ</w:t>
      </w:r>
      <w:r>
        <w:t xml:space="preserve"> </w:t>
      </w:r>
      <w:r>
        <w:rPr>
          <w:rFonts w:hint="eastAsia"/>
        </w:rPr>
        <w:t>формования</w:t>
      </w:r>
      <w:r>
        <w:t xml:space="preserve"> </w:t>
      </w:r>
      <w:r>
        <w:rPr>
          <w:rFonts w:hint="eastAsia"/>
        </w:rPr>
        <w:t>и</w:t>
      </w:r>
      <w:r>
        <w:t xml:space="preserve"> </w:t>
      </w:r>
      <w:r>
        <w:rPr>
          <w:rFonts w:hint="eastAsia"/>
        </w:rPr>
        <w:t>материалы</w:t>
      </w:r>
    </w:p>
    <w:p w14:paraId="431EE8DD" w14:textId="77777777" w:rsidR="00EE33CD" w:rsidRDefault="00EE33CD" w:rsidP="00EE33CD"/>
    <w:p w14:paraId="13D850D6" w14:textId="77777777" w:rsidR="00EE33CD" w:rsidRDefault="00EE33CD" w:rsidP="00EE33CD">
      <w:r>
        <w:t xml:space="preserve">4.3 </w:t>
      </w:r>
      <w:r>
        <w:rPr>
          <w:rFonts w:hint="eastAsia"/>
        </w:rPr>
        <w:t>Разработка</w:t>
      </w:r>
      <w:r>
        <w:t xml:space="preserve"> </w:t>
      </w:r>
      <w:r>
        <w:rPr>
          <w:rFonts w:hint="eastAsia"/>
        </w:rPr>
        <w:t>аппаратной</w:t>
      </w:r>
      <w:r>
        <w:t xml:space="preserve"> </w:t>
      </w:r>
      <w:r>
        <w:rPr>
          <w:rFonts w:hint="eastAsia"/>
        </w:rPr>
        <w:t>части</w:t>
      </w:r>
      <w:r>
        <w:t xml:space="preserve"> </w:t>
      </w:r>
      <w:r>
        <w:rPr>
          <w:rFonts w:hint="eastAsia"/>
        </w:rPr>
        <w:t>технологии</w:t>
      </w:r>
      <w:r>
        <w:t xml:space="preserve"> </w:t>
      </w:r>
      <w:r>
        <w:rPr>
          <w:rFonts w:hint="eastAsia"/>
        </w:rPr>
        <w:t>формования</w:t>
      </w:r>
      <w:r>
        <w:t xml:space="preserve"> </w:t>
      </w:r>
      <w:r>
        <w:rPr>
          <w:rFonts w:hint="eastAsia"/>
        </w:rPr>
        <w:t>комбинированных</w:t>
      </w:r>
      <w:r>
        <w:t xml:space="preserve"> </w:t>
      </w:r>
      <w:r>
        <w:rPr>
          <w:rFonts w:hint="eastAsia"/>
        </w:rPr>
        <w:t>воздушных</w:t>
      </w:r>
      <w:r>
        <w:t xml:space="preserve"> </w:t>
      </w:r>
      <w:r>
        <w:rPr>
          <w:rFonts w:hint="eastAsia"/>
        </w:rPr>
        <w:t>фильтрующих</w:t>
      </w:r>
      <w:r>
        <w:t xml:space="preserve"> </w:t>
      </w:r>
      <w:r>
        <w:rPr>
          <w:rFonts w:hint="eastAsia"/>
        </w:rPr>
        <w:t>элементов</w:t>
      </w:r>
    </w:p>
    <w:p w14:paraId="6CA1E074" w14:textId="77777777" w:rsidR="00EE33CD" w:rsidRDefault="00EE33CD" w:rsidP="00EE33CD"/>
    <w:p w14:paraId="192CC39F" w14:textId="77777777" w:rsidR="00EE33CD" w:rsidRDefault="00EE33CD" w:rsidP="00EE33CD">
      <w:r>
        <w:t xml:space="preserve">4.3.1 </w:t>
      </w:r>
      <w:r>
        <w:rPr>
          <w:rFonts w:hint="eastAsia"/>
        </w:rPr>
        <w:t>Разработка</w:t>
      </w:r>
      <w:r>
        <w:t xml:space="preserve"> </w:t>
      </w:r>
      <w:r>
        <w:rPr>
          <w:rFonts w:hint="eastAsia"/>
        </w:rPr>
        <w:t>станка</w:t>
      </w:r>
      <w:r>
        <w:t xml:space="preserve"> </w:t>
      </w:r>
      <w:r>
        <w:rPr>
          <w:rFonts w:hint="eastAsia"/>
        </w:rPr>
        <w:t>формования</w:t>
      </w:r>
      <w:r>
        <w:t xml:space="preserve"> </w:t>
      </w:r>
      <w:r>
        <w:rPr>
          <w:rFonts w:hint="eastAsia"/>
        </w:rPr>
        <w:t>комбинированных</w:t>
      </w:r>
      <w:r>
        <w:t xml:space="preserve"> </w:t>
      </w:r>
      <w:r>
        <w:rPr>
          <w:rFonts w:hint="eastAsia"/>
        </w:rPr>
        <w:t>фильтрующих</w:t>
      </w:r>
      <w:r>
        <w:t xml:space="preserve"> </w:t>
      </w:r>
      <w:r>
        <w:rPr>
          <w:rFonts w:hint="eastAsia"/>
        </w:rPr>
        <w:t>элементов</w:t>
      </w:r>
    </w:p>
    <w:p w14:paraId="65595971" w14:textId="77777777" w:rsidR="00EE33CD" w:rsidRDefault="00EE33CD" w:rsidP="00EE33CD"/>
    <w:p w14:paraId="2FC9241C" w14:textId="77777777" w:rsidR="00EE33CD" w:rsidRDefault="00EE33CD" w:rsidP="00EE33CD">
      <w:r>
        <w:t xml:space="preserve">4.3.2 </w:t>
      </w:r>
      <w:r>
        <w:rPr>
          <w:rFonts w:hint="eastAsia"/>
        </w:rPr>
        <w:t>Разработка</w:t>
      </w:r>
      <w:r>
        <w:t xml:space="preserve"> </w:t>
      </w:r>
      <w:r>
        <w:rPr>
          <w:rFonts w:hint="eastAsia"/>
        </w:rPr>
        <w:t>аппарата</w:t>
      </w:r>
      <w:r>
        <w:t xml:space="preserve"> </w:t>
      </w:r>
      <w:r>
        <w:rPr>
          <w:rFonts w:hint="eastAsia"/>
        </w:rPr>
        <w:t>«</w:t>
      </w:r>
      <w:r>
        <w:rPr>
          <w:rFonts w:hint="eastAsia"/>
        </w:rPr>
        <w:t>Электроспиннер</w:t>
      </w:r>
      <w:r>
        <w:rPr>
          <w:rFonts w:hint="eastAsia"/>
        </w:rPr>
        <w:t>»</w:t>
      </w:r>
    </w:p>
    <w:p w14:paraId="527B1AC4" w14:textId="77777777" w:rsidR="00EE33CD" w:rsidRDefault="00EE33CD" w:rsidP="00EE33CD"/>
    <w:p w14:paraId="57BEADD0" w14:textId="77777777" w:rsidR="00EE33CD" w:rsidRDefault="00EE33CD" w:rsidP="00EE33CD">
      <w:r>
        <w:lastRenderedPageBreak/>
        <w:t xml:space="preserve">4.3.3 </w:t>
      </w:r>
      <w:r>
        <w:rPr>
          <w:rFonts w:hint="eastAsia"/>
        </w:rPr>
        <w:t>Разработка</w:t>
      </w:r>
      <w:r>
        <w:t xml:space="preserve"> </w:t>
      </w:r>
      <w:r>
        <w:rPr>
          <w:rFonts w:hint="eastAsia"/>
        </w:rPr>
        <w:t>аппарата</w:t>
      </w:r>
      <w:r>
        <w:t xml:space="preserve"> </w:t>
      </w:r>
      <w:r>
        <w:rPr>
          <w:rFonts w:hint="eastAsia"/>
        </w:rPr>
        <w:t>«</w:t>
      </w:r>
      <w:r>
        <w:rPr>
          <w:rFonts w:hint="eastAsia"/>
        </w:rPr>
        <w:t>Каретка</w:t>
      </w:r>
      <w:r>
        <w:rPr>
          <w:rFonts w:hint="eastAsia"/>
        </w:rPr>
        <w:t>»</w:t>
      </w:r>
    </w:p>
    <w:p w14:paraId="491EF1E2" w14:textId="77777777" w:rsidR="00EE33CD" w:rsidRDefault="00EE33CD" w:rsidP="00EE33CD"/>
    <w:p w14:paraId="43324577" w14:textId="77777777" w:rsidR="00EE33CD" w:rsidRDefault="00EE33CD" w:rsidP="00EE33CD">
      <w:r>
        <w:t xml:space="preserve">4.3.4 </w:t>
      </w:r>
      <w:r>
        <w:rPr>
          <w:rFonts w:hint="eastAsia"/>
        </w:rPr>
        <w:t>Управление</w:t>
      </w:r>
      <w:r>
        <w:t xml:space="preserve"> </w:t>
      </w:r>
      <w:r>
        <w:rPr>
          <w:rFonts w:hint="eastAsia"/>
        </w:rPr>
        <w:t>режимом</w:t>
      </w:r>
      <w:r>
        <w:t xml:space="preserve"> </w:t>
      </w:r>
      <w:r>
        <w:rPr>
          <w:rFonts w:hint="eastAsia"/>
        </w:rPr>
        <w:t>работы</w:t>
      </w:r>
      <w:r>
        <w:t xml:space="preserve"> </w:t>
      </w:r>
      <w:r>
        <w:rPr>
          <w:rFonts w:hint="eastAsia"/>
        </w:rPr>
        <w:t>опытного</w:t>
      </w:r>
      <w:r>
        <w:t xml:space="preserve"> </w:t>
      </w:r>
      <w:r>
        <w:rPr>
          <w:rFonts w:hint="eastAsia"/>
        </w:rPr>
        <w:t>станка</w:t>
      </w:r>
      <w:r>
        <w:t xml:space="preserve"> </w:t>
      </w:r>
      <w:r>
        <w:rPr>
          <w:rFonts w:hint="eastAsia"/>
        </w:rPr>
        <w:t>формования</w:t>
      </w:r>
      <w:r>
        <w:t xml:space="preserve"> </w:t>
      </w:r>
      <w:r>
        <w:rPr>
          <w:rFonts w:hint="eastAsia"/>
        </w:rPr>
        <w:t>комбинированных</w:t>
      </w:r>
      <w:r>
        <w:t xml:space="preserve"> </w:t>
      </w:r>
      <w:r>
        <w:rPr>
          <w:rFonts w:hint="eastAsia"/>
        </w:rPr>
        <w:t>фильтрующих</w:t>
      </w:r>
      <w:r>
        <w:t xml:space="preserve"> </w:t>
      </w:r>
      <w:r>
        <w:rPr>
          <w:rFonts w:hint="eastAsia"/>
        </w:rPr>
        <w:t>элементов</w:t>
      </w:r>
    </w:p>
    <w:p w14:paraId="7A9FC250" w14:textId="77777777" w:rsidR="00EE33CD" w:rsidRDefault="00EE33CD" w:rsidP="00EE33CD"/>
    <w:p w14:paraId="5DEE8054" w14:textId="77777777" w:rsidR="00EE33CD" w:rsidRDefault="00EE33CD" w:rsidP="00EE33CD">
      <w:r>
        <w:t xml:space="preserve">4.3.5 </w:t>
      </w:r>
      <w:r>
        <w:rPr>
          <w:rFonts w:hint="eastAsia"/>
        </w:rPr>
        <w:t>Условия</w:t>
      </w:r>
      <w:r>
        <w:t xml:space="preserve"> </w:t>
      </w:r>
      <w:r>
        <w:rPr>
          <w:rFonts w:hint="eastAsia"/>
        </w:rPr>
        <w:t>эксплуатации</w:t>
      </w:r>
      <w:r>
        <w:t xml:space="preserve"> </w:t>
      </w:r>
      <w:r>
        <w:rPr>
          <w:rFonts w:hint="eastAsia"/>
        </w:rPr>
        <w:t>опытного</w:t>
      </w:r>
      <w:r>
        <w:t xml:space="preserve"> </w:t>
      </w:r>
      <w:r>
        <w:rPr>
          <w:rFonts w:hint="eastAsia"/>
        </w:rPr>
        <w:t>станка</w:t>
      </w:r>
      <w:r>
        <w:t xml:space="preserve"> </w:t>
      </w:r>
      <w:r>
        <w:rPr>
          <w:rFonts w:hint="eastAsia"/>
        </w:rPr>
        <w:t>формования</w:t>
      </w:r>
      <w:r>
        <w:t xml:space="preserve"> </w:t>
      </w:r>
      <w:r>
        <w:rPr>
          <w:rFonts w:hint="eastAsia"/>
        </w:rPr>
        <w:t>комбинированных</w:t>
      </w:r>
      <w:r>
        <w:t xml:space="preserve"> </w:t>
      </w:r>
      <w:r>
        <w:rPr>
          <w:rFonts w:hint="eastAsia"/>
        </w:rPr>
        <w:t>фильтрующих</w:t>
      </w:r>
      <w:r>
        <w:t xml:space="preserve"> </w:t>
      </w:r>
      <w:r>
        <w:rPr>
          <w:rFonts w:hint="eastAsia"/>
        </w:rPr>
        <w:t>элементов</w:t>
      </w:r>
    </w:p>
    <w:p w14:paraId="21BE0DBB" w14:textId="77777777" w:rsidR="00EE33CD" w:rsidRDefault="00EE33CD" w:rsidP="00EE33CD"/>
    <w:p w14:paraId="1321720A" w14:textId="77777777" w:rsidR="00EE33CD" w:rsidRDefault="00EE33CD" w:rsidP="00EE33CD">
      <w:r>
        <w:t xml:space="preserve">4.4 </w:t>
      </w:r>
      <w:r>
        <w:rPr>
          <w:rFonts w:hint="eastAsia"/>
        </w:rPr>
        <w:t>Методика</w:t>
      </w:r>
      <w:r>
        <w:t xml:space="preserve"> </w:t>
      </w:r>
      <w:r>
        <w:rPr>
          <w:rFonts w:hint="eastAsia"/>
        </w:rPr>
        <w:t>измерения</w:t>
      </w:r>
      <w:r>
        <w:t xml:space="preserve"> </w:t>
      </w:r>
      <w:r>
        <w:rPr>
          <w:rFonts w:hint="eastAsia"/>
        </w:rPr>
        <w:t>эффективности</w:t>
      </w:r>
      <w:r>
        <w:t xml:space="preserve"> </w:t>
      </w:r>
      <w:r>
        <w:rPr>
          <w:rFonts w:hint="eastAsia"/>
        </w:rPr>
        <w:t>фильтрования</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05209878" w14:textId="77777777" w:rsidR="00EE33CD" w:rsidRDefault="00EE33CD" w:rsidP="00EE33CD"/>
    <w:p w14:paraId="4E85D4DD" w14:textId="77777777" w:rsidR="00EE33CD" w:rsidRDefault="00EE33CD" w:rsidP="00EE33CD">
      <w:r>
        <w:t xml:space="preserve">4.5 </w:t>
      </w:r>
      <w:r>
        <w:rPr>
          <w:rFonts w:hint="eastAsia"/>
        </w:rPr>
        <w:t>Ресурсные</w:t>
      </w:r>
      <w:r>
        <w:t xml:space="preserve"> </w:t>
      </w:r>
      <w:r>
        <w:rPr>
          <w:rFonts w:hint="eastAsia"/>
        </w:rPr>
        <w:t>испытания</w:t>
      </w:r>
      <w:r>
        <w:t xml:space="preserve"> </w:t>
      </w:r>
      <w:r>
        <w:rPr>
          <w:rFonts w:hint="eastAsia"/>
        </w:rPr>
        <w:t>комбинированного</w:t>
      </w:r>
      <w:r>
        <w:t xml:space="preserve"> </w:t>
      </w:r>
      <w:r>
        <w:rPr>
          <w:rFonts w:hint="eastAsia"/>
        </w:rPr>
        <w:t>фильтрующего</w:t>
      </w:r>
      <w:r>
        <w:t xml:space="preserve"> </w:t>
      </w:r>
      <w:r>
        <w:rPr>
          <w:rFonts w:hint="eastAsia"/>
        </w:rPr>
        <w:t>элемента</w:t>
      </w:r>
    </w:p>
    <w:p w14:paraId="7F43EEA2" w14:textId="77777777" w:rsidR="00EE33CD" w:rsidRDefault="00EE33CD" w:rsidP="00EE33CD"/>
    <w:p w14:paraId="6C26C093" w14:textId="77777777" w:rsidR="00EE33CD" w:rsidRDefault="00EE33CD" w:rsidP="00EE33CD">
      <w:r>
        <w:t xml:space="preserve">4.6 </w:t>
      </w:r>
      <w:r>
        <w:rPr>
          <w:rFonts w:hint="eastAsia"/>
        </w:rPr>
        <w:t>Сравнение</w:t>
      </w:r>
      <w:r>
        <w:t xml:space="preserve"> </w:t>
      </w:r>
      <w:r>
        <w:rPr>
          <w:rFonts w:hint="eastAsia"/>
        </w:rPr>
        <w:t>модели</w:t>
      </w:r>
      <w:r>
        <w:t xml:space="preserve"> </w:t>
      </w:r>
      <w:r>
        <w:rPr>
          <w:rFonts w:hint="eastAsia"/>
        </w:rPr>
        <w:t>и</w:t>
      </w:r>
      <w:r>
        <w:t xml:space="preserve"> </w:t>
      </w:r>
      <w:r>
        <w:rPr>
          <w:rFonts w:hint="eastAsia"/>
        </w:rPr>
        <w:t>эксперимента</w:t>
      </w:r>
    </w:p>
    <w:p w14:paraId="25B6ADD5" w14:textId="77777777" w:rsidR="00EE33CD" w:rsidRDefault="00EE33CD" w:rsidP="00EE33CD"/>
    <w:p w14:paraId="6C37838B" w14:textId="77777777" w:rsidR="00EE33CD" w:rsidRDefault="00EE33CD" w:rsidP="00EE33CD">
      <w:r>
        <w:t xml:space="preserve">4.6.1 </w:t>
      </w:r>
      <w:r>
        <w:rPr>
          <w:rFonts w:hint="eastAsia"/>
        </w:rPr>
        <w:t>Эксплуатация</w:t>
      </w:r>
      <w:r>
        <w:t xml:space="preserve"> </w:t>
      </w:r>
      <w:r>
        <w:rPr>
          <w:rFonts w:hint="eastAsia"/>
        </w:rPr>
        <w:t>фильтрующего</w:t>
      </w:r>
      <w:r>
        <w:t xml:space="preserve"> </w:t>
      </w:r>
      <w:r>
        <w:rPr>
          <w:rFonts w:hint="eastAsia"/>
        </w:rPr>
        <w:t>элемента</w:t>
      </w:r>
      <w:r>
        <w:t xml:space="preserve"> </w:t>
      </w:r>
      <w:r>
        <w:rPr>
          <w:rFonts w:hint="eastAsia"/>
        </w:rPr>
        <w:t>на</w:t>
      </w:r>
      <w:r>
        <w:t xml:space="preserve"> </w:t>
      </w:r>
      <w:r>
        <w:rPr>
          <w:rFonts w:hint="eastAsia"/>
        </w:rPr>
        <w:t>табачном</w:t>
      </w:r>
      <w:r>
        <w:t xml:space="preserve"> </w:t>
      </w:r>
      <w:r>
        <w:rPr>
          <w:rFonts w:hint="eastAsia"/>
        </w:rPr>
        <w:t>загрязнителе</w:t>
      </w:r>
    </w:p>
    <w:p w14:paraId="28BE4A0F" w14:textId="77777777" w:rsidR="00EE33CD" w:rsidRDefault="00EE33CD" w:rsidP="00EE33CD"/>
    <w:p w14:paraId="272BDDEB" w14:textId="77777777" w:rsidR="00EE33CD" w:rsidRDefault="00EE33CD" w:rsidP="00EE33CD">
      <w:r>
        <w:t xml:space="preserve">4.6.2 </w:t>
      </w:r>
      <w:r>
        <w:rPr>
          <w:rFonts w:hint="eastAsia"/>
        </w:rPr>
        <w:t>Апробация</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на</w:t>
      </w:r>
      <w:r>
        <w:t xml:space="preserve"> </w:t>
      </w:r>
      <w:r>
        <w:rPr>
          <w:rFonts w:hint="eastAsia"/>
        </w:rPr>
        <w:t>данных</w:t>
      </w:r>
      <w:r>
        <w:t xml:space="preserve"> </w:t>
      </w:r>
      <w:r>
        <w:rPr>
          <w:rFonts w:hint="eastAsia"/>
        </w:rPr>
        <w:t>ресурсных</w:t>
      </w:r>
      <w:r>
        <w:t xml:space="preserve"> </w:t>
      </w:r>
      <w:r>
        <w:rPr>
          <w:rFonts w:hint="eastAsia"/>
        </w:rPr>
        <w:t>испытаний</w:t>
      </w:r>
    </w:p>
    <w:p w14:paraId="58ED4A40" w14:textId="77777777" w:rsidR="00EE33CD" w:rsidRDefault="00EE33CD" w:rsidP="00EE33CD"/>
    <w:p w14:paraId="224656D6" w14:textId="77777777" w:rsidR="00EE33CD" w:rsidRDefault="00EE33CD" w:rsidP="00EE33CD">
      <w:r>
        <w:t xml:space="preserve">4.7 </w:t>
      </w:r>
      <w:r>
        <w:rPr>
          <w:rFonts w:hint="eastAsia"/>
        </w:rPr>
        <w:t>ВЫВОДЫ</w:t>
      </w:r>
      <w:r>
        <w:t xml:space="preserve"> </w:t>
      </w:r>
      <w:r>
        <w:rPr>
          <w:rFonts w:hint="eastAsia"/>
        </w:rPr>
        <w:t>ПО</w:t>
      </w:r>
      <w:r>
        <w:t xml:space="preserve"> </w:t>
      </w:r>
      <w:r>
        <w:rPr>
          <w:rFonts w:hint="eastAsia"/>
        </w:rPr>
        <w:t>ГЛАВЕ</w:t>
      </w:r>
    </w:p>
    <w:p w14:paraId="7F7E248F" w14:textId="77777777" w:rsidR="00EE33CD" w:rsidRDefault="00EE33CD" w:rsidP="00EE33CD"/>
    <w:p w14:paraId="254D7378" w14:textId="77777777" w:rsidR="00EE33CD" w:rsidRDefault="00EE33CD" w:rsidP="00EE33CD">
      <w:r>
        <w:rPr>
          <w:rFonts w:hint="eastAsia"/>
        </w:rPr>
        <w:t>ОСНОВНЫЕ</w:t>
      </w:r>
      <w:r>
        <w:t xml:space="preserve"> </w:t>
      </w:r>
      <w:r>
        <w:rPr>
          <w:rFonts w:hint="eastAsia"/>
        </w:rPr>
        <w:t>РЕЗУЛЬТАТЫ</w:t>
      </w:r>
      <w:r>
        <w:t xml:space="preserve"> </w:t>
      </w:r>
      <w:r>
        <w:rPr>
          <w:rFonts w:hint="eastAsia"/>
        </w:rPr>
        <w:t>РАБОТЫ</w:t>
      </w:r>
    </w:p>
    <w:p w14:paraId="27537D44" w14:textId="77777777" w:rsidR="00EE33CD" w:rsidRDefault="00EE33CD" w:rsidP="00EE33CD"/>
    <w:p w14:paraId="48F955CC" w14:textId="77777777" w:rsidR="00EE33CD" w:rsidRDefault="00EE33CD" w:rsidP="00EE33CD">
      <w:r>
        <w:rPr>
          <w:rFonts w:hint="eastAsia"/>
        </w:rPr>
        <w:t>БИБЛИОГРАФИЧЕСКИЙ</w:t>
      </w:r>
      <w:r>
        <w:t xml:space="preserve"> </w:t>
      </w:r>
      <w:r>
        <w:rPr>
          <w:rFonts w:hint="eastAsia"/>
        </w:rPr>
        <w:t>СПИСОК</w:t>
      </w:r>
    </w:p>
    <w:p w14:paraId="205D4083" w14:textId="77777777" w:rsidR="00EE33CD" w:rsidRDefault="00EE33CD" w:rsidP="00EE33CD"/>
    <w:p w14:paraId="3480AD6B" w14:textId="77777777" w:rsidR="00EE33CD" w:rsidRDefault="00EE33CD" w:rsidP="00EE33CD">
      <w:r>
        <w:rPr>
          <w:rFonts w:hint="eastAsia"/>
        </w:rPr>
        <w:t>Приложение</w:t>
      </w:r>
      <w:r>
        <w:t xml:space="preserve"> </w:t>
      </w:r>
      <w:r>
        <w:rPr>
          <w:rFonts w:hint="eastAsia"/>
        </w:rPr>
        <w:t>А</w:t>
      </w:r>
      <w:r>
        <w:t xml:space="preserve">. </w:t>
      </w:r>
      <w:r>
        <w:rPr>
          <w:rFonts w:hint="eastAsia"/>
        </w:rPr>
        <w:t>Анализ</w:t>
      </w:r>
      <w:r>
        <w:t xml:space="preserve"> </w:t>
      </w:r>
      <w:r>
        <w:rPr>
          <w:rFonts w:hint="eastAsia"/>
        </w:rPr>
        <w:t>полимеров</w:t>
      </w:r>
      <w:r>
        <w:t xml:space="preserve"> </w:t>
      </w:r>
      <w:r>
        <w:rPr>
          <w:rFonts w:hint="eastAsia"/>
        </w:rPr>
        <w:t>с</w:t>
      </w:r>
      <w:r>
        <w:t xml:space="preserve"> </w:t>
      </w:r>
      <w:r>
        <w:rPr>
          <w:rFonts w:hint="eastAsia"/>
        </w:rPr>
        <w:t>помощью</w:t>
      </w:r>
      <w:r>
        <w:t xml:space="preserve"> </w:t>
      </w:r>
      <w:r>
        <w:rPr>
          <w:rFonts w:hint="eastAsia"/>
        </w:rPr>
        <w:t>ИКФС</w:t>
      </w:r>
    </w:p>
    <w:p w14:paraId="4789B4D1" w14:textId="77777777" w:rsidR="00EE33CD" w:rsidRDefault="00EE33CD" w:rsidP="00EE33CD"/>
    <w:p w14:paraId="08EA92B1" w14:textId="77777777" w:rsidR="00EE33CD" w:rsidRDefault="00EE33CD" w:rsidP="00EE33CD">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p>
    <w:p w14:paraId="2A0A3ED5" w14:textId="77777777" w:rsidR="00EE33CD" w:rsidRDefault="00EE33CD" w:rsidP="00EE33CD"/>
    <w:p w14:paraId="41828B46" w14:textId="66194380" w:rsidR="00EE33CD" w:rsidRPr="00EE33CD" w:rsidRDefault="00EE33CD" w:rsidP="00EE33CD">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внедрения</w:t>
      </w:r>
    </w:p>
    <w:sectPr w:rsidR="00EE33CD" w:rsidRPr="00EE33CD" w:rsidSect="00A03F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081F" w14:textId="77777777" w:rsidR="00A03FB5" w:rsidRDefault="00A03FB5">
      <w:pPr>
        <w:spacing w:after="0" w:line="240" w:lineRule="auto"/>
      </w:pPr>
      <w:r>
        <w:separator/>
      </w:r>
    </w:p>
  </w:endnote>
  <w:endnote w:type="continuationSeparator" w:id="0">
    <w:p w14:paraId="5C35FEB7" w14:textId="77777777" w:rsidR="00A03FB5" w:rsidRDefault="00A0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02F6" w14:textId="77777777" w:rsidR="00A03FB5" w:rsidRDefault="00A03FB5"/>
    <w:p w14:paraId="100E7D7F" w14:textId="77777777" w:rsidR="00A03FB5" w:rsidRDefault="00A03FB5"/>
    <w:p w14:paraId="16F13AB8" w14:textId="77777777" w:rsidR="00A03FB5" w:rsidRDefault="00A03FB5"/>
    <w:p w14:paraId="3F66668E" w14:textId="77777777" w:rsidR="00A03FB5" w:rsidRDefault="00A03FB5"/>
    <w:p w14:paraId="56793AE3" w14:textId="77777777" w:rsidR="00A03FB5" w:rsidRDefault="00A03FB5"/>
    <w:p w14:paraId="03D5067D" w14:textId="77777777" w:rsidR="00A03FB5" w:rsidRDefault="00A03FB5"/>
    <w:p w14:paraId="1E668BBB" w14:textId="77777777" w:rsidR="00A03FB5" w:rsidRDefault="00A03F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4677B" wp14:editId="52C2CE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6CEF" w14:textId="77777777" w:rsidR="00A03FB5" w:rsidRDefault="00A03F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46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9F6CEF" w14:textId="77777777" w:rsidR="00A03FB5" w:rsidRDefault="00A03F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0B3FC0" w14:textId="77777777" w:rsidR="00A03FB5" w:rsidRDefault="00A03FB5"/>
    <w:p w14:paraId="4D999924" w14:textId="77777777" w:rsidR="00A03FB5" w:rsidRDefault="00A03FB5"/>
    <w:p w14:paraId="1894E59A" w14:textId="77777777" w:rsidR="00A03FB5" w:rsidRDefault="00A03F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E7E8A" wp14:editId="0DC92B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5B09" w14:textId="77777777" w:rsidR="00A03FB5" w:rsidRDefault="00A03FB5"/>
                          <w:p w14:paraId="13005EBC" w14:textId="77777777" w:rsidR="00A03FB5" w:rsidRDefault="00A03F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E7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9B5B09" w14:textId="77777777" w:rsidR="00A03FB5" w:rsidRDefault="00A03FB5"/>
                    <w:p w14:paraId="13005EBC" w14:textId="77777777" w:rsidR="00A03FB5" w:rsidRDefault="00A03F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91186" w14:textId="77777777" w:rsidR="00A03FB5" w:rsidRDefault="00A03FB5"/>
    <w:p w14:paraId="5F620D95" w14:textId="77777777" w:rsidR="00A03FB5" w:rsidRDefault="00A03FB5">
      <w:pPr>
        <w:rPr>
          <w:sz w:val="2"/>
          <w:szCs w:val="2"/>
        </w:rPr>
      </w:pPr>
    </w:p>
    <w:p w14:paraId="4FAFE70B" w14:textId="77777777" w:rsidR="00A03FB5" w:rsidRDefault="00A03FB5"/>
    <w:p w14:paraId="2A3F69A3" w14:textId="77777777" w:rsidR="00A03FB5" w:rsidRDefault="00A03FB5">
      <w:pPr>
        <w:spacing w:after="0" w:line="240" w:lineRule="auto"/>
      </w:pPr>
    </w:p>
  </w:footnote>
  <w:footnote w:type="continuationSeparator" w:id="0">
    <w:p w14:paraId="2AB454AD" w14:textId="77777777" w:rsidR="00A03FB5" w:rsidRDefault="00A0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3FB5"/>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17622</TotalTime>
  <Pages>4</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2193</cp:revision>
  <cp:lastPrinted>2009-02-06T05:36:00Z</cp:lastPrinted>
  <dcterms:created xsi:type="dcterms:W3CDTF">2024-01-07T13:43:00Z</dcterms:created>
  <dcterms:modified xsi:type="dcterms:W3CDTF">2024-02-06T20:52:00Z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