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hint="eastAsia"/>
          <w:kern w:val="0"/>
          <w:sz w:val="28"/>
          <w:szCs w:val="28"/>
          <w:lang w:eastAsia="ru-RU"/>
        </w:rPr>
        <w:t>ВВЕДЕНИЕ</w:t>
      </w:r>
    </w:p>
    <w:p w:rsidR="00C831C9" w:rsidRPr="00C831C9" w:rsidRDefault="00C831C9" w:rsidP="00C831C9">
      <w:pPr>
        <w:rPr>
          <w:rFonts w:ascii="Times New Roman" w:eastAsia="Times New Roman" w:hAnsi="Times New Roman" w:cs="Times New Roman"/>
          <w:kern w:val="0"/>
          <w:sz w:val="28"/>
          <w:szCs w:val="28"/>
          <w:lang w:eastAsia="ru-RU"/>
        </w:rPr>
      </w:pP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hint="eastAsia"/>
          <w:kern w:val="0"/>
          <w:sz w:val="28"/>
          <w:szCs w:val="28"/>
          <w:lang w:eastAsia="ru-RU"/>
        </w:rPr>
        <w:t>РАЗДЕЛ</w:t>
      </w:r>
      <w:r w:rsidRPr="00C831C9">
        <w:rPr>
          <w:rFonts w:ascii="Times New Roman" w:eastAsia="Times New Roman" w:hAnsi="Times New Roman" w:cs="Times New Roman"/>
          <w:kern w:val="0"/>
          <w:sz w:val="28"/>
          <w:szCs w:val="28"/>
          <w:lang w:eastAsia="ru-RU"/>
        </w:rPr>
        <w:t xml:space="preserve"> 1. </w:t>
      </w:r>
      <w:r w:rsidRPr="00C831C9">
        <w:rPr>
          <w:rFonts w:ascii="Times New Roman" w:eastAsia="Times New Roman" w:hAnsi="Times New Roman" w:cs="Times New Roman" w:hint="eastAsia"/>
          <w:kern w:val="0"/>
          <w:sz w:val="28"/>
          <w:szCs w:val="28"/>
          <w:lang w:eastAsia="ru-RU"/>
        </w:rPr>
        <w:t>ТЕОРЕТИЧЕСКИЕ</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ОСНОВЫ</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РЕАЛИЗАЦИИ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ГОСУДАРСТВЕННОЙ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В</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УСЛОВИЯХ</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ФОРМИРОВАНИЯ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МОДЕЛИ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РАЗВИТИЯ</w:t>
      </w:r>
    </w:p>
    <w:p w:rsidR="00C831C9" w:rsidRPr="00C831C9" w:rsidRDefault="00C831C9" w:rsidP="00C831C9">
      <w:pPr>
        <w:rPr>
          <w:rFonts w:ascii="Times New Roman" w:eastAsia="Times New Roman" w:hAnsi="Times New Roman" w:cs="Times New Roman"/>
          <w:kern w:val="0"/>
          <w:sz w:val="28"/>
          <w:szCs w:val="28"/>
          <w:lang w:eastAsia="ru-RU"/>
        </w:rPr>
      </w:pP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kern w:val="0"/>
          <w:sz w:val="28"/>
          <w:szCs w:val="28"/>
          <w:lang w:eastAsia="ru-RU"/>
        </w:rPr>
        <w:t xml:space="preserve">1.1. </w:t>
      </w:r>
      <w:r w:rsidRPr="00C831C9">
        <w:rPr>
          <w:rFonts w:ascii="Times New Roman" w:eastAsia="Times New Roman" w:hAnsi="Times New Roman" w:cs="Times New Roman" w:hint="eastAsia"/>
          <w:kern w:val="0"/>
          <w:sz w:val="28"/>
          <w:szCs w:val="28"/>
          <w:lang w:eastAsia="ru-RU"/>
        </w:rPr>
        <w:t>Инновационная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модель</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развития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экономики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сущность</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характер</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онтология</w:t>
      </w: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kern w:val="0"/>
          <w:sz w:val="28"/>
          <w:szCs w:val="28"/>
          <w:lang w:eastAsia="ru-RU"/>
        </w:rPr>
        <w:t xml:space="preserve">1.2. </w:t>
      </w:r>
      <w:r w:rsidRPr="00C831C9">
        <w:rPr>
          <w:rFonts w:ascii="Times New Roman" w:eastAsia="Times New Roman" w:hAnsi="Times New Roman" w:cs="Times New Roman" w:hint="eastAsia"/>
          <w:kern w:val="0"/>
          <w:sz w:val="28"/>
          <w:szCs w:val="28"/>
          <w:lang w:eastAsia="ru-RU"/>
        </w:rPr>
        <w:t>Государственная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инновационная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политика</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сущность</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основные</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характеристики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принципы</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реализации</w:t>
      </w: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kern w:val="0"/>
          <w:sz w:val="28"/>
          <w:szCs w:val="28"/>
          <w:lang w:eastAsia="ru-RU"/>
        </w:rPr>
        <w:t xml:space="preserve">1.3. </w:t>
      </w:r>
      <w:r w:rsidRPr="00C831C9">
        <w:rPr>
          <w:rFonts w:ascii="Times New Roman" w:eastAsia="Times New Roman" w:hAnsi="Times New Roman" w:cs="Times New Roman" w:hint="eastAsia"/>
          <w:kern w:val="0"/>
          <w:sz w:val="28"/>
          <w:szCs w:val="28"/>
          <w:lang w:eastAsia="ru-RU"/>
        </w:rPr>
        <w:t>Особенности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государственной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в</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условиях</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формирования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модели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развития</w:t>
      </w: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hint="eastAsia"/>
          <w:kern w:val="0"/>
          <w:sz w:val="28"/>
          <w:szCs w:val="28"/>
          <w:lang w:eastAsia="ru-RU"/>
        </w:rPr>
        <w:t>Выводы</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к</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разделу</w:t>
      </w:r>
      <w:r w:rsidRPr="00C831C9">
        <w:rPr>
          <w:rFonts w:ascii="Times New Roman" w:eastAsia="Times New Roman" w:hAnsi="Times New Roman" w:cs="Times New Roman"/>
          <w:kern w:val="0"/>
          <w:sz w:val="28"/>
          <w:szCs w:val="28"/>
          <w:lang w:eastAsia="ru-RU"/>
        </w:rPr>
        <w:t xml:space="preserve"> 1</w:t>
      </w:r>
    </w:p>
    <w:p w:rsidR="00C831C9" w:rsidRPr="00C831C9" w:rsidRDefault="00C831C9" w:rsidP="00C831C9">
      <w:pPr>
        <w:rPr>
          <w:rFonts w:ascii="Times New Roman" w:eastAsia="Times New Roman" w:hAnsi="Times New Roman" w:cs="Times New Roman"/>
          <w:kern w:val="0"/>
          <w:sz w:val="28"/>
          <w:szCs w:val="28"/>
          <w:lang w:eastAsia="ru-RU"/>
        </w:rPr>
      </w:pP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hint="eastAsia"/>
          <w:kern w:val="0"/>
          <w:sz w:val="28"/>
          <w:szCs w:val="28"/>
          <w:lang w:eastAsia="ru-RU"/>
        </w:rPr>
        <w:t>РАЗДЕЛ</w:t>
      </w:r>
      <w:r w:rsidRPr="00C831C9">
        <w:rPr>
          <w:rFonts w:ascii="Times New Roman" w:eastAsia="Times New Roman" w:hAnsi="Times New Roman" w:cs="Times New Roman"/>
          <w:kern w:val="0"/>
          <w:sz w:val="28"/>
          <w:szCs w:val="28"/>
          <w:lang w:eastAsia="ru-RU"/>
        </w:rPr>
        <w:t xml:space="preserve"> 2. </w:t>
      </w:r>
      <w:r w:rsidRPr="00C831C9">
        <w:rPr>
          <w:rFonts w:ascii="Times New Roman" w:eastAsia="Times New Roman" w:hAnsi="Times New Roman" w:cs="Times New Roman" w:hint="eastAsia"/>
          <w:kern w:val="0"/>
          <w:sz w:val="28"/>
          <w:szCs w:val="28"/>
          <w:lang w:eastAsia="ru-RU"/>
        </w:rPr>
        <w:t>ГОСУДАРСТВЕННАЯ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ИННОВАЦИОННАЯ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ПОЛИТИКА</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В</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РАЗВИТЫХ</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СТРАНАХ</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МИРА</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УКРАИНЕ</w:t>
      </w:r>
    </w:p>
    <w:p w:rsidR="00C831C9" w:rsidRPr="00C831C9" w:rsidRDefault="00C831C9" w:rsidP="00C831C9">
      <w:pPr>
        <w:rPr>
          <w:rFonts w:ascii="Times New Roman" w:eastAsia="Times New Roman" w:hAnsi="Times New Roman" w:cs="Times New Roman"/>
          <w:kern w:val="0"/>
          <w:sz w:val="28"/>
          <w:szCs w:val="28"/>
          <w:lang w:eastAsia="ru-RU"/>
        </w:rPr>
      </w:pP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kern w:val="0"/>
          <w:sz w:val="28"/>
          <w:szCs w:val="28"/>
          <w:lang w:eastAsia="ru-RU"/>
        </w:rPr>
        <w:t xml:space="preserve">2.1. </w:t>
      </w:r>
      <w:r w:rsidRPr="00C831C9">
        <w:rPr>
          <w:rFonts w:ascii="Times New Roman" w:eastAsia="Times New Roman" w:hAnsi="Times New Roman" w:cs="Times New Roman" w:hint="eastAsia"/>
          <w:kern w:val="0"/>
          <w:sz w:val="28"/>
          <w:szCs w:val="28"/>
          <w:lang w:eastAsia="ru-RU"/>
        </w:rPr>
        <w:t>Детерминанты</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эффективности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государственной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развитых</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стран</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мира</w:t>
      </w: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kern w:val="0"/>
          <w:sz w:val="28"/>
          <w:szCs w:val="28"/>
          <w:lang w:eastAsia="ru-RU"/>
        </w:rPr>
        <w:t xml:space="preserve">2.2. </w:t>
      </w:r>
      <w:r w:rsidRPr="00C831C9">
        <w:rPr>
          <w:rFonts w:ascii="Times New Roman" w:eastAsia="Times New Roman" w:hAnsi="Times New Roman" w:cs="Times New Roman" w:hint="eastAsia"/>
          <w:kern w:val="0"/>
          <w:sz w:val="28"/>
          <w:szCs w:val="28"/>
          <w:lang w:eastAsia="ru-RU"/>
        </w:rPr>
        <w:t>Инновационная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политика</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Украины</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основы</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предпосылки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реализации</w:t>
      </w: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kern w:val="0"/>
          <w:sz w:val="28"/>
          <w:szCs w:val="28"/>
          <w:lang w:eastAsia="ru-RU"/>
        </w:rPr>
        <w:t xml:space="preserve">2.3. </w:t>
      </w:r>
      <w:r w:rsidRPr="00C831C9">
        <w:rPr>
          <w:rFonts w:ascii="Times New Roman" w:eastAsia="Times New Roman" w:hAnsi="Times New Roman" w:cs="Times New Roman" w:hint="eastAsia"/>
          <w:kern w:val="0"/>
          <w:sz w:val="28"/>
          <w:szCs w:val="28"/>
          <w:lang w:eastAsia="ru-RU"/>
        </w:rPr>
        <w:t>Реализация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государственной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Украины</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в</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контексте</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особенностей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инновационного</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развития</w:t>
      </w: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hint="eastAsia"/>
          <w:kern w:val="0"/>
          <w:sz w:val="28"/>
          <w:szCs w:val="28"/>
          <w:lang w:eastAsia="ru-RU"/>
        </w:rPr>
        <w:t>Выводы</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к</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разделу</w:t>
      </w:r>
      <w:r w:rsidRPr="00C831C9">
        <w:rPr>
          <w:rFonts w:ascii="Times New Roman" w:eastAsia="Times New Roman" w:hAnsi="Times New Roman" w:cs="Times New Roman"/>
          <w:kern w:val="0"/>
          <w:sz w:val="28"/>
          <w:szCs w:val="28"/>
          <w:lang w:eastAsia="ru-RU"/>
        </w:rPr>
        <w:t xml:space="preserve"> 2</w:t>
      </w:r>
    </w:p>
    <w:p w:rsidR="00C831C9" w:rsidRPr="00C831C9" w:rsidRDefault="00C831C9" w:rsidP="00C831C9">
      <w:pPr>
        <w:rPr>
          <w:rFonts w:ascii="Times New Roman" w:eastAsia="Times New Roman" w:hAnsi="Times New Roman" w:cs="Times New Roman"/>
          <w:kern w:val="0"/>
          <w:sz w:val="28"/>
          <w:szCs w:val="28"/>
          <w:lang w:eastAsia="ru-RU"/>
        </w:rPr>
      </w:pP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hint="eastAsia"/>
          <w:kern w:val="0"/>
          <w:sz w:val="28"/>
          <w:szCs w:val="28"/>
          <w:lang w:eastAsia="ru-RU"/>
        </w:rPr>
        <w:t>РАЗДЕЛ</w:t>
      </w:r>
      <w:r w:rsidRPr="00C831C9">
        <w:rPr>
          <w:rFonts w:ascii="Times New Roman" w:eastAsia="Times New Roman" w:hAnsi="Times New Roman" w:cs="Times New Roman"/>
          <w:kern w:val="0"/>
          <w:sz w:val="28"/>
          <w:szCs w:val="28"/>
          <w:lang w:eastAsia="ru-RU"/>
        </w:rPr>
        <w:t xml:space="preserve"> 3. </w:t>
      </w:r>
      <w:r w:rsidRPr="00C831C9">
        <w:rPr>
          <w:rFonts w:ascii="Times New Roman" w:eastAsia="Times New Roman" w:hAnsi="Times New Roman" w:cs="Times New Roman" w:hint="eastAsia"/>
          <w:kern w:val="0"/>
          <w:sz w:val="28"/>
          <w:szCs w:val="28"/>
          <w:lang w:eastAsia="ru-RU"/>
        </w:rPr>
        <w:t>СОВЕРШЕНСТВОВАНИЕ</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ГОСУДАРСТВЕННОЙ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УКРАИНЫ</w:t>
      </w:r>
    </w:p>
    <w:p w:rsidR="00C831C9" w:rsidRPr="00C831C9" w:rsidRDefault="00C831C9" w:rsidP="00C831C9">
      <w:pPr>
        <w:rPr>
          <w:rFonts w:ascii="Times New Roman" w:eastAsia="Times New Roman" w:hAnsi="Times New Roman" w:cs="Times New Roman"/>
          <w:kern w:val="0"/>
          <w:sz w:val="28"/>
          <w:szCs w:val="28"/>
          <w:lang w:eastAsia="ru-RU"/>
        </w:rPr>
      </w:pP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kern w:val="0"/>
          <w:sz w:val="28"/>
          <w:szCs w:val="28"/>
          <w:lang w:eastAsia="ru-RU"/>
        </w:rPr>
        <w:t xml:space="preserve">3.1. </w:t>
      </w:r>
      <w:r w:rsidRPr="00C831C9">
        <w:rPr>
          <w:rFonts w:ascii="Times New Roman" w:eastAsia="Times New Roman" w:hAnsi="Times New Roman" w:cs="Times New Roman" w:hint="eastAsia"/>
          <w:kern w:val="0"/>
          <w:sz w:val="28"/>
          <w:szCs w:val="28"/>
          <w:lang w:eastAsia="ru-RU"/>
        </w:rPr>
        <w:t>Концептуальные</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основы</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совершенствования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государственной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в</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Украине</w:t>
      </w: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kern w:val="0"/>
          <w:sz w:val="28"/>
          <w:szCs w:val="28"/>
          <w:lang w:eastAsia="ru-RU"/>
        </w:rPr>
        <w:t xml:space="preserve">3.2. </w:t>
      </w:r>
      <w:r w:rsidRPr="00C831C9">
        <w:rPr>
          <w:rFonts w:ascii="Times New Roman" w:eastAsia="Times New Roman" w:hAnsi="Times New Roman" w:cs="Times New Roman" w:hint="eastAsia"/>
          <w:kern w:val="0"/>
          <w:sz w:val="28"/>
          <w:szCs w:val="28"/>
          <w:lang w:eastAsia="ru-RU"/>
        </w:rPr>
        <w:t>Отбор</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региональных</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отраслевых</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«полюсов</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роста»</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с</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целью</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повышения</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эффективности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государственной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Украины</w:t>
      </w: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kern w:val="0"/>
          <w:sz w:val="28"/>
          <w:szCs w:val="28"/>
          <w:lang w:eastAsia="ru-RU"/>
        </w:rPr>
        <w:t xml:space="preserve">3.3. </w:t>
      </w:r>
      <w:r w:rsidRPr="00C831C9">
        <w:rPr>
          <w:rFonts w:ascii="Times New Roman" w:eastAsia="Times New Roman" w:hAnsi="Times New Roman" w:cs="Times New Roman" w:hint="eastAsia"/>
          <w:kern w:val="0"/>
          <w:sz w:val="28"/>
          <w:szCs w:val="28"/>
          <w:lang w:eastAsia="ru-RU"/>
        </w:rPr>
        <w:t>Оценка</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эффективности</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государственной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инновационной</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политики</w:t>
      </w: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hint="eastAsia"/>
          <w:kern w:val="0"/>
          <w:sz w:val="28"/>
          <w:szCs w:val="28"/>
          <w:lang w:eastAsia="ru-RU"/>
        </w:rPr>
        <w:lastRenderedPageBreak/>
        <w:t>Выводы</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к</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разделу</w:t>
      </w:r>
      <w:r w:rsidRPr="00C831C9">
        <w:rPr>
          <w:rFonts w:ascii="Times New Roman" w:eastAsia="Times New Roman" w:hAnsi="Times New Roman" w:cs="Times New Roman"/>
          <w:kern w:val="0"/>
          <w:sz w:val="28"/>
          <w:szCs w:val="28"/>
          <w:lang w:eastAsia="ru-RU"/>
        </w:rPr>
        <w:t xml:space="preserve"> 3</w:t>
      </w:r>
    </w:p>
    <w:p w:rsidR="00C831C9" w:rsidRPr="00C831C9" w:rsidRDefault="00C831C9" w:rsidP="00C831C9">
      <w:pPr>
        <w:rPr>
          <w:rFonts w:ascii="Times New Roman" w:eastAsia="Times New Roman" w:hAnsi="Times New Roman" w:cs="Times New Roman"/>
          <w:kern w:val="0"/>
          <w:sz w:val="28"/>
          <w:szCs w:val="28"/>
          <w:lang w:eastAsia="ru-RU"/>
        </w:rPr>
      </w:pP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hint="eastAsia"/>
          <w:kern w:val="0"/>
          <w:sz w:val="28"/>
          <w:szCs w:val="28"/>
          <w:lang w:eastAsia="ru-RU"/>
        </w:rPr>
        <w:t>ВЫВОДЫ</w:t>
      </w:r>
    </w:p>
    <w:p w:rsidR="00C831C9" w:rsidRPr="00C831C9"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hint="eastAsia"/>
          <w:kern w:val="0"/>
          <w:sz w:val="28"/>
          <w:szCs w:val="28"/>
          <w:lang w:eastAsia="ru-RU"/>
        </w:rPr>
        <w:t>ПРИЛОЖЕНИЯ</w:t>
      </w:r>
    </w:p>
    <w:p w:rsidR="0074278D" w:rsidRDefault="00C831C9" w:rsidP="00C831C9">
      <w:pPr>
        <w:rPr>
          <w:rFonts w:ascii="Times New Roman" w:eastAsia="Times New Roman" w:hAnsi="Times New Roman" w:cs="Times New Roman"/>
          <w:kern w:val="0"/>
          <w:sz w:val="28"/>
          <w:szCs w:val="28"/>
          <w:lang w:eastAsia="ru-RU"/>
        </w:rPr>
      </w:pPr>
      <w:r w:rsidRPr="00C831C9">
        <w:rPr>
          <w:rFonts w:ascii="Times New Roman" w:eastAsia="Times New Roman" w:hAnsi="Times New Roman" w:cs="Times New Roman" w:hint="eastAsia"/>
          <w:kern w:val="0"/>
          <w:sz w:val="28"/>
          <w:szCs w:val="28"/>
          <w:lang w:eastAsia="ru-RU"/>
        </w:rPr>
        <w:t>СПИСОК</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ИСПОЛЬЗОВАННЫХ</w:t>
      </w:r>
      <w:r w:rsidRPr="00C831C9">
        <w:rPr>
          <w:rFonts w:ascii="Times New Roman" w:eastAsia="Times New Roman" w:hAnsi="Times New Roman" w:cs="Times New Roman"/>
          <w:kern w:val="0"/>
          <w:sz w:val="28"/>
          <w:szCs w:val="28"/>
          <w:lang w:eastAsia="ru-RU"/>
        </w:rPr>
        <w:t xml:space="preserve"> </w:t>
      </w:r>
      <w:r w:rsidRPr="00C831C9">
        <w:rPr>
          <w:rFonts w:ascii="Times New Roman" w:eastAsia="Times New Roman" w:hAnsi="Times New Roman" w:cs="Times New Roman" w:hint="eastAsia"/>
          <w:kern w:val="0"/>
          <w:sz w:val="28"/>
          <w:szCs w:val="28"/>
          <w:lang w:eastAsia="ru-RU"/>
        </w:rPr>
        <w:t>ИСТОЧНИКОВ</w:t>
      </w:r>
    </w:p>
    <w:p w:rsidR="00C831C9" w:rsidRDefault="00C831C9" w:rsidP="00C831C9">
      <w:r>
        <w:rPr>
          <w:rFonts w:hint="eastAsia"/>
        </w:rPr>
        <w:t>СПИСОК</w:t>
      </w:r>
      <w:r>
        <w:t></w:t>
      </w:r>
      <w:r>
        <w:rPr>
          <w:rFonts w:hint="eastAsia"/>
        </w:rPr>
        <w:t>ИСПОЛЬЗОВАННЫХ</w:t>
      </w:r>
      <w:r>
        <w:t></w:t>
      </w:r>
      <w:r>
        <w:rPr>
          <w:rFonts w:hint="eastAsia"/>
        </w:rPr>
        <w:t>ИСТОЧНИКОВ</w:t>
      </w:r>
    </w:p>
    <w:p w:rsidR="00C831C9" w:rsidRDefault="00C831C9" w:rsidP="00C831C9"/>
    <w:p w:rsidR="00C831C9" w:rsidRDefault="00C831C9" w:rsidP="00C831C9">
      <w:r>
        <w:t></w:t>
      </w:r>
      <w:r>
        <w:t></w:t>
      </w:r>
      <w:r>
        <w:t></w:t>
      </w:r>
      <w:r>
        <w:rPr>
          <w:rFonts w:hint="eastAsia"/>
        </w:rPr>
        <w:t>Адаманова</w:t>
      </w:r>
      <w:r>
        <w:t></w:t>
      </w:r>
      <w:r>
        <w:rPr>
          <w:rFonts w:hint="eastAsia"/>
        </w:rPr>
        <w:t>З</w:t>
      </w:r>
      <w:r>
        <w:t></w:t>
      </w:r>
      <w:r>
        <w:rPr>
          <w:rFonts w:hint="eastAsia"/>
        </w:rPr>
        <w:t>О</w:t>
      </w:r>
      <w:r>
        <w:t></w:t>
      </w:r>
      <w:r>
        <w:t></w:t>
      </w:r>
      <w:r>
        <w:rPr>
          <w:rFonts w:hint="eastAsia"/>
        </w:rPr>
        <w:t>Инновационные</w:t>
      </w:r>
      <w:r>
        <w:t></w:t>
      </w:r>
      <w:r>
        <w:rPr>
          <w:rFonts w:hint="eastAsia"/>
        </w:rPr>
        <w:t>стратегии</w:t>
      </w:r>
      <w:r>
        <w:t></w:t>
      </w:r>
      <w:r>
        <w:rPr>
          <w:rFonts w:hint="eastAsia"/>
        </w:rPr>
        <w:t>экономического</w:t>
      </w:r>
      <w:r>
        <w:t></w:t>
      </w:r>
      <w:r>
        <w:rPr>
          <w:rFonts w:hint="eastAsia"/>
        </w:rPr>
        <w:t>развития</w:t>
      </w:r>
      <w:r>
        <w:t></w:t>
      </w:r>
      <w:r>
        <w:rPr>
          <w:rFonts w:hint="eastAsia"/>
        </w:rPr>
        <w:t>в</w:t>
      </w:r>
      <w:r>
        <w:t></w:t>
      </w:r>
      <w:r>
        <w:rPr>
          <w:rFonts w:hint="eastAsia"/>
        </w:rPr>
        <w:t>условиях</w:t>
      </w:r>
      <w:r>
        <w:t></w:t>
      </w:r>
      <w:r>
        <w:rPr>
          <w:rFonts w:hint="eastAsia"/>
        </w:rPr>
        <w:t>глобализации</w:t>
      </w:r>
      <w:r>
        <w:t></w:t>
      </w:r>
      <w:r>
        <w:t></w:t>
      </w:r>
      <w:r>
        <w:rPr>
          <w:rFonts w:hint="eastAsia"/>
        </w:rPr>
        <w:t>Монография</w:t>
      </w:r>
      <w:r>
        <w:t></w:t>
      </w:r>
      <w:r>
        <w:t></w:t>
      </w:r>
      <w:r>
        <w:rPr>
          <w:rFonts w:hint="eastAsia"/>
        </w:rPr>
        <w:t>–</w:t>
      </w:r>
      <w:r>
        <w:t></w:t>
      </w:r>
      <w:r>
        <w:rPr>
          <w:rFonts w:hint="eastAsia"/>
        </w:rPr>
        <w:t>Симферополь</w:t>
      </w:r>
      <w:r>
        <w:t></w:t>
      </w:r>
      <w:r>
        <w:t></w:t>
      </w:r>
      <w:r>
        <w:rPr>
          <w:rFonts w:hint="eastAsia"/>
        </w:rPr>
        <w:t>Крымское</w:t>
      </w:r>
      <w:r>
        <w:t></w:t>
      </w:r>
      <w:r>
        <w:rPr>
          <w:rFonts w:hint="eastAsia"/>
        </w:rPr>
        <w:t>учебно</w:t>
      </w:r>
      <w:r>
        <w:t></w:t>
      </w:r>
      <w:r>
        <w:rPr>
          <w:rFonts w:hint="eastAsia"/>
        </w:rPr>
        <w:t>педагогическое</w:t>
      </w:r>
      <w:r>
        <w:t></w:t>
      </w:r>
      <w:r>
        <w:rPr>
          <w:rFonts w:hint="eastAsia"/>
        </w:rPr>
        <w:t>государственное</w:t>
      </w:r>
      <w:r>
        <w:t></w:t>
      </w:r>
      <w:r>
        <w:rPr>
          <w:rFonts w:hint="eastAsia"/>
        </w:rPr>
        <w:t>издательство</w:t>
      </w:r>
      <w:r>
        <w:t></w:t>
      </w:r>
      <w:r>
        <w:t></w:t>
      </w:r>
      <w:r>
        <w:t></w:t>
      </w:r>
      <w:r>
        <w:t></w:t>
      </w:r>
      <w:r>
        <w:t></w:t>
      </w:r>
      <w:r>
        <w:t></w:t>
      </w:r>
      <w:r>
        <w:t></w:t>
      </w:r>
      <w:r>
        <w:t></w:t>
      </w:r>
      <w:r>
        <w:rPr>
          <w:rFonts w:hint="eastAsia"/>
        </w:rPr>
        <w:t>–</w:t>
      </w:r>
      <w:r>
        <w:t></w:t>
      </w:r>
      <w:r>
        <w:t></w:t>
      </w:r>
      <w:r>
        <w:t></w:t>
      </w:r>
      <w:r>
        <w:t></w:t>
      </w:r>
      <w:r>
        <w:t></w:t>
      </w:r>
      <w:r>
        <w:rPr>
          <w:rFonts w:hint="eastAsia"/>
        </w:rPr>
        <w:t>с</w:t>
      </w:r>
      <w:r>
        <w:t></w:t>
      </w:r>
    </w:p>
    <w:p w:rsidR="00C831C9" w:rsidRDefault="00C831C9" w:rsidP="00C831C9">
      <w:r>
        <w:t></w:t>
      </w:r>
      <w:r>
        <w:t></w:t>
      </w:r>
      <w:r>
        <w:t></w:t>
      </w:r>
      <w:r>
        <w:rPr>
          <w:rFonts w:hint="eastAsia"/>
        </w:rPr>
        <w:t>Александрова</w:t>
      </w:r>
      <w:r>
        <w:t></w:t>
      </w:r>
      <w:r>
        <w:rPr>
          <w:rFonts w:hint="eastAsia"/>
        </w:rPr>
        <w:t>В</w:t>
      </w:r>
      <w:r>
        <w:t></w:t>
      </w:r>
      <w:r>
        <w:rPr>
          <w:rFonts w:hint="eastAsia"/>
        </w:rPr>
        <w:t>П</w:t>
      </w:r>
      <w:r>
        <w:t></w:t>
      </w:r>
      <w:r>
        <w:t></w:t>
      </w:r>
      <w:r>
        <w:t></w:t>
      </w:r>
      <w:r>
        <w:rPr>
          <w:rFonts w:hint="eastAsia"/>
        </w:rPr>
        <w:t>Скришевська</w:t>
      </w:r>
      <w:r>
        <w:t></w:t>
      </w:r>
      <w:r>
        <w:rPr>
          <w:rFonts w:hint="eastAsia"/>
        </w:rPr>
        <w:t>М</w:t>
      </w:r>
      <w:r>
        <w:t></w:t>
      </w:r>
      <w:r>
        <w:rPr>
          <w:rFonts w:hint="eastAsia"/>
        </w:rPr>
        <w:t>Г</w:t>
      </w:r>
      <w:r>
        <w:t></w:t>
      </w:r>
      <w:r>
        <w:t></w:t>
      </w:r>
      <w:r>
        <w:rPr>
          <w:rFonts w:hint="eastAsia"/>
        </w:rPr>
        <w:t>Державне</w:t>
      </w:r>
      <w:r>
        <w:t></w:t>
      </w:r>
      <w:r>
        <w:rPr>
          <w:rFonts w:hint="eastAsia"/>
        </w:rPr>
        <w:t>науково</w:t>
      </w:r>
      <w:r>
        <w:t></w:t>
      </w:r>
      <w:r>
        <w:rPr>
          <w:rFonts w:hint="eastAsia"/>
        </w:rPr>
        <w:t>технічне</w:t>
      </w:r>
      <w:r>
        <w:t></w:t>
      </w:r>
      <w:r>
        <w:rPr>
          <w:rFonts w:hint="eastAsia"/>
        </w:rPr>
        <w:t>програмування</w:t>
      </w:r>
      <w:r>
        <w:t></w:t>
      </w:r>
      <w:r>
        <w:rPr>
          <w:rFonts w:hint="eastAsia"/>
        </w:rPr>
        <w:t>в</w:t>
      </w:r>
      <w:r>
        <w:t></w:t>
      </w:r>
      <w:r>
        <w:rPr>
          <w:rFonts w:hint="eastAsia"/>
        </w:rPr>
        <w:t>системі</w:t>
      </w:r>
      <w:r>
        <w:t></w:t>
      </w:r>
      <w:r>
        <w:rPr>
          <w:rFonts w:hint="eastAsia"/>
        </w:rPr>
        <w:t>управління</w:t>
      </w:r>
      <w:r>
        <w:t></w:t>
      </w:r>
      <w:r>
        <w:rPr>
          <w:rFonts w:hint="eastAsia"/>
        </w:rPr>
        <w:t>розвитком</w:t>
      </w:r>
      <w:r>
        <w:t></w:t>
      </w:r>
      <w:r>
        <w:rPr>
          <w:rFonts w:hint="eastAsia"/>
        </w:rPr>
        <w:t>науки</w:t>
      </w:r>
      <w:r>
        <w:t></w:t>
      </w:r>
      <w:r>
        <w:rPr>
          <w:rFonts w:hint="eastAsia"/>
        </w:rPr>
        <w:t>і</w:t>
      </w:r>
      <w:r>
        <w:t></w:t>
      </w:r>
      <w:r>
        <w:rPr>
          <w:rFonts w:hint="eastAsia"/>
        </w:rPr>
        <w:t>техніки</w:t>
      </w:r>
      <w:r>
        <w:t></w:t>
      </w:r>
      <w:r>
        <w:t></w:t>
      </w:r>
      <w:r>
        <w:t></w:t>
      </w:r>
      <w:r>
        <w:t></w:t>
      </w:r>
      <w:r>
        <w:rPr>
          <w:rFonts w:hint="eastAsia"/>
        </w:rPr>
        <w:t>Проблеми</w:t>
      </w:r>
      <w:r>
        <w:t></w:t>
      </w:r>
      <w:r>
        <w:rPr>
          <w:rFonts w:hint="eastAsia"/>
        </w:rPr>
        <w:t>науки</w:t>
      </w:r>
      <w:r>
        <w:t></w:t>
      </w:r>
      <w:r>
        <w:t></w:t>
      </w:r>
      <w:r>
        <w:rPr>
          <w:rFonts w:hint="eastAsia"/>
        </w:rPr>
        <w:t>–</w:t>
      </w:r>
      <w:r>
        <w:t></w:t>
      </w:r>
      <w:r>
        <w:t></w:t>
      </w:r>
      <w:r>
        <w:t></w:t>
      </w:r>
      <w:r>
        <w:t></w:t>
      </w:r>
      <w:r>
        <w:t></w:t>
      </w:r>
      <w:r>
        <w:t></w:t>
      </w:r>
      <w:r>
        <w:t></w:t>
      </w:r>
      <w:r>
        <w:rPr>
          <w:rFonts w:hint="eastAsia"/>
        </w:rPr>
        <w:t>–№</w:t>
      </w:r>
      <w:r>
        <w:t></w:t>
      </w:r>
      <w:r>
        <w:t></w:t>
      </w:r>
      <w:r>
        <w:t></w:t>
      </w:r>
      <w:r>
        <w:rPr>
          <w:rFonts w:hint="eastAsia"/>
        </w:rPr>
        <w:t>–С</w:t>
      </w:r>
      <w:r>
        <w:t></w:t>
      </w:r>
      <w:r>
        <w:t></w:t>
      </w:r>
      <w:r>
        <w:t></w:t>
      </w:r>
      <w:r>
        <w:t></w:t>
      </w:r>
      <w:r>
        <w:t></w:t>
      </w:r>
      <w:r>
        <w:t></w:t>
      </w:r>
    </w:p>
    <w:p w:rsidR="00C831C9" w:rsidRDefault="00C831C9" w:rsidP="00C831C9">
      <w:r>
        <w:t></w:t>
      </w:r>
      <w:r>
        <w:t></w:t>
      </w:r>
      <w:r>
        <w:t></w:t>
      </w:r>
      <w:r>
        <w:rPr>
          <w:rFonts w:hint="eastAsia"/>
        </w:rPr>
        <w:t>Александрова</w:t>
      </w:r>
      <w:r>
        <w:t></w:t>
      </w:r>
      <w:r>
        <w:rPr>
          <w:rFonts w:hint="eastAsia"/>
        </w:rPr>
        <w:t>В</w:t>
      </w:r>
      <w:r>
        <w:t></w:t>
      </w:r>
      <w:r>
        <w:rPr>
          <w:rFonts w:hint="eastAsia"/>
        </w:rPr>
        <w:t>П</w:t>
      </w:r>
      <w:r>
        <w:t></w:t>
      </w:r>
      <w:r>
        <w:t></w:t>
      </w:r>
      <w:r>
        <w:t></w:t>
      </w:r>
      <w:r>
        <w:rPr>
          <w:rFonts w:hint="eastAsia"/>
        </w:rPr>
        <w:t>Щедріна</w:t>
      </w:r>
      <w:r>
        <w:t></w:t>
      </w:r>
      <w:r>
        <w:rPr>
          <w:rFonts w:hint="eastAsia"/>
        </w:rPr>
        <w:t>Т</w:t>
      </w:r>
      <w:r>
        <w:t></w:t>
      </w:r>
      <w:r>
        <w:rPr>
          <w:rFonts w:hint="eastAsia"/>
        </w:rPr>
        <w:t>І</w:t>
      </w:r>
      <w:r>
        <w:t></w:t>
      </w:r>
      <w:r>
        <w:t></w:t>
      </w:r>
      <w:r>
        <w:rPr>
          <w:rFonts w:hint="eastAsia"/>
        </w:rPr>
        <w:t>Законодавча</w:t>
      </w:r>
      <w:r>
        <w:t></w:t>
      </w:r>
      <w:r>
        <w:rPr>
          <w:rFonts w:hint="eastAsia"/>
        </w:rPr>
        <w:t>база</w:t>
      </w:r>
      <w:r>
        <w:t></w:t>
      </w:r>
      <w:r>
        <w:rPr>
          <w:rFonts w:hint="eastAsia"/>
        </w:rPr>
        <w:t>і</w:t>
      </w:r>
      <w:r>
        <w:t></w:t>
      </w:r>
      <w:r>
        <w:rPr>
          <w:rFonts w:hint="eastAsia"/>
        </w:rPr>
        <w:t>розвиток</w:t>
      </w:r>
      <w:r>
        <w:t></w:t>
      </w:r>
      <w:r>
        <w:rPr>
          <w:rFonts w:hint="eastAsia"/>
        </w:rPr>
        <w:t>інноваційної</w:t>
      </w:r>
      <w:r>
        <w:t></w:t>
      </w:r>
      <w:r>
        <w:rPr>
          <w:rFonts w:hint="eastAsia"/>
        </w:rPr>
        <w:t>сфери</w:t>
      </w:r>
      <w:r>
        <w:t></w:t>
      </w:r>
      <w:r>
        <w:t></w:t>
      </w:r>
      <w:r>
        <w:t></w:t>
      </w:r>
      <w:r>
        <w:t></w:t>
      </w:r>
      <w:r>
        <w:rPr>
          <w:rFonts w:hint="eastAsia"/>
        </w:rPr>
        <w:t>Проблеми</w:t>
      </w:r>
      <w:r>
        <w:t></w:t>
      </w:r>
      <w:r>
        <w:rPr>
          <w:rFonts w:hint="eastAsia"/>
        </w:rPr>
        <w:t>науки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p>
    <w:p w:rsidR="00C831C9" w:rsidRDefault="00C831C9" w:rsidP="00C831C9">
      <w:r>
        <w:t></w:t>
      </w:r>
      <w:r>
        <w:t></w:t>
      </w:r>
      <w:r>
        <w:t></w:t>
      </w:r>
      <w:r>
        <w:rPr>
          <w:rFonts w:hint="eastAsia"/>
        </w:rPr>
        <w:t>Амоша</w:t>
      </w:r>
      <w:r>
        <w:t></w:t>
      </w:r>
      <w:r>
        <w:rPr>
          <w:rFonts w:hint="eastAsia"/>
        </w:rPr>
        <w:t>О</w:t>
      </w:r>
      <w:r>
        <w:t></w:t>
      </w:r>
      <w:r>
        <w:t></w:t>
      </w:r>
      <w:r>
        <w:rPr>
          <w:rFonts w:hint="eastAsia"/>
        </w:rPr>
        <w:t>Інноваційний</w:t>
      </w:r>
      <w:r>
        <w:t></w:t>
      </w:r>
      <w:r>
        <w:rPr>
          <w:rFonts w:hint="eastAsia"/>
        </w:rPr>
        <w:t>шлях</w:t>
      </w:r>
      <w:r>
        <w:t></w:t>
      </w:r>
      <w:r>
        <w:rPr>
          <w:rFonts w:hint="eastAsia"/>
        </w:rPr>
        <w:t>розвитку</w:t>
      </w:r>
      <w:r>
        <w:t></w:t>
      </w:r>
      <w:r>
        <w:rPr>
          <w:rFonts w:hint="eastAsia"/>
        </w:rPr>
        <w:t>України</w:t>
      </w:r>
      <w:r>
        <w:t></w:t>
      </w:r>
      <w:r>
        <w:t></w:t>
      </w:r>
      <w:r>
        <w:rPr>
          <w:rFonts w:hint="eastAsia"/>
        </w:rPr>
        <w:t>проблеми</w:t>
      </w:r>
      <w:r>
        <w:t></w:t>
      </w:r>
      <w:r>
        <w:rPr>
          <w:rFonts w:hint="eastAsia"/>
        </w:rPr>
        <w:t>та</w:t>
      </w:r>
      <w:r>
        <w:t></w:t>
      </w:r>
      <w:r>
        <w:rPr>
          <w:rFonts w:hint="eastAsia"/>
        </w:rPr>
        <w:t>рішення</w:t>
      </w:r>
      <w:r>
        <w:t></w:t>
      </w:r>
      <w:r>
        <w:t></w:t>
      </w:r>
      <w:r>
        <w:t></w:t>
      </w:r>
      <w:r>
        <w:t></w:t>
      </w:r>
      <w:r>
        <w:rPr>
          <w:rFonts w:hint="eastAsia"/>
        </w:rPr>
        <w:t>Економіст</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t></w:t>
      </w:r>
      <w:r>
        <w:t></w:t>
      </w:r>
      <w:r>
        <w:t></w:t>
      </w:r>
      <w:r>
        <w:t></w:t>
      </w:r>
      <w:r>
        <w:t></w:t>
      </w:r>
      <w:r>
        <w:t></w:t>
      </w:r>
      <w:r>
        <w:t></w:t>
      </w:r>
      <w:r>
        <w:t></w:t>
      </w:r>
      <w:r>
        <w:t></w:t>
      </w:r>
    </w:p>
    <w:p w:rsidR="00C831C9" w:rsidRDefault="00C831C9" w:rsidP="00C831C9">
      <w:r>
        <w:t></w:t>
      </w:r>
      <w:r>
        <w:t></w:t>
      </w:r>
      <w:r>
        <w:t></w:t>
      </w:r>
      <w:r>
        <w:rPr>
          <w:rFonts w:hint="eastAsia"/>
        </w:rPr>
        <w:t>Андрианов</w:t>
      </w:r>
      <w:r>
        <w:t></w:t>
      </w:r>
      <w:r>
        <w:rPr>
          <w:rFonts w:hint="eastAsia"/>
        </w:rPr>
        <w:t>В</w:t>
      </w:r>
      <w:r>
        <w:t></w:t>
      </w:r>
      <w:r>
        <w:t></w:t>
      </w:r>
      <w:r>
        <w:rPr>
          <w:rFonts w:hint="eastAsia"/>
        </w:rPr>
        <w:t>Эволюция</w:t>
      </w:r>
      <w:r>
        <w:t></w:t>
      </w:r>
      <w:r>
        <w:rPr>
          <w:rFonts w:hint="eastAsia"/>
        </w:rPr>
        <w:t>основных</w:t>
      </w:r>
      <w:r>
        <w:t></w:t>
      </w:r>
      <w:r>
        <w:rPr>
          <w:rFonts w:hint="eastAsia"/>
        </w:rPr>
        <w:t>концепций</w:t>
      </w:r>
      <w:r>
        <w:t></w:t>
      </w:r>
      <w:r>
        <w:rPr>
          <w:rFonts w:hint="eastAsia"/>
        </w:rPr>
        <w:t>регулирования</w:t>
      </w:r>
      <w:r>
        <w:t></w:t>
      </w:r>
      <w:r>
        <w:rPr>
          <w:rFonts w:hint="eastAsia"/>
        </w:rPr>
        <w:t>экономики</w:t>
      </w:r>
      <w:r>
        <w:t></w:t>
      </w:r>
      <w:r>
        <w:t></w:t>
      </w:r>
      <w:r>
        <w:rPr>
          <w:rFonts w:hint="eastAsia"/>
        </w:rPr>
        <w:t>от</w:t>
      </w:r>
      <w:r>
        <w:t></w:t>
      </w:r>
      <w:r>
        <w:rPr>
          <w:rFonts w:hint="eastAsia"/>
        </w:rPr>
        <w:t>теории</w:t>
      </w:r>
      <w:r>
        <w:t></w:t>
      </w:r>
      <w:r>
        <w:rPr>
          <w:rFonts w:hint="eastAsia"/>
        </w:rPr>
        <w:t>меркантилизма</w:t>
      </w:r>
      <w:r>
        <w:t></w:t>
      </w:r>
      <w:r>
        <w:rPr>
          <w:rFonts w:hint="eastAsia"/>
        </w:rPr>
        <w:t>до</w:t>
      </w:r>
      <w:r>
        <w:t></w:t>
      </w:r>
      <w:r>
        <w:rPr>
          <w:rFonts w:hint="eastAsia"/>
        </w:rPr>
        <w:t>теории</w:t>
      </w:r>
      <w:r>
        <w:t></w:t>
      </w:r>
      <w:r>
        <w:rPr>
          <w:rFonts w:hint="eastAsia"/>
        </w:rPr>
        <w:t>функциональных</w:t>
      </w:r>
      <w:r>
        <w:t></w:t>
      </w:r>
      <w:r>
        <w:rPr>
          <w:rFonts w:hint="eastAsia"/>
        </w:rPr>
        <w:t>экономических</w:t>
      </w:r>
      <w:r>
        <w:t></w:t>
      </w:r>
      <w:r>
        <w:rPr>
          <w:rFonts w:hint="eastAsia"/>
        </w:rPr>
        <w:t>систем</w:t>
      </w:r>
      <w:r>
        <w:t></w:t>
      </w:r>
      <w:r>
        <w:t></w:t>
      </w:r>
      <w:r>
        <w:t></w:t>
      </w:r>
      <w:r>
        <w:t></w:t>
      </w:r>
      <w:r>
        <w:t></w:t>
      </w:r>
      <w:r>
        <w:rPr>
          <w:rFonts w:hint="eastAsia"/>
        </w:rPr>
        <w:t>Общество</w:t>
      </w:r>
      <w:r>
        <w:t></w:t>
      </w:r>
      <w:r>
        <w:rPr>
          <w:rFonts w:hint="eastAsia"/>
        </w:rPr>
        <w:t>и</w:t>
      </w:r>
      <w:r>
        <w:t></w:t>
      </w:r>
      <w:r>
        <w:rPr>
          <w:rFonts w:hint="eastAsia"/>
        </w:rPr>
        <w:t>экономика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p>
    <w:p w:rsidR="00C831C9" w:rsidRDefault="00C831C9" w:rsidP="00C831C9">
      <w:r>
        <w:t></w:t>
      </w:r>
      <w:r>
        <w:t></w:t>
      </w:r>
      <w:r>
        <w:t></w:t>
      </w:r>
      <w:r>
        <w:rPr>
          <w:rFonts w:hint="eastAsia"/>
        </w:rPr>
        <w:t>Андрощук</w:t>
      </w:r>
      <w:r>
        <w:t></w:t>
      </w:r>
      <w:r>
        <w:rPr>
          <w:rFonts w:hint="eastAsia"/>
        </w:rPr>
        <w:t>Г</w:t>
      </w:r>
      <w:r>
        <w:t></w:t>
      </w:r>
      <w:r>
        <w:rPr>
          <w:rFonts w:hint="eastAsia"/>
        </w:rPr>
        <w:t>А</w:t>
      </w:r>
      <w:r>
        <w:t></w:t>
      </w:r>
      <w:r>
        <w:t></w:t>
      </w:r>
      <w:r>
        <w:rPr>
          <w:rFonts w:hint="eastAsia"/>
        </w:rPr>
        <w:t>Инновационная</w:t>
      </w:r>
      <w:r>
        <w:t></w:t>
      </w:r>
      <w:r>
        <w:rPr>
          <w:rFonts w:hint="eastAsia"/>
        </w:rPr>
        <w:t>политика</w:t>
      </w:r>
      <w:r>
        <w:t></w:t>
      </w:r>
      <w:r>
        <w:rPr>
          <w:rFonts w:hint="eastAsia"/>
        </w:rPr>
        <w:t>ЕС</w:t>
      </w:r>
      <w:r>
        <w:t></w:t>
      </w:r>
      <w:r>
        <w:t></w:t>
      </w:r>
      <w:r>
        <w:rPr>
          <w:rFonts w:hint="eastAsia"/>
        </w:rPr>
        <w:t>состояние</w:t>
      </w:r>
      <w:r>
        <w:t></w:t>
      </w:r>
      <w:r>
        <w:rPr>
          <w:rFonts w:hint="eastAsia"/>
        </w:rPr>
        <w:t>и</w:t>
      </w:r>
      <w:r>
        <w:t></w:t>
      </w:r>
      <w:r>
        <w:rPr>
          <w:rFonts w:hint="eastAsia"/>
        </w:rPr>
        <w:t>перспективы</w:t>
      </w:r>
      <w:r>
        <w:t></w:t>
      </w:r>
      <w:r>
        <w:t></w:t>
      </w:r>
      <w:r>
        <w:t></w:t>
      </w:r>
      <w:r>
        <w:t></w:t>
      </w:r>
      <w:r>
        <w:rPr>
          <w:rFonts w:hint="eastAsia"/>
        </w:rPr>
        <w:t>Проблеми</w:t>
      </w:r>
      <w:r>
        <w:t></w:t>
      </w:r>
      <w:r>
        <w:rPr>
          <w:rFonts w:hint="eastAsia"/>
        </w:rPr>
        <w:t>науки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p>
    <w:p w:rsidR="00C831C9" w:rsidRDefault="00C831C9" w:rsidP="00C831C9">
      <w:r>
        <w:t></w:t>
      </w:r>
      <w:r>
        <w:t></w:t>
      </w:r>
      <w:r>
        <w:t></w:t>
      </w:r>
      <w:r>
        <w:rPr>
          <w:rFonts w:hint="eastAsia"/>
        </w:rPr>
        <w:t>Андрощук</w:t>
      </w:r>
      <w:r>
        <w:t></w:t>
      </w:r>
      <w:r>
        <w:rPr>
          <w:rFonts w:hint="eastAsia"/>
        </w:rPr>
        <w:t>Г</w:t>
      </w:r>
      <w:r>
        <w:t></w:t>
      </w:r>
      <w:r>
        <w:rPr>
          <w:rFonts w:hint="eastAsia"/>
        </w:rPr>
        <w:t>А</w:t>
      </w:r>
      <w:r>
        <w:t></w:t>
      </w:r>
      <w:r>
        <w:t></w:t>
      </w:r>
      <w:r>
        <w:rPr>
          <w:rFonts w:hint="eastAsia"/>
        </w:rPr>
        <w:t>Стимулирование</w:t>
      </w:r>
      <w:r>
        <w:t></w:t>
      </w:r>
      <w:r>
        <w:rPr>
          <w:rFonts w:hint="eastAsia"/>
        </w:rPr>
        <w:t>инновационной</w:t>
      </w:r>
      <w:r>
        <w:t></w:t>
      </w:r>
      <w:r>
        <w:rPr>
          <w:rFonts w:hint="eastAsia"/>
        </w:rPr>
        <w:t>деятельности</w:t>
      </w:r>
      <w:r>
        <w:t></w:t>
      </w:r>
      <w:r>
        <w:rPr>
          <w:rFonts w:hint="eastAsia"/>
        </w:rPr>
        <w:t>в</w:t>
      </w:r>
      <w:r>
        <w:t></w:t>
      </w:r>
      <w:r>
        <w:rPr>
          <w:rFonts w:hint="eastAsia"/>
        </w:rPr>
        <w:t>Украине</w:t>
      </w:r>
      <w:r>
        <w:t></w:t>
      </w:r>
      <w:r>
        <w:t></w:t>
      </w:r>
      <w:r>
        <w:rPr>
          <w:rFonts w:hint="eastAsia"/>
        </w:rPr>
        <w:t>финансово</w:t>
      </w:r>
      <w:r>
        <w:t></w:t>
      </w:r>
      <w:r>
        <w:rPr>
          <w:rFonts w:hint="eastAsia"/>
        </w:rPr>
        <w:t>кредитный</w:t>
      </w:r>
      <w:r>
        <w:t></w:t>
      </w:r>
      <w:r>
        <w:rPr>
          <w:rFonts w:hint="eastAsia"/>
        </w:rPr>
        <w:t>механизм</w:t>
      </w:r>
      <w:r>
        <w:t></w:t>
      </w:r>
      <w:r>
        <w:t></w:t>
      </w:r>
      <w:r>
        <w:t></w:t>
      </w:r>
      <w:r>
        <w:t></w:t>
      </w:r>
      <w:r>
        <w:rPr>
          <w:rFonts w:hint="eastAsia"/>
        </w:rPr>
        <w:t>Проблеми</w:t>
      </w:r>
      <w:r>
        <w:t></w:t>
      </w:r>
      <w:r>
        <w:rPr>
          <w:rFonts w:hint="eastAsia"/>
        </w:rPr>
        <w:t>науки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p>
    <w:p w:rsidR="00C831C9" w:rsidRDefault="00C831C9" w:rsidP="00C831C9">
      <w:r>
        <w:t></w:t>
      </w:r>
      <w:r>
        <w:t></w:t>
      </w:r>
      <w:r>
        <w:t></w:t>
      </w:r>
      <w:r>
        <w:rPr>
          <w:rFonts w:hint="eastAsia"/>
        </w:rPr>
        <w:t>Антонюк</w:t>
      </w:r>
      <w:r>
        <w:t></w:t>
      </w:r>
      <w:r>
        <w:rPr>
          <w:rFonts w:hint="eastAsia"/>
        </w:rPr>
        <w:t>Л</w:t>
      </w:r>
      <w:r>
        <w:t></w:t>
      </w:r>
      <w:r>
        <w:rPr>
          <w:rFonts w:hint="eastAsia"/>
        </w:rPr>
        <w:t>Л</w:t>
      </w:r>
      <w:r>
        <w:t></w:t>
      </w:r>
      <w:r>
        <w:t></w:t>
      </w:r>
      <w:r>
        <w:rPr>
          <w:rFonts w:hint="eastAsia"/>
        </w:rPr>
        <w:t>Инновационная</w:t>
      </w:r>
      <w:r>
        <w:t></w:t>
      </w:r>
      <w:r>
        <w:rPr>
          <w:rFonts w:hint="eastAsia"/>
        </w:rPr>
        <w:t>конкурентоспособность</w:t>
      </w:r>
      <w:r>
        <w:t></w:t>
      </w:r>
      <w:r>
        <w:rPr>
          <w:rFonts w:hint="eastAsia"/>
        </w:rPr>
        <w:t>Украины</w:t>
      </w:r>
      <w:r>
        <w:t></w:t>
      </w:r>
      <w:r>
        <w:rPr>
          <w:rFonts w:hint="eastAsia"/>
        </w:rPr>
        <w:t>и</w:t>
      </w:r>
      <w:r>
        <w:t></w:t>
      </w:r>
      <w:r>
        <w:rPr>
          <w:rFonts w:hint="eastAsia"/>
        </w:rPr>
        <w:t>ее</w:t>
      </w:r>
      <w:r>
        <w:t></w:t>
      </w:r>
      <w:r>
        <w:rPr>
          <w:rFonts w:hint="eastAsia"/>
        </w:rPr>
        <w:t>регионов</w:t>
      </w:r>
      <w:r>
        <w:t></w:t>
      </w:r>
      <w:r>
        <w:t></w:t>
      </w:r>
      <w:r>
        <w:t></w:t>
      </w:r>
      <w:r>
        <w:t></w:t>
      </w:r>
      <w:r>
        <w:rPr>
          <w:rFonts w:hint="eastAsia"/>
        </w:rPr>
        <w:t>Актуальные</w:t>
      </w:r>
      <w:r>
        <w:t></w:t>
      </w:r>
      <w:r>
        <w:rPr>
          <w:rFonts w:hint="eastAsia"/>
        </w:rPr>
        <w:t>проблемы</w:t>
      </w:r>
      <w:r>
        <w:t></w:t>
      </w:r>
      <w:r>
        <w:rPr>
          <w:rFonts w:hint="eastAsia"/>
        </w:rPr>
        <w:t>экономики</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p>
    <w:p w:rsidR="00C831C9" w:rsidRDefault="00C831C9" w:rsidP="00C831C9">
      <w:r>
        <w:t></w:t>
      </w:r>
      <w:r>
        <w:t></w:t>
      </w:r>
      <w:r>
        <w:t></w:t>
      </w:r>
      <w:r>
        <w:rPr>
          <w:rFonts w:hint="eastAsia"/>
        </w:rPr>
        <w:t>Антонюк</w:t>
      </w:r>
      <w:r>
        <w:t></w:t>
      </w:r>
      <w:r>
        <w:rPr>
          <w:rFonts w:hint="eastAsia"/>
        </w:rPr>
        <w:t>Л</w:t>
      </w:r>
      <w:r>
        <w:t></w:t>
      </w:r>
      <w:r>
        <w:rPr>
          <w:rFonts w:hint="eastAsia"/>
        </w:rPr>
        <w:t>Л</w:t>
      </w:r>
      <w:r>
        <w:t></w:t>
      </w:r>
      <w:r>
        <w:t></w:t>
      </w:r>
      <w:r>
        <w:t></w:t>
      </w:r>
      <w:r>
        <w:rPr>
          <w:rFonts w:hint="eastAsia"/>
        </w:rPr>
        <w:t>Поручник</w:t>
      </w:r>
      <w:r>
        <w:t></w:t>
      </w:r>
      <w:r>
        <w:rPr>
          <w:rFonts w:hint="eastAsia"/>
        </w:rPr>
        <w:t>А</w:t>
      </w:r>
      <w:r>
        <w:t></w:t>
      </w:r>
      <w:r>
        <w:rPr>
          <w:rFonts w:hint="eastAsia"/>
        </w:rPr>
        <w:t>М</w:t>
      </w:r>
      <w:r>
        <w:t></w:t>
      </w:r>
      <w:r>
        <w:t></w:t>
      </w:r>
      <w:r>
        <w:t></w:t>
      </w:r>
      <w:r>
        <w:rPr>
          <w:rFonts w:hint="eastAsia"/>
        </w:rPr>
        <w:t>Савчук</w:t>
      </w:r>
      <w:r>
        <w:t></w:t>
      </w:r>
      <w:r>
        <w:rPr>
          <w:rFonts w:hint="eastAsia"/>
        </w:rPr>
        <w:t>В</w:t>
      </w:r>
      <w:r>
        <w:t></w:t>
      </w:r>
      <w:r>
        <w:rPr>
          <w:rFonts w:hint="eastAsia"/>
        </w:rPr>
        <w:t>С</w:t>
      </w:r>
      <w:r>
        <w:t></w:t>
      </w:r>
      <w:r>
        <w:t></w:t>
      </w:r>
      <w:r>
        <w:rPr>
          <w:rFonts w:hint="eastAsia"/>
        </w:rPr>
        <w:t>Інновації</w:t>
      </w:r>
      <w:r>
        <w:t></w:t>
      </w:r>
      <w:r>
        <w:t></w:t>
      </w:r>
      <w:r>
        <w:rPr>
          <w:rFonts w:hint="eastAsia"/>
        </w:rPr>
        <w:t>теорія</w:t>
      </w:r>
      <w:r>
        <w:t></w:t>
      </w:r>
      <w:r>
        <w:t></w:t>
      </w:r>
      <w:r>
        <w:rPr>
          <w:rFonts w:hint="eastAsia"/>
        </w:rPr>
        <w:t>механізм</w:t>
      </w:r>
      <w:r>
        <w:t></w:t>
      </w:r>
      <w:r>
        <w:rPr>
          <w:rFonts w:hint="eastAsia"/>
        </w:rPr>
        <w:t>розробки</w:t>
      </w:r>
      <w:r>
        <w:t></w:t>
      </w:r>
      <w:r>
        <w:rPr>
          <w:rFonts w:hint="eastAsia"/>
        </w:rPr>
        <w:t>та</w:t>
      </w:r>
      <w:r>
        <w:t></w:t>
      </w:r>
      <w:r>
        <w:rPr>
          <w:rFonts w:hint="eastAsia"/>
        </w:rPr>
        <w:t>комерціалізації</w:t>
      </w:r>
      <w:r>
        <w:t></w:t>
      </w:r>
      <w:r>
        <w:t></w:t>
      </w:r>
      <w:r>
        <w:rPr>
          <w:rFonts w:hint="eastAsia"/>
        </w:rPr>
        <w:t>Монографія</w:t>
      </w:r>
      <w:r>
        <w:t></w:t>
      </w:r>
      <w:r>
        <w:t></w:t>
      </w:r>
      <w:r>
        <w:rPr>
          <w:rFonts w:hint="eastAsia"/>
        </w:rPr>
        <w:t>–</w:t>
      </w:r>
      <w:r>
        <w:t></w:t>
      </w:r>
      <w:r>
        <w:rPr>
          <w:rFonts w:hint="eastAsia"/>
        </w:rPr>
        <w:t>К</w:t>
      </w:r>
      <w:r>
        <w:t></w:t>
      </w:r>
      <w:r>
        <w:t></w:t>
      </w:r>
      <w:r>
        <w:t></w:t>
      </w:r>
      <w:r>
        <w:rPr>
          <w:rFonts w:hint="eastAsia"/>
        </w:rPr>
        <w:t>КНЕУ</w:t>
      </w:r>
      <w:r>
        <w:t></w:t>
      </w:r>
      <w:r>
        <w:t></w:t>
      </w:r>
      <w:r>
        <w:t></w:t>
      </w:r>
      <w:r>
        <w:t></w:t>
      </w:r>
      <w:r>
        <w:t></w:t>
      </w:r>
      <w:r>
        <w:t></w:t>
      </w:r>
      <w:r>
        <w:t></w:t>
      </w:r>
      <w:r>
        <w:t></w:t>
      </w:r>
      <w:r>
        <w:rPr>
          <w:rFonts w:hint="eastAsia"/>
        </w:rPr>
        <w:t>–</w:t>
      </w:r>
      <w:r>
        <w:t></w:t>
      </w:r>
      <w:r>
        <w:t></w:t>
      </w:r>
      <w:r>
        <w:t></w:t>
      </w:r>
      <w:r>
        <w:t></w:t>
      </w:r>
      <w:r>
        <w:t></w:t>
      </w:r>
      <w:r>
        <w:rPr>
          <w:rFonts w:hint="eastAsia"/>
        </w:rPr>
        <w:t>с</w:t>
      </w:r>
      <w:r>
        <w:t></w:t>
      </w:r>
    </w:p>
    <w:p w:rsidR="00C831C9" w:rsidRDefault="00C831C9" w:rsidP="00C831C9">
      <w:r>
        <w:t></w:t>
      </w:r>
      <w:r>
        <w:t></w:t>
      </w:r>
      <w:r>
        <w:t></w:t>
      </w:r>
      <w:r>
        <w:t></w:t>
      </w:r>
      <w:r>
        <w:rPr>
          <w:rFonts w:hint="eastAsia"/>
        </w:rPr>
        <w:t>Анчишкин</w:t>
      </w:r>
      <w:r>
        <w:t></w:t>
      </w:r>
      <w:r>
        <w:rPr>
          <w:rFonts w:hint="eastAsia"/>
        </w:rPr>
        <w:t>А</w:t>
      </w:r>
      <w:r>
        <w:t></w:t>
      </w:r>
      <w:r>
        <w:rPr>
          <w:rFonts w:hint="eastAsia"/>
        </w:rPr>
        <w:t>И</w:t>
      </w:r>
      <w:r>
        <w:t></w:t>
      </w:r>
      <w:r>
        <w:t></w:t>
      </w:r>
      <w:r>
        <w:rPr>
          <w:rFonts w:hint="eastAsia"/>
        </w:rPr>
        <w:t>Наука–техника–экономика</w:t>
      </w:r>
      <w:r>
        <w:t></w:t>
      </w:r>
      <w:r>
        <w:t></w:t>
      </w:r>
      <w:r>
        <w:rPr>
          <w:rFonts w:hint="eastAsia"/>
        </w:rPr>
        <w:t>–</w:t>
      </w:r>
      <w:r>
        <w:t></w:t>
      </w:r>
      <w:r>
        <w:t></w:t>
      </w:r>
      <w:r>
        <w:t></w:t>
      </w:r>
      <w:r>
        <w:rPr>
          <w:rFonts w:hint="eastAsia"/>
        </w:rPr>
        <w:t>е</w:t>
      </w:r>
      <w:r>
        <w:t></w:t>
      </w:r>
      <w:r>
        <w:rPr>
          <w:rFonts w:hint="eastAsia"/>
        </w:rPr>
        <w:t>изд</w:t>
      </w:r>
      <w:r>
        <w:t></w:t>
      </w:r>
      <w:r>
        <w:t></w:t>
      </w:r>
      <w:r>
        <w:t></w:t>
      </w:r>
      <w:r>
        <w:rPr>
          <w:rFonts w:hint="eastAsia"/>
        </w:rPr>
        <w:t>–</w:t>
      </w:r>
      <w:r>
        <w:t></w:t>
      </w:r>
      <w:r>
        <w:rPr>
          <w:rFonts w:hint="eastAsia"/>
        </w:rPr>
        <w:t>М</w:t>
      </w:r>
      <w:r>
        <w:t></w:t>
      </w:r>
      <w:r>
        <w:t></w:t>
      </w:r>
      <w:r>
        <w:t></w:t>
      </w:r>
      <w:r>
        <w:rPr>
          <w:rFonts w:hint="eastAsia"/>
        </w:rPr>
        <w:t>Экономика</w:t>
      </w:r>
      <w:r>
        <w:t></w:t>
      </w:r>
      <w:r>
        <w:t></w:t>
      </w:r>
      <w:r>
        <w:t></w:t>
      </w:r>
      <w:r>
        <w:t></w:t>
      </w:r>
      <w:r>
        <w:t></w:t>
      </w:r>
      <w:r>
        <w:t></w:t>
      </w:r>
      <w:r>
        <w:t></w:t>
      </w:r>
      <w:r>
        <w:t></w:t>
      </w:r>
      <w:r>
        <w:rPr>
          <w:rFonts w:hint="eastAsia"/>
        </w:rPr>
        <w:t>–</w:t>
      </w:r>
      <w:r>
        <w:t></w:t>
      </w:r>
      <w:r>
        <w:t></w:t>
      </w:r>
      <w:r>
        <w:t></w:t>
      </w:r>
      <w:r>
        <w:t></w:t>
      </w:r>
      <w:r>
        <w:t></w:t>
      </w:r>
      <w:r>
        <w:rPr>
          <w:rFonts w:hint="eastAsia"/>
        </w:rPr>
        <w:t>с</w:t>
      </w:r>
      <w:r>
        <w:t></w:t>
      </w:r>
    </w:p>
    <w:p w:rsidR="00C831C9" w:rsidRDefault="00C831C9" w:rsidP="00C831C9">
      <w:r>
        <w:t></w:t>
      </w:r>
      <w:r>
        <w:t></w:t>
      </w:r>
      <w:r>
        <w:t></w:t>
      </w:r>
      <w:r>
        <w:t></w:t>
      </w:r>
      <w:r>
        <w:rPr>
          <w:rFonts w:hint="eastAsia"/>
        </w:rPr>
        <w:t>Астапов</w:t>
      </w:r>
      <w:r>
        <w:t></w:t>
      </w:r>
      <w:r>
        <w:rPr>
          <w:rFonts w:hint="eastAsia"/>
        </w:rPr>
        <w:t>К</w:t>
      </w:r>
      <w:r>
        <w:t></w:t>
      </w:r>
      <w:r>
        <w:t></w:t>
      </w:r>
      <w:r>
        <w:rPr>
          <w:rFonts w:hint="eastAsia"/>
        </w:rPr>
        <w:t>Модернизация</w:t>
      </w:r>
      <w:r>
        <w:t></w:t>
      </w:r>
      <w:r>
        <w:rPr>
          <w:rFonts w:hint="eastAsia"/>
        </w:rPr>
        <w:t>системы</w:t>
      </w:r>
      <w:r>
        <w:t></w:t>
      </w:r>
      <w:r>
        <w:rPr>
          <w:rFonts w:hint="eastAsia"/>
        </w:rPr>
        <w:t>факторов</w:t>
      </w:r>
      <w:r>
        <w:t></w:t>
      </w:r>
      <w:r>
        <w:rPr>
          <w:rFonts w:hint="eastAsia"/>
        </w:rPr>
        <w:t>экономического</w:t>
      </w:r>
      <w:r>
        <w:t></w:t>
      </w:r>
      <w:r>
        <w:rPr>
          <w:rFonts w:hint="eastAsia"/>
        </w:rPr>
        <w:t>роста</w:t>
      </w:r>
      <w:r>
        <w:t></w:t>
      </w:r>
      <w:r>
        <w:t></w:t>
      </w:r>
      <w:r>
        <w:t></w:t>
      </w:r>
      <w:r>
        <w:t></w:t>
      </w:r>
      <w:r>
        <w:rPr>
          <w:rFonts w:hint="eastAsia"/>
        </w:rPr>
        <w:t>Общество</w:t>
      </w:r>
      <w:r>
        <w:t></w:t>
      </w:r>
      <w:r>
        <w:rPr>
          <w:rFonts w:hint="eastAsia"/>
        </w:rPr>
        <w:t>и</w:t>
      </w:r>
      <w:r>
        <w:t></w:t>
      </w:r>
      <w:r>
        <w:rPr>
          <w:rFonts w:hint="eastAsia"/>
        </w:rPr>
        <w:t>экономика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t></w:t>
      </w:r>
      <w:r>
        <w:rPr>
          <w:rFonts w:hint="eastAsia"/>
        </w:rPr>
        <w:t>–</w:t>
      </w:r>
      <w:r>
        <w:t></w:t>
      </w:r>
      <w:r>
        <w:rPr>
          <w:rFonts w:hint="eastAsia"/>
        </w:rPr>
        <w:t>с</w:t>
      </w:r>
      <w:r>
        <w:lastRenderedPageBreak/>
        <w:t></w:t>
      </w:r>
      <w:r>
        <w:t></w:t>
      </w:r>
      <w:r>
        <w:t></w:t>
      </w:r>
      <w:r>
        <w:t></w:t>
      </w:r>
      <w:r>
        <w:t></w:t>
      </w:r>
      <w:r>
        <w:t></w:t>
      </w:r>
      <w:r>
        <w:t></w:t>
      </w:r>
      <w:r>
        <w:t></w:t>
      </w:r>
      <w:r>
        <w:t></w:t>
      </w:r>
      <w:r>
        <w:t></w:t>
      </w:r>
    </w:p>
    <w:p w:rsidR="00C831C9" w:rsidRDefault="00C831C9" w:rsidP="00C831C9">
      <w:r>
        <w:t></w:t>
      </w:r>
      <w:r>
        <w:t></w:t>
      </w:r>
      <w:r>
        <w:t></w:t>
      </w:r>
      <w:r>
        <w:t></w:t>
      </w:r>
      <w:r>
        <w:rPr>
          <w:rFonts w:hint="eastAsia"/>
        </w:rPr>
        <w:t>Афанасьев</w:t>
      </w:r>
      <w:r>
        <w:t></w:t>
      </w:r>
      <w:r>
        <w:rPr>
          <w:rFonts w:hint="eastAsia"/>
        </w:rPr>
        <w:t>В</w:t>
      </w:r>
      <w:r>
        <w:t></w:t>
      </w:r>
      <w:r>
        <w:rPr>
          <w:rFonts w:hint="eastAsia"/>
        </w:rPr>
        <w:t>С</w:t>
      </w:r>
      <w:r>
        <w:t></w:t>
      </w:r>
      <w:r>
        <w:t></w:t>
      </w:r>
      <w:r>
        <w:rPr>
          <w:rFonts w:hint="eastAsia"/>
        </w:rPr>
        <w:t>Буржуазная</w:t>
      </w:r>
      <w:r>
        <w:t></w:t>
      </w:r>
      <w:r>
        <w:rPr>
          <w:rFonts w:hint="eastAsia"/>
        </w:rPr>
        <w:t>экономическая</w:t>
      </w:r>
      <w:r>
        <w:t></w:t>
      </w:r>
      <w:r>
        <w:rPr>
          <w:rFonts w:hint="eastAsia"/>
        </w:rPr>
        <w:t>мысль</w:t>
      </w:r>
      <w:r>
        <w:t></w:t>
      </w:r>
      <w:r>
        <w:t></w:t>
      </w:r>
      <w:r>
        <w:t></w:t>
      </w:r>
      <w:r>
        <w:t></w:t>
      </w:r>
      <w:r>
        <w:t></w:t>
      </w:r>
      <w:r>
        <w:t></w:t>
      </w:r>
      <w:r>
        <w:t></w:t>
      </w:r>
      <w:r>
        <w:rPr>
          <w:rFonts w:hint="eastAsia"/>
        </w:rPr>
        <w:t>х</w:t>
      </w:r>
      <w:r>
        <w:t></w:t>
      </w:r>
      <w:r>
        <w:rPr>
          <w:rFonts w:hint="eastAsia"/>
        </w:rPr>
        <w:t>годов</w:t>
      </w:r>
      <w:r>
        <w:t></w:t>
      </w:r>
      <w:r>
        <w:rPr>
          <w:rFonts w:hint="eastAsia"/>
        </w:rPr>
        <w:t>ХХ</w:t>
      </w:r>
      <w:r>
        <w:t></w:t>
      </w:r>
      <w:r>
        <w:rPr>
          <w:rFonts w:hint="eastAsia"/>
        </w:rPr>
        <w:t>века</w:t>
      </w:r>
      <w:r>
        <w:t></w:t>
      </w:r>
      <w:r>
        <w:t></w:t>
      </w:r>
      <w:r>
        <w:t></w:t>
      </w:r>
      <w:r>
        <w:rPr>
          <w:rFonts w:hint="eastAsia"/>
        </w:rPr>
        <w:t>Очерк</w:t>
      </w:r>
      <w:r>
        <w:t></w:t>
      </w:r>
      <w:r>
        <w:rPr>
          <w:rFonts w:hint="eastAsia"/>
        </w:rPr>
        <w:t>теории</w:t>
      </w:r>
      <w:r>
        <w:t></w:t>
      </w:r>
      <w:r>
        <w:t></w:t>
      </w:r>
      <w:r>
        <w:t></w:t>
      </w:r>
      <w:r>
        <w:rPr>
          <w:rFonts w:hint="eastAsia"/>
        </w:rPr>
        <w:t>–</w:t>
      </w:r>
      <w:r>
        <w:t></w:t>
      </w:r>
      <w:r>
        <w:t></w:t>
      </w:r>
      <w:r>
        <w:t></w:t>
      </w:r>
      <w:r>
        <w:rPr>
          <w:rFonts w:hint="eastAsia"/>
        </w:rPr>
        <w:t>е</w:t>
      </w:r>
      <w:r>
        <w:t></w:t>
      </w:r>
      <w:r>
        <w:rPr>
          <w:rFonts w:hint="eastAsia"/>
        </w:rPr>
        <w:t>изд</w:t>
      </w:r>
      <w:r>
        <w:t></w:t>
      </w:r>
      <w:r>
        <w:t></w:t>
      </w:r>
      <w:r>
        <w:t></w:t>
      </w:r>
      <w:r>
        <w:rPr>
          <w:rFonts w:hint="eastAsia"/>
        </w:rPr>
        <w:t>перераб</w:t>
      </w:r>
      <w:r>
        <w:t></w:t>
      </w:r>
      <w:r>
        <w:t></w:t>
      </w:r>
      <w:r>
        <w:rPr>
          <w:rFonts w:hint="eastAsia"/>
        </w:rPr>
        <w:t>и</w:t>
      </w:r>
      <w:r>
        <w:t></w:t>
      </w:r>
      <w:r>
        <w:rPr>
          <w:rFonts w:hint="eastAsia"/>
        </w:rPr>
        <w:t>доп</w:t>
      </w:r>
      <w:r>
        <w:t></w:t>
      </w:r>
      <w:r>
        <w:t></w:t>
      </w:r>
      <w:r>
        <w:rPr>
          <w:rFonts w:hint="eastAsia"/>
        </w:rPr>
        <w:t>–</w:t>
      </w:r>
      <w:r>
        <w:t></w:t>
      </w:r>
      <w:r>
        <w:rPr>
          <w:rFonts w:hint="eastAsia"/>
        </w:rPr>
        <w:t>М</w:t>
      </w:r>
      <w:r>
        <w:t></w:t>
      </w:r>
      <w:r>
        <w:t></w:t>
      </w:r>
      <w:r>
        <w:t></w:t>
      </w:r>
      <w:r>
        <w:rPr>
          <w:rFonts w:hint="eastAsia"/>
        </w:rPr>
        <w:t>Экономика</w:t>
      </w:r>
      <w:r>
        <w:t></w:t>
      </w:r>
      <w:r>
        <w:t></w:t>
      </w:r>
      <w:r>
        <w:t></w:t>
      </w:r>
      <w:r>
        <w:t></w:t>
      </w:r>
      <w:r>
        <w:t></w:t>
      </w:r>
      <w:r>
        <w:t></w:t>
      </w:r>
      <w:r>
        <w:t></w:t>
      </w:r>
      <w:r>
        <w:t></w:t>
      </w:r>
      <w:r>
        <w:rPr>
          <w:rFonts w:hint="eastAsia"/>
        </w:rPr>
        <w:t>–</w:t>
      </w:r>
      <w:r>
        <w:t></w:t>
      </w:r>
      <w:r>
        <w:t></w:t>
      </w:r>
      <w:r>
        <w:t></w:t>
      </w:r>
      <w:r>
        <w:t></w:t>
      </w:r>
      <w:r>
        <w:t></w:t>
      </w:r>
      <w:r>
        <w:rPr>
          <w:rFonts w:hint="eastAsia"/>
        </w:rPr>
        <w:t>с</w:t>
      </w:r>
      <w:r>
        <w:t></w:t>
      </w:r>
    </w:p>
    <w:p w:rsidR="00C831C9" w:rsidRDefault="00C831C9" w:rsidP="00C831C9">
      <w:r>
        <w:t></w:t>
      </w:r>
      <w:r>
        <w:t></w:t>
      </w:r>
      <w:r>
        <w:t></w:t>
      </w:r>
      <w:r>
        <w:t></w:t>
      </w:r>
      <w:r>
        <w:rPr>
          <w:rFonts w:hint="eastAsia"/>
        </w:rPr>
        <w:t>Балацкий</w:t>
      </w:r>
      <w:r>
        <w:t></w:t>
      </w:r>
      <w:r>
        <w:rPr>
          <w:rFonts w:hint="eastAsia"/>
        </w:rPr>
        <w:t>Е</w:t>
      </w:r>
      <w:r>
        <w:t></w:t>
      </w:r>
      <w:r>
        <w:t></w:t>
      </w:r>
      <w:r>
        <w:t></w:t>
      </w:r>
      <w:r>
        <w:rPr>
          <w:rFonts w:hint="eastAsia"/>
        </w:rPr>
        <w:t>Забелин</w:t>
      </w:r>
      <w:r>
        <w:t></w:t>
      </w:r>
      <w:r>
        <w:rPr>
          <w:rFonts w:hint="eastAsia"/>
        </w:rPr>
        <w:t>О</w:t>
      </w:r>
      <w:r>
        <w:t></w:t>
      </w:r>
      <w:r>
        <w:t></w:t>
      </w:r>
      <w:r>
        <w:rPr>
          <w:rFonts w:hint="eastAsia"/>
        </w:rPr>
        <w:t>Инструменты</w:t>
      </w:r>
      <w:r>
        <w:t></w:t>
      </w:r>
      <w:r>
        <w:rPr>
          <w:rFonts w:hint="eastAsia"/>
        </w:rPr>
        <w:t>амортизационной</w:t>
      </w:r>
      <w:r>
        <w:t></w:t>
      </w:r>
      <w:r>
        <w:rPr>
          <w:rFonts w:hint="eastAsia"/>
        </w:rPr>
        <w:t>политики</w:t>
      </w:r>
      <w:r>
        <w:t></w:t>
      </w:r>
      <w:r>
        <w:rPr>
          <w:rFonts w:hint="eastAsia"/>
        </w:rPr>
        <w:t>в</w:t>
      </w:r>
      <w:r>
        <w:t></w:t>
      </w:r>
      <w:r>
        <w:rPr>
          <w:rFonts w:hint="eastAsia"/>
        </w:rPr>
        <w:t>системе</w:t>
      </w:r>
      <w:r>
        <w:t></w:t>
      </w:r>
      <w:r>
        <w:rPr>
          <w:rFonts w:hint="eastAsia"/>
        </w:rPr>
        <w:t>регулирования</w:t>
      </w:r>
      <w:r>
        <w:t></w:t>
      </w:r>
      <w:r>
        <w:rPr>
          <w:rFonts w:hint="eastAsia"/>
        </w:rPr>
        <w:t>промышленных</w:t>
      </w:r>
      <w:r>
        <w:t></w:t>
      </w:r>
      <w:r>
        <w:rPr>
          <w:rFonts w:hint="eastAsia"/>
        </w:rPr>
        <w:t>инноваций</w:t>
      </w:r>
      <w:r>
        <w:t></w:t>
      </w:r>
      <w:r>
        <w:t></w:t>
      </w:r>
      <w:r>
        <w:t></w:t>
      </w:r>
      <w:r>
        <w:t></w:t>
      </w:r>
      <w:r>
        <w:rPr>
          <w:rFonts w:hint="eastAsia"/>
        </w:rPr>
        <w:t>Общество</w:t>
      </w:r>
      <w:r>
        <w:t></w:t>
      </w:r>
      <w:r>
        <w:rPr>
          <w:rFonts w:hint="eastAsia"/>
        </w:rPr>
        <w:t>и</w:t>
      </w:r>
      <w:r>
        <w:t></w:t>
      </w:r>
      <w:r>
        <w:rPr>
          <w:rFonts w:hint="eastAsia"/>
        </w:rPr>
        <w:t>экономика</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p>
    <w:p w:rsidR="00C831C9" w:rsidRDefault="00C831C9" w:rsidP="00C831C9">
      <w:r>
        <w:t></w:t>
      </w:r>
      <w:r>
        <w:t></w:t>
      </w:r>
      <w:r>
        <w:t></w:t>
      </w:r>
      <w:r>
        <w:t></w:t>
      </w:r>
      <w:r>
        <w:rPr>
          <w:rFonts w:hint="eastAsia"/>
        </w:rPr>
        <w:t>Балашова</w:t>
      </w:r>
      <w:r>
        <w:t></w:t>
      </w:r>
      <w:r>
        <w:rPr>
          <w:rFonts w:hint="eastAsia"/>
        </w:rPr>
        <w:t>А</w:t>
      </w:r>
      <w:r>
        <w:t></w:t>
      </w:r>
      <w:r>
        <w:t></w:t>
      </w:r>
      <w:r>
        <w:rPr>
          <w:rFonts w:hint="eastAsia"/>
        </w:rPr>
        <w:t>Постекономічна</w:t>
      </w:r>
      <w:r>
        <w:t></w:t>
      </w:r>
      <w:r>
        <w:rPr>
          <w:rFonts w:hint="eastAsia"/>
        </w:rPr>
        <w:t>суспільна</w:t>
      </w:r>
      <w:r>
        <w:t></w:t>
      </w:r>
      <w:r>
        <w:rPr>
          <w:rFonts w:hint="eastAsia"/>
        </w:rPr>
        <w:t>формація</w:t>
      </w:r>
      <w:r>
        <w:t></w:t>
      </w:r>
      <w:r>
        <w:rPr>
          <w:rFonts w:hint="eastAsia"/>
        </w:rPr>
        <w:t>–</w:t>
      </w:r>
      <w:r>
        <w:t></w:t>
      </w:r>
      <w:r>
        <w:rPr>
          <w:rFonts w:hint="eastAsia"/>
        </w:rPr>
        <w:t>об’єктивні</w:t>
      </w:r>
      <w:r>
        <w:t></w:t>
      </w:r>
      <w:r>
        <w:rPr>
          <w:rFonts w:hint="eastAsia"/>
        </w:rPr>
        <w:t>закономірності</w:t>
      </w:r>
      <w:r>
        <w:t></w:t>
      </w:r>
      <w:r>
        <w:rPr>
          <w:rFonts w:hint="eastAsia"/>
        </w:rPr>
        <w:t>розвитку</w:t>
      </w:r>
      <w:r>
        <w:t></w:t>
      </w:r>
      <w:r>
        <w:t></w:t>
      </w:r>
      <w:r>
        <w:t></w:t>
      </w:r>
      <w:r>
        <w:t></w:t>
      </w:r>
      <w:r>
        <w:rPr>
          <w:rFonts w:hint="eastAsia"/>
        </w:rPr>
        <w:t>Економіст</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t></w:t>
      </w:r>
      <w:r>
        <w:rPr>
          <w:rFonts w:hint="eastAsia"/>
        </w:rPr>
        <w:t>–</w:t>
      </w:r>
      <w:r>
        <w:t></w:t>
      </w:r>
      <w:r>
        <w:rPr>
          <w:rFonts w:hint="eastAsia"/>
        </w:rPr>
        <w:t>С</w:t>
      </w:r>
      <w:r>
        <w:t></w:t>
      </w:r>
      <w:r>
        <w:t></w:t>
      </w:r>
      <w:r>
        <w:t></w:t>
      </w:r>
      <w:r>
        <w:t></w:t>
      </w:r>
      <w:r>
        <w:t></w:t>
      </w:r>
      <w:r>
        <w:t></w:t>
      </w:r>
      <w:r>
        <w:t></w:t>
      </w:r>
      <w:r>
        <w:t></w:t>
      </w:r>
    </w:p>
    <w:p w:rsidR="00C831C9" w:rsidRDefault="00C831C9" w:rsidP="00C831C9">
      <w:r>
        <w:t></w:t>
      </w:r>
      <w:r>
        <w:t></w:t>
      </w:r>
      <w:r>
        <w:t></w:t>
      </w:r>
      <w:r>
        <w:t></w:t>
      </w:r>
      <w:r>
        <w:rPr>
          <w:rFonts w:hint="eastAsia"/>
        </w:rPr>
        <w:t>Баранецький</w:t>
      </w:r>
      <w:r>
        <w:t></w:t>
      </w:r>
      <w:r>
        <w:rPr>
          <w:rFonts w:hint="eastAsia"/>
        </w:rPr>
        <w:t>І</w:t>
      </w:r>
      <w:r>
        <w:t></w:t>
      </w:r>
      <w:r>
        <w:rPr>
          <w:rFonts w:hint="eastAsia"/>
        </w:rPr>
        <w:t>О</w:t>
      </w:r>
      <w:r>
        <w:t></w:t>
      </w:r>
      <w:r>
        <w:t></w:t>
      </w:r>
      <w:r>
        <w:rPr>
          <w:rFonts w:hint="eastAsia"/>
        </w:rPr>
        <w:t>Особливості</w:t>
      </w:r>
      <w:r>
        <w:t></w:t>
      </w:r>
      <w:r>
        <w:rPr>
          <w:rFonts w:hint="eastAsia"/>
        </w:rPr>
        <w:t>та</w:t>
      </w:r>
      <w:r>
        <w:t></w:t>
      </w:r>
      <w:r>
        <w:rPr>
          <w:rFonts w:hint="eastAsia"/>
        </w:rPr>
        <w:t>перспективи</w:t>
      </w:r>
      <w:r>
        <w:t></w:t>
      </w:r>
      <w:r>
        <w:rPr>
          <w:rFonts w:hint="eastAsia"/>
        </w:rPr>
        <w:t>розвитку</w:t>
      </w:r>
      <w:r>
        <w:t></w:t>
      </w:r>
      <w:r>
        <w:rPr>
          <w:rFonts w:hint="eastAsia"/>
        </w:rPr>
        <w:t>венчурного</w:t>
      </w:r>
      <w:r>
        <w:t></w:t>
      </w:r>
      <w:r>
        <w:rPr>
          <w:rFonts w:hint="eastAsia"/>
        </w:rPr>
        <w:t>підприємництва</w:t>
      </w:r>
      <w:r>
        <w:t></w:t>
      </w:r>
      <w:r>
        <w:rPr>
          <w:rFonts w:hint="eastAsia"/>
        </w:rPr>
        <w:t>в</w:t>
      </w:r>
      <w:r>
        <w:t></w:t>
      </w:r>
      <w:r>
        <w:rPr>
          <w:rFonts w:hint="eastAsia"/>
        </w:rPr>
        <w:t>Україні</w:t>
      </w:r>
      <w:r>
        <w:t></w:t>
      </w:r>
      <w:r>
        <w:t></w:t>
      </w:r>
      <w:r>
        <w:t></w:t>
      </w:r>
      <w:r>
        <w:t></w:t>
      </w:r>
      <w:r>
        <w:rPr>
          <w:rFonts w:hint="eastAsia"/>
        </w:rPr>
        <w:t>Формування</w:t>
      </w:r>
      <w:r>
        <w:t></w:t>
      </w:r>
      <w:r>
        <w:rPr>
          <w:rFonts w:hint="eastAsia"/>
        </w:rPr>
        <w:t>ринкових</w:t>
      </w:r>
      <w:r>
        <w:t></w:t>
      </w:r>
      <w:r>
        <w:rPr>
          <w:rFonts w:hint="eastAsia"/>
        </w:rPr>
        <w:t>відносин</w:t>
      </w:r>
      <w:r>
        <w:t></w:t>
      </w:r>
      <w:r>
        <w:rPr>
          <w:rFonts w:hint="eastAsia"/>
        </w:rPr>
        <w:t>в</w:t>
      </w:r>
      <w:r>
        <w:t></w:t>
      </w:r>
      <w:r>
        <w:rPr>
          <w:rFonts w:hint="eastAsia"/>
        </w:rPr>
        <w:t>Україні</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r>
        <w:t></w:t>
      </w:r>
    </w:p>
    <w:p w:rsidR="00C831C9" w:rsidRDefault="00C831C9" w:rsidP="00C831C9">
      <w:r>
        <w:t></w:t>
      </w:r>
      <w:r>
        <w:t></w:t>
      </w:r>
      <w:r>
        <w:t></w:t>
      </w:r>
      <w:r>
        <w:t></w:t>
      </w:r>
      <w:r>
        <w:rPr>
          <w:rFonts w:hint="eastAsia"/>
        </w:rPr>
        <w:t>Баумол</w:t>
      </w:r>
      <w:r>
        <w:t></w:t>
      </w:r>
      <w:r>
        <w:rPr>
          <w:rFonts w:hint="eastAsia"/>
        </w:rPr>
        <w:t>У</w:t>
      </w:r>
      <w:r>
        <w:t></w:t>
      </w:r>
      <w:r>
        <w:t></w:t>
      </w:r>
      <w:r>
        <w:rPr>
          <w:rFonts w:hint="eastAsia"/>
        </w:rPr>
        <w:t>Предпринимательство</w:t>
      </w:r>
      <w:r>
        <w:t></w:t>
      </w:r>
      <w:r>
        <w:t></w:t>
      </w:r>
      <w:r>
        <w:rPr>
          <w:rFonts w:hint="eastAsia"/>
        </w:rPr>
        <w:t>инновации</w:t>
      </w:r>
      <w:r>
        <w:t></w:t>
      </w:r>
      <w:r>
        <w:rPr>
          <w:rFonts w:hint="eastAsia"/>
        </w:rPr>
        <w:t>и</w:t>
      </w:r>
      <w:r>
        <w:t></w:t>
      </w:r>
      <w:r>
        <w:rPr>
          <w:rFonts w:hint="eastAsia"/>
        </w:rPr>
        <w:t>рост</w:t>
      </w:r>
      <w:r>
        <w:t></w:t>
      </w:r>
      <w:r>
        <w:t></w:t>
      </w:r>
      <w:r>
        <w:rPr>
          <w:rFonts w:hint="eastAsia"/>
        </w:rPr>
        <w:t>симбиоз</w:t>
      </w:r>
      <w:r>
        <w:t></w:t>
      </w:r>
      <w:r>
        <w:rPr>
          <w:rFonts w:hint="eastAsia"/>
        </w:rPr>
        <w:t>Давида</w:t>
      </w:r>
      <w:r>
        <w:t></w:t>
      </w:r>
      <w:r>
        <w:rPr>
          <w:rFonts w:hint="eastAsia"/>
        </w:rPr>
        <w:t>и</w:t>
      </w:r>
      <w:r>
        <w:t></w:t>
      </w:r>
      <w:r>
        <w:rPr>
          <w:rFonts w:hint="eastAsia"/>
        </w:rPr>
        <w:t>Голиафа</w:t>
      </w:r>
      <w:r>
        <w:t></w:t>
      </w:r>
      <w:r>
        <w:t></w:t>
      </w:r>
      <w:r>
        <w:t></w:t>
      </w:r>
      <w:r>
        <w:t></w:t>
      </w:r>
      <w:r>
        <w:rPr>
          <w:rFonts w:hint="eastAsia"/>
        </w:rPr>
        <w:t>Проблемы</w:t>
      </w:r>
      <w:r>
        <w:t></w:t>
      </w:r>
      <w:r>
        <w:rPr>
          <w:rFonts w:hint="eastAsia"/>
        </w:rPr>
        <w:t>теории</w:t>
      </w:r>
      <w:r>
        <w:t></w:t>
      </w:r>
      <w:r>
        <w:rPr>
          <w:rFonts w:hint="eastAsia"/>
        </w:rPr>
        <w:t>и</w:t>
      </w:r>
      <w:r>
        <w:t></w:t>
      </w:r>
      <w:r>
        <w:rPr>
          <w:rFonts w:hint="eastAsia"/>
        </w:rPr>
        <w:t>практики</w:t>
      </w:r>
      <w:r>
        <w:t></w:t>
      </w:r>
      <w:r>
        <w:rPr>
          <w:rFonts w:hint="eastAsia"/>
        </w:rPr>
        <w:t>управления</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r>
        <w:t></w:t>
      </w:r>
    </w:p>
    <w:p w:rsidR="00C831C9" w:rsidRDefault="00C831C9" w:rsidP="00C831C9">
      <w:r>
        <w:t></w:t>
      </w:r>
      <w:r>
        <w:t></w:t>
      </w:r>
      <w:r>
        <w:t></w:t>
      </w:r>
      <w:r>
        <w:t></w:t>
      </w:r>
      <w:r>
        <w:rPr>
          <w:rFonts w:hint="eastAsia"/>
        </w:rPr>
        <w:t>Белл</w:t>
      </w:r>
      <w:r>
        <w:t></w:t>
      </w:r>
      <w:r>
        <w:rPr>
          <w:rFonts w:hint="eastAsia"/>
        </w:rPr>
        <w:t>Д</w:t>
      </w:r>
      <w:r>
        <w:t></w:t>
      </w:r>
      <w:r>
        <w:t></w:t>
      </w:r>
      <w:r>
        <w:rPr>
          <w:rFonts w:hint="eastAsia"/>
        </w:rPr>
        <w:t>Грядущее</w:t>
      </w:r>
      <w:r>
        <w:t></w:t>
      </w:r>
      <w:r>
        <w:rPr>
          <w:rFonts w:hint="eastAsia"/>
        </w:rPr>
        <w:t>постиндустриальное</w:t>
      </w:r>
      <w:r>
        <w:t></w:t>
      </w:r>
      <w:r>
        <w:rPr>
          <w:rFonts w:hint="eastAsia"/>
        </w:rPr>
        <w:t>общество</w:t>
      </w:r>
      <w:r>
        <w:t></w:t>
      </w:r>
      <w:r>
        <w:t></w:t>
      </w:r>
      <w:r>
        <w:rPr>
          <w:rFonts w:hint="eastAsia"/>
        </w:rPr>
        <w:t>Опыт</w:t>
      </w:r>
      <w:r>
        <w:t></w:t>
      </w:r>
      <w:r>
        <w:rPr>
          <w:rFonts w:hint="eastAsia"/>
        </w:rPr>
        <w:t>социального</w:t>
      </w:r>
      <w:r>
        <w:t></w:t>
      </w:r>
      <w:r>
        <w:rPr>
          <w:rFonts w:hint="eastAsia"/>
        </w:rPr>
        <w:t>прогнозирования</w:t>
      </w:r>
      <w:r>
        <w:t></w:t>
      </w:r>
      <w:r>
        <w:t></w:t>
      </w:r>
      <w:r>
        <w:rPr>
          <w:rFonts w:hint="eastAsia"/>
        </w:rPr>
        <w:t>–</w:t>
      </w:r>
      <w:r>
        <w:t></w:t>
      </w:r>
      <w:r>
        <w:rPr>
          <w:rFonts w:hint="eastAsia"/>
        </w:rPr>
        <w:t>М</w:t>
      </w:r>
      <w:r>
        <w:t></w:t>
      </w:r>
      <w:r>
        <w:t></w:t>
      </w:r>
      <w:r>
        <w:t></w:t>
      </w:r>
      <w:r>
        <w:t></w:t>
      </w:r>
      <w:r>
        <w:t></w:t>
      </w:r>
      <w:r>
        <w:t></w:t>
      </w:r>
      <w:r>
        <w:t></w:t>
      </w:r>
      <w:r>
        <w:t></w:t>
      </w:r>
      <w:r>
        <w:t></w:t>
      </w:r>
      <w:r>
        <w:t></w:t>
      </w:r>
      <w:r>
        <w:t></w:t>
      </w:r>
      <w:r>
        <w:t></w:t>
      </w:r>
      <w:r>
        <w:t></w:t>
      </w:r>
      <w:r>
        <w:t></w:t>
      </w:r>
      <w:r>
        <w:t></w:t>
      </w:r>
      <w:r>
        <w:t></w:t>
      </w:r>
      <w:r>
        <w:t></w:t>
      </w:r>
      <w:r>
        <w:t></w:t>
      </w:r>
      <w:r>
        <w:t></w:t>
      </w:r>
      <w:r>
        <w:t></w:t>
      </w:r>
      <w:r>
        <w:t></w:t>
      </w:r>
      <w:r>
        <w:rPr>
          <w:rFonts w:hint="eastAsia"/>
        </w:rPr>
        <w:t>–</w:t>
      </w:r>
      <w:r>
        <w:t></w:t>
      </w:r>
      <w:r>
        <w:t></w:t>
      </w:r>
      <w:r>
        <w:t></w:t>
      </w:r>
      <w:r>
        <w:t></w:t>
      </w:r>
      <w:r>
        <w:t></w:t>
      </w:r>
      <w:r>
        <w:rPr>
          <w:rFonts w:hint="eastAsia"/>
        </w:rPr>
        <w:t>с</w:t>
      </w:r>
      <w:r>
        <w:t></w:t>
      </w:r>
    </w:p>
    <w:p w:rsidR="00C831C9" w:rsidRPr="00C831C9" w:rsidRDefault="00C831C9" w:rsidP="00C831C9">
      <w:r>
        <w:t></w:t>
      </w:r>
      <w:r>
        <w:t></w:t>
      </w:r>
      <w:r>
        <w:t></w:t>
      </w:r>
      <w:r>
        <w:t></w:t>
      </w:r>
      <w:r>
        <w:rPr>
          <w:rFonts w:hint="eastAsia"/>
        </w:rPr>
        <w:t>Белопольский</w:t>
      </w:r>
      <w:r>
        <w:t></w:t>
      </w:r>
      <w:r>
        <w:rPr>
          <w:rFonts w:hint="eastAsia"/>
        </w:rPr>
        <w:t>Н</w:t>
      </w:r>
      <w:r>
        <w:t></w:t>
      </w:r>
      <w:r>
        <w:rPr>
          <w:rFonts w:hint="eastAsia"/>
        </w:rPr>
        <w:t>Г</w:t>
      </w:r>
      <w:r>
        <w:t></w:t>
      </w:r>
      <w:r>
        <w:t></w:t>
      </w:r>
      <w:r>
        <w:t></w:t>
      </w:r>
      <w:r>
        <w:rPr>
          <w:rFonts w:hint="eastAsia"/>
        </w:rPr>
        <w:t>Пешко</w:t>
      </w:r>
      <w:r>
        <w:t></w:t>
      </w:r>
      <w:r>
        <w:rPr>
          <w:rFonts w:hint="eastAsia"/>
        </w:rPr>
        <w:t>А</w:t>
      </w:r>
      <w:r>
        <w:t></w:t>
      </w:r>
      <w:r>
        <w:rPr>
          <w:rFonts w:hint="eastAsia"/>
        </w:rPr>
        <w:t>В</w:t>
      </w:r>
      <w:r>
        <w:t></w:t>
      </w:r>
      <w:r>
        <w:t></w:t>
      </w:r>
      <w:r>
        <w:rPr>
          <w:rFonts w:hint="eastAsia"/>
        </w:rPr>
        <w:t>О</w:t>
      </w:r>
      <w:r>
        <w:t></w:t>
      </w:r>
      <w:r>
        <w:rPr>
          <w:rFonts w:hint="eastAsia"/>
        </w:rPr>
        <w:t>теории</w:t>
      </w:r>
      <w:r>
        <w:t></w:t>
      </w:r>
      <w:r>
        <w:rPr>
          <w:rFonts w:hint="eastAsia"/>
        </w:rPr>
        <w:t>развития</w:t>
      </w:r>
      <w:r>
        <w:t></w:t>
      </w:r>
      <w:r>
        <w:rPr>
          <w:rFonts w:hint="eastAsia"/>
        </w:rPr>
        <w:t>общества</w:t>
      </w:r>
      <w:r>
        <w:t></w:t>
      </w:r>
      <w:r>
        <w:t></w:t>
      </w:r>
      <w:r>
        <w:t></w:t>
      </w:r>
      <w:r>
        <w:t></w:t>
      </w:r>
      <w:r>
        <w:rPr>
          <w:rFonts w:hint="eastAsia"/>
        </w:rPr>
        <w:t>Економічний</w:t>
      </w:r>
      <w:r>
        <w:t></w:t>
      </w:r>
      <w:r>
        <w:rPr>
          <w:rFonts w:hint="eastAsia"/>
        </w:rPr>
        <w:t>вісник</w:t>
      </w:r>
      <w:r>
        <w:t></w:t>
      </w:r>
      <w:r>
        <w:rPr>
          <w:rFonts w:hint="eastAsia"/>
        </w:rPr>
        <w:t>Донбасу</w:t>
      </w:r>
      <w:r>
        <w:t></w:t>
      </w:r>
      <w:r>
        <w:t></w:t>
      </w:r>
      <w:r>
        <w:rPr>
          <w:rFonts w:hint="eastAsia"/>
        </w:rPr>
        <w:t>–</w:t>
      </w:r>
      <w:r>
        <w:t></w:t>
      </w:r>
      <w:r>
        <w:t></w:t>
      </w:r>
      <w:r>
        <w:t></w:t>
      </w:r>
      <w:r>
        <w:t></w:t>
      </w:r>
      <w:r>
        <w:t></w:t>
      </w:r>
      <w:r>
        <w:t></w:t>
      </w:r>
      <w:r>
        <w:t></w:t>
      </w:r>
      <w:r>
        <w:rPr>
          <w:rFonts w:hint="eastAsia"/>
        </w:rPr>
        <w:t>–</w:t>
      </w:r>
      <w:r>
        <w:t></w:t>
      </w:r>
      <w:r>
        <w:rPr>
          <w:rFonts w:hint="eastAsia"/>
        </w:rPr>
        <w:t>№</w:t>
      </w:r>
      <w:r>
        <w:t></w:t>
      </w:r>
      <w:r>
        <w:t></w:t>
      </w:r>
      <w:r>
        <w:t></w:t>
      </w:r>
      <w:r>
        <w:rPr>
          <w:rFonts w:hint="eastAsia"/>
        </w:rPr>
        <w:t>–</w:t>
      </w:r>
      <w:r>
        <w:t></w:t>
      </w:r>
      <w:r>
        <w:rPr>
          <w:rFonts w:hint="eastAsia"/>
        </w:rPr>
        <w:t>С</w:t>
      </w:r>
      <w:r>
        <w:t></w:t>
      </w:r>
      <w:r>
        <w:t></w:t>
      </w:r>
      <w:r>
        <w:t></w:t>
      </w:r>
      <w:r>
        <w:t></w:t>
      </w:r>
      <w:r>
        <w:t></w:t>
      </w:r>
      <w:r>
        <w:t></w:t>
      </w:r>
      <w:bookmarkStart w:id="0" w:name="_GoBack"/>
      <w:bookmarkEnd w:id="0"/>
    </w:p>
    <w:sectPr w:rsidR="00C831C9" w:rsidRPr="00C831C9"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D98" w:rsidRDefault="00097D98">
      <w:pPr>
        <w:spacing w:after="0" w:line="240" w:lineRule="auto"/>
      </w:pPr>
      <w:r>
        <w:separator/>
      </w:r>
    </w:p>
  </w:endnote>
  <w:endnote w:type="continuationSeparator" w:id="0">
    <w:p w:rsidR="00097D98" w:rsidRDefault="0009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D98" w:rsidRDefault="00097D98"/>
    <w:p w:rsidR="00097D98" w:rsidRDefault="00097D98"/>
    <w:p w:rsidR="00097D98" w:rsidRDefault="00097D98"/>
    <w:p w:rsidR="00097D98" w:rsidRDefault="00097D98"/>
    <w:p w:rsidR="00097D98" w:rsidRDefault="00097D98"/>
    <w:p w:rsidR="00097D98" w:rsidRDefault="00097D98"/>
    <w:p w:rsidR="00097D98" w:rsidRDefault="00097D9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D98" w:rsidRDefault="00097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97D98" w:rsidRDefault="00097D9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97D98" w:rsidRDefault="00097D98"/>
    <w:p w:rsidR="00097D98" w:rsidRDefault="00097D98"/>
    <w:p w:rsidR="00097D98" w:rsidRDefault="00097D9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D98" w:rsidRDefault="00097D98"/>
                          <w:p w:rsidR="00097D98" w:rsidRDefault="00097D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97D98" w:rsidRDefault="00097D98"/>
                    <w:p w:rsidR="00097D98" w:rsidRDefault="00097D9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97D98" w:rsidRDefault="00097D98"/>
    <w:p w:rsidR="00097D98" w:rsidRDefault="00097D98">
      <w:pPr>
        <w:rPr>
          <w:sz w:val="2"/>
          <w:szCs w:val="2"/>
        </w:rPr>
      </w:pPr>
    </w:p>
    <w:p w:rsidR="00097D98" w:rsidRDefault="00097D98"/>
    <w:p w:rsidR="00097D98" w:rsidRDefault="00097D98">
      <w:pPr>
        <w:spacing w:after="0" w:line="240" w:lineRule="auto"/>
      </w:pPr>
    </w:p>
  </w:footnote>
  <w:footnote w:type="continuationSeparator" w:id="0">
    <w:p w:rsidR="00097D98" w:rsidRDefault="0009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D98"/>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58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2BF3A-9038-4898-B8E0-240B6D2B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16501</TotalTime>
  <Pages>3</Pages>
  <Words>568</Words>
  <Characters>3241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638</cp:revision>
  <cp:lastPrinted>2009-02-06T05:36:00Z</cp:lastPrinted>
  <dcterms:created xsi:type="dcterms:W3CDTF">2023-09-07T12:38:00Z</dcterms:created>
  <dcterms:modified xsi:type="dcterms:W3CDTF">2023-11-18T14:26:00Z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