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C583" w14:textId="6D5CCA7E" w:rsidR="00020F79" w:rsidRDefault="007427E5" w:rsidP="007427E5">
      <w:r w:rsidRPr="007427E5">
        <w:rPr>
          <w:rFonts w:hint="eastAsia"/>
        </w:rPr>
        <w:t>Смирнов</w:t>
      </w:r>
      <w:r w:rsidRPr="007427E5">
        <w:t xml:space="preserve">, </w:t>
      </w:r>
      <w:r w:rsidRPr="007427E5">
        <w:rPr>
          <w:rFonts w:hint="eastAsia"/>
        </w:rPr>
        <w:t>Роман</w:t>
      </w:r>
      <w:r w:rsidRPr="007427E5">
        <w:t xml:space="preserve"> </w:t>
      </w:r>
      <w:r w:rsidRPr="007427E5">
        <w:rPr>
          <w:rFonts w:hint="eastAsia"/>
        </w:rPr>
        <w:t>Валентинович</w:t>
      </w:r>
      <w:r>
        <w:t xml:space="preserve"> </w:t>
      </w:r>
      <w:r w:rsidRPr="007427E5">
        <w:rPr>
          <w:rFonts w:hint="eastAsia"/>
        </w:rPr>
        <w:t>Формирование</w:t>
      </w:r>
      <w:r w:rsidRPr="007427E5">
        <w:t xml:space="preserve"> </w:t>
      </w:r>
      <w:r w:rsidRPr="007427E5">
        <w:rPr>
          <w:rFonts w:hint="eastAsia"/>
        </w:rPr>
        <w:t>региональных</w:t>
      </w:r>
      <w:r w:rsidRPr="007427E5">
        <w:t xml:space="preserve"> </w:t>
      </w:r>
      <w:r w:rsidRPr="007427E5">
        <w:rPr>
          <w:rFonts w:hint="eastAsia"/>
        </w:rPr>
        <w:t>стратегий</w:t>
      </w:r>
      <w:r w:rsidRPr="007427E5">
        <w:t xml:space="preserve"> </w:t>
      </w:r>
      <w:r w:rsidRPr="007427E5">
        <w:rPr>
          <w:rFonts w:hint="eastAsia"/>
        </w:rPr>
        <w:t>инновационного</w:t>
      </w:r>
      <w:r w:rsidRPr="007427E5">
        <w:t xml:space="preserve"> </w:t>
      </w:r>
      <w:r w:rsidRPr="007427E5">
        <w:rPr>
          <w:rFonts w:hint="eastAsia"/>
        </w:rPr>
        <w:t>развития</w:t>
      </w:r>
    </w:p>
    <w:p w14:paraId="786E9B29" w14:textId="77777777" w:rsidR="007427E5" w:rsidRDefault="007427E5" w:rsidP="007427E5">
      <w:r>
        <w:rPr>
          <w:rFonts w:hint="eastAsia"/>
        </w:rPr>
        <w:t>ОГЛАВЛЕНИЕ</w:t>
      </w:r>
      <w:r>
        <w:t xml:space="preserve"> </w:t>
      </w:r>
      <w:r>
        <w:rPr>
          <w:rFonts w:hint="eastAsia"/>
        </w:rPr>
        <w:t>ДИССЕРТАЦИИ</w:t>
      </w:r>
    </w:p>
    <w:p w14:paraId="464363C3" w14:textId="77777777" w:rsidR="007427E5" w:rsidRDefault="007427E5" w:rsidP="007427E5">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Роман</w:t>
      </w:r>
      <w:r>
        <w:t xml:space="preserve"> </w:t>
      </w:r>
      <w:r>
        <w:rPr>
          <w:rFonts w:hint="eastAsia"/>
        </w:rPr>
        <w:t>Валентинович</w:t>
      </w:r>
    </w:p>
    <w:p w14:paraId="22571106" w14:textId="77777777" w:rsidR="007427E5" w:rsidRDefault="007427E5" w:rsidP="007427E5">
      <w:r>
        <w:rPr>
          <w:rFonts w:hint="eastAsia"/>
        </w:rPr>
        <w:t>ВВЕДЕНИЕ</w:t>
      </w:r>
      <w:r>
        <w:t>......................................................................................................................5</w:t>
      </w:r>
    </w:p>
    <w:p w14:paraId="0134DD37" w14:textId="77777777" w:rsidR="007427E5" w:rsidRDefault="007427E5" w:rsidP="007427E5"/>
    <w:p w14:paraId="641725C6" w14:textId="77777777" w:rsidR="007427E5" w:rsidRDefault="007427E5" w:rsidP="007427E5">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ИННОВАЦИОННЫХ</w:t>
      </w:r>
      <w:r>
        <w:t xml:space="preserve"> </w:t>
      </w:r>
      <w:r>
        <w:rPr>
          <w:rFonts w:hint="eastAsia"/>
        </w:rPr>
        <w:t>СТРАТЕГИЙ</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РАЗВИТИЯ</w:t>
      </w:r>
      <w:r>
        <w:t>....................................................................................................................17</w:t>
      </w:r>
    </w:p>
    <w:p w14:paraId="67110FDE" w14:textId="77777777" w:rsidR="007427E5" w:rsidRDefault="007427E5" w:rsidP="007427E5"/>
    <w:p w14:paraId="149AB562" w14:textId="77777777" w:rsidR="007427E5" w:rsidRDefault="007427E5" w:rsidP="007427E5">
      <w:r>
        <w:t xml:space="preserve">1.1 </w:t>
      </w:r>
      <w:r>
        <w:rPr>
          <w:rFonts w:hint="eastAsia"/>
        </w:rPr>
        <w:t>Инновационный</w:t>
      </w:r>
      <w:r>
        <w:t xml:space="preserve"> </w:t>
      </w:r>
      <w:r>
        <w:rPr>
          <w:rFonts w:hint="eastAsia"/>
        </w:rPr>
        <w:t>характер</w:t>
      </w:r>
      <w:r>
        <w:t xml:space="preserve"> </w:t>
      </w:r>
      <w:r>
        <w:rPr>
          <w:rFonts w:hint="eastAsia"/>
        </w:rPr>
        <w:t>современной</w:t>
      </w:r>
      <w:r>
        <w:t xml:space="preserve"> </w:t>
      </w:r>
      <w:r>
        <w:rPr>
          <w:rFonts w:hint="eastAsia"/>
        </w:rPr>
        <w:t>экономики</w:t>
      </w:r>
      <w:r>
        <w:t xml:space="preserve">. </w:t>
      </w:r>
      <w:r>
        <w:rPr>
          <w:rFonts w:hint="eastAsia"/>
        </w:rPr>
        <w:t>Инновации</w:t>
      </w:r>
      <w:r>
        <w:t xml:space="preserve"> </w:t>
      </w:r>
      <w:r>
        <w:rPr>
          <w:rFonts w:hint="eastAsia"/>
        </w:rPr>
        <w:t>как</w:t>
      </w:r>
      <w:r>
        <w:t xml:space="preserve"> </w:t>
      </w:r>
      <w:r>
        <w:rPr>
          <w:rFonts w:hint="eastAsia"/>
        </w:rPr>
        <w:t>стратегический</w:t>
      </w:r>
      <w:r>
        <w:t xml:space="preserve"> </w:t>
      </w:r>
      <w:r>
        <w:rPr>
          <w:rFonts w:hint="eastAsia"/>
        </w:rPr>
        <w:t>фактор</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.............17</w:t>
      </w:r>
    </w:p>
    <w:p w14:paraId="0E2D1C23" w14:textId="77777777" w:rsidR="007427E5" w:rsidRDefault="007427E5" w:rsidP="007427E5"/>
    <w:p w14:paraId="739D32A5" w14:textId="77777777" w:rsidR="007427E5" w:rsidRDefault="007427E5" w:rsidP="007427E5">
      <w:r>
        <w:t xml:space="preserve">1.2 </w:t>
      </w:r>
      <w:r>
        <w:rPr>
          <w:rFonts w:hint="eastAsia"/>
        </w:rPr>
        <w:t>Стратегическое</w:t>
      </w:r>
      <w:r>
        <w:t xml:space="preserve"> </w:t>
      </w:r>
      <w:r>
        <w:rPr>
          <w:rFonts w:hint="eastAsia"/>
        </w:rPr>
        <w:t>управление</w:t>
      </w:r>
      <w:r>
        <w:t xml:space="preserve"> </w:t>
      </w:r>
      <w:r>
        <w:rPr>
          <w:rFonts w:hint="eastAsia"/>
        </w:rPr>
        <w:t>и</w:t>
      </w:r>
      <w:r>
        <w:t xml:space="preserve"> </w:t>
      </w:r>
      <w:r>
        <w:rPr>
          <w:rFonts w:hint="eastAsia"/>
        </w:rPr>
        <w:t>инновационные</w:t>
      </w:r>
      <w:r>
        <w:t xml:space="preserve"> </w:t>
      </w:r>
      <w:r>
        <w:rPr>
          <w:rFonts w:hint="eastAsia"/>
        </w:rPr>
        <w:t>императивы</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.....................................................................32</w:t>
      </w:r>
    </w:p>
    <w:p w14:paraId="70ACCC2A" w14:textId="77777777" w:rsidR="007427E5" w:rsidRDefault="007427E5" w:rsidP="007427E5"/>
    <w:p w14:paraId="30215A93" w14:textId="77777777" w:rsidR="007427E5" w:rsidRDefault="007427E5" w:rsidP="007427E5">
      <w:r>
        <w:t xml:space="preserve">1.3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инновационных</w:t>
      </w:r>
      <w:r>
        <w:t xml:space="preserve"> </w:t>
      </w:r>
      <w:r>
        <w:rPr>
          <w:rFonts w:hint="eastAsia"/>
        </w:rPr>
        <w:t>процессов</w:t>
      </w:r>
      <w:r>
        <w:t xml:space="preserve"> </w:t>
      </w:r>
      <w:r>
        <w:rPr>
          <w:rFonts w:hint="eastAsia"/>
        </w:rPr>
        <w:t>в</w:t>
      </w:r>
    </w:p>
    <w:p w14:paraId="0A9C81DD" w14:textId="77777777" w:rsidR="007427E5" w:rsidRDefault="007427E5" w:rsidP="007427E5"/>
    <w:p w14:paraId="312EA133" w14:textId="77777777" w:rsidR="007427E5" w:rsidRDefault="007427E5" w:rsidP="007427E5">
      <w:r>
        <w:rPr>
          <w:rFonts w:hint="eastAsia"/>
        </w:rPr>
        <w:t>регионах</w:t>
      </w:r>
      <w:r>
        <w:t xml:space="preserve"> </w:t>
      </w:r>
      <w:r>
        <w:rPr>
          <w:rFonts w:hint="eastAsia"/>
        </w:rPr>
        <w:t>России</w:t>
      </w:r>
      <w:r>
        <w:t>.........................................................................................................51</w:t>
      </w:r>
    </w:p>
    <w:p w14:paraId="64EAF7EB" w14:textId="77777777" w:rsidR="007427E5" w:rsidRDefault="007427E5" w:rsidP="007427E5"/>
    <w:p w14:paraId="2535DCC5" w14:textId="77777777" w:rsidR="007427E5" w:rsidRDefault="007427E5" w:rsidP="007427E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 73</w:t>
      </w:r>
    </w:p>
    <w:p w14:paraId="1E6348B6" w14:textId="77777777" w:rsidR="007427E5" w:rsidRDefault="007427E5" w:rsidP="007427E5"/>
    <w:p w14:paraId="61E92B1B" w14:textId="77777777" w:rsidR="007427E5" w:rsidRDefault="007427E5" w:rsidP="007427E5">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4927A577" w14:textId="77777777" w:rsidR="007427E5" w:rsidRDefault="007427E5" w:rsidP="007427E5"/>
    <w:p w14:paraId="1103AD56" w14:textId="77777777" w:rsidR="007427E5" w:rsidRDefault="007427E5" w:rsidP="007427E5">
      <w:r>
        <w:rPr>
          <w:rFonts w:hint="eastAsia"/>
        </w:rPr>
        <w:t>РЕГИОНОВ</w:t>
      </w:r>
      <w:r>
        <w:t xml:space="preserve"> .................................................................................................................... 77</w:t>
      </w:r>
    </w:p>
    <w:p w14:paraId="551D6D52" w14:textId="77777777" w:rsidR="007427E5" w:rsidRDefault="007427E5" w:rsidP="007427E5"/>
    <w:p w14:paraId="64F7BBA7" w14:textId="77777777" w:rsidR="007427E5" w:rsidRDefault="007427E5" w:rsidP="007427E5">
      <w:r>
        <w:t xml:space="preserve">2.1 </w:t>
      </w:r>
      <w:r>
        <w:rPr>
          <w:rFonts w:hint="eastAsia"/>
        </w:rPr>
        <w:t>Обоснование</w:t>
      </w:r>
      <w:r>
        <w:t xml:space="preserve"> </w:t>
      </w:r>
      <w:r>
        <w:rPr>
          <w:rFonts w:hint="eastAsia"/>
        </w:rPr>
        <w:t>целесообразности</w:t>
      </w:r>
      <w:r>
        <w:t xml:space="preserve"> </w:t>
      </w:r>
      <w:r>
        <w:rPr>
          <w:rFonts w:hint="eastAsia"/>
        </w:rPr>
        <w:t>определения</w:t>
      </w:r>
      <w:r>
        <w:t xml:space="preserve"> </w:t>
      </w:r>
      <w:r>
        <w:rPr>
          <w:rFonts w:hint="eastAsia"/>
        </w:rPr>
        <w:t>процессов</w:t>
      </w:r>
      <w:r>
        <w:t xml:space="preserve"> </w:t>
      </w:r>
      <w:r>
        <w:rPr>
          <w:rFonts w:hint="eastAsia"/>
        </w:rPr>
        <w:t>инновационного</w:t>
      </w:r>
      <w:r>
        <w:t xml:space="preserve"> </w:t>
      </w:r>
      <w:r>
        <w:rPr>
          <w:rFonts w:hint="eastAsia"/>
        </w:rPr>
        <w:t>развития</w:t>
      </w:r>
      <w:r>
        <w:t xml:space="preserve"> </w:t>
      </w:r>
      <w:r>
        <w:rPr>
          <w:rFonts w:hint="eastAsia"/>
        </w:rPr>
        <w:t>в</w:t>
      </w:r>
      <w:r>
        <w:t xml:space="preserve"> </w:t>
      </w:r>
      <w:r>
        <w:rPr>
          <w:rFonts w:hint="eastAsia"/>
        </w:rPr>
        <w:t>качестве</w:t>
      </w:r>
      <w:r>
        <w:t xml:space="preserve"> </w:t>
      </w:r>
      <w:r>
        <w:rPr>
          <w:rFonts w:hint="eastAsia"/>
        </w:rPr>
        <w:t>объекта</w:t>
      </w:r>
      <w:r>
        <w:t xml:space="preserve"> </w:t>
      </w:r>
      <w:r>
        <w:rPr>
          <w:rFonts w:hint="eastAsia"/>
        </w:rPr>
        <w:t>регионального</w:t>
      </w:r>
      <w:r>
        <w:t xml:space="preserve"> </w:t>
      </w:r>
      <w:r>
        <w:rPr>
          <w:rFonts w:hint="eastAsia"/>
        </w:rPr>
        <w:t>стратегического</w:t>
      </w:r>
      <w:r>
        <w:t xml:space="preserve"> </w:t>
      </w:r>
      <w:r>
        <w:rPr>
          <w:rFonts w:hint="eastAsia"/>
        </w:rPr>
        <w:t>управления</w:t>
      </w:r>
      <w:r>
        <w:t>.............77</w:t>
      </w:r>
    </w:p>
    <w:p w14:paraId="0EE6DFD8" w14:textId="77777777" w:rsidR="007427E5" w:rsidRDefault="007427E5" w:rsidP="007427E5"/>
    <w:p w14:paraId="4A2623B4" w14:textId="77777777" w:rsidR="007427E5" w:rsidRDefault="007427E5" w:rsidP="007427E5">
      <w:r>
        <w:lastRenderedPageBreak/>
        <w:t xml:space="preserve">2.2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факторы</w:t>
      </w:r>
      <w:r>
        <w:t xml:space="preserve"> </w:t>
      </w:r>
      <w:r>
        <w:rPr>
          <w:rFonts w:hint="eastAsia"/>
        </w:rPr>
        <w:t>формирования</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r>
        <w:t>...........................................................................................92</w:t>
      </w:r>
    </w:p>
    <w:p w14:paraId="3434A01C" w14:textId="77777777" w:rsidR="007427E5" w:rsidRDefault="007427E5" w:rsidP="007427E5"/>
    <w:p w14:paraId="61EF2557" w14:textId="77777777" w:rsidR="007427E5" w:rsidRDefault="007427E5" w:rsidP="007427E5">
      <w:r>
        <w:t xml:space="preserve">2.3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системно</w:t>
      </w:r>
      <w:r>
        <w:t>-</w:t>
      </w:r>
      <w:r>
        <w:rPr>
          <w:rFonts w:hint="eastAsia"/>
        </w:rPr>
        <w:t>самоорганизационного</w:t>
      </w:r>
      <w:r>
        <w:t xml:space="preserve"> </w:t>
      </w:r>
      <w:r>
        <w:rPr>
          <w:rFonts w:hint="eastAsia"/>
        </w:rPr>
        <w:t>и</w:t>
      </w:r>
      <w:r>
        <w:t xml:space="preserve"> </w:t>
      </w:r>
      <w:r>
        <w:rPr>
          <w:rFonts w:hint="eastAsia"/>
        </w:rPr>
        <w:t>кластерного</w:t>
      </w:r>
      <w:r>
        <w:t xml:space="preserve"> </w:t>
      </w:r>
      <w:r>
        <w:rPr>
          <w:rFonts w:hint="eastAsia"/>
        </w:rPr>
        <w:t>подходов</w:t>
      </w:r>
      <w:r>
        <w:t xml:space="preserve"> </w:t>
      </w:r>
      <w:r>
        <w:rPr>
          <w:rFonts w:hint="eastAsia"/>
        </w:rPr>
        <w:t>для</w:t>
      </w:r>
      <w:r>
        <w:t xml:space="preserve"> </w:t>
      </w:r>
      <w:r>
        <w:rPr>
          <w:rFonts w:hint="eastAsia"/>
        </w:rPr>
        <w:t>построения</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p>
    <w:p w14:paraId="2E786C46" w14:textId="77777777" w:rsidR="007427E5" w:rsidRDefault="007427E5" w:rsidP="007427E5"/>
    <w:p w14:paraId="5CDE81F5" w14:textId="77777777" w:rsidR="007427E5" w:rsidRDefault="007427E5" w:rsidP="007427E5">
      <w:r>
        <w:rPr>
          <w:rFonts w:hint="eastAsia"/>
        </w:rPr>
        <w:t>регионов</w:t>
      </w:r>
      <w:r>
        <w:t>....................................................................................................................113</w:t>
      </w:r>
    </w:p>
    <w:p w14:paraId="5F2C8D9C" w14:textId="77777777" w:rsidR="007427E5" w:rsidRDefault="007427E5" w:rsidP="007427E5"/>
    <w:p w14:paraId="4B41924E" w14:textId="77777777" w:rsidR="007427E5" w:rsidRDefault="007427E5" w:rsidP="007427E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.........................................................................................136</w:t>
      </w:r>
    </w:p>
    <w:p w14:paraId="2D96A51C" w14:textId="77777777" w:rsidR="007427E5" w:rsidRDefault="007427E5" w:rsidP="007427E5"/>
    <w:p w14:paraId="0748F6CC" w14:textId="77777777" w:rsidR="007427E5" w:rsidRDefault="007427E5" w:rsidP="007427E5">
      <w:r>
        <w:rPr>
          <w:rFonts w:hint="eastAsia"/>
        </w:rPr>
        <w:t>ГЛАВА</w:t>
      </w:r>
      <w:r>
        <w:t xml:space="preserve"> 3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РЕГИОНАЛЬНЫХ</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r>
        <w:t>.................................................138</w:t>
      </w:r>
    </w:p>
    <w:p w14:paraId="15309880" w14:textId="77777777" w:rsidR="007427E5" w:rsidRDefault="007427E5" w:rsidP="007427E5"/>
    <w:p w14:paraId="0457164F" w14:textId="77777777" w:rsidR="007427E5" w:rsidRDefault="007427E5" w:rsidP="007427E5">
      <w:r>
        <w:t xml:space="preserve">3.1 </w:t>
      </w:r>
      <w:r>
        <w:rPr>
          <w:rFonts w:hint="eastAsia"/>
        </w:rPr>
        <w:t>Анализ</w:t>
      </w:r>
      <w:r>
        <w:t xml:space="preserve"> </w:t>
      </w:r>
      <w:r>
        <w:rPr>
          <w:rFonts w:hint="eastAsia"/>
        </w:rPr>
        <w:t>ключевых</w:t>
      </w:r>
      <w:r>
        <w:t xml:space="preserve"> </w:t>
      </w:r>
      <w:r>
        <w:rPr>
          <w:rFonts w:hint="eastAsia"/>
        </w:rPr>
        <w:t>направлений</w:t>
      </w:r>
      <w:r>
        <w:t xml:space="preserve"> </w:t>
      </w:r>
      <w:r>
        <w:rPr>
          <w:rFonts w:hint="eastAsia"/>
        </w:rPr>
        <w:t>активизации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рамках</w:t>
      </w:r>
      <w:r>
        <w:t xml:space="preserve"> </w:t>
      </w:r>
      <w:r>
        <w:rPr>
          <w:rFonts w:hint="eastAsia"/>
        </w:rPr>
        <w:t>стратегии</w:t>
      </w:r>
      <w:r>
        <w:t xml:space="preserve"> </w:t>
      </w:r>
      <w:r>
        <w:rPr>
          <w:rFonts w:hint="eastAsia"/>
        </w:rPr>
        <w:t>комплексного</w:t>
      </w:r>
      <w:r>
        <w:t xml:space="preserve"> </w:t>
      </w:r>
      <w:r>
        <w:rPr>
          <w:rFonts w:hint="eastAsia"/>
        </w:rPr>
        <w:t>инновационного</w:t>
      </w:r>
      <w:r>
        <w:t xml:space="preserve"> </w:t>
      </w:r>
      <w:r>
        <w:rPr>
          <w:rFonts w:hint="eastAsia"/>
        </w:rPr>
        <w:t>развития</w:t>
      </w:r>
      <w:r>
        <w:t xml:space="preserve"> </w:t>
      </w:r>
      <w:r>
        <w:rPr>
          <w:rFonts w:hint="eastAsia"/>
        </w:rPr>
        <w:t>региона</w:t>
      </w:r>
      <w:r>
        <w:t>......................................................................................................138</w:t>
      </w:r>
    </w:p>
    <w:p w14:paraId="1BFF83D5" w14:textId="77777777" w:rsidR="007427E5" w:rsidRDefault="007427E5" w:rsidP="007427E5"/>
    <w:p w14:paraId="34713F85" w14:textId="77777777" w:rsidR="007427E5" w:rsidRDefault="007427E5" w:rsidP="007427E5">
      <w:r>
        <w:t xml:space="preserve">3.2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внедрению</w:t>
      </w:r>
      <w:r>
        <w:t xml:space="preserve"> </w:t>
      </w:r>
      <w:r>
        <w:rPr>
          <w:rFonts w:hint="eastAsia"/>
        </w:rPr>
        <w:t>технологий</w:t>
      </w:r>
      <w:r>
        <w:t xml:space="preserve"> </w:t>
      </w:r>
      <w:r>
        <w:rPr>
          <w:rFonts w:hint="eastAsia"/>
        </w:rPr>
        <w:t>новых</w:t>
      </w:r>
      <w:r>
        <w:t xml:space="preserve"> </w:t>
      </w:r>
      <w:r>
        <w:rPr>
          <w:rFonts w:hint="eastAsia"/>
        </w:rPr>
        <w:t>укладов</w:t>
      </w:r>
      <w:r>
        <w:t xml:space="preserve"> </w:t>
      </w:r>
      <w:r>
        <w:rPr>
          <w:rFonts w:hint="eastAsia"/>
        </w:rPr>
        <w:t>в</w:t>
      </w:r>
      <w:r>
        <w:t xml:space="preserve"> </w:t>
      </w:r>
      <w:r>
        <w:rPr>
          <w:rFonts w:hint="eastAsia"/>
        </w:rPr>
        <w:t>реформирование</w:t>
      </w:r>
      <w:r>
        <w:t xml:space="preserve"> </w:t>
      </w:r>
      <w:r>
        <w:rPr>
          <w:rFonts w:hint="eastAsia"/>
        </w:rPr>
        <w:t>РПК</w:t>
      </w:r>
      <w:r>
        <w:t xml:space="preserve"> </w:t>
      </w:r>
      <w:r>
        <w:rPr>
          <w:rFonts w:hint="eastAsia"/>
        </w:rPr>
        <w:t>в</w:t>
      </w:r>
      <w:r>
        <w:t xml:space="preserve"> </w:t>
      </w:r>
      <w:r>
        <w:rPr>
          <w:rFonts w:hint="eastAsia"/>
        </w:rPr>
        <w:t>условиях</w:t>
      </w:r>
      <w:r>
        <w:t xml:space="preserve"> </w:t>
      </w:r>
      <w:r>
        <w:rPr>
          <w:rFonts w:hint="eastAsia"/>
        </w:rPr>
        <w:t>экономических</w:t>
      </w:r>
      <w:r>
        <w:t xml:space="preserve"> </w:t>
      </w:r>
      <w:r>
        <w:rPr>
          <w:rFonts w:hint="eastAsia"/>
        </w:rPr>
        <w:t>ограничений</w:t>
      </w:r>
      <w:r>
        <w:t xml:space="preserve"> (</w:t>
      </w:r>
      <w:r>
        <w:rPr>
          <w:rFonts w:hint="eastAsia"/>
        </w:rPr>
        <w:t>санкций</w:t>
      </w:r>
      <w:r>
        <w:t>)......161</w:t>
      </w:r>
    </w:p>
    <w:p w14:paraId="779EB38B" w14:textId="77777777" w:rsidR="007427E5" w:rsidRDefault="007427E5" w:rsidP="007427E5"/>
    <w:p w14:paraId="1E5AE0B9" w14:textId="77777777" w:rsidR="007427E5" w:rsidRDefault="007427E5" w:rsidP="007427E5">
      <w:r>
        <w:t xml:space="preserve">3.3 </w:t>
      </w:r>
      <w:r>
        <w:rPr>
          <w:rFonts w:hint="eastAsia"/>
        </w:rPr>
        <w:t>Анализ</w:t>
      </w:r>
      <w:r>
        <w:t xml:space="preserve"> </w:t>
      </w:r>
      <w:r>
        <w:rPr>
          <w:rFonts w:hint="eastAsia"/>
        </w:rPr>
        <w:t>и</w:t>
      </w:r>
      <w:r>
        <w:t xml:space="preserve"> </w:t>
      </w:r>
      <w:r>
        <w:rPr>
          <w:rFonts w:hint="eastAsia"/>
        </w:rPr>
        <w:t>разработка</w:t>
      </w:r>
      <w:r>
        <w:t xml:space="preserve"> </w:t>
      </w:r>
      <w:r>
        <w:rPr>
          <w:rFonts w:hint="eastAsia"/>
        </w:rPr>
        <w:t>новых</w:t>
      </w:r>
      <w:r>
        <w:t xml:space="preserve"> </w:t>
      </w:r>
      <w:r>
        <w:rPr>
          <w:rFonts w:hint="eastAsia"/>
        </w:rPr>
        <w:t>моделей</w:t>
      </w:r>
      <w:r>
        <w:t xml:space="preserve"> </w:t>
      </w:r>
      <w:r>
        <w:rPr>
          <w:rFonts w:hint="eastAsia"/>
        </w:rPr>
        <w:t>стратегического</w:t>
      </w:r>
      <w:r>
        <w:t xml:space="preserve"> </w:t>
      </w:r>
      <w:r>
        <w:rPr>
          <w:rFonts w:hint="eastAsia"/>
        </w:rPr>
        <w:t>партнерства</w:t>
      </w:r>
      <w:r>
        <w:t xml:space="preserve"> </w:t>
      </w:r>
      <w:r>
        <w:rPr>
          <w:rFonts w:hint="eastAsia"/>
        </w:rPr>
        <w:t>в</w:t>
      </w:r>
      <w:r>
        <w:t xml:space="preserve"> </w:t>
      </w:r>
      <w:r>
        <w:rPr>
          <w:rFonts w:hint="eastAsia"/>
        </w:rPr>
        <w:t>региональном</w:t>
      </w:r>
      <w:r>
        <w:t xml:space="preserve"> </w:t>
      </w:r>
      <w:r>
        <w:rPr>
          <w:rFonts w:hint="eastAsia"/>
        </w:rPr>
        <w:t>промышленном</w:t>
      </w:r>
      <w:r>
        <w:t xml:space="preserve"> </w:t>
      </w:r>
      <w:r>
        <w:rPr>
          <w:rFonts w:hint="eastAsia"/>
        </w:rPr>
        <w:t>комплексе</w:t>
      </w:r>
      <w:r>
        <w:t xml:space="preserve"> </w:t>
      </w:r>
      <w:r>
        <w:rPr>
          <w:rFonts w:hint="eastAsia"/>
        </w:rPr>
        <w:t>и</w:t>
      </w:r>
      <w:r>
        <w:t xml:space="preserve"> </w:t>
      </w:r>
      <w:r>
        <w:rPr>
          <w:rFonts w:hint="eastAsia"/>
        </w:rPr>
        <w:t>ориентирования</w:t>
      </w:r>
      <w:r>
        <w:t xml:space="preserve"> </w:t>
      </w:r>
      <w:r>
        <w:rPr>
          <w:rFonts w:hint="eastAsia"/>
        </w:rPr>
        <w:t>предприятий</w:t>
      </w:r>
      <w:r>
        <w:t xml:space="preserve"> </w:t>
      </w:r>
      <w:r>
        <w:rPr>
          <w:rFonts w:hint="eastAsia"/>
        </w:rPr>
        <w:t>РПК</w:t>
      </w:r>
      <w:r>
        <w:t xml:space="preserve"> </w:t>
      </w:r>
      <w:r>
        <w:rPr>
          <w:rFonts w:hint="eastAsia"/>
        </w:rPr>
        <w:t>на</w:t>
      </w:r>
    </w:p>
    <w:p w14:paraId="1F6BCB30" w14:textId="77777777" w:rsidR="007427E5" w:rsidRDefault="007427E5" w:rsidP="007427E5"/>
    <w:p w14:paraId="055EA9D6" w14:textId="77777777" w:rsidR="007427E5" w:rsidRDefault="007427E5" w:rsidP="007427E5">
      <w:r>
        <w:rPr>
          <w:rFonts w:hint="eastAsia"/>
        </w:rPr>
        <w:t>целевые</w:t>
      </w:r>
      <w:r>
        <w:t xml:space="preserve"> </w:t>
      </w:r>
      <w:r>
        <w:rPr>
          <w:rFonts w:hint="eastAsia"/>
        </w:rPr>
        <w:t>параметры</w:t>
      </w:r>
      <w:r>
        <w:t xml:space="preserve">, </w:t>
      </w:r>
      <w:r>
        <w:rPr>
          <w:rFonts w:hint="eastAsia"/>
        </w:rPr>
        <w:t>установленные</w:t>
      </w:r>
      <w:r>
        <w:t xml:space="preserve"> </w:t>
      </w:r>
      <w:r>
        <w:rPr>
          <w:rFonts w:hint="eastAsia"/>
        </w:rPr>
        <w:t>в</w:t>
      </w:r>
      <w:r>
        <w:t xml:space="preserve"> </w:t>
      </w:r>
      <w:r>
        <w:rPr>
          <w:rFonts w:hint="eastAsia"/>
        </w:rPr>
        <w:t>стратегии</w:t>
      </w:r>
      <w:r>
        <w:t xml:space="preserve"> </w:t>
      </w:r>
      <w:r>
        <w:rPr>
          <w:rFonts w:hint="eastAsia"/>
        </w:rPr>
        <w:t>регионального</w:t>
      </w:r>
      <w:r>
        <w:t xml:space="preserve"> </w:t>
      </w:r>
      <w:r>
        <w:rPr>
          <w:rFonts w:hint="eastAsia"/>
        </w:rPr>
        <w:t>развития</w:t>
      </w:r>
      <w:r>
        <w:t>.......180</w:t>
      </w:r>
    </w:p>
    <w:p w14:paraId="1BA62F77" w14:textId="77777777" w:rsidR="007427E5" w:rsidRDefault="007427E5" w:rsidP="007427E5"/>
    <w:p w14:paraId="5177AEF6" w14:textId="77777777" w:rsidR="007427E5" w:rsidRDefault="007427E5" w:rsidP="007427E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........................................................................................196</w:t>
      </w:r>
    </w:p>
    <w:p w14:paraId="777FFF30" w14:textId="77777777" w:rsidR="007427E5" w:rsidRDefault="007427E5" w:rsidP="007427E5"/>
    <w:p w14:paraId="046DBCE4" w14:textId="77777777" w:rsidR="007427E5" w:rsidRDefault="007427E5" w:rsidP="007427E5">
      <w:r>
        <w:rPr>
          <w:rFonts w:hint="eastAsia"/>
        </w:rPr>
        <w:t>ГЛАВА</w:t>
      </w:r>
      <w:r>
        <w:t xml:space="preserve"> 4. </w:t>
      </w:r>
      <w:r>
        <w:rPr>
          <w:rFonts w:hint="eastAsia"/>
        </w:rPr>
        <w:t>СОВЕРШЕНСТВОВАНИЕ</w:t>
      </w:r>
      <w:r>
        <w:t xml:space="preserve"> </w:t>
      </w:r>
      <w:r>
        <w:rPr>
          <w:rFonts w:hint="eastAsia"/>
        </w:rPr>
        <w:t>МЕХАНИЗМОВ</w:t>
      </w:r>
      <w:r>
        <w:t xml:space="preserve"> </w:t>
      </w:r>
      <w:r>
        <w:rPr>
          <w:rFonts w:hint="eastAsia"/>
        </w:rPr>
        <w:t>ФОРМИРОВА</w:t>
      </w:r>
      <w:r>
        <w:rPr>
          <w:rFonts w:hint="eastAsia"/>
        </w:rPr>
        <w:lastRenderedPageBreak/>
        <w:t>НИЯ</w:t>
      </w:r>
      <w:r>
        <w:t xml:space="preserve"> </w:t>
      </w:r>
      <w:r>
        <w:rPr>
          <w:rFonts w:hint="eastAsia"/>
        </w:rPr>
        <w:t>МОДЕЛЕЙ</w:t>
      </w:r>
      <w:r>
        <w:t xml:space="preserve"> </w:t>
      </w:r>
      <w:r>
        <w:rPr>
          <w:rFonts w:hint="eastAsia"/>
        </w:rPr>
        <w:t>ЭКОНОМИЧЕСКОГО</w:t>
      </w:r>
      <w:r>
        <w:t xml:space="preserve"> </w:t>
      </w:r>
      <w:r>
        <w:rPr>
          <w:rFonts w:hint="eastAsia"/>
        </w:rPr>
        <w:t>РОСТА</w:t>
      </w:r>
      <w:r>
        <w:t xml:space="preserve"> </w:t>
      </w:r>
      <w:r>
        <w:rPr>
          <w:rFonts w:hint="eastAsia"/>
        </w:rPr>
        <w:t>РЕГИОНОВ</w:t>
      </w:r>
      <w:r>
        <w:t xml:space="preserve"> </w:t>
      </w:r>
      <w:r>
        <w:rPr>
          <w:rFonts w:hint="eastAsia"/>
        </w:rPr>
        <w:t>ПОСРЕДСТВОМ</w:t>
      </w:r>
      <w:r>
        <w:t xml:space="preserve"> </w:t>
      </w:r>
      <w:r>
        <w:rPr>
          <w:rFonts w:hint="eastAsia"/>
        </w:rPr>
        <w:t>СОЗДАНИЯ</w:t>
      </w:r>
      <w:r>
        <w:t xml:space="preserve"> </w:t>
      </w:r>
      <w:r>
        <w:rPr>
          <w:rFonts w:hint="eastAsia"/>
        </w:rPr>
        <w:t>ПРОСТРАНСТВЕННО</w:t>
      </w:r>
      <w:r>
        <w:t>-</w:t>
      </w:r>
      <w:r>
        <w:rPr>
          <w:rFonts w:hint="eastAsia"/>
        </w:rPr>
        <w:t>ВЫРАЖЕННЫХ</w:t>
      </w:r>
      <w:r>
        <w:t xml:space="preserve"> </w:t>
      </w:r>
      <w:r>
        <w:rPr>
          <w:rFonts w:hint="eastAsia"/>
        </w:rPr>
        <w:t>ТОЭР</w:t>
      </w:r>
      <w:r>
        <w:t>..............................199</w:t>
      </w:r>
    </w:p>
    <w:p w14:paraId="00F43266" w14:textId="77777777" w:rsidR="007427E5" w:rsidRDefault="007427E5" w:rsidP="007427E5"/>
    <w:p w14:paraId="333E360B" w14:textId="77777777" w:rsidR="007427E5" w:rsidRDefault="007427E5" w:rsidP="007427E5">
      <w:r>
        <w:t xml:space="preserve">4.1 </w:t>
      </w:r>
      <w:r>
        <w:rPr>
          <w:rFonts w:hint="eastAsia"/>
        </w:rPr>
        <w:t>Инфраструктурное</w:t>
      </w:r>
      <w:r>
        <w:t xml:space="preserve"> </w:t>
      </w:r>
      <w:r>
        <w:rPr>
          <w:rFonts w:hint="eastAsia"/>
        </w:rPr>
        <w:t>обеспечение</w:t>
      </w:r>
      <w:r>
        <w:t xml:space="preserve"> </w:t>
      </w:r>
      <w:r>
        <w:rPr>
          <w:rFonts w:hint="eastAsia"/>
        </w:rPr>
        <w:t>стратегий</w:t>
      </w:r>
      <w:r>
        <w:t xml:space="preserve"> </w:t>
      </w:r>
      <w:r>
        <w:rPr>
          <w:rFonts w:hint="eastAsia"/>
        </w:rPr>
        <w:t>инновационного</w:t>
      </w:r>
      <w:r>
        <w:t xml:space="preserve"> </w:t>
      </w:r>
      <w:r>
        <w:rPr>
          <w:rFonts w:hint="eastAsia"/>
        </w:rPr>
        <w:t>регионального</w:t>
      </w:r>
      <w:r>
        <w:t xml:space="preserve"> </w:t>
      </w:r>
      <w:r>
        <w:rPr>
          <w:rFonts w:hint="eastAsia"/>
        </w:rPr>
        <w:t>развития</w:t>
      </w:r>
      <w:r>
        <w:t xml:space="preserve"> </w:t>
      </w:r>
      <w:r>
        <w:rPr>
          <w:rFonts w:hint="eastAsia"/>
        </w:rPr>
        <w:t>и</w:t>
      </w:r>
      <w:r>
        <w:t xml:space="preserve"> </w:t>
      </w:r>
      <w:r>
        <w:rPr>
          <w:rFonts w:hint="eastAsia"/>
        </w:rPr>
        <w:t>формирование</w:t>
      </w:r>
      <w:r>
        <w:t xml:space="preserve"> </w:t>
      </w:r>
      <w:r>
        <w:rPr>
          <w:rFonts w:hint="eastAsia"/>
        </w:rPr>
        <w:t>нового</w:t>
      </w:r>
      <w:r>
        <w:t xml:space="preserve"> </w:t>
      </w:r>
      <w:r>
        <w:rPr>
          <w:rFonts w:hint="eastAsia"/>
        </w:rPr>
        <w:t>организационного</w:t>
      </w:r>
      <w:r>
        <w:t xml:space="preserve"> </w:t>
      </w:r>
      <w:r>
        <w:rPr>
          <w:rFonts w:hint="eastAsia"/>
        </w:rPr>
        <w:t>механизма</w:t>
      </w:r>
      <w:r>
        <w:t xml:space="preserve"> </w:t>
      </w:r>
      <w:r>
        <w:rPr>
          <w:rFonts w:hint="eastAsia"/>
        </w:rPr>
        <w:t>поддержки</w:t>
      </w:r>
      <w:r>
        <w:t xml:space="preserve"> </w:t>
      </w:r>
      <w:r>
        <w:rPr>
          <w:rFonts w:hint="eastAsia"/>
        </w:rPr>
        <w:t>инновационной</w:t>
      </w:r>
      <w:r>
        <w:t xml:space="preserve"> </w:t>
      </w:r>
      <w:r>
        <w:rPr>
          <w:rFonts w:hint="eastAsia"/>
        </w:rPr>
        <w:t>деятельности</w:t>
      </w:r>
      <w:r>
        <w:t>.................................................................................199</w:t>
      </w:r>
    </w:p>
    <w:p w14:paraId="74AC064E" w14:textId="77777777" w:rsidR="007427E5" w:rsidRDefault="007427E5" w:rsidP="007427E5"/>
    <w:p w14:paraId="067AE087" w14:textId="77777777" w:rsidR="007427E5" w:rsidRDefault="007427E5" w:rsidP="007427E5">
      <w:r>
        <w:t xml:space="preserve">4.2 </w:t>
      </w:r>
      <w:r>
        <w:rPr>
          <w:rFonts w:hint="eastAsia"/>
        </w:rPr>
        <w:t>Совершенствование</w:t>
      </w:r>
      <w:r>
        <w:t xml:space="preserve"> </w:t>
      </w:r>
      <w:r>
        <w:rPr>
          <w:rFonts w:hint="eastAsia"/>
        </w:rPr>
        <w:t>модели</w:t>
      </w:r>
      <w:r>
        <w:t xml:space="preserve"> </w:t>
      </w:r>
      <w:r>
        <w:rPr>
          <w:rFonts w:hint="eastAsia"/>
        </w:rPr>
        <w:t>экономического</w:t>
      </w:r>
      <w:r>
        <w:t xml:space="preserve"> </w:t>
      </w:r>
      <w:r>
        <w:rPr>
          <w:rFonts w:hint="eastAsia"/>
        </w:rPr>
        <w:t>роста</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инструментария</w:t>
      </w:r>
      <w:r>
        <w:t xml:space="preserve"> </w:t>
      </w:r>
      <w:r>
        <w:rPr>
          <w:rFonts w:hint="eastAsia"/>
        </w:rPr>
        <w:t>оценки</w:t>
      </w:r>
      <w:r>
        <w:t xml:space="preserve"> </w:t>
      </w:r>
      <w:r>
        <w:rPr>
          <w:rFonts w:hint="eastAsia"/>
        </w:rPr>
        <w:t>структурных</w:t>
      </w:r>
      <w:r>
        <w:t xml:space="preserve"> </w:t>
      </w:r>
      <w:r>
        <w:rPr>
          <w:rFonts w:hint="eastAsia"/>
        </w:rPr>
        <w:t>элементов</w:t>
      </w:r>
      <w:r>
        <w:t xml:space="preserve"> </w:t>
      </w:r>
      <w:r>
        <w:rPr>
          <w:rFonts w:hint="eastAsia"/>
        </w:rPr>
        <w:t>инновационного</w:t>
      </w:r>
      <w:r>
        <w:t xml:space="preserve"> </w:t>
      </w:r>
      <w:r>
        <w:rPr>
          <w:rFonts w:hint="eastAsia"/>
        </w:rPr>
        <w:t>потенциала</w:t>
      </w:r>
      <w:r>
        <w:t xml:space="preserve"> </w:t>
      </w:r>
      <w:r>
        <w:rPr>
          <w:rFonts w:hint="eastAsia"/>
        </w:rPr>
        <w:t>регионов</w:t>
      </w:r>
      <w:r>
        <w:t>....................................................................................................................225</w:t>
      </w:r>
    </w:p>
    <w:p w14:paraId="3304526B" w14:textId="77777777" w:rsidR="007427E5" w:rsidRDefault="007427E5" w:rsidP="007427E5"/>
    <w:p w14:paraId="47DA8F43" w14:textId="77777777" w:rsidR="007427E5" w:rsidRDefault="007427E5" w:rsidP="007427E5">
      <w:r>
        <w:t xml:space="preserve">4.3 </w:t>
      </w:r>
      <w:r>
        <w:rPr>
          <w:rFonts w:hint="eastAsia"/>
        </w:rPr>
        <w:t>Механизм</w:t>
      </w:r>
      <w:r>
        <w:t xml:space="preserve"> </w:t>
      </w:r>
      <w:r>
        <w:rPr>
          <w:rFonts w:hint="eastAsia"/>
        </w:rPr>
        <w:t>определения</w:t>
      </w:r>
      <w:r>
        <w:t xml:space="preserve"> </w:t>
      </w:r>
      <w:r>
        <w:rPr>
          <w:rFonts w:hint="eastAsia"/>
        </w:rPr>
        <w:t>местоположения</w:t>
      </w:r>
      <w:r>
        <w:t xml:space="preserve"> </w:t>
      </w:r>
      <w:r>
        <w:rPr>
          <w:rFonts w:hint="eastAsia"/>
        </w:rPr>
        <w:t>«</w:t>
      </w:r>
      <w:r>
        <w:rPr>
          <w:rFonts w:hint="eastAsia"/>
        </w:rPr>
        <w:t>точек</w:t>
      </w:r>
      <w:r>
        <w:t xml:space="preserve"> </w:t>
      </w:r>
      <w:r>
        <w:rPr>
          <w:rFonts w:hint="eastAsia"/>
        </w:rPr>
        <w:t>роста</w:t>
      </w:r>
      <w:r>
        <w:rPr>
          <w:rFonts w:hint="eastAsia"/>
        </w:rPr>
        <w:t>»</w:t>
      </w:r>
      <w:r>
        <w:t xml:space="preserve"> </w:t>
      </w:r>
      <w:r>
        <w:rPr>
          <w:rFonts w:hint="eastAsia"/>
        </w:rPr>
        <w:t>на</w:t>
      </w:r>
      <w:r>
        <w:t xml:space="preserve"> </w:t>
      </w:r>
      <w:r>
        <w:rPr>
          <w:rFonts w:hint="eastAsia"/>
        </w:rPr>
        <w:t>основе</w:t>
      </w:r>
      <w:r>
        <w:t xml:space="preserve"> </w:t>
      </w:r>
      <w:r>
        <w:rPr>
          <w:rFonts w:hint="eastAsia"/>
        </w:rPr>
        <w:t>аргументированной</w:t>
      </w:r>
      <w:r>
        <w:t xml:space="preserve"> </w:t>
      </w:r>
      <w:r>
        <w:rPr>
          <w:rFonts w:hint="eastAsia"/>
        </w:rPr>
        <w:t>потребности</w:t>
      </w:r>
      <w:r>
        <w:t xml:space="preserve"> </w:t>
      </w:r>
      <w:r>
        <w:rPr>
          <w:rFonts w:hint="eastAsia"/>
        </w:rPr>
        <w:t>развития</w:t>
      </w:r>
      <w:r>
        <w:t xml:space="preserve"> </w:t>
      </w:r>
      <w:r>
        <w:rPr>
          <w:rFonts w:hint="eastAsia"/>
        </w:rPr>
        <w:t>инвестиционного</w:t>
      </w:r>
      <w:r>
        <w:t xml:space="preserve"> </w:t>
      </w:r>
      <w:r>
        <w:rPr>
          <w:rFonts w:hint="eastAsia"/>
        </w:rPr>
        <w:t>климата</w:t>
      </w:r>
      <w:r>
        <w:t xml:space="preserve"> </w:t>
      </w:r>
      <w:r>
        <w:rPr>
          <w:rFonts w:hint="eastAsia"/>
        </w:rPr>
        <w:t>в</w:t>
      </w:r>
      <w:r>
        <w:t xml:space="preserve"> </w:t>
      </w:r>
      <w:r>
        <w:rPr>
          <w:rFonts w:hint="eastAsia"/>
        </w:rPr>
        <w:t>регионе</w:t>
      </w:r>
      <w:r>
        <w:t xml:space="preserve"> .</w:t>
      </w:r>
    </w:p>
    <w:p w14:paraId="26B6E69E" w14:textId="77777777" w:rsidR="007427E5" w:rsidRDefault="007427E5" w:rsidP="007427E5"/>
    <w:p w14:paraId="51B9F6BE" w14:textId="77777777" w:rsidR="007427E5" w:rsidRDefault="007427E5" w:rsidP="007427E5">
      <w:r>
        <w:t>..........................................................................................................................246</w:t>
      </w:r>
    </w:p>
    <w:p w14:paraId="663BAB77" w14:textId="77777777" w:rsidR="007427E5" w:rsidRDefault="007427E5" w:rsidP="007427E5"/>
    <w:p w14:paraId="1A2DE945" w14:textId="77777777" w:rsidR="007427E5" w:rsidRDefault="007427E5" w:rsidP="007427E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....................................................................................274</w:t>
      </w:r>
    </w:p>
    <w:p w14:paraId="6E5ACB43" w14:textId="77777777" w:rsidR="007427E5" w:rsidRDefault="007427E5" w:rsidP="007427E5"/>
    <w:p w14:paraId="2C34C952" w14:textId="77777777" w:rsidR="007427E5" w:rsidRDefault="007427E5" w:rsidP="007427E5">
      <w:r>
        <w:rPr>
          <w:rFonts w:hint="eastAsia"/>
        </w:rPr>
        <w:t>ГЛАВА</w:t>
      </w:r>
      <w:r>
        <w:t xml:space="preserve"> 5. </w:t>
      </w:r>
      <w:r>
        <w:rPr>
          <w:rFonts w:hint="eastAsia"/>
        </w:rPr>
        <w:t>ФОРМИРОВАНИЕ</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МЕХАНИЗМА</w:t>
      </w:r>
      <w:r>
        <w:t xml:space="preserve"> </w:t>
      </w:r>
      <w:r>
        <w:rPr>
          <w:rFonts w:hint="eastAsia"/>
        </w:rPr>
        <w:t>ТИПИЗАЦИИ</w:t>
      </w:r>
      <w:r>
        <w:t xml:space="preserve"> </w:t>
      </w:r>
      <w:r>
        <w:rPr>
          <w:rFonts w:hint="eastAsia"/>
        </w:rPr>
        <w:t>РЕГИОНОВ</w:t>
      </w:r>
      <w:r>
        <w:t xml:space="preserve"> .................................................................................................................. 276</w:t>
      </w:r>
    </w:p>
    <w:p w14:paraId="001C0B8F" w14:textId="77777777" w:rsidR="007427E5" w:rsidRDefault="007427E5" w:rsidP="007427E5"/>
    <w:p w14:paraId="4EF42C57" w14:textId="77777777" w:rsidR="007427E5" w:rsidRDefault="007427E5" w:rsidP="007427E5">
      <w:r>
        <w:t xml:space="preserve">5.1 </w:t>
      </w:r>
      <w:r>
        <w:rPr>
          <w:rFonts w:hint="eastAsia"/>
        </w:rPr>
        <w:t>Модели</w:t>
      </w:r>
      <w:r>
        <w:t xml:space="preserve"> </w:t>
      </w:r>
      <w:r>
        <w:rPr>
          <w:rFonts w:hint="eastAsia"/>
        </w:rPr>
        <w:t>типизации</w:t>
      </w:r>
      <w:r>
        <w:t xml:space="preserve"> </w:t>
      </w:r>
      <w:r>
        <w:rPr>
          <w:rFonts w:hint="eastAsia"/>
        </w:rPr>
        <w:t>регионов</w:t>
      </w:r>
      <w:r>
        <w:t xml:space="preserve"> </w:t>
      </w:r>
      <w:r>
        <w:rPr>
          <w:rFonts w:hint="eastAsia"/>
        </w:rPr>
        <w:t>в</w:t>
      </w:r>
      <w:r>
        <w:t xml:space="preserve"> </w:t>
      </w:r>
      <w:r>
        <w:rPr>
          <w:rFonts w:hint="eastAsia"/>
        </w:rPr>
        <w:t>рамках</w:t>
      </w:r>
      <w:r>
        <w:t xml:space="preserve"> </w:t>
      </w:r>
      <w:r>
        <w:rPr>
          <w:rFonts w:hint="eastAsia"/>
        </w:rPr>
        <w:t>концепции</w:t>
      </w:r>
      <w:r>
        <w:t xml:space="preserve"> </w:t>
      </w:r>
      <w:r>
        <w:rPr>
          <w:rFonts w:hint="eastAsia"/>
        </w:rPr>
        <w:t>конвергентного</w:t>
      </w:r>
      <w:r>
        <w:t xml:space="preserve"> </w:t>
      </w:r>
      <w:r>
        <w:rPr>
          <w:rFonts w:hint="eastAsia"/>
        </w:rPr>
        <w:t>регионального</w:t>
      </w:r>
      <w:r>
        <w:t xml:space="preserve"> </w:t>
      </w:r>
      <w:r>
        <w:rPr>
          <w:rFonts w:hint="eastAsia"/>
        </w:rPr>
        <w:t>развития</w:t>
      </w:r>
      <w:r>
        <w:t xml:space="preserve"> </w:t>
      </w:r>
      <w:r>
        <w:rPr>
          <w:rFonts w:hint="eastAsia"/>
        </w:rPr>
        <w:t>на</w:t>
      </w:r>
      <w:r>
        <w:t xml:space="preserve"> </w:t>
      </w:r>
      <w:r>
        <w:rPr>
          <w:rFonts w:hint="eastAsia"/>
        </w:rPr>
        <w:t>основе</w:t>
      </w:r>
      <w:r>
        <w:t xml:space="preserve"> </w:t>
      </w:r>
      <w:r>
        <w:rPr>
          <w:rFonts w:hint="eastAsia"/>
        </w:rPr>
        <w:t>инновационных</w:t>
      </w:r>
      <w:r>
        <w:t xml:space="preserve"> </w:t>
      </w:r>
      <w:r>
        <w:rPr>
          <w:rFonts w:hint="eastAsia"/>
        </w:rPr>
        <w:t>факторов</w:t>
      </w:r>
      <w:r>
        <w:t xml:space="preserve"> </w:t>
      </w:r>
      <w:r>
        <w:rPr>
          <w:rFonts w:hint="eastAsia"/>
        </w:rPr>
        <w:t>в</w:t>
      </w:r>
      <w:r>
        <w:t xml:space="preserve"> </w:t>
      </w:r>
      <w:r>
        <w:rPr>
          <w:rFonts w:hint="eastAsia"/>
        </w:rPr>
        <w:t>условиях</w:t>
      </w:r>
      <w:r>
        <w:t xml:space="preserve"> </w:t>
      </w:r>
      <w:r>
        <w:rPr>
          <w:rFonts w:hint="eastAsia"/>
        </w:rPr>
        <w:t>сложившейся</w:t>
      </w:r>
      <w:r>
        <w:t xml:space="preserve"> </w:t>
      </w:r>
      <w:r>
        <w:rPr>
          <w:rFonts w:hint="eastAsia"/>
        </w:rPr>
        <w:t>структуры</w:t>
      </w:r>
      <w:r>
        <w:t xml:space="preserve"> </w:t>
      </w:r>
      <w:r>
        <w:rPr>
          <w:rFonts w:hint="eastAsia"/>
        </w:rPr>
        <w:t>пространственной</w:t>
      </w:r>
      <w:r>
        <w:t xml:space="preserve"> </w:t>
      </w:r>
      <w:r>
        <w:rPr>
          <w:rFonts w:hint="eastAsia"/>
        </w:rPr>
        <w:t>организации</w:t>
      </w:r>
      <w:r>
        <w:t xml:space="preserve"> </w:t>
      </w:r>
      <w:r>
        <w:rPr>
          <w:rFonts w:hint="eastAsia"/>
        </w:rPr>
        <w:t>РФ</w:t>
      </w:r>
      <w:r>
        <w:t xml:space="preserve"> ............................ 276</w:t>
      </w:r>
    </w:p>
    <w:p w14:paraId="0855D2B6" w14:textId="77777777" w:rsidR="007427E5" w:rsidRDefault="007427E5" w:rsidP="007427E5"/>
    <w:p w14:paraId="5F814E75" w14:textId="77777777" w:rsidR="007427E5" w:rsidRDefault="007427E5" w:rsidP="007427E5">
      <w:r>
        <w:t xml:space="preserve">5.2 </w:t>
      </w:r>
      <w:r>
        <w:rPr>
          <w:rFonts w:hint="eastAsia"/>
        </w:rPr>
        <w:t>Формирование</w:t>
      </w:r>
      <w:r>
        <w:t xml:space="preserve"> </w:t>
      </w:r>
      <w:r>
        <w:rPr>
          <w:rFonts w:hint="eastAsia"/>
        </w:rPr>
        <w:t>инструментария</w:t>
      </w:r>
      <w:r>
        <w:t xml:space="preserve"> </w:t>
      </w:r>
      <w:r>
        <w:rPr>
          <w:rFonts w:hint="eastAsia"/>
        </w:rPr>
        <w:t>двухэтапной</w:t>
      </w:r>
      <w:r>
        <w:t xml:space="preserve"> </w:t>
      </w:r>
      <w:r>
        <w:rPr>
          <w:rFonts w:hint="eastAsia"/>
        </w:rPr>
        <w:t>типизации</w:t>
      </w:r>
      <w:r>
        <w:t xml:space="preserve"> </w:t>
      </w:r>
      <w:r>
        <w:rPr>
          <w:rFonts w:hint="eastAsia"/>
        </w:rPr>
        <w:t>регионов</w:t>
      </w:r>
      <w:r>
        <w:t xml:space="preserve"> </w:t>
      </w:r>
      <w:r>
        <w:rPr>
          <w:rFonts w:hint="eastAsia"/>
        </w:rPr>
        <w:t>с</w:t>
      </w:r>
      <w:r>
        <w:t xml:space="preserve"> </w:t>
      </w:r>
      <w:r>
        <w:rPr>
          <w:rFonts w:hint="eastAsia"/>
        </w:rPr>
        <w:t>целью</w:t>
      </w:r>
      <w:r>
        <w:t xml:space="preserve"> </w:t>
      </w:r>
      <w:r>
        <w:rPr>
          <w:rFonts w:hint="eastAsia"/>
        </w:rPr>
        <w:t>аргументированного</w:t>
      </w:r>
      <w:r>
        <w:t xml:space="preserve"> </w:t>
      </w:r>
      <w:r>
        <w:rPr>
          <w:rFonts w:hint="eastAsia"/>
        </w:rPr>
        <w:t>выбора</w:t>
      </w:r>
      <w:r>
        <w:t xml:space="preserve"> </w:t>
      </w:r>
      <w:r>
        <w:rPr>
          <w:rFonts w:hint="eastAsia"/>
        </w:rPr>
        <w:t>рекомендуемых</w:t>
      </w:r>
      <w:r>
        <w:t xml:space="preserve"> </w:t>
      </w:r>
      <w:r>
        <w:rPr>
          <w:rFonts w:hint="eastAsia"/>
        </w:rPr>
        <w:t>векторов</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r>
        <w:t xml:space="preserve"> </w:t>
      </w:r>
      <w:r>
        <w:rPr>
          <w:rFonts w:hint="eastAsia"/>
        </w:rPr>
        <w:t>в</w:t>
      </w:r>
      <w:r>
        <w:t xml:space="preserve"> </w:t>
      </w:r>
      <w:r>
        <w:rPr>
          <w:rFonts w:hint="eastAsia"/>
        </w:rPr>
        <w:t>противовес</w:t>
      </w:r>
      <w:r>
        <w:t xml:space="preserve"> </w:t>
      </w:r>
      <w:r>
        <w:rPr>
          <w:rFonts w:hint="eastAsia"/>
        </w:rPr>
        <w:t>региональному</w:t>
      </w:r>
      <w:r>
        <w:t xml:space="preserve"> </w:t>
      </w:r>
      <w:r>
        <w:rPr>
          <w:rFonts w:hint="eastAsia"/>
        </w:rPr>
        <w:t>перераспределению</w:t>
      </w:r>
      <w:r>
        <w:t xml:space="preserve"> . 298</w:t>
      </w:r>
    </w:p>
    <w:p w14:paraId="7EABBD23" w14:textId="77777777" w:rsidR="007427E5" w:rsidRDefault="007427E5" w:rsidP="007427E5"/>
    <w:p w14:paraId="1D83D15E" w14:textId="77777777" w:rsidR="007427E5" w:rsidRDefault="007427E5" w:rsidP="007427E5">
      <w:r>
        <w:lastRenderedPageBreak/>
        <w:t xml:space="preserve">5.3 </w:t>
      </w:r>
      <w:r>
        <w:rPr>
          <w:rFonts w:hint="eastAsia"/>
        </w:rPr>
        <w:t>Разработка</w:t>
      </w:r>
      <w:r>
        <w:t xml:space="preserve"> </w:t>
      </w:r>
      <w:r>
        <w:rPr>
          <w:rFonts w:hint="eastAsia"/>
        </w:rPr>
        <w:t>механизма</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стратегий</w:t>
      </w:r>
    </w:p>
    <w:p w14:paraId="6503BB1E" w14:textId="77777777" w:rsidR="007427E5" w:rsidRDefault="007427E5" w:rsidP="007427E5"/>
    <w:p w14:paraId="5B2E6209" w14:textId="77777777" w:rsidR="007427E5" w:rsidRDefault="007427E5" w:rsidP="007427E5">
      <w:r>
        <w:rPr>
          <w:rFonts w:hint="eastAsia"/>
        </w:rPr>
        <w:t>инновационного</w:t>
      </w:r>
      <w:r>
        <w:t xml:space="preserve"> </w:t>
      </w:r>
      <w:r>
        <w:rPr>
          <w:rFonts w:hint="eastAsia"/>
        </w:rPr>
        <w:t>развития</w:t>
      </w:r>
      <w:r>
        <w:t xml:space="preserve"> </w:t>
      </w:r>
      <w:r>
        <w:rPr>
          <w:rFonts w:hint="eastAsia"/>
        </w:rPr>
        <w:t>регионов</w:t>
      </w:r>
      <w:r>
        <w:t>......................................................................318</w:t>
      </w:r>
    </w:p>
    <w:p w14:paraId="1D73E1F1" w14:textId="77777777" w:rsidR="007427E5" w:rsidRDefault="007427E5" w:rsidP="007427E5"/>
    <w:p w14:paraId="01AF98E5" w14:textId="77777777" w:rsidR="007427E5" w:rsidRDefault="007427E5" w:rsidP="007427E5">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r>
        <w:t xml:space="preserve"> ........................................................................................... 336</w:t>
      </w:r>
    </w:p>
    <w:p w14:paraId="48894176" w14:textId="77777777" w:rsidR="007427E5" w:rsidRDefault="007427E5" w:rsidP="007427E5"/>
    <w:p w14:paraId="54A13584" w14:textId="77777777" w:rsidR="007427E5" w:rsidRDefault="007427E5" w:rsidP="007427E5">
      <w:r>
        <w:rPr>
          <w:rFonts w:hint="eastAsia"/>
        </w:rPr>
        <w:t>ЗАКЛЮЧЕНИЕ</w:t>
      </w:r>
      <w:r>
        <w:t>...........................................................................................................338</w:t>
      </w:r>
    </w:p>
    <w:p w14:paraId="478EFE24" w14:textId="77777777" w:rsidR="007427E5" w:rsidRDefault="007427E5" w:rsidP="007427E5"/>
    <w:p w14:paraId="53B88837" w14:textId="77777777" w:rsidR="007427E5" w:rsidRDefault="007427E5" w:rsidP="007427E5">
      <w:r>
        <w:rPr>
          <w:rFonts w:hint="eastAsia"/>
        </w:rPr>
        <w:t>СПИСОК</w:t>
      </w:r>
      <w:r>
        <w:t xml:space="preserve"> </w:t>
      </w:r>
      <w:r>
        <w:rPr>
          <w:rFonts w:hint="eastAsia"/>
        </w:rPr>
        <w:t>ЛИТЕРАТУРЫ</w:t>
      </w:r>
      <w:r>
        <w:t>...........................................................................................343</w:t>
      </w:r>
    </w:p>
    <w:p w14:paraId="694E775A" w14:textId="77777777" w:rsidR="007427E5" w:rsidRDefault="007427E5" w:rsidP="007427E5"/>
    <w:p w14:paraId="02459B94" w14:textId="77777777" w:rsidR="007427E5" w:rsidRDefault="007427E5" w:rsidP="007427E5">
      <w:r>
        <w:rPr>
          <w:rFonts w:hint="eastAsia"/>
        </w:rPr>
        <w:t>ПРИЛОЖЕНИЕ</w:t>
      </w:r>
      <w:r>
        <w:t xml:space="preserve"> 1........................................................................................................352</w:t>
      </w:r>
    </w:p>
    <w:p w14:paraId="436E351D" w14:textId="77777777" w:rsidR="007427E5" w:rsidRDefault="007427E5" w:rsidP="007427E5"/>
    <w:p w14:paraId="75F863CA" w14:textId="77777777" w:rsidR="007427E5" w:rsidRDefault="007427E5" w:rsidP="007427E5">
      <w:r>
        <w:rPr>
          <w:rFonts w:hint="eastAsia"/>
        </w:rPr>
        <w:t>ПРИЛОЖЕНИЕ</w:t>
      </w:r>
      <w:r>
        <w:t xml:space="preserve"> 2........................................................................................................353</w:t>
      </w:r>
    </w:p>
    <w:p w14:paraId="55192D73" w14:textId="77777777" w:rsidR="007427E5" w:rsidRDefault="007427E5" w:rsidP="007427E5"/>
    <w:p w14:paraId="42F9444C" w14:textId="41F1725D" w:rsidR="007427E5" w:rsidRPr="007427E5" w:rsidRDefault="007427E5" w:rsidP="007427E5">
      <w:r>
        <w:rPr>
          <w:rFonts w:hint="eastAsia"/>
        </w:rPr>
        <w:t>ПРИЛОЖЕНИЕ</w:t>
      </w:r>
      <w:r>
        <w:t xml:space="preserve"> 3........................................................................................................356</w:t>
      </w:r>
    </w:p>
    <w:sectPr w:rsidR="007427E5" w:rsidRPr="007427E5" w:rsidSect="000D0D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9AD0" w14:textId="77777777" w:rsidR="000D0D89" w:rsidRDefault="000D0D89">
      <w:pPr>
        <w:spacing w:after="0" w:line="240" w:lineRule="auto"/>
      </w:pPr>
      <w:r>
        <w:separator/>
      </w:r>
    </w:p>
  </w:endnote>
  <w:endnote w:type="continuationSeparator" w:id="0">
    <w:p w14:paraId="6EF2CEC0" w14:textId="77777777" w:rsidR="000D0D89" w:rsidRDefault="000D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D6B1" w14:textId="77777777" w:rsidR="000D0D89" w:rsidRDefault="000D0D89"/>
    <w:p w14:paraId="10F6F8FB" w14:textId="77777777" w:rsidR="000D0D89" w:rsidRDefault="000D0D89"/>
    <w:p w14:paraId="6DBA5CE5" w14:textId="77777777" w:rsidR="000D0D89" w:rsidRDefault="000D0D89"/>
    <w:p w14:paraId="218AA15F" w14:textId="77777777" w:rsidR="000D0D89" w:rsidRDefault="000D0D89"/>
    <w:p w14:paraId="5E5D8DCE" w14:textId="77777777" w:rsidR="000D0D89" w:rsidRDefault="000D0D89"/>
    <w:p w14:paraId="4615FEF0" w14:textId="77777777" w:rsidR="000D0D89" w:rsidRDefault="000D0D89"/>
    <w:p w14:paraId="54E214A1" w14:textId="77777777" w:rsidR="000D0D89" w:rsidRDefault="000D0D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CF524" wp14:editId="00F559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499E" w14:textId="77777777" w:rsidR="000D0D89" w:rsidRDefault="000D0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CF5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B499E" w14:textId="77777777" w:rsidR="000D0D89" w:rsidRDefault="000D0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3E3D5C" w14:textId="77777777" w:rsidR="000D0D89" w:rsidRDefault="000D0D89"/>
    <w:p w14:paraId="6EC48FDE" w14:textId="77777777" w:rsidR="000D0D89" w:rsidRDefault="000D0D89"/>
    <w:p w14:paraId="05D02041" w14:textId="77777777" w:rsidR="000D0D89" w:rsidRDefault="000D0D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75F2A" wp14:editId="675AC3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3D08" w14:textId="77777777" w:rsidR="000D0D89" w:rsidRDefault="000D0D89"/>
                          <w:p w14:paraId="5DC0214A" w14:textId="77777777" w:rsidR="000D0D89" w:rsidRDefault="000D0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75F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E63D08" w14:textId="77777777" w:rsidR="000D0D89" w:rsidRDefault="000D0D89"/>
                    <w:p w14:paraId="5DC0214A" w14:textId="77777777" w:rsidR="000D0D89" w:rsidRDefault="000D0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20EFE" w14:textId="77777777" w:rsidR="000D0D89" w:rsidRDefault="000D0D89"/>
    <w:p w14:paraId="5EB5F4A6" w14:textId="77777777" w:rsidR="000D0D89" w:rsidRDefault="000D0D89">
      <w:pPr>
        <w:rPr>
          <w:sz w:val="2"/>
          <w:szCs w:val="2"/>
        </w:rPr>
      </w:pPr>
    </w:p>
    <w:p w14:paraId="05775DFF" w14:textId="77777777" w:rsidR="000D0D89" w:rsidRDefault="000D0D89"/>
    <w:p w14:paraId="4F5DC35F" w14:textId="77777777" w:rsidR="000D0D89" w:rsidRDefault="000D0D89">
      <w:pPr>
        <w:spacing w:after="0" w:line="240" w:lineRule="auto"/>
      </w:pPr>
    </w:p>
  </w:footnote>
  <w:footnote w:type="continuationSeparator" w:id="0">
    <w:p w14:paraId="0DE0C3D0" w14:textId="77777777" w:rsidR="000D0D89" w:rsidRDefault="000D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89"/>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12073</TotalTime>
  <Pages>4</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1812</cp:revision>
  <cp:lastPrinted>2009-02-06T05:36:00Z</cp:lastPrinted>
  <dcterms:created xsi:type="dcterms:W3CDTF">2024-04-09T10:20:00Z</dcterms:created>
  <dcterms:modified xsi:type="dcterms:W3CDTF">2024-04-24T14:40:00Z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