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ОКСЮТА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ТАРАС</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ГРИГОРОВИЧ</w:t>
      </w:r>
      <w:r w:rsidRPr="00B27B4B">
        <w:rPr>
          <w:rFonts w:ascii="Verdana" w:eastAsia="Times New Roman" w:hAnsi="Verdana" w:cs="Times New Roman"/>
          <w:color w:val="000000"/>
          <w:kern w:val="0"/>
          <w:sz w:val="24"/>
          <w:szCs w:val="24"/>
          <w:lang w:eastAsia="ru-RU"/>
        </w:rPr>
        <w:t xml:space="preserve"> . </w:t>
      </w:r>
      <w:r w:rsidRPr="00B27B4B">
        <w:rPr>
          <w:rFonts w:ascii="Verdana" w:eastAsia="Times New Roman" w:hAnsi="Verdana" w:cs="Times New Roman" w:hint="eastAsia"/>
          <w:color w:val="000000"/>
          <w:kern w:val="0"/>
          <w:sz w:val="24"/>
          <w:szCs w:val="24"/>
          <w:lang w:eastAsia="ru-RU"/>
        </w:rPr>
        <w:t>Назва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дисертаційної</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роботи</w:t>
      </w:r>
      <w:r w:rsidRPr="00B27B4B">
        <w:rPr>
          <w:rFonts w:ascii="Verdana" w:eastAsia="Times New Roman" w:hAnsi="Verdana" w:cs="Times New Roman"/>
          <w:color w:val="000000"/>
          <w:kern w:val="0"/>
          <w:sz w:val="24"/>
          <w:szCs w:val="24"/>
          <w:lang w:eastAsia="ru-RU"/>
        </w:rPr>
        <w:t>: "</w:t>
      </w:r>
      <w:r w:rsidRPr="00B27B4B">
        <w:rPr>
          <w:rFonts w:ascii="Verdana" w:eastAsia="Times New Roman" w:hAnsi="Verdana" w:cs="Times New Roman" w:hint="eastAsia"/>
          <w:color w:val="000000"/>
          <w:kern w:val="0"/>
          <w:sz w:val="24"/>
          <w:szCs w:val="24"/>
          <w:lang w:eastAsia="ru-RU"/>
        </w:rPr>
        <w:t>ПРОЦЕСУЛЬНИЙ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СТАТУС</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СУДОВОМУ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ПРОВАДЖЕННІ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УКРАЇНИ</w:t>
      </w:r>
      <w:r w:rsidRPr="00B27B4B">
        <w:rPr>
          <w:rFonts w:ascii="Verdana" w:eastAsia="Times New Roman" w:hAnsi="Verdana" w:cs="Times New Roman"/>
          <w:color w:val="000000"/>
          <w:kern w:val="0"/>
          <w:sz w:val="24"/>
          <w:szCs w:val="24"/>
          <w:lang w:eastAsia="ru-RU"/>
        </w:rPr>
        <w:t>"</w:t>
      </w:r>
    </w:p>
    <w:p w:rsidR="00B27B4B" w:rsidRPr="00B27B4B" w:rsidRDefault="00B27B4B" w:rsidP="00B27B4B">
      <w:pPr>
        <w:rPr>
          <w:rFonts w:ascii="Verdana" w:eastAsia="Times New Roman" w:hAnsi="Verdana" w:cs="Times New Roman"/>
          <w:color w:val="000000"/>
          <w:kern w:val="0"/>
          <w:sz w:val="24"/>
          <w:szCs w:val="24"/>
          <w:lang w:eastAsia="ru-RU"/>
        </w:rPr>
      </w:pPr>
    </w:p>
    <w:p w:rsidR="00B27B4B" w:rsidRPr="00B27B4B" w:rsidRDefault="00B27B4B" w:rsidP="00B27B4B">
      <w:pPr>
        <w:rPr>
          <w:rFonts w:ascii="Verdana" w:eastAsia="Times New Roman" w:hAnsi="Verdana" w:cs="Times New Roman"/>
          <w:color w:val="000000"/>
          <w:kern w:val="0"/>
          <w:sz w:val="24"/>
          <w:szCs w:val="24"/>
          <w:lang w:eastAsia="ru-RU"/>
        </w:rPr>
      </w:pPr>
    </w:p>
    <w:p w:rsidR="00B27B4B" w:rsidRPr="00B27B4B" w:rsidRDefault="00B27B4B" w:rsidP="00B27B4B">
      <w:pPr>
        <w:rPr>
          <w:rFonts w:ascii="Verdana" w:eastAsia="Times New Roman" w:hAnsi="Verdana" w:cs="Times New Roman"/>
          <w:color w:val="000000"/>
          <w:kern w:val="0"/>
          <w:sz w:val="24"/>
          <w:szCs w:val="24"/>
          <w:lang w:eastAsia="ru-RU"/>
        </w:rPr>
      </w:pPr>
    </w:p>
    <w:p w:rsidR="00B27B4B" w:rsidRPr="00B27B4B" w:rsidRDefault="00B27B4B" w:rsidP="00B27B4B">
      <w:pPr>
        <w:rPr>
          <w:rFonts w:ascii="Verdana" w:eastAsia="Times New Roman" w:hAnsi="Verdana" w:cs="Times New Roman"/>
          <w:color w:val="000000"/>
          <w:kern w:val="0"/>
          <w:sz w:val="24"/>
          <w:szCs w:val="24"/>
          <w:lang w:eastAsia="ru-RU"/>
        </w:rPr>
      </w:pPr>
    </w:p>
    <w:p w:rsidR="00B27B4B" w:rsidRPr="00B27B4B" w:rsidRDefault="00B27B4B" w:rsidP="00B27B4B">
      <w:pPr>
        <w:rPr>
          <w:rFonts w:ascii="Verdana" w:eastAsia="Times New Roman" w:hAnsi="Verdana" w:cs="Times New Roman"/>
          <w:color w:val="000000"/>
          <w:kern w:val="0"/>
          <w:sz w:val="24"/>
          <w:szCs w:val="24"/>
          <w:lang w:eastAsia="ru-RU"/>
        </w:rPr>
      </w:pP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МІНІСТЕРСТВО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ОСВІТИ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НАУКИ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УКРАЇНИ</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ВІДКРИТИЙ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МІЖНАРОДНИЙ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УНІВЕРСИТЕТ</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РОЗВИТКУ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ЛЮДИНИ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«УКРАЇНА»</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МІНІСТЕРСТВО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ОСВІТИ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НАУКИ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УКРАЇНИ</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КИЇВСЬКИЙ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НАЦІОНАЛЬНИЙ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УНІВЕРСИТЕТ</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ІМЕНІ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ТАРАСА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ШЕВЧЕНКА</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Кваліфікаційна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наукова</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праця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правах</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рукопису</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ОКСЮТА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ТАРАС</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ГРИГОРОВИЧ</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УДК</w:t>
      </w:r>
      <w:r w:rsidRPr="00B27B4B">
        <w:rPr>
          <w:rFonts w:ascii="Verdana" w:eastAsia="Times New Roman" w:hAnsi="Verdana" w:cs="Times New Roman"/>
          <w:color w:val="000000"/>
          <w:kern w:val="0"/>
          <w:sz w:val="24"/>
          <w:szCs w:val="24"/>
          <w:lang w:eastAsia="ru-RU"/>
        </w:rPr>
        <w:t xml:space="preserve"> 343.162:343.138</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ДИСЕРТАЦІЯ</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ПРОЦЕСУАЛЬНИЙ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СТАТУС</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СУДОВОМУ</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ПРОВАДЖЕННІ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УКРАЇНИ</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 xml:space="preserve">12.00.09 </w:t>
      </w:r>
      <w:r w:rsidRPr="00B27B4B">
        <w:rPr>
          <w:rFonts w:ascii="Verdana" w:eastAsia="Times New Roman" w:hAnsi="Verdana" w:cs="Times New Roman" w:hint="eastAsia"/>
          <w:color w:val="000000"/>
          <w:kern w:val="0"/>
          <w:sz w:val="24"/>
          <w:szCs w:val="24"/>
          <w:lang w:eastAsia="ru-RU"/>
        </w:rPr>
        <w:t>«Кримінальний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процес</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та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криміналістика</w:t>
      </w:r>
      <w:r w:rsidRPr="00B27B4B">
        <w:rPr>
          <w:rFonts w:ascii="Verdana" w:eastAsia="Times New Roman" w:hAnsi="Verdana" w:cs="Times New Roman"/>
          <w:color w:val="000000"/>
          <w:kern w:val="0"/>
          <w:sz w:val="24"/>
          <w:szCs w:val="24"/>
          <w:lang w:eastAsia="ru-RU"/>
        </w:rPr>
        <w:t>;</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судова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експертиза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оперативно</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розшукова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діяльність»</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Подається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здобуття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наукового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ступеня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кандидата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юридичних</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наук</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Дисертація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містить</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результати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власних</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досліджень</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Використання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ідей</w:t>
      </w:r>
      <w:r w:rsidRPr="00B27B4B">
        <w:rPr>
          <w:rFonts w:ascii="Verdana" w:eastAsia="Times New Roman" w:hAnsi="Verdana" w:cs="Times New Roman"/>
          <w:color w:val="000000"/>
          <w:kern w:val="0"/>
          <w:sz w:val="24"/>
          <w:szCs w:val="24"/>
          <w:lang w:eastAsia="ru-RU"/>
        </w:rPr>
        <w:t>,</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результатів</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текстів</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інших</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авторів</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мають</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посилання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відповідне</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джерело</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_________________</w:t>
      </w:r>
      <w:r w:rsidRPr="00B27B4B">
        <w:rPr>
          <w:rFonts w:ascii="Verdana" w:eastAsia="Times New Roman" w:hAnsi="Verdana" w:cs="Times New Roman" w:hint="eastAsia"/>
          <w:color w:val="000000"/>
          <w:kern w:val="0"/>
          <w:sz w:val="24"/>
          <w:szCs w:val="24"/>
          <w:lang w:eastAsia="ru-RU"/>
        </w:rPr>
        <w:t>Т</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Г</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Оксюта</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Науковий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керівник</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Татаров</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Олег</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Юрійович</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доктор</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юридичних</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наук</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професор</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Заслужений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юрист</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України</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Київ</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 xml:space="preserve"> 2018</w:t>
      </w:r>
    </w:p>
    <w:p w:rsidR="00B27B4B" w:rsidRPr="00B27B4B" w:rsidRDefault="00B27B4B" w:rsidP="00B27B4B">
      <w:pPr>
        <w:rPr>
          <w:rFonts w:ascii="Verdana" w:eastAsia="Times New Roman" w:hAnsi="Verdana" w:cs="Times New Roman"/>
          <w:color w:val="000000"/>
          <w:kern w:val="0"/>
          <w:sz w:val="24"/>
          <w:szCs w:val="24"/>
          <w:lang w:eastAsia="ru-RU"/>
        </w:rPr>
      </w:pPr>
    </w:p>
    <w:p w:rsidR="00B27B4B" w:rsidRPr="00B27B4B" w:rsidRDefault="00B27B4B" w:rsidP="00B27B4B">
      <w:pPr>
        <w:rPr>
          <w:rFonts w:ascii="Verdana" w:eastAsia="Times New Roman" w:hAnsi="Verdana" w:cs="Times New Roman"/>
          <w:color w:val="000000"/>
          <w:kern w:val="0"/>
          <w:sz w:val="24"/>
          <w:szCs w:val="24"/>
          <w:lang w:eastAsia="ru-RU"/>
        </w:rPr>
      </w:pPr>
    </w:p>
    <w:p w:rsidR="00B27B4B" w:rsidRPr="00B27B4B" w:rsidRDefault="00B27B4B" w:rsidP="00B27B4B">
      <w:pPr>
        <w:rPr>
          <w:rFonts w:ascii="Verdana" w:eastAsia="Times New Roman" w:hAnsi="Verdana" w:cs="Times New Roman"/>
          <w:color w:val="000000"/>
          <w:kern w:val="0"/>
          <w:sz w:val="24"/>
          <w:szCs w:val="24"/>
          <w:lang w:eastAsia="ru-RU"/>
        </w:rPr>
      </w:pPr>
    </w:p>
    <w:p w:rsidR="00B27B4B" w:rsidRPr="00B27B4B" w:rsidRDefault="00B27B4B" w:rsidP="00B27B4B">
      <w:pPr>
        <w:rPr>
          <w:rFonts w:ascii="Verdana" w:eastAsia="Times New Roman" w:hAnsi="Verdana" w:cs="Times New Roman"/>
          <w:color w:val="000000"/>
          <w:kern w:val="0"/>
          <w:sz w:val="24"/>
          <w:szCs w:val="24"/>
          <w:lang w:eastAsia="ru-RU"/>
        </w:rPr>
      </w:pP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ЗМІСТ</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ПЕРЕЛІК</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УМОВНИХ</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ПОЗНАЧЕНЬ…………………………………………</w:t>
      </w:r>
      <w:r w:rsidRPr="00B27B4B">
        <w:rPr>
          <w:rFonts w:ascii="Verdana" w:eastAsia="Times New Roman" w:hAnsi="Verdana" w:cs="Times New Roman"/>
          <w:color w:val="000000"/>
          <w:kern w:val="0"/>
          <w:sz w:val="24"/>
          <w:szCs w:val="24"/>
          <w:lang w:eastAsia="ru-RU"/>
        </w:rPr>
        <w:t>11</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ВСТУП……………………………………………………………………………</w:t>
      </w:r>
      <w:r w:rsidRPr="00B27B4B">
        <w:rPr>
          <w:rFonts w:ascii="Verdana" w:eastAsia="Times New Roman" w:hAnsi="Verdana" w:cs="Times New Roman"/>
          <w:color w:val="000000"/>
          <w:kern w:val="0"/>
          <w:sz w:val="24"/>
          <w:szCs w:val="24"/>
          <w:lang w:eastAsia="ru-RU"/>
        </w:rPr>
        <w:t>12</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РОЗДІЛ</w:t>
      </w:r>
      <w:r w:rsidRPr="00B27B4B">
        <w:rPr>
          <w:rFonts w:ascii="Verdana" w:eastAsia="Times New Roman" w:hAnsi="Verdana" w:cs="Times New Roman"/>
          <w:color w:val="000000"/>
          <w:kern w:val="0"/>
          <w:sz w:val="24"/>
          <w:szCs w:val="24"/>
          <w:lang w:eastAsia="ru-RU"/>
        </w:rPr>
        <w:t xml:space="preserve"> 1. </w:t>
      </w:r>
      <w:r w:rsidRPr="00B27B4B">
        <w:rPr>
          <w:rFonts w:ascii="Verdana" w:eastAsia="Times New Roman" w:hAnsi="Verdana" w:cs="Times New Roman" w:hint="eastAsia"/>
          <w:color w:val="000000"/>
          <w:kern w:val="0"/>
          <w:sz w:val="24"/>
          <w:szCs w:val="24"/>
          <w:lang w:eastAsia="ru-RU"/>
        </w:rPr>
        <w:t>ТЕОРЕТИКО</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МЕТОДОЛОГІЧНІ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ОСНОВИ</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ДОСЛІДЖЕННЯ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ПРОЦЕСУАЛЬНОГО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СТАТУСУ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СУДОВОМУ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ПРОВАДЖЕННІ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..20</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 xml:space="preserve">1.1 </w:t>
      </w:r>
      <w:r w:rsidRPr="00B27B4B">
        <w:rPr>
          <w:rFonts w:ascii="Verdana" w:eastAsia="Times New Roman" w:hAnsi="Verdana" w:cs="Times New Roman" w:hint="eastAsia"/>
          <w:color w:val="000000"/>
          <w:kern w:val="0"/>
          <w:sz w:val="24"/>
          <w:szCs w:val="24"/>
          <w:lang w:eastAsia="ru-RU"/>
        </w:rPr>
        <w:t>Сучасний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стан</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методологічні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засади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наукового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дослідження</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процесуального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статусу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судовому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провадженні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України</w:t>
      </w:r>
      <w:r w:rsidRPr="00B27B4B">
        <w:rPr>
          <w:rFonts w:ascii="Verdana" w:eastAsia="Times New Roman" w:hAnsi="Verdana" w:cs="Times New Roman"/>
          <w:color w:val="000000"/>
          <w:kern w:val="0"/>
          <w:sz w:val="24"/>
          <w:szCs w:val="24"/>
          <w:lang w:eastAsia="ru-RU"/>
        </w:rPr>
        <w:t>..20</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 xml:space="preserve">1.2 </w:t>
      </w:r>
      <w:r w:rsidRPr="00B27B4B">
        <w:rPr>
          <w:rFonts w:ascii="Verdana" w:eastAsia="Times New Roman" w:hAnsi="Verdana" w:cs="Times New Roman" w:hint="eastAsia"/>
          <w:color w:val="000000"/>
          <w:kern w:val="0"/>
          <w:sz w:val="24"/>
          <w:szCs w:val="24"/>
          <w:lang w:eastAsia="ru-RU"/>
        </w:rPr>
        <w:t>Зарубіжний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досвід</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міжнародні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стандарти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здійснення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кримінального</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судочинства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участю</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42</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Висновки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розділу</w:t>
      </w:r>
      <w:r w:rsidRPr="00B27B4B">
        <w:rPr>
          <w:rFonts w:ascii="Verdana" w:eastAsia="Times New Roman" w:hAnsi="Verdana" w:cs="Times New Roman"/>
          <w:color w:val="000000"/>
          <w:kern w:val="0"/>
          <w:sz w:val="24"/>
          <w:szCs w:val="24"/>
          <w:lang w:eastAsia="ru-RU"/>
        </w:rPr>
        <w:t xml:space="preserve"> 1</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75</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РОЗДІЛ</w:t>
      </w:r>
      <w:r w:rsidRPr="00B27B4B">
        <w:rPr>
          <w:rFonts w:ascii="Verdana" w:eastAsia="Times New Roman" w:hAnsi="Verdana" w:cs="Times New Roman"/>
          <w:color w:val="000000"/>
          <w:kern w:val="0"/>
          <w:sz w:val="24"/>
          <w:szCs w:val="24"/>
          <w:lang w:eastAsia="ru-RU"/>
        </w:rPr>
        <w:t xml:space="preserve"> 2. </w:t>
      </w:r>
      <w:r w:rsidRPr="00B27B4B">
        <w:rPr>
          <w:rFonts w:ascii="Verdana" w:eastAsia="Times New Roman" w:hAnsi="Verdana" w:cs="Times New Roman" w:hint="eastAsia"/>
          <w:color w:val="000000"/>
          <w:kern w:val="0"/>
          <w:sz w:val="24"/>
          <w:szCs w:val="24"/>
          <w:lang w:eastAsia="ru-RU"/>
        </w:rPr>
        <w:t>ПОВНОВАЖЕННЯ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ТА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ЇХ</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РЕАЛІЗАЦІЯ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СУДОВОМУ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ПРОВАДЖЕННІ……………………</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78</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 xml:space="preserve">2.1 </w:t>
      </w:r>
      <w:r w:rsidRPr="00B27B4B">
        <w:rPr>
          <w:rFonts w:ascii="Verdana" w:eastAsia="Times New Roman" w:hAnsi="Verdana" w:cs="Times New Roman" w:hint="eastAsia"/>
          <w:color w:val="000000"/>
          <w:kern w:val="0"/>
          <w:sz w:val="24"/>
          <w:szCs w:val="24"/>
          <w:lang w:eastAsia="ru-RU"/>
        </w:rPr>
        <w:t>Зміст</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повноважень</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кримінальному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процесі……</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78</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 xml:space="preserve">2.2 </w:t>
      </w:r>
      <w:r w:rsidRPr="00B27B4B">
        <w:rPr>
          <w:rFonts w:ascii="Verdana" w:eastAsia="Times New Roman" w:hAnsi="Verdana" w:cs="Times New Roman" w:hint="eastAsia"/>
          <w:color w:val="000000"/>
          <w:kern w:val="0"/>
          <w:sz w:val="24"/>
          <w:szCs w:val="24"/>
          <w:lang w:eastAsia="ru-RU"/>
        </w:rPr>
        <w:t>Підстави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та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процесуальний</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порядок</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призначення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судовому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провадженні………………………………………………………</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.96</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 xml:space="preserve">2.3 </w:t>
      </w:r>
      <w:r w:rsidRPr="00B27B4B">
        <w:rPr>
          <w:rFonts w:ascii="Verdana" w:eastAsia="Times New Roman" w:hAnsi="Verdana" w:cs="Times New Roman" w:hint="eastAsia"/>
          <w:color w:val="000000"/>
          <w:kern w:val="0"/>
          <w:sz w:val="24"/>
          <w:szCs w:val="24"/>
          <w:lang w:eastAsia="ru-RU"/>
        </w:rPr>
        <w:t>Гарантії</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повноважень</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кримінальному</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провадженні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123</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Висновки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розділу</w:t>
      </w:r>
      <w:r w:rsidRPr="00B27B4B">
        <w:rPr>
          <w:rFonts w:ascii="Verdana" w:eastAsia="Times New Roman" w:hAnsi="Verdana" w:cs="Times New Roman"/>
          <w:color w:val="000000"/>
          <w:kern w:val="0"/>
          <w:sz w:val="24"/>
          <w:szCs w:val="24"/>
          <w:lang w:eastAsia="ru-RU"/>
        </w:rPr>
        <w:t xml:space="preserve"> 2</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138</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РОЗДІЛ</w:t>
      </w:r>
      <w:r w:rsidRPr="00B27B4B">
        <w:rPr>
          <w:rFonts w:ascii="Verdana" w:eastAsia="Times New Roman" w:hAnsi="Verdana" w:cs="Times New Roman"/>
          <w:color w:val="000000"/>
          <w:kern w:val="0"/>
          <w:sz w:val="24"/>
          <w:szCs w:val="24"/>
          <w:lang w:eastAsia="ru-RU"/>
        </w:rPr>
        <w:t xml:space="preserve"> 3. </w:t>
      </w:r>
      <w:r w:rsidRPr="00B27B4B">
        <w:rPr>
          <w:rFonts w:ascii="Verdana" w:eastAsia="Times New Roman" w:hAnsi="Verdana" w:cs="Times New Roman" w:hint="eastAsia"/>
          <w:color w:val="000000"/>
          <w:kern w:val="0"/>
          <w:sz w:val="24"/>
          <w:szCs w:val="24"/>
          <w:lang w:eastAsia="ru-RU"/>
        </w:rPr>
        <w:t>ПРАВОВІ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НАСЛІДКИ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ПРИЗНАЧЕННЯ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СУДОВОМУ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ПРОВАДЖЕННІ………………………</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..142</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 xml:space="preserve">3.1 </w:t>
      </w:r>
      <w:r w:rsidRPr="00B27B4B">
        <w:rPr>
          <w:rFonts w:ascii="Verdana" w:eastAsia="Times New Roman" w:hAnsi="Verdana" w:cs="Times New Roman" w:hint="eastAsia"/>
          <w:color w:val="000000"/>
          <w:kern w:val="0"/>
          <w:sz w:val="24"/>
          <w:szCs w:val="24"/>
          <w:lang w:eastAsia="ru-RU"/>
        </w:rPr>
        <w:t>Наслідки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призначення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судді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у</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кримінальному</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провадженні…………………………………………………………………</w:t>
      </w:r>
      <w:r w:rsidRPr="00B27B4B">
        <w:rPr>
          <w:rFonts w:ascii="Verdana" w:eastAsia="Times New Roman" w:hAnsi="Verdana" w:cs="Times New Roman"/>
          <w:color w:val="000000"/>
          <w:kern w:val="0"/>
          <w:sz w:val="24"/>
          <w:szCs w:val="24"/>
          <w:lang w:eastAsia="ru-RU"/>
        </w:rPr>
        <w:t>.....142</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color w:val="000000"/>
          <w:kern w:val="0"/>
          <w:sz w:val="24"/>
          <w:szCs w:val="24"/>
          <w:lang w:eastAsia="ru-RU"/>
        </w:rPr>
        <w:t xml:space="preserve">3.2 </w:t>
      </w:r>
      <w:r w:rsidRPr="00B27B4B">
        <w:rPr>
          <w:rFonts w:ascii="Verdana" w:eastAsia="Times New Roman" w:hAnsi="Verdana" w:cs="Times New Roman" w:hint="eastAsia"/>
          <w:color w:val="000000"/>
          <w:kern w:val="0"/>
          <w:sz w:val="24"/>
          <w:szCs w:val="24"/>
          <w:lang w:eastAsia="ru-RU"/>
        </w:rPr>
        <w:t>Особливості</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дослідження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обставин</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кримінального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провадження</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та</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їх</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оцінки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запасним</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суддею</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157</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Висновки</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до</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розділу</w:t>
      </w:r>
      <w:r w:rsidRPr="00B27B4B">
        <w:rPr>
          <w:rFonts w:ascii="Verdana" w:eastAsia="Times New Roman" w:hAnsi="Verdana" w:cs="Times New Roman"/>
          <w:color w:val="000000"/>
          <w:kern w:val="0"/>
          <w:sz w:val="24"/>
          <w:szCs w:val="24"/>
          <w:lang w:eastAsia="ru-RU"/>
        </w:rPr>
        <w:t xml:space="preserve"> 3</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.176</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ВИСНОВКИ………………………………………………………</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179</w:t>
      </w:r>
    </w:p>
    <w:p w:rsidR="00B27B4B" w:rsidRPr="00B27B4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СПИСОК</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ВИКОРИСТАНИХ</w:t>
      </w:r>
      <w:r w:rsidRPr="00B27B4B">
        <w:rPr>
          <w:rFonts w:ascii="Verdana" w:eastAsia="Times New Roman" w:hAnsi="Verdana" w:cs="Times New Roman"/>
          <w:color w:val="000000"/>
          <w:kern w:val="0"/>
          <w:sz w:val="24"/>
          <w:szCs w:val="24"/>
          <w:lang w:eastAsia="ru-RU"/>
        </w:rPr>
        <w:t xml:space="preserve"> </w:t>
      </w:r>
      <w:r w:rsidRPr="00B27B4B">
        <w:rPr>
          <w:rFonts w:ascii="Verdana" w:eastAsia="Times New Roman" w:hAnsi="Verdana" w:cs="Times New Roman" w:hint="eastAsia"/>
          <w:color w:val="000000"/>
          <w:kern w:val="0"/>
          <w:sz w:val="24"/>
          <w:szCs w:val="24"/>
          <w:lang w:eastAsia="ru-RU"/>
        </w:rPr>
        <w:t>ДЖЕРЕЛ……………………</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185</w:t>
      </w:r>
    </w:p>
    <w:p w:rsidR="008462EB" w:rsidRDefault="00B27B4B" w:rsidP="00B27B4B">
      <w:pPr>
        <w:rPr>
          <w:rFonts w:ascii="Verdana" w:eastAsia="Times New Roman" w:hAnsi="Verdana" w:cs="Times New Roman"/>
          <w:color w:val="000000"/>
          <w:kern w:val="0"/>
          <w:sz w:val="24"/>
          <w:szCs w:val="24"/>
          <w:lang w:eastAsia="ru-RU"/>
        </w:rPr>
      </w:pPr>
      <w:r w:rsidRPr="00B27B4B">
        <w:rPr>
          <w:rFonts w:ascii="Verdana" w:eastAsia="Times New Roman" w:hAnsi="Verdana" w:cs="Times New Roman" w:hint="eastAsia"/>
          <w:color w:val="000000"/>
          <w:kern w:val="0"/>
          <w:sz w:val="24"/>
          <w:szCs w:val="24"/>
          <w:lang w:eastAsia="ru-RU"/>
        </w:rPr>
        <w:t>ДОДАТКИ………………………………………………………</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w:t>
      </w:r>
      <w:r w:rsidRPr="00B27B4B">
        <w:rPr>
          <w:rFonts w:ascii="Verdana" w:eastAsia="Times New Roman" w:hAnsi="Verdana" w:cs="Times New Roman" w:hint="eastAsia"/>
          <w:color w:val="000000"/>
          <w:kern w:val="0"/>
          <w:sz w:val="24"/>
          <w:szCs w:val="24"/>
          <w:lang w:eastAsia="ru-RU"/>
        </w:rPr>
        <w:t>…</w:t>
      </w:r>
      <w:r w:rsidRPr="00B27B4B">
        <w:rPr>
          <w:rFonts w:ascii="Verdana" w:eastAsia="Times New Roman" w:hAnsi="Verdana" w:cs="Times New Roman"/>
          <w:color w:val="000000"/>
          <w:kern w:val="0"/>
          <w:sz w:val="24"/>
          <w:szCs w:val="24"/>
          <w:lang w:eastAsia="ru-RU"/>
        </w:rPr>
        <w:t>220</w:t>
      </w:r>
    </w:p>
    <w:p w:rsidR="00B27B4B" w:rsidRDefault="00B27B4B" w:rsidP="00B27B4B">
      <w:pPr>
        <w:rPr>
          <w:rFonts w:ascii="Verdana" w:eastAsia="Times New Roman" w:hAnsi="Verdana" w:cs="Times New Roman"/>
          <w:color w:val="000000"/>
          <w:kern w:val="0"/>
          <w:sz w:val="24"/>
          <w:szCs w:val="24"/>
          <w:lang w:eastAsia="ru-RU"/>
        </w:rPr>
      </w:pPr>
    </w:p>
    <w:p w:rsidR="00B27B4B" w:rsidRDefault="00B27B4B" w:rsidP="00B27B4B">
      <w:pPr>
        <w:rPr>
          <w:rFonts w:ascii="Verdana" w:eastAsia="Times New Roman" w:hAnsi="Verdana" w:cs="Times New Roman"/>
          <w:color w:val="000000"/>
          <w:kern w:val="0"/>
          <w:sz w:val="24"/>
          <w:szCs w:val="24"/>
          <w:lang w:eastAsia="ru-RU"/>
        </w:rPr>
      </w:pPr>
    </w:p>
    <w:p w:rsidR="00B27B4B" w:rsidRDefault="00B27B4B" w:rsidP="00B27B4B">
      <w:pPr>
        <w:rPr>
          <w:rFonts w:ascii="Verdana" w:eastAsia="Times New Roman" w:hAnsi="Verdana" w:cs="Times New Roman"/>
          <w:color w:val="000000"/>
          <w:kern w:val="0"/>
          <w:sz w:val="24"/>
          <w:szCs w:val="24"/>
          <w:lang w:eastAsia="ru-RU"/>
        </w:rPr>
      </w:pPr>
    </w:p>
    <w:p w:rsidR="00B27B4B" w:rsidRDefault="00B27B4B" w:rsidP="00B27B4B">
      <w:r>
        <w:rPr>
          <w:rFonts w:hint="eastAsia"/>
        </w:rPr>
        <w:t>ВИСНОВКИ</w:t>
      </w:r>
    </w:p>
    <w:p w:rsidR="00B27B4B" w:rsidRDefault="00B27B4B" w:rsidP="00B27B4B">
      <w:r>
        <w:rPr>
          <w:rFonts w:hint="eastAsia"/>
        </w:rPr>
        <w:t>У</w:t>
      </w:r>
      <w:r>
        <w:t></w:t>
      </w:r>
      <w:r>
        <w:rPr>
          <w:rFonts w:hint="eastAsia"/>
        </w:rPr>
        <w:t>висновках</w:t>
      </w:r>
      <w:r>
        <w:t></w:t>
      </w:r>
      <w:r>
        <w:rPr>
          <w:rFonts w:hint="eastAsia"/>
        </w:rPr>
        <w:t>дисертації</w:t>
      </w:r>
      <w:r>
        <w:t></w:t>
      </w:r>
      <w:r>
        <w:rPr>
          <w:rFonts w:hint="eastAsia"/>
        </w:rPr>
        <w:t>вирішено</w:t>
      </w:r>
      <w:r>
        <w:t></w:t>
      </w:r>
      <w:r>
        <w:rPr>
          <w:rFonts w:hint="eastAsia"/>
        </w:rPr>
        <w:t>наукове</w:t>
      </w:r>
      <w:r>
        <w:t></w:t>
      </w:r>
      <w:r>
        <w:rPr>
          <w:rFonts w:hint="eastAsia"/>
        </w:rPr>
        <w:t>завдання</w:t>
      </w:r>
      <w:r>
        <w:t></w:t>
      </w:r>
      <w:r>
        <w:rPr>
          <w:rFonts w:hint="eastAsia"/>
        </w:rPr>
        <w:t>щодо</w:t>
      </w:r>
    </w:p>
    <w:p w:rsidR="00B27B4B" w:rsidRDefault="00B27B4B" w:rsidP="00B27B4B">
      <w:r>
        <w:rPr>
          <w:rFonts w:hint="eastAsia"/>
        </w:rPr>
        <w:t>розробки</w:t>
      </w:r>
      <w:r>
        <w:t></w:t>
      </w:r>
      <w:r>
        <w:rPr>
          <w:rFonts w:hint="eastAsia"/>
        </w:rPr>
        <w:t>та</w:t>
      </w:r>
      <w:r>
        <w:t></w:t>
      </w:r>
      <w:r>
        <w:rPr>
          <w:rFonts w:hint="eastAsia"/>
        </w:rPr>
        <w:t>обґрунтування</w:t>
      </w:r>
      <w:r>
        <w:t></w:t>
      </w:r>
      <w:r>
        <w:rPr>
          <w:rFonts w:hint="eastAsia"/>
        </w:rPr>
        <w:t>положень</w:t>
      </w:r>
      <w:r>
        <w:t></w:t>
      </w:r>
      <w:r>
        <w:rPr>
          <w:rFonts w:hint="eastAsia"/>
        </w:rPr>
        <w:t>теоретичного</w:t>
      </w:r>
      <w:r>
        <w:t></w:t>
      </w:r>
      <w:r>
        <w:rPr>
          <w:rFonts w:hint="eastAsia"/>
        </w:rPr>
        <w:t>та</w:t>
      </w:r>
      <w:r>
        <w:t></w:t>
      </w:r>
      <w:r>
        <w:rPr>
          <w:rFonts w:hint="eastAsia"/>
        </w:rPr>
        <w:t>практичного</w:t>
      </w:r>
    </w:p>
    <w:p w:rsidR="00B27B4B" w:rsidRDefault="00B27B4B" w:rsidP="00B27B4B">
      <w:r>
        <w:rPr>
          <w:rFonts w:hint="eastAsia"/>
        </w:rPr>
        <w:t>характеру</w:t>
      </w:r>
      <w:r>
        <w:t></w:t>
      </w:r>
      <w:r>
        <w:t></w:t>
      </w:r>
      <w:r>
        <w:rPr>
          <w:rFonts w:hint="eastAsia"/>
        </w:rPr>
        <w:t>що</w:t>
      </w:r>
      <w:r>
        <w:t></w:t>
      </w:r>
      <w:r>
        <w:rPr>
          <w:rFonts w:hint="eastAsia"/>
        </w:rPr>
        <w:t>розкривають</w:t>
      </w:r>
      <w:r>
        <w:t></w:t>
      </w:r>
      <w:r>
        <w:rPr>
          <w:rFonts w:hint="eastAsia"/>
        </w:rPr>
        <w:t>сутність</w:t>
      </w:r>
      <w:r>
        <w:t></w:t>
      </w:r>
      <w:r>
        <w:rPr>
          <w:rFonts w:hint="eastAsia"/>
        </w:rPr>
        <w:t>процесуального</w:t>
      </w:r>
      <w:r>
        <w:t></w:t>
      </w:r>
      <w:r>
        <w:rPr>
          <w:rFonts w:hint="eastAsia"/>
        </w:rPr>
        <w:t>статусу</w:t>
      </w:r>
      <w:r>
        <w:t></w:t>
      </w:r>
      <w:r>
        <w:rPr>
          <w:rFonts w:hint="eastAsia"/>
        </w:rPr>
        <w:t>запасного</w:t>
      </w:r>
    </w:p>
    <w:p w:rsidR="00B27B4B" w:rsidRDefault="00B27B4B" w:rsidP="00B27B4B">
      <w:r>
        <w:rPr>
          <w:rFonts w:hint="eastAsia"/>
        </w:rPr>
        <w:t>судді</w:t>
      </w:r>
      <w:r>
        <w:t></w:t>
      </w:r>
      <w:r>
        <w:rPr>
          <w:rFonts w:hint="eastAsia"/>
        </w:rPr>
        <w:t>у</w:t>
      </w:r>
      <w:r>
        <w:t></w:t>
      </w:r>
      <w:r>
        <w:rPr>
          <w:rFonts w:hint="eastAsia"/>
        </w:rPr>
        <w:t>судовому</w:t>
      </w:r>
      <w:r>
        <w:t></w:t>
      </w:r>
      <w:r>
        <w:rPr>
          <w:rFonts w:hint="eastAsia"/>
        </w:rPr>
        <w:t>провадженні</w:t>
      </w:r>
      <w:r>
        <w:t></w:t>
      </w:r>
      <w:r>
        <w:rPr>
          <w:rFonts w:hint="eastAsia"/>
        </w:rPr>
        <w:t>України</w:t>
      </w:r>
      <w:r>
        <w:t></w:t>
      </w:r>
      <w:r>
        <w:t></w:t>
      </w:r>
      <w:r>
        <w:rPr>
          <w:rFonts w:hint="eastAsia"/>
        </w:rPr>
        <w:t>правову</w:t>
      </w:r>
      <w:r>
        <w:t></w:t>
      </w:r>
      <w:r>
        <w:rPr>
          <w:rFonts w:hint="eastAsia"/>
        </w:rPr>
        <w:t>регламентацію</w:t>
      </w:r>
      <w:r>
        <w:t></w:t>
      </w:r>
      <w:r>
        <w:rPr>
          <w:rFonts w:hint="eastAsia"/>
        </w:rPr>
        <w:t>його</w:t>
      </w:r>
    </w:p>
    <w:p w:rsidR="00B27B4B" w:rsidRDefault="00B27B4B" w:rsidP="00B27B4B">
      <w:r>
        <w:rPr>
          <w:rFonts w:hint="eastAsia"/>
        </w:rPr>
        <w:t>повноважень</w:t>
      </w:r>
      <w:r>
        <w:t></w:t>
      </w:r>
      <w:r>
        <w:rPr>
          <w:rFonts w:hint="eastAsia"/>
        </w:rPr>
        <w:t>та</w:t>
      </w:r>
      <w:r>
        <w:t></w:t>
      </w:r>
      <w:r>
        <w:rPr>
          <w:rFonts w:hint="eastAsia"/>
        </w:rPr>
        <w:t>відповідають</w:t>
      </w:r>
      <w:r>
        <w:t></w:t>
      </w:r>
      <w:r>
        <w:rPr>
          <w:rFonts w:hint="eastAsia"/>
        </w:rPr>
        <w:t>вимогам</w:t>
      </w:r>
      <w:r>
        <w:t></w:t>
      </w:r>
      <w:r>
        <w:rPr>
          <w:rFonts w:hint="eastAsia"/>
        </w:rPr>
        <w:t>наукової</w:t>
      </w:r>
      <w:r>
        <w:t></w:t>
      </w:r>
      <w:r>
        <w:rPr>
          <w:rFonts w:hint="eastAsia"/>
        </w:rPr>
        <w:t>новизни</w:t>
      </w:r>
      <w:r>
        <w:t></w:t>
      </w:r>
      <w:r>
        <w:t></w:t>
      </w:r>
      <w:r>
        <w:rPr>
          <w:rFonts w:hint="eastAsia"/>
        </w:rPr>
        <w:t>зокрема</w:t>
      </w:r>
      <w:r>
        <w:t></w:t>
      </w:r>
    </w:p>
    <w:p w:rsidR="00B27B4B" w:rsidRDefault="00B27B4B" w:rsidP="00B27B4B">
      <w:r>
        <w:t></w:t>
      </w:r>
      <w:r>
        <w:t></w:t>
      </w:r>
      <w:r>
        <w:t></w:t>
      </w:r>
      <w:r>
        <w:rPr>
          <w:rFonts w:hint="eastAsia"/>
        </w:rPr>
        <w:t>Сучасний</w:t>
      </w:r>
      <w:r>
        <w:t></w:t>
      </w:r>
      <w:r>
        <w:rPr>
          <w:rFonts w:hint="eastAsia"/>
        </w:rPr>
        <w:t>стан</w:t>
      </w:r>
      <w:r>
        <w:t></w:t>
      </w:r>
      <w:r>
        <w:rPr>
          <w:rFonts w:hint="eastAsia"/>
        </w:rPr>
        <w:t>дослідження</w:t>
      </w:r>
      <w:r>
        <w:t></w:t>
      </w:r>
      <w:r>
        <w:rPr>
          <w:rFonts w:hint="eastAsia"/>
        </w:rPr>
        <w:t>процесуального</w:t>
      </w:r>
      <w:r>
        <w:t></w:t>
      </w:r>
      <w:r>
        <w:rPr>
          <w:rFonts w:hint="eastAsia"/>
        </w:rPr>
        <w:t>статусу</w:t>
      </w:r>
      <w:r>
        <w:t></w:t>
      </w:r>
      <w:r>
        <w:rPr>
          <w:rFonts w:hint="eastAsia"/>
        </w:rPr>
        <w:t>запасного</w:t>
      </w:r>
    </w:p>
    <w:p w:rsidR="00B27B4B" w:rsidRDefault="00B27B4B" w:rsidP="00B27B4B">
      <w:r>
        <w:rPr>
          <w:rFonts w:hint="eastAsia"/>
        </w:rPr>
        <w:t>судді</w:t>
      </w:r>
      <w:r>
        <w:t></w:t>
      </w:r>
      <w:r>
        <w:rPr>
          <w:rFonts w:hint="eastAsia"/>
        </w:rPr>
        <w:t>у</w:t>
      </w:r>
      <w:r>
        <w:t></w:t>
      </w:r>
      <w:r>
        <w:rPr>
          <w:rFonts w:hint="eastAsia"/>
        </w:rPr>
        <w:t>кримінальному</w:t>
      </w:r>
      <w:r>
        <w:t></w:t>
      </w:r>
      <w:r>
        <w:rPr>
          <w:rFonts w:hint="eastAsia"/>
        </w:rPr>
        <w:t>провадженні</w:t>
      </w:r>
      <w:r>
        <w:t></w:t>
      </w:r>
      <w:r>
        <w:rPr>
          <w:rFonts w:hint="eastAsia"/>
        </w:rPr>
        <w:t>України</w:t>
      </w:r>
      <w:r>
        <w:t></w:t>
      </w:r>
      <w:r>
        <w:rPr>
          <w:rFonts w:hint="eastAsia"/>
        </w:rPr>
        <w:t>характеризуються</w:t>
      </w:r>
    </w:p>
    <w:p w:rsidR="00B27B4B" w:rsidRDefault="00B27B4B" w:rsidP="00B27B4B">
      <w:r>
        <w:rPr>
          <w:rFonts w:hint="eastAsia"/>
        </w:rPr>
        <w:t>відсутністю</w:t>
      </w:r>
      <w:r>
        <w:t></w:t>
      </w:r>
      <w:r>
        <w:rPr>
          <w:rFonts w:hint="eastAsia"/>
        </w:rPr>
        <w:t>у</w:t>
      </w:r>
      <w:r>
        <w:t></w:t>
      </w:r>
      <w:r>
        <w:rPr>
          <w:rFonts w:hint="eastAsia"/>
        </w:rPr>
        <w:t>вітчизняній</w:t>
      </w:r>
      <w:r>
        <w:t></w:t>
      </w:r>
      <w:r>
        <w:rPr>
          <w:rFonts w:hint="eastAsia"/>
        </w:rPr>
        <w:t>науці</w:t>
      </w:r>
      <w:r>
        <w:t></w:t>
      </w:r>
      <w:r>
        <w:rPr>
          <w:rFonts w:hint="eastAsia"/>
        </w:rPr>
        <w:t>кримінального</w:t>
      </w:r>
      <w:r>
        <w:t></w:t>
      </w:r>
      <w:r>
        <w:rPr>
          <w:rFonts w:hint="eastAsia"/>
        </w:rPr>
        <w:t>процесу</w:t>
      </w:r>
      <w:r>
        <w:t></w:t>
      </w:r>
      <w:r>
        <w:rPr>
          <w:rFonts w:hint="eastAsia"/>
        </w:rPr>
        <w:t>комплексних</w:t>
      </w:r>
    </w:p>
    <w:p w:rsidR="00B27B4B" w:rsidRDefault="00B27B4B" w:rsidP="00B27B4B">
      <w:r>
        <w:rPr>
          <w:rFonts w:hint="eastAsia"/>
        </w:rPr>
        <w:t>наукових</w:t>
      </w:r>
      <w:r>
        <w:t></w:t>
      </w:r>
      <w:r>
        <w:rPr>
          <w:rFonts w:hint="eastAsia"/>
        </w:rPr>
        <w:t>монографічних</w:t>
      </w:r>
      <w:r>
        <w:t></w:t>
      </w:r>
      <w:r>
        <w:rPr>
          <w:rFonts w:hint="eastAsia"/>
        </w:rPr>
        <w:t>досліджень</w:t>
      </w:r>
      <w:r>
        <w:t></w:t>
      </w:r>
      <w:r>
        <w:t></w:t>
      </w:r>
      <w:r>
        <w:rPr>
          <w:rFonts w:hint="eastAsia"/>
        </w:rPr>
        <w:t>підготовлених</w:t>
      </w:r>
      <w:r>
        <w:t></w:t>
      </w:r>
      <w:r>
        <w:rPr>
          <w:rFonts w:hint="eastAsia"/>
        </w:rPr>
        <w:t>в</w:t>
      </w:r>
      <w:r>
        <w:t></w:t>
      </w:r>
      <w:r>
        <w:rPr>
          <w:rFonts w:hint="eastAsia"/>
        </w:rPr>
        <w:t>умовах</w:t>
      </w:r>
      <w:r>
        <w:t></w:t>
      </w:r>
      <w:r>
        <w:rPr>
          <w:rFonts w:hint="eastAsia"/>
        </w:rPr>
        <w:t>дії</w:t>
      </w:r>
    </w:p>
    <w:p w:rsidR="00B27B4B" w:rsidRDefault="00B27B4B" w:rsidP="00B27B4B">
      <w:r>
        <w:rPr>
          <w:rFonts w:hint="eastAsia"/>
        </w:rPr>
        <w:t>чинного</w:t>
      </w:r>
      <w:r>
        <w:t></w:t>
      </w:r>
      <w:r>
        <w:rPr>
          <w:rFonts w:hint="eastAsia"/>
        </w:rPr>
        <w:t>КПК</w:t>
      </w:r>
      <w:r>
        <w:t></w:t>
      </w:r>
      <w:r>
        <w:rPr>
          <w:rFonts w:hint="eastAsia"/>
        </w:rPr>
        <w:t>України</w:t>
      </w:r>
      <w:r>
        <w:t></w:t>
      </w:r>
      <w:r>
        <w:t></w:t>
      </w:r>
      <w:r>
        <w:rPr>
          <w:rFonts w:hint="eastAsia"/>
        </w:rPr>
        <w:t>Виявлено</w:t>
      </w:r>
      <w:r>
        <w:t></w:t>
      </w:r>
      <w:r>
        <w:rPr>
          <w:rFonts w:hint="eastAsia"/>
        </w:rPr>
        <w:t>нечисленні</w:t>
      </w:r>
      <w:r>
        <w:t></w:t>
      </w:r>
      <w:r>
        <w:rPr>
          <w:rFonts w:hint="eastAsia"/>
        </w:rPr>
        <w:t>спроби</w:t>
      </w:r>
      <w:r>
        <w:t></w:t>
      </w:r>
      <w:r>
        <w:rPr>
          <w:rFonts w:hint="eastAsia"/>
        </w:rPr>
        <w:t>на</w:t>
      </w:r>
      <w:r>
        <w:t></w:t>
      </w:r>
      <w:r>
        <w:rPr>
          <w:rFonts w:hint="eastAsia"/>
        </w:rPr>
        <w:t>рівні</w:t>
      </w:r>
      <w:r>
        <w:t></w:t>
      </w:r>
      <w:r>
        <w:rPr>
          <w:rFonts w:hint="eastAsia"/>
        </w:rPr>
        <w:t>окремих</w:t>
      </w:r>
    </w:p>
    <w:p w:rsidR="00B27B4B" w:rsidRDefault="00B27B4B" w:rsidP="00B27B4B">
      <w:r>
        <w:rPr>
          <w:rFonts w:hint="eastAsia"/>
        </w:rPr>
        <w:t>публікацій</w:t>
      </w:r>
      <w:r>
        <w:t></w:t>
      </w:r>
      <w:r>
        <w:rPr>
          <w:rFonts w:hint="eastAsia"/>
        </w:rPr>
        <w:t>наукового</w:t>
      </w:r>
      <w:r>
        <w:t></w:t>
      </w:r>
      <w:r>
        <w:rPr>
          <w:rFonts w:hint="eastAsia"/>
        </w:rPr>
        <w:t>осмислення</w:t>
      </w:r>
      <w:r>
        <w:t></w:t>
      </w:r>
      <w:r>
        <w:rPr>
          <w:rFonts w:hint="eastAsia"/>
        </w:rPr>
        <w:t>питань</w:t>
      </w:r>
      <w:r>
        <w:t></w:t>
      </w:r>
      <w:r>
        <w:t></w:t>
      </w:r>
      <w:r>
        <w:rPr>
          <w:rFonts w:hint="eastAsia"/>
        </w:rPr>
        <w:t>пов’язаних</w:t>
      </w:r>
      <w:r>
        <w:t></w:t>
      </w:r>
      <w:r>
        <w:rPr>
          <w:rFonts w:hint="eastAsia"/>
        </w:rPr>
        <w:t>із</w:t>
      </w:r>
      <w:r>
        <w:t></w:t>
      </w:r>
      <w:r>
        <w:rPr>
          <w:rFonts w:hint="eastAsia"/>
        </w:rPr>
        <w:t>особливостями</w:t>
      </w:r>
    </w:p>
    <w:p w:rsidR="00B27B4B" w:rsidRDefault="00B27B4B" w:rsidP="00B27B4B">
      <w:r>
        <w:rPr>
          <w:rFonts w:hint="eastAsia"/>
        </w:rPr>
        <w:t>правового</w:t>
      </w:r>
      <w:r>
        <w:t></w:t>
      </w:r>
      <w:r>
        <w:rPr>
          <w:rFonts w:hint="eastAsia"/>
        </w:rPr>
        <w:t>статусу</w:t>
      </w:r>
      <w:r>
        <w:t></w:t>
      </w:r>
      <w:r>
        <w:rPr>
          <w:rFonts w:hint="eastAsia"/>
        </w:rPr>
        <w:t>запасного</w:t>
      </w:r>
      <w:r>
        <w:t></w:t>
      </w:r>
      <w:r>
        <w:rPr>
          <w:rFonts w:hint="eastAsia"/>
        </w:rPr>
        <w:t>судді</w:t>
      </w:r>
      <w:r>
        <w:t></w:t>
      </w:r>
      <w:r>
        <w:rPr>
          <w:rFonts w:hint="eastAsia"/>
        </w:rPr>
        <w:t>у</w:t>
      </w:r>
      <w:r>
        <w:t></w:t>
      </w:r>
      <w:r>
        <w:rPr>
          <w:rFonts w:hint="eastAsia"/>
        </w:rPr>
        <w:t>кримінальному</w:t>
      </w:r>
      <w:r>
        <w:t></w:t>
      </w:r>
      <w:r>
        <w:rPr>
          <w:rFonts w:hint="eastAsia"/>
        </w:rPr>
        <w:t>провадженні</w:t>
      </w:r>
      <w:r>
        <w:t></w:t>
      </w:r>
    </w:p>
    <w:p w:rsidR="00B27B4B" w:rsidRDefault="00B27B4B" w:rsidP="00B27B4B">
      <w:r>
        <w:rPr>
          <w:rFonts w:hint="eastAsia"/>
        </w:rPr>
        <w:t>гарантіями</w:t>
      </w:r>
      <w:r>
        <w:t></w:t>
      </w:r>
      <w:r>
        <w:rPr>
          <w:rFonts w:hint="eastAsia"/>
        </w:rPr>
        <w:t>та</w:t>
      </w:r>
      <w:r>
        <w:t></w:t>
      </w:r>
      <w:r>
        <w:rPr>
          <w:rFonts w:hint="eastAsia"/>
        </w:rPr>
        <w:t>змістом</w:t>
      </w:r>
      <w:r>
        <w:t></w:t>
      </w:r>
      <w:r>
        <w:rPr>
          <w:rFonts w:hint="eastAsia"/>
        </w:rPr>
        <w:t>повноважень</w:t>
      </w:r>
      <w:r>
        <w:t></w:t>
      </w:r>
      <w:r>
        <w:rPr>
          <w:rFonts w:hint="eastAsia"/>
        </w:rPr>
        <w:t>запасного</w:t>
      </w:r>
      <w:r>
        <w:t></w:t>
      </w:r>
      <w:r>
        <w:rPr>
          <w:rFonts w:hint="eastAsia"/>
        </w:rPr>
        <w:t>судді</w:t>
      </w:r>
      <w:r>
        <w:t></w:t>
      </w:r>
      <w:r>
        <w:t></w:t>
      </w:r>
      <w:r>
        <w:rPr>
          <w:rFonts w:hint="eastAsia"/>
        </w:rPr>
        <w:t>підставами</w:t>
      </w:r>
      <w:r>
        <w:t></w:t>
      </w:r>
    </w:p>
    <w:p w:rsidR="00B27B4B" w:rsidRDefault="00B27B4B" w:rsidP="00B27B4B">
      <w:r>
        <w:rPr>
          <w:rFonts w:hint="eastAsia"/>
        </w:rPr>
        <w:t>процесуальним</w:t>
      </w:r>
      <w:r>
        <w:t></w:t>
      </w:r>
      <w:r>
        <w:rPr>
          <w:rFonts w:hint="eastAsia"/>
        </w:rPr>
        <w:t>порядком</w:t>
      </w:r>
      <w:r>
        <w:t></w:t>
      </w:r>
      <w:r>
        <w:rPr>
          <w:rFonts w:hint="eastAsia"/>
        </w:rPr>
        <w:t>та</w:t>
      </w:r>
      <w:r>
        <w:t></w:t>
      </w:r>
      <w:r>
        <w:rPr>
          <w:rFonts w:hint="eastAsia"/>
        </w:rPr>
        <w:t>наслідками</w:t>
      </w:r>
      <w:r>
        <w:t></w:t>
      </w:r>
      <w:r>
        <w:rPr>
          <w:rFonts w:hint="eastAsia"/>
        </w:rPr>
        <w:t>його</w:t>
      </w:r>
      <w:r>
        <w:t></w:t>
      </w:r>
      <w:r>
        <w:rPr>
          <w:rFonts w:hint="eastAsia"/>
        </w:rPr>
        <w:t>призначення</w:t>
      </w:r>
      <w:r>
        <w:t></w:t>
      </w:r>
      <w:r>
        <w:rPr>
          <w:rFonts w:hint="eastAsia"/>
        </w:rPr>
        <w:t>у</w:t>
      </w:r>
    </w:p>
    <w:p w:rsidR="00B27B4B" w:rsidRDefault="00B27B4B" w:rsidP="00B27B4B">
      <w:r>
        <w:rPr>
          <w:rFonts w:hint="eastAsia"/>
        </w:rPr>
        <w:t>кримінальному</w:t>
      </w:r>
      <w:r>
        <w:t></w:t>
      </w:r>
      <w:r>
        <w:rPr>
          <w:rFonts w:hint="eastAsia"/>
        </w:rPr>
        <w:t>провадженні</w:t>
      </w:r>
      <w:r>
        <w:t></w:t>
      </w:r>
    </w:p>
    <w:p w:rsidR="00B27B4B" w:rsidRDefault="00B27B4B" w:rsidP="00B27B4B">
      <w:r>
        <w:rPr>
          <w:rFonts w:hint="eastAsia"/>
        </w:rPr>
        <w:t>Основу</w:t>
      </w:r>
      <w:r>
        <w:t></w:t>
      </w:r>
      <w:r>
        <w:rPr>
          <w:rFonts w:hint="eastAsia"/>
        </w:rPr>
        <w:t>методології</w:t>
      </w:r>
      <w:r>
        <w:t></w:t>
      </w:r>
      <w:r>
        <w:rPr>
          <w:rFonts w:hint="eastAsia"/>
        </w:rPr>
        <w:t>дослідження</w:t>
      </w:r>
      <w:r>
        <w:t></w:t>
      </w:r>
      <w:r>
        <w:rPr>
          <w:rFonts w:hint="eastAsia"/>
        </w:rPr>
        <w:t>процесуального</w:t>
      </w:r>
      <w:r>
        <w:t></w:t>
      </w:r>
      <w:r>
        <w:rPr>
          <w:rFonts w:hint="eastAsia"/>
        </w:rPr>
        <w:t>статусу</w:t>
      </w:r>
    </w:p>
    <w:p w:rsidR="00B27B4B" w:rsidRDefault="00B27B4B" w:rsidP="00B27B4B">
      <w:r>
        <w:rPr>
          <w:rFonts w:hint="eastAsia"/>
        </w:rPr>
        <w:t>запасного</w:t>
      </w:r>
      <w:r>
        <w:t></w:t>
      </w:r>
      <w:r>
        <w:rPr>
          <w:rFonts w:hint="eastAsia"/>
        </w:rPr>
        <w:t>судді</w:t>
      </w:r>
      <w:r>
        <w:t></w:t>
      </w:r>
      <w:r>
        <w:rPr>
          <w:rFonts w:hint="eastAsia"/>
        </w:rPr>
        <w:t>у</w:t>
      </w:r>
      <w:r>
        <w:t></w:t>
      </w:r>
      <w:r>
        <w:rPr>
          <w:rFonts w:hint="eastAsia"/>
        </w:rPr>
        <w:t>судовому</w:t>
      </w:r>
      <w:r>
        <w:t></w:t>
      </w:r>
      <w:r>
        <w:rPr>
          <w:rFonts w:hint="eastAsia"/>
        </w:rPr>
        <w:t>провадженні</w:t>
      </w:r>
      <w:r>
        <w:t></w:t>
      </w:r>
      <w:r>
        <w:rPr>
          <w:rFonts w:hint="eastAsia"/>
        </w:rPr>
        <w:t>складає</w:t>
      </w:r>
      <w:r>
        <w:t></w:t>
      </w:r>
      <w:r>
        <w:rPr>
          <w:rFonts w:hint="eastAsia"/>
        </w:rPr>
        <w:t>застосування</w:t>
      </w:r>
      <w:r>
        <w:t></w:t>
      </w:r>
      <w:r>
        <w:rPr>
          <w:rFonts w:hint="eastAsia"/>
        </w:rPr>
        <w:t>широкого</w:t>
      </w:r>
    </w:p>
    <w:p w:rsidR="00B27B4B" w:rsidRDefault="00B27B4B" w:rsidP="00B27B4B">
      <w:r>
        <w:rPr>
          <w:rFonts w:hint="eastAsia"/>
        </w:rPr>
        <w:t>спектру</w:t>
      </w:r>
      <w:r>
        <w:t></w:t>
      </w:r>
      <w:r>
        <w:rPr>
          <w:rFonts w:hint="eastAsia"/>
        </w:rPr>
        <w:t>загальнонаукових</w:t>
      </w:r>
      <w:r>
        <w:t></w:t>
      </w:r>
      <w:r>
        <w:rPr>
          <w:rFonts w:hint="eastAsia"/>
        </w:rPr>
        <w:t>та</w:t>
      </w:r>
      <w:r>
        <w:t></w:t>
      </w:r>
      <w:r>
        <w:rPr>
          <w:rFonts w:hint="eastAsia"/>
        </w:rPr>
        <w:t>спеціально</w:t>
      </w:r>
      <w:r>
        <w:t></w:t>
      </w:r>
      <w:r>
        <w:rPr>
          <w:rFonts w:hint="eastAsia"/>
        </w:rPr>
        <w:t>наукових</w:t>
      </w:r>
      <w:r>
        <w:t></w:t>
      </w:r>
      <w:r>
        <w:rPr>
          <w:rFonts w:hint="eastAsia"/>
        </w:rPr>
        <w:t>методів</w:t>
      </w:r>
      <w:r>
        <w:t></w:t>
      </w:r>
      <w:r>
        <w:rPr>
          <w:rFonts w:hint="eastAsia"/>
        </w:rPr>
        <w:t>пізнання</w:t>
      </w:r>
      <w:r>
        <w:t></w:t>
      </w:r>
      <w:r>
        <w:t></w:t>
      </w:r>
      <w:r>
        <w:rPr>
          <w:rFonts w:hint="eastAsia"/>
        </w:rPr>
        <w:t>що</w:t>
      </w:r>
    </w:p>
    <w:p w:rsidR="00B27B4B" w:rsidRDefault="00B27B4B" w:rsidP="00B27B4B">
      <w:r>
        <w:rPr>
          <w:rFonts w:hint="eastAsia"/>
        </w:rPr>
        <w:t>дало</w:t>
      </w:r>
      <w:r>
        <w:t></w:t>
      </w:r>
      <w:r>
        <w:rPr>
          <w:rFonts w:hint="eastAsia"/>
        </w:rPr>
        <w:t>змогу</w:t>
      </w:r>
      <w:r>
        <w:t></w:t>
      </w:r>
      <w:r>
        <w:rPr>
          <w:rFonts w:hint="eastAsia"/>
        </w:rPr>
        <w:t>істотно</w:t>
      </w:r>
      <w:r>
        <w:t></w:t>
      </w:r>
      <w:r>
        <w:rPr>
          <w:rFonts w:hint="eastAsia"/>
        </w:rPr>
        <w:t>підвищити</w:t>
      </w:r>
      <w:r>
        <w:t></w:t>
      </w:r>
      <w:r>
        <w:rPr>
          <w:rFonts w:hint="eastAsia"/>
        </w:rPr>
        <w:t>верифікованість</w:t>
      </w:r>
      <w:r>
        <w:t></w:t>
      </w:r>
      <w:r>
        <w:t></w:t>
      </w:r>
      <w:r>
        <w:rPr>
          <w:rFonts w:hint="eastAsia"/>
        </w:rPr>
        <w:t>достовірність</w:t>
      </w:r>
      <w:r>
        <w:t></w:t>
      </w:r>
      <w:r>
        <w:rPr>
          <w:rFonts w:hint="eastAsia"/>
        </w:rPr>
        <w:t>і</w:t>
      </w:r>
    </w:p>
    <w:p w:rsidR="00B27B4B" w:rsidRDefault="00B27B4B" w:rsidP="00B27B4B">
      <w:r>
        <w:rPr>
          <w:rFonts w:hint="eastAsia"/>
        </w:rPr>
        <w:t>результативність</w:t>
      </w:r>
      <w:r>
        <w:t></w:t>
      </w:r>
      <w:r>
        <w:rPr>
          <w:rFonts w:hint="eastAsia"/>
        </w:rPr>
        <w:t>отримання</w:t>
      </w:r>
      <w:r>
        <w:t></w:t>
      </w:r>
      <w:r>
        <w:rPr>
          <w:rFonts w:hint="eastAsia"/>
        </w:rPr>
        <w:t>даних</w:t>
      </w:r>
      <w:r>
        <w:t></w:t>
      </w:r>
      <w:r>
        <w:t></w:t>
      </w:r>
      <w:r>
        <w:rPr>
          <w:rFonts w:hint="eastAsia"/>
        </w:rPr>
        <w:t>з’ясувати</w:t>
      </w:r>
      <w:r>
        <w:t></w:t>
      </w:r>
      <w:r>
        <w:rPr>
          <w:rFonts w:hint="eastAsia"/>
        </w:rPr>
        <w:t>місце</w:t>
      </w:r>
      <w:r>
        <w:t></w:t>
      </w:r>
      <w:r>
        <w:rPr>
          <w:rFonts w:hint="eastAsia"/>
        </w:rPr>
        <w:t>і</w:t>
      </w:r>
      <w:r>
        <w:t></w:t>
      </w:r>
      <w:r>
        <w:rPr>
          <w:rFonts w:hint="eastAsia"/>
        </w:rPr>
        <w:t>роль</w:t>
      </w:r>
      <w:r>
        <w:t></w:t>
      </w:r>
      <w:r>
        <w:rPr>
          <w:rFonts w:hint="eastAsia"/>
        </w:rPr>
        <w:t>запасного</w:t>
      </w:r>
    </w:p>
    <w:p w:rsidR="00B27B4B" w:rsidRDefault="00B27B4B" w:rsidP="00B27B4B">
      <w:r>
        <w:rPr>
          <w:rFonts w:hint="eastAsia"/>
        </w:rPr>
        <w:t>судді</w:t>
      </w:r>
      <w:r>
        <w:t></w:t>
      </w:r>
      <w:r>
        <w:rPr>
          <w:rFonts w:hint="eastAsia"/>
        </w:rPr>
        <w:t>у</w:t>
      </w:r>
      <w:r>
        <w:t></w:t>
      </w:r>
      <w:r>
        <w:rPr>
          <w:rFonts w:hint="eastAsia"/>
        </w:rPr>
        <w:t>системі</w:t>
      </w:r>
      <w:r>
        <w:t></w:t>
      </w:r>
      <w:r>
        <w:rPr>
          <w:rFonts w:hint="eastAsia"/>
        </w:rPr>
        <w:t>кримінального</w:t>
      </w:r>
      <w:r>
        <w:t></w:t>
      </w:r>
      <w:r>
        <w:rPr>
          <w:rFonts w:hint="eastAsia"/>
        </w:rPr>
        <w:t>судочинства</w:t>
      </w:r>
      <w:r>
        <w:t></w:t>
      </w:r>
      <w:r>
        <w:t></w:t>
      </w:r>
      <w:r>
        <w:rPr>
          <w:rFonts w:hint="eastAsia"/>
        </w:rPr>
        <w:t>Основна</w:t>
      </w:r>
      <w:r>
        <w:t></w:t>
      </w:r>
      <w:r>
        <w:rPr>
          <w:rFonts w:hint="eastAsia"/>
        </w:rPr>
        <w:t>частина</w:t>
      </w:r>
    </w:p>
    <w:p w:rsidR="00B27B4B" w:rsidRDefault="00B27B4B" w:rsidP="00B27B4B">
      <w:r>
        <w:rPr>
          <w:rFonts w:hint="eastAsia"/>
        </w:rPr>
        <w:t>дослідження</w:t>
      </w:r>
      <w:r>
        <w:t></w:t>
      </w:r>
      <w:r>
        <w:rPr>
          <w:rFonts w:hint="eastAsia"/>
        </w:rPr>
        <w:t>була</w:t>
      </w:r>
      <w:r>
        <w:t></w:t>
      </w:r>
      <w:r>
        <w:rPr>
          <w:rFonts w:hint="eastAsia"/>
        </w:rPr>
        <w:t>здійснена</w:t>
      </w:r>
      <w:r>
        <w:t></w:t>
      </w:r>
      <w:r>
        <w:rPr>
          <w:rFonts w:hint="eastAsia"/>
        </w:rPr>
        <w:t>за</w:t>
      </w:r>
      <w:r>
        <w:t></w:t>
      </w:r>
      <w:r>
        <w:rPr>
          <w:rFonts w:hint="eastAsia"/>
        </w:rPr>
        <w:t>допомогою</w:t>
      </w:r>
      <w:r>
        <w:t></w:t>
      </w:r>
      <w:r>
        <w:rPr>
          <w:rFonts w:hint="eastAsia"/>
        </w:rPr>
        <w:t>синергетичного</w:t>
      </w:r>
      <w:r>
        <w:t></w:t>
      </w:r>
      <w:r>
        <w:t></w:t>
      </w:r>
      <w:r>
        <w:rPr>
          <w:rFonts w:hint="eastAsia"/>
        </w:rPr>
        <w:t>історикоправового</w:t>
      </w:r>
      <w:r>
        <w:t></w:t>
      </w:r>
      <w:r>
        <w:t></w:t>
      </w:r>
      <w:r>
        <w:rPr>
          <w:rFonts w:hint="eastAsia"/>
        </w:rPr>
        <w:t>системно</w:t>
      </w:r>
      <w:r>
        <w:t></w:t>
      </w:r>
      <w:r>
        <w:rPr>
          <w:rFonts w:hint="eastAsia"/>
        </w:rPr>
        <w:t>структурного</w:t>
      </w:r>
      <w:r>
        <w:t></w:t>
      </w:r>
      <w:r>
        <w:t></w:t>
      </w:r>
      <w:r>
        <w:rPr>
          <w:rFonts w:hint="eastAsia"/>
        </w:rPr>
        <w:t>порівняльно</w:t>
      </w:r>
      <w:r>
        <w:t></w:t>
      </w:r>
      <w:r>
        <w:rPr>
          <w:rFonts w:hint="eastAsia"/>
        </w:rPr>
        <w:t>правового</w:t>
      </w:r>
      <w:r>
        <w:t></w:t>
      </w:r>
      <w:r>
        <w:t></w:t>
      </w:r>
      <w:r>
        <w:rPr>
          <w:rFonts w:hint="eastAsia"/>
        </w:rPr>
        <w:t>формальнодогматичного</w:t>
      </w:r>
      <w:r>
        <w:t></w:t>
      </w:r>
      <w:r>
        <w:t></w:t>
      </w:r>
      <w:r>
        <w:rPr>
          <w:rFonts w:hint="eastAsia"/>
        </w:rPr>
        <w:t>герменевтичного</w:t>
      </w:r>
      <w:r>
        <w:t></w:t>
      </w:r>
      <w:r>
        <w:rPr>
          <w:rFonts w:hint="eastAsia"/>
        </w:rPr>
        <w:t>та</w:t>
      </w:r>
      <w:r>
        <w:t></w:t>
      </w:r>
      <w:r>
        <w:rPr>
          <w:rFonts w:hint="eastAsia"/>
        </w:rPr>
        <w:t>соціологічного</w:t>
      </w:r>
      <w:r>
        <w:t></w:t>
      </w:r>
      <w:r>
        <w:rPr>
          <w:rFonts w:hint="eastAsia"/>
        </w:rPr>
        <w:t>методів</w:t>
      </w:r>
      <w:r>
        <w:t></w:t>
      </w:r>
    </w:p>
    <w:p w:rsidR="00B27B4B" w:rsidRDefault="00B27B4B" w:rsidP="00B27B4B">
      <w:r>
        <w:t></w:t>
      </w:r>
      <w:r>
        <w:t></w:t>
      </w:r>
      <w:r>
        <w:t></w:t>
      </w:r>
      <w:r>
        <w:rPr>
          <w:rFonts w:hint="eastAsia"/>
        </w:rPr>
        <w:t>Аналіз</w:t>
      </w:r>
      <w:r>
        <w:t></w:t>
      </w:r>
      <w:r>
        <w:rPr>
          <w:rFonts w:hint="eastAsia"/>
        </w:rPr>
        <w:t>законодавства</w:t>
      </w:r>
      <w:r>
        <w:t></w:t>
      </w:r>
      <w:r>
        <w:rPr>
          <w:rFonts w:hint="eastAsia"/>
        </w:rPr>
        <w:t>зарубіжних</w:t>
      </w:r>
      <w:r>
        <w:t></w:t>
      </w:r>
      <w:r>
        <w:rPr>
          <w:rFonts w:hint="eastAsia"/>
        </w:rPr>
        <w:t>країн</w:t>
      </w:r>
      <w:r>
        <w:t></w:t>
      </w:r>
      <w:r>
        <w:rPr>
          <w:rFonts w:hint="eastAsia"/>
        </w:rPr>
        <w:t>щодо</w:t>
      </w:r>
      <w:r>
        <w:t></w:t>
      </w:r>
      <w:r>
        <w:rPr>
          <w:rFonts w:hint="eastAsia"/>
        </w:rPr>
        <w:t>участі</w:t>
      </w:r>
      <w:r>
        <w:t></w:t>
      </w:r>
      <w:r>
        <w:rPr>
          <w:rFonts w:hint="eastAsia"/>
        </w:rPr>
        <w:t>запасного</w:t>
      </w:r>
    </w:p>
    <w:p w:rsidR="00B27B4B" w:rsidRDefault="00B27B4B" w:rsidP="00B27B4B">
      <w:r>
        <w:rPr>
          <w:rFonts w:hint="eastAsia"/>
        </w:rPr>
        <w:t>судді</w:t>
      </w:r>
      <w:r>
        <w:t></w:t>
      </w:r>
      <w:r>
        <w:rPr>
          <w:rFonts w:hint="eastAsia"/>
        </w:rPr>
        <w:t>у</w:t>
      </w:r>
      <w:r>
        <w:t></w:t>
      </w:r>
      <w:r>
        <w:rPr>
          <w:rFonts w:hint="eastAsia"/>
        </w:rPr>
        <w:t>судовому</w:t>
      </w:r>
      <w:r>
        <w:t></w:t>
      </w:r>
      <w:r>
        <w:rPr>
          <w:rFonts w:hint="eastAsia"/>
        </w:rPr>
        <w:t>провадженні</w:t>
      </w:r>
      <w:r>
        <w:t></w:t>
      </w:r>
      <w:r>
        <w:rPr>
          <w:rFonts w:hint="eastAsia"/>
        </w:rPr>
        <w:t>спонукав</w:t>
      </w:r>
      <w:r>
        <w:t></w:t>
      </w:r>
      <w:r>
        <w:rPr>
          <w:rFonts w:hint="eastAsia"/>
        </w:rPr>
        <w:t>до</w:t>
      </w:r>
      <w:r>
        <w:t></w:t>
      </w:r>
      <w:r>
        <w:rPr>
          <w:rFonts w:hint="eastAsia"/>
        </w:rPr>
        <w:t>висновку</w:t>
      </w:r>
      <w:r>
        <w:t></w:t>
      </w:r>
      <w:r>
        <w:t></w:t>
      </w:r>
      <w:r>
        <w:rPr>
          <w:rFonts w:hint="eastAsia"/>
        </w:rPr>
        <w:t>що</w:t>
      </w:r>
      <w:r>
        <w:t></w:t>
      </w:r>
      <w:r>
        <w:rPr>
          <w:rFonts w:hint="eastAsia"/>
        </w:rPr>
        <w:t>правова</w:t>
      </w:r>
    </w:p>
    <w:p w:rsidR="00B27B4B" w:rsidRDefault="00B27B4B" w:rsidP="00B27B4B">
      <w:r>
        <w:rPr>
          <w:rFonts w:hint="eastAsia"/>
        </w:rPr>
        <w:t>регламентація</w:t>
      </w:r>
      <w:r>
        <w:t></w:t>
      </w:r>
      <w:r>
        <w:rPr>
          <w:rFonts w:hint="eastAsia"/>
        </w:rPr>
        <w:t>діяльності</w:t>
      </w:r>
      <w:r>
        <w:t></w:t>
      </w:r>
      <w:r>
        <w:rPr>
          <w:rFonts w:hint="eastAsia"/>
        </w:rPr>
        <w:t>запасного</w:t>
      </w:r>
      <w:r>
        <w:t></w:t>
      </w:r>
      <w:r>
        <w:rPr>
          <w:rFonts w:hint="eastAsia"/>
        </w:rPr>
        <w:t>судді</w:t>
      </w:r>
      <w:r>
        <w:t></w:t>
      </w:r>
      <w:r>
        <w:t></w:t>
      </w:r>
      <w:r>
        <w:rPr>
          <w:rFonts w:hint="eastAsia"/>
        </w:rPr>
        <w:t>хоча</w:t>
      </w:r>
      <w:r>
        <w:t></w:t>
      </w:r>
      <w:r>
        <w:rPr>
          <w:rFonts w:hint="eastAsia"/>
        </w:rPr>
        <w:t>й</w:t>
      </w:r>
      <w:r>
        <w:t></w:t>
      </w:r>
      <w:r>
        <w:rPr>
          <w:rFonts w:hint="eastAsia"/>
        </w:rPr>
        <w:t>не</w:t>
      </w:r>
      <w:r>
        <w:t></w:t>
      </w:r>
      <w:r>
        <w:rPr>
          <w:rFonts w:hint="eastAsia"/>
        </w:rPr>
        <w:t>деталізована</w:t>
      </w:r>
      <w:r>
        <w:t></w:t>
      </w:r>
      <w:r>
        <w:t></w:t>
      </w:r>
      <w:r>
        <w:rPr>
          <w:rFonts w:hint="eastAsia"/>
        </w:rPr>
        <w:t>проте</w:t>
      </w:r>
    </w:p>
    <w:p w:rsidR="00B27B4B" w:rsidRDefault="00B27B4B" w:rsidP="00B27B4B">
      <w:r>
        <w:rPr>
          <w:rFonts w:hint="eastAsia"/>
        </w:rPr>
        <w:t>визначена</w:t>
      </w:r>
      <w:r>
        <w:t></w:t>
      </w:r>
      <w:r>
        <w:rPr>
          <w:rFonts w:hint="eastAsia"/>
        </w:rPr>
        <w:t>в</w:t>
      </w:r>
      <w:r>
        <w:t></w:t>
      </w:r>
      <w:r>
        <w:rPr>
          <w:rFonts w:hint="eastAsia"/>
        </w:rPr>
        <w:t>окремих</w:t>
      </w:r>
      <w:r>
        <w:t></w:t>
      </w:r>
      <w:r>
        <w:rPr>
          <w:rFonts w:hint="eastAsia"/>
        </w:rPr>
        <w:t>країнах</w:t>
      </w:r>
      <w:r>
        <w:t></w:t>
      </w:r>
      <w:r>
        <w:rPr>
          <w:rFonts w:hint="eastAsia"/>
        </w:rPr>
        <w:t>із</w:t>
      </w:r>
      <w:r>
        <w:t></w:t>
      </w:r>
      <w:r>
        <w:rPr>
          <w:rFonts w:hint="eastAsia"/>
        </w:rPr>
        <w:t>романо</w:t>
      </w:r>
      <w:r>
        <w:t></w:t>
      </w:r>
      <w:r>
        <w:rPr>
          <w:rFonts w:hint="eastAsia"/>
        </w:rPr>
        <w:t>германським</w:t>
      </w:r>
      <w:r>
        <w:t></w:t>
      </w:r>
      <w:r>
        <w:rPr>
          <w:rFonts w:hint="eastAsia"/>
        </w:rPr>
        <w:t>типом</w:t>
      </w:r>
      <w:r>
        <w:t></w:t>
      </w:r>
      <w:r>
        <w:rPr>
          <w:rFonts w:hint="eastAsia"/>
        </w:rPr>
        <w:t>правової</w:t>
      </w:r>
      <w:r>
        <w:t></w:t>
      </w:r>
    </w:p>
    <w:p w:rsidR="00B27B4B" w:rsidRDefault="00B27B4B" w:rsidP="00B27B4B">
      <w:r>
        <w:t></w:t>
      </w:r>
      <w:r>
        <w:t></w:t>
      </w:r>
      <w:r>
        <w:t></w:t>
      </w:r>
    </w:p>
    <w:p w:rsidR="00B27B4B" w:rsidRDefault="00B27B4B" w:rsidP="00B27B4B">
      <w:r>
        <w:rPr>
          <w:rFonts w:hint="eastAsia"/>
        </w:rPr>
        <w:t>системи</w:t>
      </w:r>
      <w:r>
        <w:t></w:t>
      </w:r>
      <w:r>
        <w:t></w:t>
      </w:r>
      <w:r>
        <w:rPr>
          <w:rFonts w:hint="eastAsia"/>
        </w:rPr>
        <w:t>Взято</w:t>
      </w:r>
      <w:r>
        <w:t></w:t>
      </w:r>
      <w:r>
        <w:rPr>
          <w:rFonts w:hint="eastAsia"/>
        </w:rPr>
        <w:t>до</w:t>
      </w:r>
      <w:r>
        <w:t></w:t>
      </w:r>
      <w:r>
        <w:rPr>
          <w:rFonts w:hint="eastAsia"/>
        </w:rPr>
        <w:t>уваги</w:t>
      </w:r>
      <w:r>
        <w:t></w:t>
      </w:r>
      <w:r>
        <w:rPr>
          <w:rFonts w:hint="eastAsia"/>
        </w:rPr>
        <w:t>окремі</w:t>
      </w:r>
      <w:r>
        <w:t></w:t>
      </w:r>
      <w:r>
        <w:rPr>
          <w:rFonts w:hint="eastAsia"/>
        </w:rPr>
        <w:t>законодавчі</w:t>
      </w:r>
      <w:r>
        <w:t></w:t>
      </w:r>
      <w:r>
        <w:rPr>
          <w:rFonts w:hint="eastAsia"/>
        </w:rPr>
        <w:t>положення</w:t>
      </w:r>
      <w:r>
        <w:t></w:t>
      </w:r>
      <w:r>
        <w:rPr>
          <w:rFonts w:hint="eastAsia"/>
        </w:rPr>
        <w:t>досліджуваного</w:t>
      </w:r>
    </w:p>
    <w:p w:rsidR="00B27B4B" w:rsidRDefault="00B27B4B" w:rsidP="00B27B4B">
      <w:r>
        <w:rPr>
          <w:rFonts w:hint="eastAsia"/>
        </w:rPr>
        <w:t>інституту</w:t>
      </w:r>
      <w:r>
        <w:t></w:t>
      </w:r>
      <w:r>
        <w:rPr>
          <w:rFonts w:hint="eastAsia"/>
        </w:rPr>
        <w:t>країн</w:t>
      </w:r>
      <w:r>
        <w:t></w:t>
      </w:r>
      <w:r>
        <w:rPr>
          <w:rFonts w:hint="eastAsia"/>
        </w:rPr>
        <w:t>пострадянського</w:t>
      </w:r>
      <w:r>
        <w:t></w:t>
      </w:r>
      <w:r>
        <w:rPr>
          <w:rFonts w:hint="eastAsia"/>
        </w:rPr>
        <w:t>простору</w:t>
      </w:r>
      <w:r>
        <w:t></w:t>
      </w:r>
      <w:r>
        <w:t></w:t>
      </w:r>
      <w:r>
        <w:rPr>
          <w:rFonts w:hint="eastAsia"/>
        </w:rPr>
        <w:t>Республік</w:t>
      </w:r>
      <w:r>
        <w:t></w:t>
      </w:r>
      <w:r>
        <w:rPr>
          <w:rFonts w:hint="eastAsia"/>
        </w:rPr>
        <w:t>Казахстан</w:t>
      </w:r>
      <w:r>
        <w:t></w:t>
      </w:r>
      <w:r>
        <w:t></w:t>
      </w:r>
      <w:r>
        <w:rPr>
          <w:rFonts w:hint="eastAsia"/>
        </w:rPr>
        <w:t>Грузія</w:t>
      </w:r>
      <w:r>
        <w:t></w:t>
      </w:r>
    </w:p>
    <w:p w:rsidR="00B27B4B" w:rsidRDefault="00B27B4B" w:rsidP="00B27B4B">
      <w:r>
        <w:rPr>
          <w:rFonts w:hint="eastAsia"/>
        </w:rPr>
        <w:t>Азербайджан</w:t>
      </w:r>
      <w:r>
        <w:t></w:t>
      </w:r>
      <w:r>
        <w:rPr>
          <w:rFonts w:hint="eastAsia"/>
        </w:rPr>
        <w:t>та</w:t>
      </w:r>
      <w:r>
        <w:t></w:t>
      </w:r>
      <w:r>
        <w:rPr>
          <w:rFonts w:hint="eastAsia"/>
        </w:rPr>
        <w:t>Молдова</w:t>
      </w:r>
      <w:r>
        <w:t></w:t>
      </w:r>
      <w:r>
        <w:t></w:t>
      </w:r>
      <w:r>
        <w:rPr>
          <w:rFonts w:hint="eastAsia"/>
        </w:rPr>
        <w:t>щодо</w:t>
      </w:r>
      <w:r>
        <w:t></w:t>
      </w:r>
      <w:r>
        <w:rPr>
          <w:rFonts w:hint="eastAsia"/>
        </w:rPr>
        <w:t>визначення</w:t>
      </w:r>
      <w:r>
        <w:t></w:t>
      </w:r>
      <w:r>
        <w:rPr>
          <w:rFonts w:hint="eastAsia"/>
        </w:rPr>
        <w:t>виключної</w:t>
      </w:r>
      <w:r>
        <w:t></w:t>
      </w:r>
      <w:r>
        <w:rPr>
          <w:rFonts w:hint="eastAsia"/>
        </w:rPr>
        <w:t>можливості</w:t>
      </w:r>
    </w:p>
    <w:p w:rsidR="00B27B4B" w:rsidRDefault="00B27B4B" w:rsidP="00B27B4B">
      <w:r>
        <w:rPr>
          <w:rFonts w:hint="eastAsia"/>
        </w:rPr>
        <w:t>основного</w:t>
      </w:r>
      <w:r>
        <w:t></w:t>
      </w:r>
      <w:r>
        <w:rPr>
          <w:rFonts w:hint="eastAsia"/>
        </w:rPr>
        <w:t>судді</w:t>
      </w:r>
      <w:r>
        <w:t></w:t>
      </w:r>
      <w:r>
        <w:t></w:t>
      </w:r>
      <w:r>
        <w:rPr>
          <w:rFonts w:hint="eastAsia"/>
        </w:rPr>
        <w:t>який</w:t>
      </w:r>
      <w:r>
        <w:t></w:t>
      </w:r>
      <w:r>
        <w:rPr>
          <w:rFonts w:hint="eastAsia"/>
        </w:rPr>
        <w:t>до</w:t>
      </w:r>
      <w:r>
        <w:t></w:t>
      </w:r>
      <w:r>
        <w:rPr>
          <w:rFonts w:hint="eastAsia"/>
        </w:rPr>
        <w:t>того</w:t>
      </w:r>
      <w:r>
        <w:t></w:t>
      </w:r>
      <w:r>
        <w:rPr>
          <w:rFonts w:hint="eastAsia"/>
        </w:rPr>
        <w:t>перебував</w:t>
      </w:r>
      <w:r>
        <w:t></w:t>
      </w:r>
      <w:r>
        <w:rPr>
          <w:rFonts w:hint="eastAsia"/>
        </w:rPr>
        <w:t>у</w:t>
      </w:r>
      <w:r>
        <w:t></w:t>
      </w:r>
      <w:r>
        <w:rPr>
          <w:rFonts w:hint="eastAsia"/>
        </w:rPr>
        <w:t>статусі</w:t>
      </w:r>
      <w:r>
        <w:t></w:t>
      </w:r>
      <w:r>
        <w:rPr>
          <w:rFonts w:hint="eastAsia"/>
        </w:rPr>
        <w:t>запасного</w:t>
      </w:r>
      <w:r>
        <w:t></w:t>
      </w:r>
      <w:r>
        <w:t></w:t>
      </w:r>
      <w:r>
        <w:rPr>
          <w:rFonts w:hint="eastAsia"/>
        </w:rPr>
        <w:t>ініціювати</w:t>
      </w:r>
    </w:p>
    <w:p w:rsidR="00B27B4B" w:rsidRDefault="00B27B4B" w:rsidP="00B27B4B">
      <w:r>
        <w:rPr>
          <w:rFonts w:hint="eastAsia"/>
        </w:rPr>
        <w:t>повторне</w:t>
      </w:r>
      <w:r>
        <w:t></w:t>
      </w:r>
      <w:r>
        <w:rPr>
          <w:rFonts w:hint="eastAsia"/>
        </w:rPr>
        <w:t>проведення</w:t>
      </w:r>
      <w:r>
        <w:t></w:t>
      </w:r>
      <w:r>
        <w:rPr>
          <w:rFonts w:hint="eastAsia"/>
        </w:rPr>
        <w:t>процесуальних</w:t>
      </w:r>
      <w:r>
        <w:t></w:t>
      </w:r>
      <w:r>
        <w:rPr>
          <w:rFonts w:hint="eastAsia"/>
        </w:rPr>
        <w:t>дій</w:t>
      </w:r>
      <w:r>
        <w:t></w:t>
      </w:r>
      <w:r>
        <w:rPr>
          <w:rFonts w:hint="eastAsia"/>
        </w:rPr>
        <w:t>у</w:t>
      </w:r>
      <w:r>
        <w:t></w:t>
      </w:r>
      <w:r>
        <w:rPr>
          <w:rFonts w:hint="eastAsia"/>
        </w:rPr>
        <w:t>кримінальному</w:t>
      </w:r>
      <w:r>
        <w:t></w:t>
      </w:r>
      <w:r>
        <w:rPr>
          <w:rFonts w:hint="eastAsia"/>
        </w:rPr>
        <w:t>провадженні</w:t>
      </w:r>
      <w:r>
        <w:t></w:t>
      </w:r>
    </w:p>
    <w:p w:rsidR="00B27B4B" w:rsidRDefault="00B27B4B" w:rsidP="00B27B4B">
      <w:r>
        <w:rPr>
          <w:rFonts w:hint="eastAsia"/>
        </w:rPr>
        <w:t>Визначено</w:t>
      </w:r>
      <w:r>
        <w:t></w:t>
      </w:r>
      <w:r>
        <w:rPr>
          <w:rFonts w:hint="eastAsia"/>
        </w:rPr>
        <w:t>міжнародні</w:t>
      </w:r>
      <w:r>
        <w:t></w:t>
      </w:r>
      <w:r>
        <w:rPr>
          <w:rFonts w:hint="eastAsia"/>
        </w:rPr>
        <w:t>стандарти</w:t>
      </w:r>
      <w:r>
        <w:t></w:t>
      </w:r>
      <w:r>
        <w:rPr>
          <w:rFonts w:hint="eastAsia"/>
        </w:rPr>
        <w:t>здійснення</w:t>
      </w:r>
      <w:r>
        <w:t></w:t>
      </w:r>
      <w:r>
        <w:rPr>
          <w:rFonts w:hint="eastAsia"/>
        </w:rPr>
        <w:t>кримінального</w:t>
      </w:r>
    </w:p>
    <w:p w:rsidR="00B27B4B" w:rsidRDefault="00B27B4B" w:rsidP="00B27B4B">
      <w:r>
        <w:rPr>
          <w:rFonts w:hint="eastAsia"/>
        </w:rPr>
        <w:t>судочинства</w:t>
      </w:r>
      <w:r>
        <w:t></w:t>
      </w:r>
      <w:r>
        <w:rPr>
          <w:rFonts w:hint="eastAsia"/>
        </w:rPr>
        <w:t>за</w:t>
      </w:r>
      <w:r>
        <w:t></w:t>
      </w:r>
      <w:r>
        <w:rPr>
          <w:rFonts w:hint="eastAsia"/>
        </w:rPr>
        <w:t>участю</w:t>
      </w:r>
      <w:r>
        <w:t></w:t>
      </w:r>
      <w:r>
        <w:rPr>
          <w:rFonts w:hint="eastAsia"/>
        </w:rPr>
        <w:t>запасного</w:t>
      </w:r>
      <w:r>
        <w:t></w:t>
      </w:r>
      <w:r>
        <w:rPr>
          <w:rFonts w:hint="eastAsia"/>
        </w:rPr>
        <w:t>судді</w:t>
      </w:r>
      <w:r>
        <w:t></w:t>
      </w:r>
      <w:r>
        <w:t></w:t>
      </w:r>
      <w:r>
        <w:rPr>
          <w:rFonts w:hint="eastAsia"/>
        </w:rPr>
        <w:t>право</w:t>
      </w:r>
      <w:r>
        <w:t></w:t>
      </w:r>
      <w:r>
        <w:rPr>
          <w:rFonts w:hint="eastAsia"/>
        </w:rPr>
        <w:t>на</w:t>
      </w:r>
      <w:r>
        <w:t></w:t>
      </w:r>
      <w:r>
        <w:rPr>
          <w:rFonts w:hint="eastAsia"/>
        </w:rPr>
        <w:t>справедливий</w:t>
      </w:r>
      <w:r>
        <w:t></w:t>
      </w:r>
      <w:r>
        <w:rPr>
          <w:rFonts w:hint="eastAsia"/>
        </w:rPr>
        <w:t>суд</w:t>
      </w:r>
      <w:r>
        <w:t></w:t>
      </w:r>
      <w:r>
        <w:rPr>
          <w:rFonts w:hint="eastAsia"/>
        </w:rPr>
        <w:t>у</w:t>
      </w:r>
    </w:p>
    <w:p w:rsidR="00B27B4B" w:rsidRDefault="00B27B4B" w:rsidP="00B27B4B">
      <w:r>
        <w:rPr>
          <w:rFonts w:hint="eastAsia"/>
        </w:rPr>
        <w:t>кримінальному</w:t>
      </w:r>
      <w:r>
        <w:t></w:t>
      </w:r>
      <w:r>
        <w:rPr>
          <w:rFonts w:hint="eastAsia"/>
        </w:rPr>
        <w:t>провадженні</w:t>
      </w:r>
      <w:r>
        <w:t></w:t>
      </w:r>
      <w:r>
        <w:t></w:t>
      </w:r>
      <w:r>
        <w:rPr>
          <w:rFonts w:hint="eastAsia"/>
        </w:rPr>
        <w:t>розумні</w:t>
      </w:r>
      <w:r>
        <w:t></w:t>
      </w:r>
      <w:r>
        <w:rPr>
          <w:rFonts w:hint="eastAsia"/>
        </w:rPr>
        <w:t>строки</w:t>
      </w:r>
      <w:r>
        <w:t></w:t>
      </w:r>
      <w:r>
        <w:t></w:t>
      </w:r>
      <w:r>
        <w:rPr>
          <w:rFonts w:hint="eastAsia"/>
        </w:rPr>
        <w:t>незмінність</w:t>
      </w:r>
      <w:r>
        <w:t></w:t>
      </w:r>
      <w:r>
        <w:rPr>
          <w:rFonts w:hint="eastAsia"/>
        </w:rPr>
        <w:t>складу</w:t>
      </w:r>
      <w:r>
        <w:t></w:t>
      </w:r>
      <w:r>
        <w:rPr>
          <w:rFonts w:hint="eastAsia"/>
        </w:rPr>
        <w:t>суду</w:t>
      </w:r>
      <w:r>
        <w:t></w:t>
      </w:r>
    </w:p>
    <w:p w:rsidR="00B27B4B" w:rsidRDefault="00B27B4B" w:rsidP="00B27B4B">
      <w:r>
        <w:rPr>
          <w:rFonts w:hint="eastAsia"/>
        </w:rPr>
        <w:t>безсторонність</w:t>
      </w:r>
      <w:r>
        <w:t></w:t>
      </w:r>
      <w:r>
        <w:rPr>
          <w:rFonts w:hint="eastAsia"/>
        </w:rPr>
        <w:t>суду</w:t>
      </w:r>
      <w:r>
        <w:t></w:t>
      </w:r>
      <w:r>
        <w:t></w:t>
      </w:r>
      <w:r>
        <w:rPr>
          <w:rFonts w:hint="eastAsia"/>
        </w:rPr>
        <w:t>безпосередність</w:t>
      </w:r>
      <w:r>
        <w:t></w:t>
      </w:r>
      <w:r>
        <w:rPr>
          <w:rFonts w:hint="eastAsia"/>
        </w:rPr>
        <w:t>дослідження</w:t>
      </w:r>
      <w:r>
        <w:t></w:t>
      </w:r>
      <w:r>
        <w:rPr>
          <w:rFonts w:hint="eastAsia"/>
        </w:rPr>
        <w:t>показань</w:t>
      </w:r>
      <w:r>
        <w:t></w:t>
      </w:r>
      <w:r>
        <w:t></w:t>
      </w:r>
      <w:r>
        <w:rPr>
          <w:rFonts w:hint="eastAsia"/>
        </w:rPr>
        <w:t>речей</w:t>
      </w:r>
      <w:r>
        <w:t></w:t>
      </w:r>
      <w:r>
        <w:rPr>
          <w:rFonts w:hint="eastAsia"/>
        </w:rPr>
        <w:t>і</w:t>
      </w:r>
    </w:p>
    <w:p w:rsidR="00B27B4B" w:rsidRDefault="00B27B4B" w:rsidP="00B27B4B">
      <w:r>
        <w:rPr>
          <w:rFonts w:hint="eastAsia"/>
        </w:rPr>
        <w:t>документів</w:t>
      </w:r>
      <w:r>
        <w:t></w:t>
      </w:r>
      <w:r>
        <w:t></w:t>
      </w:r>
      <w:r>
        <w:rPr>
          <w:rFonts w:hint="eastAsia"/>
        </w:rPr>
        <w:t>оцінка</w:t>
      </w:r>
      <w:r>
        <w:t></w:t>
      </w:r>
      <w:r>
        <w:rPr>
          <w:rFonts w:hint="eastAsia"/>
        </w:rPr>
        <w:t>доказів</w:t>
      </w:r>
      <w:r>
        <w:t></w:t>
      </w:r>
      <w:r>
        <w:t></w:t>
      </w:r>
      <w:r>
        <w:rPr>
          <w:rFonts w:hint="eastAsia"/>
        </w:rPr>
        <w:t>Суб’єктами</w:t>
      </w:r>
      <w:r>
        <w:t></w:t>
      </w:r>
      <w:r>
        <w:rPr>
          <w:rFonts w:hint="eastAsia"/>
        </w:rPr>
        <w:t>їх</w:t>
      </w:r>
      <w:r>
        <w:t></w:t>
      </w:r>
      <w:r>
        <w:rPr>
          <w:rFonts w:hint="eastAsia"/>
        </w:rPr>
        <w:t>застосування</w:t>
      </w:r>
      <w:r>
        <w:t></w:t>
      </w:r>
      <w:r>
        <w:rPr>
          <w:rFonts w:hint="eastAsia"/>
        </w:rPr>
        <w:t>є</w:t>
      </w:r>
      <w:r>
        <w:t></w:t>
      </w:r>
      <w:r>
        <w:rPr>
          <w:rFonts w:hint="eastAsia"/>
        </w:rPr>
        <w:t>основний</w:t>
      </w:r>
    </w:p>
    <w:p w:rsidR="00B27B4B" w:rsidRDefault="00B27B4B" w:rsidP="00B27B4B">
      <w:r>
        <w:rPr>
          <w:rFonts w:hint="eastAsia"/>
        </w:rPr>
        <w:t>суддя</w:t>
      </w:r>
      <w:r>
        <w:t></w:t>
      </w:r>
      <w:r>
        <w:t></w:t>
      </w:r>
      <w:r>
        <w:rPr>
          <w:rFonts w:hint="eastAsia"/>
        </w:rPr>
        <w:t>колегія</w:t>
      </w:r>
      <w:r>
        <w:t></w:t>
      </w:r>
      <w:r>
        <w:rPr>
          <w:rFonts w:hint="eastAsia"/>
        </w:rPr>
        <w:t>суддів</w:t>
      </w:r>
      <w:r>
        <w:t></w:t>
      </w:r>
      <w:r>
        <w:t></w:t>
      </w:r>
      <w:r>
        <w:rPr>
          <w:rFonts w:hint="eastAsia"/>
        </w:rPr>
        <w:t>та</w:t>
      </w:r>
      <w:r>
        <w:t></w:t>
      </w:r>
      <w:r>
        <w:rPr>
          <w:rFonts w:hint="eastAsia"/>
        </w:rPr>
        <w:t>призначений</w:t>
      </w:r>
      <w:r>
        <w:t></w:t>
      </w:r>
      <w:r>
        <w:rPr>
          <w:rFonts w:hint="eastAsia"/>
        </w:rPr>
        <w:t>у</w:t>
      </w:r>
      <w:r>
        <w:t></w:t>
      </w:r>
      <w:r>
        <w:rPr>
          <w:rFonts w:hint="eastAsia"/>
        </w:rPr>
        <w:t>кримінальному</w:t>
      </w:r>
      <w:r>
        <w:t></w:t>
      </w:r>
      <w:r>
        <w:rPr>
          <w:rFonts w:hint="eastAsia"/>
        </w:rPr>
        <w:t>провадженні</w:t>
      </w:r>
    </w:p>
    <w:p w:rsidR="00B27B4B" w:rsidRDefault="00B27B4B" w:rsidP="00B27B4B">
      <w:r>
        <w:rPr>
          <w:rFonts w:hint="eastAsia"/>
        </w:rPr>
        <w:t>запасний</w:t>
      </w:r>
      <w:r>
        <w:t></w:t>
      </w:r>
      <w:r>
        <w:rPr>
          <w:rFonts w:hint="eastAsia"/>
        </w:rPr>
        <w:t>суддя</w:t>
      </w:r>
      <w:r>
        <w:t></w:t>
      </w:r>
    </w:p>
    <w:p w:rsidR="00B27B4B" w:rsidRDefault="00B27B4B" w:rsidP="00B27B4B">
      <w:r>
        <w:t></w:t>
      </w:r>
      <w:r>
        <w:t></w:t>
      </w:r>
      <w:r>
        <w:t></w:t>
      </w:r>
      <w:r>
        <w:rPr>
          <w:rFonts w:hint="eastAsia"/>
        </w:rPr>
        <w:t>Зміст</w:t>
      </w:r>
      <w:r>
        <w:t></w:t>
      </w:r>
      <w:r>
        <w:rPr>
          <w:rFonts w:hint="eastAsia"/>
        </w:rPr>
        <w:t>повноважень</w:t>
      </w:r>
      <w:r>
        <w:t></w:t>
      </w:r>
      <w:r>
        <w:rPr>
          <w:rFonts w:hint="eastAsia"/>
        </w:rPr>
        <w:t>запасного</w:t>
      </w:r>
      <w:r>
        <w:t></w:t>
      </w:r>
      <w:r>
        <w:rPr>
          <w:rFonts w:hint="eastAsia"/>
        </w:rPr>
        <w:t>судді</w:t>
      </w:r>
      <w:r>
        <w:t></w:t>
      </w:r>
      <w:r>
        <w:rPr>
          <w:rFonts w:hint="eastAsia"/>
        </w:rPr>
        <w:t>у</w:t>
      </w:r>
      <w:r>
        <w:t></w:t>
      </w:r>
      <w:r>
        <w:rPr>
          <w:rFonts w:hint="eastAsia"/>
        </w:rPr>
        <w:t>судовому</w:t>
      </w:r>
      <w:r>
        <w:t></w:t>
      </w:r>
      <w:r>
        <w:rPr>
          <w:rFonts w:hint="eastAsia"/>
        </w:rPr>
        <w:t>процесі</w:t>
      </w:r>
      <w:r>
        <w:t></w:t>
      </w:r>
      <w:r>
        <w:rPr>
          <w:rFonts w:hint="eastAsia"/>
        </w:rPr>
        <w:t>України</w:t>
      </w:r>
    </w:p>
    <w:p w:rsidR="00B27B4B" w:rsidRDefault="00B27B4B" w:rsidP="00B27B4B">
      <w:r>
        <w:rPr>
          <w:rFonts w:hint="eastAsia"/>
        </w:rPr>
        <w:t>складає</w:t>
      </w:r>
      <w:r>
        <w:t></w:t>
      </w:r>
      <w:r>
        <w:rPr>
          <w:rFonts w:hint="eastAsia"/>
        </w:rPr>
        <w:t>комплекс</w:t>
      </w:r>
      <w:r>
        <w:t></w:t>
      </w:r>
      <w:r>
        <w:rPr>
          <w:rFonts w:hint="eastAsia"/>
        </w:rPr>
        <w:t>передбачених</w:t>
      </w:r>
      <w:r>
        <w:t></w:t>
      </w:r>
      <w:r>
        <w:rPr>
          <w:rFonts w:hint="eastAsia"/>
        </w:rPr>
        <w:t>законом</w:t>
      </w:r>
      <w:r>
        <w:t></w:t>
      </w:r>
      <w:r>
        <w:rPr>
          <w:rFonts w:hint="eastAsia"/>
        </w:rPr>
        <w:t>його</w:t>
      </w:r>
      <w:r>
        <w:t></w:t>
      </w:r>
      <w:r>
        <w:rPr>
          <w:rFonts w:hint="eastAsia"/>
        </w:rPr>
        <w:t>прав</w:t>
      </w:r>
      <w:r>
        <w:t></w:t>
      </w:r>
      <w:r>
        <w:rPr>
          <w:rFonts w:hint="eastAsia"/>
        </w:rPr>
        <w:t>та</w:t>
      </w:r>
      <w:r>
        <w:t></w:t>
      </w:r>
      <w:r>
        <w:rPr>
          <w:rFonts w:hint="eastAsia"/>
        </w:rPr>
        <w:t>обов’язків</w:t>
      </w:r>
      <w:r>
        <w:t></w:t>
      </w:r>
    </w:p>
    <w:p w:rsidR="00B27B4B" w:rsidRDefault="00B27B4B" w:rsidP="00B27B4B">
      <w:r>
        <w:rPr>
          <w:rFonts w:hint="eastAsia"/>
        </w:rPr>
        <w:t>виникнення</w:t>
      </w:r>
      <w:r>
        <w:t></w:t>
      </w:r>
      <w:r>
        <w:rPr>
          <w:rFonts w:hint="eastAsia"/>
        </w:rPr>
        <w:t>яких</w:t>
      </w:r>
      <w:r>
        <w:t></w:t>
      </w:r>
      <w:r>
        <w:rPr>
          <w:rFonts w:hint="eastAsia"/>
        </w:rPr>
        <w:t>зумовлено</w:t>
      </w:r>
      <w:r>
        <w:t></w:t>
      </w:r>
      <w:r>
        <w:rPr>
          <w:rFonts w:hint="eastAsia"/>
        </w:rPr>
        <w:t>конкретним</w:t>
      </w:r>
      <w:r>
        <w:t></w:t>
      </w:r>
      <w:r>
        <w:rPr>
          <w:rFonts w:hint="eastAsia"/>
        </w:rPr>
        <w:t>юридичним</w:t>
      </w:r>
      <w:r>
        <w:t></w:t>
      </w:r>
      <w:r>
        <w:rPr>
          <w:rFonts w:hint="eastAsia"/>
        </w:rPr>
        <w:t>фактом</w:t>
      </w:r>
      <w:r>
        <w:t></w:t>
      </w:r>
      <w:r>
        <w:rPr>
          <w:rFonts w:hint="eastAsia"/>
        </w:rPr>
        <w:t>–</w:t>
      </w:r>
    </w:p>
    <w:p w:rsidR="00B27B4B" w:rsidRDefault="00B27B4B" w:rsidP="00B27B4B">
      <w:r>
        <w:rPr>
          <w:rFonts w:hint="eastAsia"/>
        </w:rPr>
        <w:t>призначенням</w:t>
      </w:r>
      <w:r>
        <w:t></w:t>
      </w:r>
      <w:r>
        <w:rPr>
          <w:rFonts w:hint="eastAsia"/>
        </w:rPr>
        <w:t>запасного</w:t>
      </w:r>
      <w:r>
        <w:t></w:t>
      </w:r>
      <w:r>
        <w:rPr>
          <w:rFonts w:hint="eastAsia"/>
        </w:rPr>
        <w:t>судді</w:t>
      </w:r>
      <w:r>
        <w:t></w:t>
      </w:r>
      <w:r>
        <w:rPr>
          <w:rFonts w:hint="eastAsia"/>
        </w:rPr>
        <w:t>у</w:t>
      </w:r>
      <w:r>
        <w:t></w:t>
      </w:r>
      <w:r>
        <w:rPr>
          <w:rFonts w:hint="eastAsia"/>
        </w:rPr>
        <w:t>кримінальному</w:t>
      </w:r>
      <w:r>
        <w:t></w:t>
      </w:r>
      <w:r>
        <w:rPr>
          <w:rFonts w:hint="eastAsia"/>
        </w:rPr>
        <w:t>провадженні</w:t>
      </w:r>
      <w:r>
        <w:t></w:t>
      </w:r>
      <w:r>
        <w:t></w:t>
      </w:r>
      <w:r>
        <w:rPr>
          <w:rFonts w:hint="eastAsia"/>
        </w:rPr>
        <w:t>такі</w:t>
      </w:r>
    </w:p>
    <w:p w:rsidR="00B27B4B" w:rsidRDefault="00B27B4B" w:rsidP="00B27B4B">
      <w:r>
        <w:rPr>
          <w:rFonts w:hint="eastAsia"/>
        </w:rPr>
        <w:t>повноваження</w:t>
      </w:r>
      <w:r>
        <w:t></w:t>
      </w:r>
      <w:r>
        <w:rPr>
          <w:rFonts w:hint="eastAsia"/>
        </w:rPr>
        <w:t>суддя</w:t>
      </w:r>
      <w:r>
        <w:t></w:t>
      </w:r>
      <w:r>
        <w:rPr>
          <w:rFonts w:hint="eastAsia"/>
        </w:rPr>
        <w:t>реалізує</w:t>
      </w:r>
      <w:r>
        <w:t></w:t>
      </w:r>
      <w:r>
        <w:rPr>
          <w:rFonts w:hint="eastAsia"/>
        </w:rPr>
        <w:t>лише</w:t>
      </w:r>
      <w:r>
        <w:t></w:t>
      </w:r>
      <w:r>
        <w:rPr>
          <w:rFonts w:hint="eastAsia"/>
        </w:rPr>
        <w:t>на</w:t>
      </w:r>
      <w:r>
        <w:t></w:t>
      </w:r>
      <w:r>
        <w:rPr>
          <w:rFonts w:hint="eastAsia"/>
        </w:rPr>
        <w:t>період</w:t>
      </w:r>
      <w:r>
        <w:t></w:t>
      </w:r>
      <w:r>
        <w:rPr>
          <w:rFonts w:hint="eastAsia"/>
        </w:rPr>
        <w:t>виконання</w:t>
      </w:r>
      <w:r>
        <w:t></w:t>
      </w:r>
      <w:r>
        <w:rPr>
          <w:rFonts w:hint="eastAsia"/>
        </w:rPr>
        <w:t>функцій</w:t>
      </w:r>
    </w:p>
    <w:p w:rsidR="00B27B4B" w:rsidRDefault="00B27B4B" w:rsidP="00B27B4B">
      <w:r>
        <w:rPr>
          <w:rFonts w:hint="eastAsia"/>
        </w:rPr>
        <w:t>запасного</w:t>
      </w:r>
      <w:r>
        <w:t></w:t>
      </w:r>
      <w:r>
        <w:rPr>
          <w:rFonts w:hint="eastAsia"/>
        </w:rPr>
        <w:t>судді</w:t>
      </w:r>
      <w:r>
        <w:t></w:t>
      </w:r>
      <w:r>
        <w:t></w:t>
      </w:r>
      <w:r>
        <w:rPr>
          <w:rFonts w:hint="eastAsia"/>
        </w:rPr>
        <w:t>До</w:t>
      </w:r>
      <w:r>
        <w:t></w:t>
      </w:r>
      <w:r>
        <w:rPr>
          <w:rFonts w:hint="eastAsia"/>
        </w:rPr>
        <w:t>прав</w:t>
      </w:r>
      <w:r>
        <w:t></w:t>
      </w:r>
      <w:r>
        <w:rPr>
          <w:rFonts w:hint="eastAsia"/>
        </w:rPr>
        <w:t>запасного</w:t>
      </w:r>
      <w:r>
        <w:t></w:t>
      </w:r>
      <w:r>
        <w:rPr>
          <w:rFonts w:hint="eastAsia"/>
        </w:rPr>
        <w:t>судді</w:t>
      </w:r>
      <w:r>
        <w:t></w:t>
      </w:r>
      <w:r>
        <w:rPr>
          <w:rFonts w:hint="eastAsia"/>
        </w:rPr>
        <w:t>слід</w:t>
      </w:r>
      <w:r>
        <w:t></w:t>
      </w:r>
      <w:r>
        <w:rPr>
          <w:rFonts w:hint="eastAsia"/>
        </w:rPr>
        <w:t>віднести</w:t>
      </w:r>
      <w:r>
        <w:t></w:t>
      </w:r>
      <w:r>
        <w:t></w:t>
      </w:r>
      <w:r>
        <w:rPr>
          <w:rFonts w:hint="eastAsia"/>
        </w:rPr>
        <w:t>заперечувати</w:t>
      </w:r>
      <w:r>
        <w:t></w:t>
      </w:r>
      <w:r>
        <w:rPr>
          <w:rFonts w:hint="eastAsia"/>
        </w:rPr>
        <w:t>з</w:t>
      </w:r>
    </w:p>
    <w:p w:rsidR="00B27B4B" w:rsidRDefault="00B27B4B" w:rsidP="00B27B4B">
      <w:r>
        <w:rPr>
          <w:rFonts w:hint="eastAsia"/>
        </w:rPr>
        <w:t>приводу</w:t>
      </w:r>
      <w:r>
        <w:t></w:t>
      </w:r>
      <w:r>
        <w:rPr>
          <w:rFonts w:hint="eastAsia"/>
        </w:rPr>
        <w:t>заявленого</w:t>
      </w:r>
      <w:r>
        <w:t></w:t>
      </w:r>
      <w:r>
        <w:rPr>
          <w:rFonts w:hint="eastAsia"/>
        </w:rPr>
        <w:t>щодо</w:t>
      </w:r>
      <w:r>
        <w:t></w:t>
      </w:r>
      <w:r>
        <w:rPr>
          <w:rFonts w:hint="eastAsia"/>
        </w:rPr>
        <w:t>нього</w:t>
      </w:r>
      <w:r>
        <w:t></w:t>
      </w:r>
      <w:r>
        <w:rPr>
          <w:rFonts w:hint="eastAsia"/>
        </w:rPr>
        <w:t>відводу</w:t>
      </w:r>
      <w:r>
        <w:t></w:t>
      </w:r>
      <w:r>
        <w:t></w:t>
      </w:r>
      <w:r>
        <w:rPr>
          <w:rFonts w:hint="eastAsia"/>
        </w:rPr>
        <w:t>з</w:t>
      </w:r>
      <w:r>
        <w:t></w:t>
      </w:r>
      <w:r>
        <w:rPr>
          <w:rFonts w:hint="eastAsia"/>
        </w:rPr>
        <w:t>дозволу</w:t>
      </w:r>
      <w:r>
        <w:t></w:t>
      </w:r>
      <w:r>
        <w:rPr>
          <w:rFonts w:hint="eastAsia"/>
        </w:rPr>
        <w:t>головуючого</w:t>
      </w:r>
      <w:r>
        <w:t></w:t>
      </w:r>
    </w:p>
    <w:p w:rsidR="00B27B4B" w:rsidRDefault="00B27B4B" w:rsidP="00B27B4B">
      <w:r>
        <w:rPr>
          <w:rFonts w:hint="eastAsia"/>
        </w:rPr>
        <w:t>ставити</w:t>
      </w:r>
      <w:r>
        <w:t></w:t>
      </w:r>
      <w:r>
        <w:rPr>
          <w:rFonts w:hint="eastAsia"/>
        </w:rPr>
        <w:t>уточнюючі</w:t>
      </w:r>
      <w:r>
        <w:t></w:t>
      </w:r>
      <w:r>
        <w:rPr>
          <w:rFonts w:hint="eastAsia"/>
        </w:rPr>
        <w:t>запитання</w:t>
      </w:r>
      <w:r>
        <w:t></w:t>
      </w:r>
      <w:r>
        <w:rPr>
          <w:rFonts w:hint="eastAsia"/>
        </w:rPr>
        <w:t>особам</w:t>
      </w:r>
      <w:r>
        <w:t></w:t>
      </w:r>
      <w:r>
        <w:t></w:t>
      </w:r>
      <w:r>
        <w:rPr>
          <w:rFonts w:hint="eastAsia"/>
        </w:rPr>
        <w:t>які</w:t>
      </w:r>
      <w:r>
        <w:t></w:t>
      </w:r>
      <w:r>
        <w:rPr>
          <w:rFonts w:hint="eastAsia"/>
        </w:rPr>
        <w:t>допитуються</w:t>
      </w:r>
      <w:r>
        <w:t></w:t>
      </w:r>
      <w:r>
        <w:rPr>
          <w:rFonts w:hint="eastAsia"/>
        </w:rPr>
        <w:t>судом</w:t>
      </w:r>
      <w:r>
        <w:t></w:t>
      </w:r>
    </w:p>
    <w:p w:rsidR="00B27B4B" w:rsidRDefault="00B27B4B" w:rsidP="00B27B4B">
      <w:r>
        <w:rPr>
          <w:rFonts w:hint="eastAsia"/>
        </w:rPr>
        <w:t>уточнити</w:t>
      </w:r>
      <w:r>
        <w:t></w:t>
      </w:r>
      <w:r>
        <w:rPr>
          <w:rFonts w:hint="eastAsia"/>
        </w:rPr>
        <w:t>обставин</w:t>
      </w:r>
      <w:r>
        <w:t></w:t>
      </w:r>
      <w:r>
        <w:rPr>
          <w:rFonts w:hint="eastAsia"/>
        </w:rPr>
        <w:t>при</w:t>
      </w:r>
      <w:r>
        <w:t></w:t>
      </w:r>
      <w:r>
        <w:rPr>
          <w:rFonts w:hint="eastAsia"/>
        </w:rPr>
        <w:t>дослідженні</w:t>
      </w:r>
      <w:r>
        <w:t></w:t>
      </w:r>
      <w:r>
        <w:rPr>
          <w:rFonts w:hint="eastAsia"/>
        </w:rPr>
        <w:t>письмових</w:t>
      </w:r>
      <w:r>
        <w:t></w:t>
      </w:r>
      <w:r>
        <w:rPr>
          <w:rFonts w:hint="eastAsia"/>
        </w:rPr>
        <w:t>та</w:t>
      </w:r>
      <w:r>
        <w:t></w:t>
      </w:r>
      <w:r>
        <w:rPr>
          <w:rFonts w:hint="eastAsia"/>
        </w:rPr>
        <w:t>речових</w:t>
      </w:r>
      <w:r>
        <w:t></w:t>
      </w:r>
      <w:r>
        <w:rPr>
          <w:rFonts w:hint="eastAsia"/>
        </w:rPr>
        <w:t>доказів</w:t>
      </w:r>
      <w:r>
        <w:t></w:t>
      </w:r>
      <w:r>
        <w:t></w:t>
      </w:r>
      <w:r>
        <w:rPr>
          <w:rFonts w:hint="eastAsia"/>
        </w:rPr>
        <w:t>До</w:t>
      </w:r>
    </w:p>
    <w:p w:rsidR="00B27B4B" w:rsidRDefault="00B27B4B" w:rsidP="00B27B4B">
      <w:r>
        <w:rPr>
          <w:rFonts w:hint="eastAsia"/>
        </w:rPr>
        <w:t>обов’язків</w:t>
      </w:r>
      <w:r>
        <w:t></w:t>
      </w:r>
      <w:r>
        <w:rPr>
          <w:rFonts w:hint="eastAsia"/>
        </w:rPr>
        <w:t>запасного</w:t>
      </w:r>
      <w:r>
        <w:t></w:t>
      </w:r>
      <w:r>
        <w:rPr>
          <w:rFonts w:hint="eastAsia"/>
        </w:rPr>
        <w:t>судді</w:t>
      </w:r>
      <w:r>
        <w:t></w:t>
      </w:r>
      <w:r>
        <w:t></w:t>
      </w:r>
      <w:r>
        <w:rPr>
          <w:rFonts w:hint="eastAsia"/>
        </w:rPr>
        <w:t>віднесено</w:t>
      </w:r>
      <w:r>
        <w:t></w:t>
      </w:r>
      <w:r>
        <w:t></w:t>
      </w:r>
      <w:r>
        <w:rPr>
          <w:rFonts w:hint="eastAsia"/>
        </w:rPr>
        <w:t>додержуватись</w:t>
      </w:r>
      <w:r>
        <w:t></w:t>
      </w:r>
      <w:r>
        <w:rPr>
          <w:rFonts w:hint="eastAsia"/>
        </w:rPr>
        <w:t>порядку</w:t>
      </w:r>
      <w:r>
        <w:t></w:t>
      </w:r>
      <w:r>
        <w:rPr>
          <w:rFonts w:hint="eastAsia"/>
        </w:rPr>
        <w:t>в</w:t>
      </w:r>
    </w:p>
    <w:p w:rsidR="00B27B4B" w:rsidRDefault="00B27B4B" w:rsidP="00B27B4B">
      <w:r>
        <w:rPr>
          <w:rFonts w:hint="eastAsia"/>
        </w:rPr>
        <w:t>судовому</w:t>
      </w:r>
      <w:r>
        <w:t></w:t>
      </w:r>
      <w:r>
        <w:rPr>
          <w:rFonts w:hint="eastAsia"/>
        </w:rPr>
        <w:t>засіданні</w:t>
      </w:r>
      <w:r>
        <w:t></w:t>
      </w:r>
      <w:r>
        <w:rPr>
          <w:rFonts w:hint="eastAsia"/>
        </w:rPr>
        <w:t>і</w:t>
      </w:r>
      <w:r>
        <w:t></w:t>
      </w:r>
      <w:r>
        <w:rPr>
          <w:rFonts w:hint="eastAsia"/>
        </w:rPr>
        <w:t>виконувати</w:t>
      </w:r>
      <w:r>
        <w:t></w:t>
      </w:r>
      <w:r>
        <w:rPr>
          <w:rFonts w:hint="eastAsia"/>
        </w:rPr>
        <w:t>розпорядження</w:t>
      </w:r>
      <w:r>
        <w:t></w:t>
      </w:r>
      <w:r>
        <w:rPr>
          <w:rFonts w:hint="eastAsia"/>
        </w:rPr>
        <w:t>головуючого</w:t>
      </w:r>
      <w:r>
        <w:t></w:t>
      </w:r>
      <w:r>
        <w:t></w:t>
      </w:r>
      <w:r>
        <w:rPr>
          <w:rFonts w:hint="eastAsia"/>
        </w:rPr>
        <w:t>не</w:t>
      </w:r>
    </w:p>
    <w:p w:rsidR="00B27B4B" w:rsidRDefault="00B27B4B" w:rsidP="00B27B4B">
      <w:r>
        <w:rPr>
          <w:rFonts w:hint="eastAsia"/>
        </w:rPr>
        <w:t>відлучатися</w:t>
      </w:r>
      <w:r>
        <w:t></w:t>
      </w:r>
      <w:r>
        <w:rPr>
          <w:rFonts w:hint="eastAsia"/>
        </w:rPr>
        <w:t>із</w:t>
      </w:r>
      <w:r>
        <w:t></w:t>
      </w:r>
      <w:r>
        <w:rPr>
          <w:rFonts w:hint="eastAsia"/>
        </w:rPr>
        <w:t>залу</w:t>
      </w:r>
      <w:r>
        <w:t></w:t>
      </w:r>
      <w:r>
        <w:rPr>
          <w:rFonts w:hint="eastAsia"/>
        </w:rPr>
        <w:t>судового</w:t>
      </w:r>
      <w:r>
        <w:t></w:t>
      </w:r>
      <w:r>
        <w:rPr>
          <w:rFonts w:hint="eastAsia"/>
        </w:rPr>
        <w:t>засідання</w:t>
      </w:r>
      <w:r>
        <w:t></w:t>
      </w:r>
      <w:r>
        <w:rPr>
          <w:rFonts w:hint="eastAsia"/>
        </w:rPr>
        <w:t>під</w:t>
      </w:r>
      <w:r>
        <w:t></w:t>
      </w:r>
      <w:r>
        <w:rPr>
          <w:rFonts w:hint="eastAsia"/>
        </w:rPr>
        <w:t>час</w:t>
      </w:r>
      <w:r>
        <w:t></w:t>
      </w:r>
      <w:r>
        <w:rPr>
          <w:rFonts w:hint="eastAsia"/>
        </w:rPr>
        <w:t>судового</w:t>
      </w:r>
      <w:r>
        <w:t></w:t>
      </w:r>
      <w:r>
        <w:rPr>
          <w:rFonts w:hint="eastAsia"/>
        </w:rPr>
        <w:t>розгляду</w:t>
      </w:r>
      <w:r>
        <w:t></w:t>
      </w:r>
    </w:p>
    <w:p w:rsidR="00B27B4B" w:rsidRDefault="00B27B4B" w:rsidP="00B27B4B">
      <w:r>
        <w:rPr>
          <w:rFonts w:hint="eastAsia"/>
        </w:rPr>
        <w:t>заявляти</w:t>
      </w:r>
      <w:r>
        <w:t></w:t>
      </w:r>
      <w:r>
        <w:rPr>
          <w:rFonts w:hint="eastAsia"/>
        </w:rPr>
        <w:t>самовідвід</w:t>
      </w:r>
      <w:r>
        <w:t></w:t>
      </w:r>
      <w:r>
        <w:rPr>
          <w:rFonts w:hint="eastAsia"/>
        </w:rPr>
        <w:t>у</w:t>
      </w:r>
      <w:r>
        <w:t></w:t>
      </w:r>
      <w:r>
        <w:rPr>
          <w:rFonts w:hint="eastAsia"/>
        </w:rPr>
        <w:t>випадку</w:t>
      </w:r>
      <w:r>
        <w:t></w:t>
      </w:r>
      <w:r>
        <w:rPr>
          <w:rFonts w:hint="eastAsia"/>
        </w:rPr>
        <w:t>наявності</w:t>
      </w:r>
      <w:r>
        <w:t></w:t>
      </w:r>
      <w:r>
        <w:rPr>
          <w:rFonts w:hint="eastAsia"/>
        </w:rPr>
        <w:t>підстав</w:t>
      </w:r>
      <w:r>
        <w:t></w:t>
      </w:r>
      <w:r>
        <w:rPr>
          <w:rFonts w:hint="eastAsia"/>
        </w:rPr>
        <w:t>для</w:t>
      </w:r>
      <w:r>
        <w:t></w:t>
      </w:r>
      <w:r>
        <w:rPr>
          <w:rFonts w:hint="eastAsia"/>
        </w:rPr>
        <w:t>відводу</w:t>
      </w:r>
      <w:r>
        <w:t></w:t>
      </w:r>
    </w:p>
    <w:p w:rsidR="00B27B4B" w:rsidRDefault="00B27B4B" w:rsidP="00B27B4B">
      <w:r>
        <w:t></w:t>
      </w:r>
      <w:r>
        <w:t></w:t>
      </w:r>
      <w:r>
        <w:t></w:t>
      </w:r>
      <w:r>
        <w:rPr>
          <w:rFonts w:hint="eastAsia"/>
        </w:rPr>
        <w:t>Право</w:t>
      </w:r>
      <w:r>
        <w:t></w:t>
      </w:r>
      <w:r>
        <w:rPr>
          <w:rFonts w:hint="eastAsia"/>
        </w:rPr>
        <w:t>на</w:t>
      </w:r>
      <w:r>
        <w:t></w:t>
      </w:r>
      <w:r>
        <w:rPr>
          <w:rFonts w:hint="eastAsia"/>
        </w:rPr>
        <w:t>участь</w:t>
      </w:r>
      <w:r>
        <w:t></w:t>
      </w:r>
      <w:r>
        <w:rPr>
          <w:rFonts w:hint="eastAsia"/>
        </w:rPr>
        <w:t>запасного</w:t>
      </w:r>
      <w:r>
        <w:t></w:t>
      </w:r>
      <w:r>
        <w:rPr>
          <w:rFonts w:hint="eastAsia"/>
        </w:rPr>
        <w:t>судді</w:t>
      </w:r>
      <w:r>
        <w:t></w:t>
      </w:r>
      <w:r>
        <w:rPr>
          <w:rFonts w:hint="eastAsia"/>
        </w:rPr>
        <w:t>у</w:t>
      </w:r>
      <w:r>
        <w:t></w:t>
      </w:r>
      <w:r>
        <w:rPr>
          <w:rFonts w:hint="eastAsia"/>
        </w:rPr>
        <w:t>кримінальному</w:t>
      </w:r>
      <w:r>
        <w:t></w:t>
      </w:r>
      <w:r>
        <w:rPr>
          <w:rFonts w:hint="eastAsia"/>
        </w:rPr>
        <w:t>провадженні</w:t>
      </w:r>
    </w:p>
    <w:p w:rsidR="00B27B4B" w:rsidRDefault="00B27B4B" w:rsidP="00B27B4B">
      <w:r>
        <w:rPr>
          <w:rFonts w:hint="eastAsia"/>
        </w:rPr>
        <w:t>обумовлене</w:t>
      </w:r>
      <w:r>
        <w:t></w:t>
      </w:r>
      <w:r>
        <w:rPr>
          <w:rFonts w:hint="eastAsia"/>
        </w:rPr>
        <w:t>наявністю</w:t>
      </w:r>
      <w:r>
        <w:t></w:t>
      </w:r>
      <w:r>
        <w:rPr>
          <w:rFonts w:hint="eastAsia"/>
        </w:rPr>
        <w:t>фактичних</w:t>
      </w:r>
      <w:r>
        <w:t></w:t>
      </w:r>
      <w:r>
        <w:rPr>
          <w:rFonts w:hint="eastAsia"/>
        </w:rPr>
        <w:t>і</w:t>
      </w:r>
      <w:r>
        <w:t></w:t>
      </w:r>
      <w:r>
        <w:rPr>
          <w:rFonts w:hint="eastAsia"/>
        </w:rPr>
        <w:t>правових</w:t>
      </w:r>
      <w:r>
        <w:t></w:t>
      </w:r>
      <w:r>
        <w:t></w:t>
      </w:r>
      <w:r>
        <w:rPr>
          <w:rFonts w:hint="eastAsia"/>
        </w:rPr>
        <w:t>юридичних</w:t>
      </w:r>
      <w:r>
        <w:t></w:t>
      </w:r>
      <w:r>
        <w:t></w:t>
      </w:r>
      <w:r>
        <w:rPr>
          <w:rFonts w:hint="eastAsia"/>
        </w:rPr>
        <w:t>підстав</w:t>
      </w:r>
      <w:r>
        <w:t></w:t>
      </w:r>
    </w:p>
    <w:p w:rsidR="00B27B4B" w:rsidRDefault="00B27B4B" w:rsidP="00B27B4B">
      <w:r>
        <w:rPr>
          <w:rFonts w:hint="eastAsia"/>
        </w:rPr>
        <w:t>Фактичні</w:t>
      </w:r>
      <w:r>
        <w:t></w:t>
      </w:r>
      <w:r>
        <w:rPr>
          <w:rFonts w:hint="eastAsia"/>
        </w:rPr>
        <w:t>підстави</w:t>
      </w:r>
      <w:r>
        <w:t></w:t>
      </w:r>
      <w:r>
        <w:rPr>
          <w:rFonts w:hint="eastAsia"/>
        </w:rPr>
        <w:t>передбачають</w:t>
      </w:r>
      <w:r>
        <w:t></w:t>
      </w:r>
      <w:r>
        <w:rPr>
          <w:rFonts w:hint="eastAsia"/>
        </w:rPr>
        <w:t>існування</w:t>
      </w:r>
      <w:r>
        <w:t></w:t>
      </w:r>
      <w:r>
        <w:rPr>
          <w:rFonts w:hint="eastAsia"/>
        </w:rPr>
        <w:t>даних</w:t>
      </w:r>
      <w:r>
        <w:t></w:t>
      </w:r>
      <w:r>
        <w:t></w:t>
      </w:r>
      <w:r>
        <w:rPr>
          <w:rFonts w:hint="eastAsia"/>
        </w:rPr>
        <w:t>що</w:t>
      </w:r>
      <w:r>
        <w:t></w:t>
      </w:r>
      <w:r>
        <w:rPr>
          <w:rFonts w:hint="eastAsia"/>
        </w:rPr>
        <w:t>свідчать</w:t>
      </w:r>
      <w:r>
        <w:t></w:t>
      </w:r>
      <w:r>
        <w:rPr>
          <w:rFonts w:hint="eastAsia"/>
        </w:rPr>
        <w:t>про</w:t>
      </w:r>
    </w:p>
    <w:p w:rsidR="00B27B4B" w:rsidRDefault="00B27B4B" w:rsidP="00B27B4B">
      <w:r>
        <w:rPr>
          <w:rFonts w:hint="eastAsia"/>
        </w:rPr>
        <w:t>тривалість</w:t>
      </w:r>
      <w:r>
        <w:t></w:t>
      </w:r>
      <w:r>
        <w:rPr>
          <w:rFonts w:hint="eastAsia"/>
        </w:rPr>
        <w:t>судового</w:t>
      </w:r>
      <w:r>
        <w:t></w:t>
      </w:r>
      <w:r>
        <w:rPr>
          <w:rFonts w:hint="eastAsia"/>
        </w:rPr>
        <w:t>розгляду</w:t>
      </w:r>
      <w:r>
        <w:t></w:t>
      </w:r>
      <w:r>
        <w:t></w:t>
      </w:r>
      <w:r>
        <w:rPr>
          <w:rFonts w:hint="eastAsia"/>
        </w:rPr>
        <w:t>складність</w:t>
      </w:r>
      <w:r>
        <w:t></w:t>
      </w:r>
      <w:r>
        <w:rPr>
          <w:rFonts w:hint="eastAsia"/>
        </w:rPr>
        <w:t>кримінального</w:t>
      </w:r>
      <w:r>
        <w:t></w:t>
      </w:r>
      <w:r>
        <w:rPr>
          <w:rFonts w:hint="eastAsia"/>
        </w:rPr>
        <w:t>провадження</w:t>
      </w:r>
      <w:r>
        <w:t></w:t>
      </w:r>
    </w:p>
    <w:p w:rsidR="00B27B4B" w:rsidRDefault="00B27B4B" w:rsidP="00B27B4B">
      <w:r>
        <w:rPr>
          <w:rFonts w:hint="eastAsia"/>
        </w:rPr>
        <w:t>кількість</w:t>
      </w:r>
      <w:r>
        <w:t></w:t>
      </w:r>
      <w:r>
        <w:rPr>
          <w:rFonts w:hint="eastAsia"/>
        </w:rPr>
        <w:t>його</w:t>
      </w:r>
      <w:r>
        <w:t></w:t>
      </w:r>
      <w:r>
        <w:rPr>
          <w:rFonts w:hint="eastAsia"/>
        </w:rPr>
        <w:t>учасників</w:t>
      </w:r>
      <w:r>
        <w:t></w:t>
      </w:r>
      <w:r>
        <w:t></w:t>
      </w:r>
      <w:r>
        <w:rPr>
          <w:rFonts w:hint="eastAsia"/>
        </w:rPr>
        <w:t>можлива</w:t>
      </w:r>
      <w:r>
        <w:t></w:t>
      </w:r>
      <w:r>
        <w:rPr>
          <w:rFonts w:hint="eastAsia"/>
        </w:rPr>
        <w:t>втрата</w:t>
      </w:r>
      <w:r>
        <w:t></w:t>
      </w:r>
      <w:r>
        <w:rPr>
          <w:rFonts w:hint="eastAsia"/>
        </w:rPr>
        <w:t>повноважень</w:t>
      </w:r>
      <w:r>
        <w:t></w:t>
      </w:r>
      <w:r>
        <w:rPr>
          <w:rFonts w:hint="eastAsia"/>
        </w:rPr>
        <w:t>суддею</w:t>
      </w:r>
      <w:r>
        <w:t></w:t>
      </w:r>
      <w:r>
        <w:t></w:t>
      </w:r>
      <w:r>
        <w:rPr>
          <w:rFonts w:hint="eastAsia"/>
        </w:rPr>
        <w:t>тяжка</w:t>
      </w:r>
      <w:r>
        <w:t></w:t>
      </w:r>
    </w:p>
    <w:p w:rsidR="00B27B4B" w:rsidRDefault="00B27B4B" w:rsidP="00B27B4B">
      <w:r>
        <w:t></w:t>
      </w:r>
      <w:r>
        <w:t></w:t>
      </w:r>
      <w:r>
        <w:t></w:t>
      </w:r>
    </w:p>
    <w:p w:rsidR="00B27B4B" w:rsidRDefault="00B27B4B" w:rsidP="00B27B4B">
      <w:r>
        <w:rPr>
          <w:rFonts w:hint="eastAsia"/>
        </w:rPr>
        <w:t>хвороба</w:t>
      </w:r>
      <w:r>
        <w:t></w:t>
      </w:r>
      <w:r>
        <w:t></w:t>
      </w:r>
      <w:r>
        <w:rPr>
          <w:rFonts w:hint="eastAsia"/>
        </w:rPr>
        <w:t>досягнення</w:t>
      </w:r>
      <w:r>
        <w:t></w:t>
      </w:r>
      <w:r>
        <w:rPr>
          <w:rFonts w:hint="eastAsia"/>
        </w:rPr>
        <w:t>пенсійного</w:t>
      </w:r>
      <w:r>
        <w:t></w:t>
      </w:r>
      <w:r>
        <w:rPr>
          <w:rFonts w:hint="eastAsia"/>
        </w:rPr>
        <w:t>віку</w:t>
      </w:r>
      <w:r>
        <w:t></w:t>
      </w:r>
      <w:r>
        <w:t></w:t>
      </w:r>
      <w:r>
        <w:rPr>
          <w:rFonts w:hint="eastAsia"/>
        </w:rPr>
        <w:t>перехід</w:t>
      </w:r>
      <w:r>
        <w:t></w:t>
      </w:r>
      <w:r>
        <w:rPr>
          <w:rFonts w:hint="eastAsia"/>
        </w:rPr>
        <w:t>на</w:t>
      </w:r>
      <w:r>
        <w:t></w:t>
      </w:r>
      <w:r>
        <w:rPr>
          <w:rFonts w:hint="eastAsia"/>
        </w:rPr>
        <w:t>роботу</w:t>
      </w:r>
      <w:r>
        <w:t></w:t>
      </w:r>
      <w:r>
        <w:rPr>
          <w:rFonts w:hint="eastAsia"/>
        </w:rPr>
        <w:t>в</w:t>
      </w:r>
      <w:r>
        <w:t></w:t>
      </w:r>
      <w:r>
        <w:rPr>
          <w:rFonts w:hint="eastAsia"/>
        </w:rPr>
        <w:t>інші</w:t>
      </w:r>
      <w:r>
        <w:t></w:t>
      </w:r>
      <w:r>
        <w:rPr>
          <w:rFonts w:hint="eastAsia"/>
        </w:rPr>
        <w:t>органи</w:t>
      </w:r>
    </w:p>
    <w:p w:rsidR="00B27B4B" w:rsidRDefault="00B27B4B" w:rsidP="00B27B4B">
      <w:r>
        <w:rPr>
          <w:rFonts w:hint="eastAsia"/>
        </w:rPr>
        <w:t>влади</w:t>
      </w:r>
      <w:r>
        <w:t></w:t>
      </w:r>
      <w:r>
        <w:t></w:t>
      </w:r>
      <w:r>
        <w:rPr>
          <w:rFonts w:hint="eastAsia"/>
        </w:rPr>
        <w:t>обрання</w:t>
      </w:r>
      <w:r>
        <w:t></w:t>
      </w:r>
      <w:r>
        <w:rPr>
          <w:rFonts w:hint="eastAsia"/>
        </w:rPr>
        <w:t>на</w:t>
      </w:r>
      <w:r>
        <w:t></w:t>
      </w:r>
      <w:r>
        <w:rPr>
          <w:rFonts w:hint="eastAsia"/>
        </w:rPr>
        <w:t>виборні</w:t>
      </w:r>
      <w:r>
        <w:t></w:t>
      </w:r>
      <w:r>
        <w:rPr>
          <w:rFonts w:hint="eastAsia"/>
        </w:rPr>
        <w:t>посади</w:t>
      </w:r>
      <w:r>
        <w:t></w:t>
      </w:r>
      <w:r>
        <w:rPr>
          <w:rFonts w:hint="eastAsia"/>
        </w:rPr>
        <w:t>тощо</w:t>
      </w:r>
      <w:r>
        <w:t></w:t>
      </w:r>
      <w:r>
        <w:t></w:t>
      </w:r>
      <w:r>
        <w:t></w:t>
      </w:r>
      <w:r>
        <w:rPr>
          <w:rFonts w:hint="eastAsia"/>
        </w:rPr>
        <w:t>Правовою</w:t>
      </w:r>
      <w:r>
        <w:t></w:t>
      </w:r>
      <w:r>
        <w:rPr>
          <w:rFonts w:hint="eastAsia"/>
        </w:rPr>
        <w:t>підставою</w:t>
      </w:r>
    </w:p>
    <w:p w:rsidR="00B27B4B" w:rsidRDefault="00B27B4B" w:rsidP="00B27B4B">
      <w:r>
        <w:rPr>
          <w:rFonts w:hint="eastAsia"/>
        </w:rPr>
        <w:t>призначення</w:t>
      </w:r>
      <w:r>
        <w:t></w:t>
      </w:r>
      <w:r>
        <w:rPr>
          <w:rFonts w:hint="eastAsia"/>
        </w:rPr>
        <w:t>запасного</w:t>
      </w:r>
      <w:r>
        <w:t></w:t>
      </w:r>
      <w:r>
        <w:rPr>
          <w:rFonts w:hint="eastAsia"/>
        </w:rPr>
        <w:t>судді</w:t>
      </w:r>
      <w:r>
        <w:t></w:t>
      </w:r>
      <w:r>
        <w:rPr>
          <w:rFonts w:hint="eastAsia"/>
        </w:rPr>
        <w:t>у</w:t>
      </w:r>
      <w:r>
        <w:t></w:t>
      </w:r>
      <w:r>
        <w:rPr>
          <w:rFonts w:hint="eastAsia"/>
        </w:rPr>
        <w:t>кримінальному</w:t>
      </w:r>
      <w:r>
        <w:t></w:t>
      </w:r>
      <w:r>
        <w:rPr>
          <w:rFonts w:hint="eastAsia"/>
        </w:rPr>
        <w:t>провадженні</w:t>
      </w:r>
      <w:r>
        <w:t></w:t>
      </w:r>
      <w:r>
        <w:rPr>
          <w:rFonts w:hint="eastAsia"/>
        </w:rPr>
        <w:t>є</w:t>
      </w:r>
      <w:r>
        <w:t></w:t>
      </w:r>
      <w:r>
        <w:rPr>
          <w:rFonts w:hint="eastAsia"/>
        </w:rPr>
        <w:t>відповідна</w:t>
      </w:r>
    </w:p>
    <w:p w:rsidR="00B27B4B" w:rsidRDefault="00B27B4B" w:rsidP="00B27B4B">
      <w:r>
        <w:rPr>
          <w:rFonts w:hint="eastAsia"/>
        </w:rPr>
        <w:t>ухвала</w:t>
      </w:r>
      <w:r>
        <w:t></w:t>
      </w:r>
      <w:r>
        <w:rPr>
          <w:rFonts w:hint="eastAsia"/>
        </w:rPr>
        <w:t>суду</w:t>
      </w:r>
      <w:r>
        <w:t></w:t>
      </w:r>
    </w:p>
    <w:p w:rsidR="00B27B4B" w:rsidRDefault="00B27B4B" w:rsidP="00B27B4B">
      <w:r>
        <w:rPr>
          <w:rFonts w:hint="eastAsia"/>
        </w:rPr>
        <w:t>Процесуальний</w:t>
      </w:r>
      <w:r>
        <w:t></w:t>
      </w:r>
      <w:r>
        <w:rPr>
          <w:rFonts w:hint="eastAsia"/>
        </w:rPr>
        <w:t>порядок</w:t>
      </w:r>
      <w:r>
        <w:t></w:t>
      </w:r>
      <w:r>
        <w:rPr>
          <w:rFonts w:hint="eastAsia"/>
        </w:rPr>
        <w:t>призначення</w:t>
      </w:r>
      <w:r>
        <w:t></w:t>
      </w:r>
      <w:r>
        <w:rPr>
          <w:rFonts w:hint="eastAsia"/>
        </w:rPr>
        <w:t>запасного</w:t>
      </w:r>
      <w:r>
        <w:t></w:t>
      </w:r>
      <w:r>
        <w:rPr>
          <w:rFonts w:hint="eastAsia"/>
        </w:rPr>
        <w:t>судді</w:t>
      </w:r>
      <w:r>
        <w:t></w:t>
      </w:r>
      <w:r>
        <w:rPr>
          <w:rFonts w:hint="eastAsia"/>
        </w:rPr>
        <w:t>в</w:t>
      </w:r>
    </w:p>
    <w:p w:rsidR="00B27B4B" w:rsidRDefault="00B27B4B" w:rsidP="00B27B4B">
      <w:r>
        <w:rPr>
          <w:rFonts w:hint="eastAsia"/>
        </w:rPr>
        <w:t>кримінальному</w:t>
      </w:r>
      <w:r>
        <w:t></w:t>
      </w:r>
      <w:r>
        <w:rPr>
          <w:rFonts w:hint="eastAsia"/>
        </w:rPr>
        <w:t>провадженні</w:t>
      </w:r>
      <w:r>
        <w:t></w:t>
      </w:r>
      <w:r>
        <w:rPr>
          <w:rFonts w:hint="eastAsia"/>
        </w:rPr>
        <w:t>залежить</w:t>
      </w:r>
      <w:r>
        <w:t></w:t>
      </w:r>
      <w:r>
        <w:rPr>
          <w:rFonts w:hint="eastAsia"/>
        </w:rPr>
        <w:t>від</w:t>
      </w:r>
      <w:r>
        <w:t></w:t>
      </w:r>
      <w:r>
        <w:rPr>
          <w:rFonts w:hint="eastAsia"/>
        </w:rPr>
        <w:t>етапів</w:t>
      </w:r>
      <w:r>
        <w:t></w:t>
      </w:r>
      <w:r>
        <w:t></w:t>
      </w:r>
      <w:r>
        <w:rPr>
          <w:rFonts w:hint="eastAsia"/>
        </w:rPr>
        <w:t>на</w:t>
      </w:r>
      <w:r>
        <w:t></w:t>
      </w:r>
      <w:r>
        <w:rPr>
          <w:rFonts w:hint="eastAsia"/>
        </w:rPr>
        <w:t>яких</w:t>
      </w:r>
      <w:r>
        <w:t></w:t>
      </w:r>
      <w:r>
        <w:rPr>
          <w:rFonts w:hint="eastAsia"/>
        </w:rPr>
        <w:t>вирішується</w:t>
      </w:r>
    </w:p>
    <w:p w:rsidR="00B27B4B" w:rsidRDefault="00B27B4B" w:rsidP="00B27B4B">
      <w:r>
        <w:rPr>
          <w:rFonts w:hint="eastAsia"/>
        </w:rPr>
        <w:t>питання</w:t>
      </w:r>
      <w:r>
        <w:t></w:t>
      </w:r>
      <w:r>
        <w:rPr>
          <w:rFonts w:hint="eastAsia"/>
        </w:rPr>
        <w:t>призначення</w:t>
      </w:r>
      <w:r>
        <w:t></w:t>
      </w:r>
      <w:r>
        <w:rPr>
          <w:rFonts w:hint="eastAsia"/>
        </w:rPr>
        <w:t>запасного</w:t>
      </w:r>
      <w:r>
        <w:t></w:t>
      </w:r>
      <w:r>
        <w:rPr>
          <w:rFonts w:hint="eastAsia"/>
        </w:rPr>
        <w:t>судді</w:t>
      </w:r>
      <w:r>
        <w:t></w:t>
      </w:r>
      <w:r>
        <w:t></w:t>
      </w:r>
      <w:r>
        <w:t></w:t>
      </w:r>
      <w:r>
        <w:t></w:t>
      </w:r>
      <w:r>
        <w:t></w:t>
      </w:r>
      <w:r>
        <w:rPr>
          <w:rFonts w:hint="eastAsia"/>
        </w:rPr>
        <w:t>при</w:t>
      </w:r>
      <w:r>
        <w:t></w:t>
      </w:r>
      <w:r>
        <w:rPr>
          <w:rFonts w:hint="eastAsia"/>
        </w:rPr>
        <w:t>призначенні</w:t>
      </w:r>
      <w:r>
        <w:t></w:t>
      </w:r>
      <w:r>
        <w:rPr>
          <w:rFonts w:hint="eastAsia"/>
        </w:rPr>
        <w:t>підготовчого</w:t>
      </w:r>
    </w:p>
    <w:p w:rsidR="00B27B4B" w:rsidRDefault="00B27B4B" w:rsidP="00B27B4B">
      <w:r>
        <w:rPr>
          <w:rFonts w:hint="eastAsia"/>
        </w:rPr>
        <w:t>судового</w:t>
      </w:r>
      <w:r>
        <w:t></w:t>
      </w:r>
      <w:r>
        <w:rPr>
          <w:rFonts w:hint="eastAsia"/>
        </w:rPr>
        <w:t>засідання</w:t>
      </w:r>
      <w:r>
        <w:t></w:t>
      </w:r>
      <w:r>
        <w:t></w:t>
      </w:r>
      <w:r>
        <w:t></w:t>
      </w:r>
      <w:r>
        <w:rPr>
          <w:rFonts w:hint="eastAsia"/>
        </w:rPr>
        <w:t>виключно</w:t>
      </w:r>
      <w:r>
        <w:t></w:t>
      </w:r>
      <w:r>
        <w:rPr>
          <w:rFonts w:hint="eastAsia"/>
        </w:rPr>
        <w:t>головуючим</w:t>
      </w:r>
      <w:r>
        <w:t></w:t>
      </w:r>
      <w:r>
        <w:t></w:t>
      </w:r>
      <w:r>
        <w:t></w:t>
      </w:r>
      <w:r>
        <w:t></w:t>
      </w:r>
      <w:r>
        <w:t></w:t>
      </w:r>
      <w:r>
        <w:rPr>
          <w:rFonts w:hint="eastAsia"/>
        </w:rPr>
        <w:t>при</w:t>
      </w:r>
      <w:r>
        <w:t></w:t>
      </w:r>
      <w:r>
        <w:rPr>
          <w:rFonts w:hint="eastAsia"/>
        </w:rPr>
        <w:t>проведенні</w:t>
      </w:r>
    </w:p>
    <w:p w:rsidR="00B27B4B" w:rsidRDefault="00B27B4B" w:rsidP="00B27B4B">
      <w:r>
        <w:rPr>
          <w:rFonts w:hint="eastAsia"/>
        </w:rPr>
        <w:t>підготовчого</w:t>
      </w:r>
      <w:r>
        <w:t></w:t>
      </w:r>
      <w:r>
        <w:rPr>
          <w:rFonts w:hint="eastAsia"/>
        </w:rPr>
        <w:t>судового</w:t>
      </w:r>
      <w:r>
        <w:t></w:t>
      </w:r>
      <w:r>
        <w:rPr>
          <w:rFonts w:hint="eastAsia"/>
        </w:rPr>
        <w:t>засідання</w:t>
      </w:r>
      <w:r>
        <w:t></w:t>
      </w:r>
      <w:r>
        <w:t></w:t>
      </w:r>
      <w:r>
        <w:t></w:t>
      </w:r>
      <w:r>
        <w:rPr>
          <w:rFonts w:hint="eastAsia"/>
        </w:rPr>
        <w:t>за</w:t>
      </w:r>
      <w:r>
        <w:t></w:t>
      </w:r>
      <w:r>
        <w:rPr>
          <w:rFonts w:hint="eastAsia"/>
        </w:rPr>
        <w:t>ініціативи</w:t>
      </w:r>
      <w:r>
        <w:t></w:t>
      </w:r>
      <w:r>
        <w:rPr>
          <w:rFonts w:hint="eastAsia"/>
        </w:rPr>
        <w:t>визначених</w:t>
      </w:r>
      <w:r>
        <w:t></w:t>
      </w:r>
      <w:r>
        <w:rPr>
          <w:rFonts w:hint="eastAsia"/>
        </w:rPr>
        <w:t>КПК</w:t>
      </w:r>
    </w:p>
    <w:p w:rsidR="00B27B4B" w:rsidRDefault="00B27B4B" w:rsidP="00B27B4B">
      <w:r>
        <w:rPr>
          <w:rFonts w:hint="eastAsia"/>
        </w:rPr>
        <w:t>учасників</w:t>
      </w:r>
      <w:r>
        <w:t></w:t>
      </w:r>
      <w:r>
        <w:rPr>
          <w:rFonts w:hint="eastAsia"/>
        </w:rPr>
        <w:t>підготовчого</w:t>
      </w:r>
      <w:r>
        <w:t></w:t>
      </w:r>
      <w:r>
        <w:rPr>
          <w:rFonts w:hint="eastAsia"/>
        </w:rPr>
        <w:t>судового</w:t>
      </w:r>
      <w:r>
        <w:t></w:t>
      </w:r>
      <w:r>
        <w:rPr>
          <w:rFonts w:hint="eastAsia"/>
        </w:rPr>
        <w:t>засідання</w:t>
      </w:r>
      <w:r>
        <w:t></w:t>
      </w:r>
      <w:r>
        <w:t></w:t>
      </w:r>
      <w:r>
        <w:t></w:t>
      </w:r>
      <w:r>
        <w:t></w:t>
      </w:r>
      <w:r>
        <w:t></w:t>
      </w:r>
      <w:r>
        <w:rPr>
          <w:rFonts w:hint="eastAsia"/>
        </w:rPr>
        <w:t>при</w:t>
      </w:r>
      <w:r>
        <w:t></w:t>
      </w:r>
      <w:r>
        <w:rPr>
          <w:rFonts w:hint="eastAsia"/>
        </w:rPr>
        <w:t>вирішенні</w:t>
      </w:r>
      <w:r>
        <w:t></w:t>
      </w:r>
      <w:r>
        <w:rPr>
          <w:rFonts w:hint="eastAsia"/>
        </w:rPr>
        <w:t>питань</w:t>
      </w:r>
      <w:r>
        <w:t></w:t>
      </w:r>
    </w:p>
    <w:p w:rsidR="00B27B4B" w:rsidRDefault="00B27B4B" w:rsidP="00B27B4B">
      <w:r>
        <w:rPr>
          <w:rFonts w:hint="eastAsia"/>
        </w:rPr>
        <w:t>пов’язаних</w:t>
      </w:r>
      <w:r>
        <w:t></w:t>
      </w:r>
      <w:r>
        <w:rPr>
          <w:rFonts w:hint="eastAsia"/>
        </w:rPr>
        <w:t>з</w:t>
      </w:r>
      <w:r>
        <w:t></w:t>
      </w:r>
      <w:r>
        <w:rPr>
          <w:rFonts w:hint="eastAsia"/>
        </w:rPr>
        <w:t>підготовкою</w:t>
      </w:r>
      <w:r>
        <w:t></w:t>
      </w:r>
      <w:r>
        <w:rPr>
          <w:rFonts w:hint="eastAsia"/>
        </w:rPr>
        <w:t>до</w:t>
      </w:r>
      <w:r>
        <w:t></w:t>
      </w:r>
      <w:r>
        <w:rPr>
          <w:rFonts w:hint="eastAsia"/>
        </w:rPr>
        <w:t>судового</w:t>
      </w:r>
      <w:r>
        <w:t></w:t>
      </w:r>
      <w:r>
        <w:rPr>
          <w:rFonts w:hint="eastAsia"/>
        </w:rPr>
        <w:t>розгляду</w:t>
      </w:r>
      <w:r>
        <w:t></w:t>
      </w:r>
      <w:r>
        <w:t></w:t>
      </w:r>
      <w:r>
        <w:t></w:t>
      </w:r>
      <w:r>
        <w:rPr>
          <w:rFonts w:hint="eastAsia"/>
        </w:rPr>
        <w:t>за</w:t>
      </w:r>
      <w:r>
        <w:t></w:t>
      </w:r>
      <w:r>
        <w:rPr>
          <w:rFonts w:hint="eastAsia"/>
        </w:rPr>
        <w:t>ініціативи</w:t>
      </w:r>
    </w:p>
    <w:p w:rsidR="00B27B4B" w:rsidRDefault="00B27B4B" w:rsidP="00B27B4B">
      <w:r>
        <w:rPr>
          <w:rFonts w:hint="eastAsia"/>
        </w:rPr>
        <w:t>визначених</w:t>
      </w:r>
      <w:r>
        <w:t></w:t>
      </w:r>
      <w:r>
        <w:rPr>
          <w:rFonts w:hint="eastAsia"/>
        </w:rPr>
        <w:t>КПК</w:t>
      </w:r>
      <w:r>
        <w:t></w:t>
      </w:r>
      <w:r>
        <w:rPr>
          <w:rFonts w:hint="eastAsia"/>
        </w:rPr>
        <w:t>учасників</w:t>
      </w:r>
      <w:r>
        <w:t></w:t>
      </w:r>
      <w:r>
        <w:rPr>
          <w:rFonts w:hint="eastAsia"/>
        </w:rPr>
        <w:t>судового</w:t>
      </w:r>
      <w:r>
        <w:t></w:t>
      </w:r>
      <w:r>
        <w:rPr>
          <w:rFonts w:hint="eastAsia"/>
        </w:rPr>
        <w:t>розгляду</w:t>
      </w:r>
      <w:r>
        <w:t></w:t>
      </w:r>
    </w:p>
    <w:p w:rsidR="00B27B4B" w:rsidRDefault="00B27B4B" w:rsidP="00B27B4B">
      <w:r>
        <w:t></w:t>
      </w:r>
      <w:r>
        <w:t></w:t>
      </w:r>
      <w:r>
        <w:t></w:t>
      </w:r>
      <w:r>
        <w:rPr>
          <w:rFonts w:hint="eastAsia"/>
        </w:rPr>
        <w:t>Кримінальними</w:t>
      </w:r>
      <w:r>
        <w:t></w:t>
      </w:r>
      <w:r>
        <w:rPr>
          <w:rFonts w:hint="eastAsia"/>
        </w:rPr>
        <w:t>процесуальними</w:t>
      </w:r>
      <w:r>
        <w:t></w:t>
      </w:r>
      <w:r>
        <w:rPr>
          <w:rFonts w:hint="eastAsia"/>
        </w:rPr>
        <w:t>гарантіями</w:t>
      </w:r>
      <w:r>
        <w:t></w:t>
      </w:r>
      <w:r>
        <w:rPr>
          <w:rFonts w:hint="eastAsia"/>
        </w:rPr>
        <w:t>повноважень</w:t>
      </w:r>
    </w:p>
    <w:p w:rsidR="00B27B4B" w:rsidRDefault="00B27B4B" w:rsidP="00B27B4B">
      <w:r>
        <w:rPr>
          <w:rFonts w:hint="eastAsia"/>
        </w:rPr>
        <w:t>запасного</w:t>
      </w:r>
      <w:r>
        <w:t></w:t>
      </w:r>
      <w:r>
        <w:rPr>
          <w:rFonts w:hint="eastAsia"/>
        </w:rPr>
        <w:t>судді</w:t>
      </w:r>
      <w:r>
        <w:t></w:t>
      </w:r>
      <w:r>
        <w:rPr>
          <w:rFonts w:hint="eastAsia"/>
        </w:rPr>
        <w:t>у</w:t>
      </w:r>
      <w:r>
        <w:t></w:t>
      </w:r>
      <w:r>
        <w:rPr>
          <w:rFonts w:hint="eastAsia"/>
        </w:rPr>
        <w:t>судовому</w:t>
      </w:r>
      <w:r>
        <w:t></w:t>
      </w:r>
      <w:r>
        <w:rPr>
          <w:rFonts w:hint="eastAsia"/>
        </w:rPr>
        <w:t>провадженні</w:t>
      </w:r>
      <w:r>
        <w:t></w:t>
      </w:r>
      <w:r>
        <w:rPr>
          <w:rFonts w:hint="eastAsia"/>
        </w:rPr>
        <w:t>є</w:t>
      </w:r>
      <w:r>
        <w:t></w:t>
      </w:r>
      <w:r>
        <w:rPr>
          <w:rFonts w:hint="eastAsia"/>
        </w:rPr>
        <w:t>регламентовані</w:t>
      </w:r>
      <w:r>
        <w:t></w:t>
      </w:r>
      <w:r>
        <w:rPr>
          <w:rFonts w:hint="eastAsia"/>
        </w:rPr>
        <w:t>кримінальним</w:t>
      </w:r>
    </w:p>
    <w:p w:rsidR="00B27B4B" w:rsidRDefault="00B27B4B" w:rsidP="00B27B4B">
      <w:r>
        <w:rPr>
          <w:rFonts w:hint="eastAsia"/>
        </w:rPr>
        <w:t>процесуальним</w:t>
      </w:r>
      <w:r>
        <w:t></w:t>
      </w:r>
      <w:r>
        <w:rPr>
          <w:rFonts w:hint="eastAsia"/>
        </w:rPr>
        <w:t>законодавством</w:t>
      </w:r>
      <w:r>
        <w:t></w:t>
      </w:r>
      <w:r>
        <w:rPr>
          <w:rFonts w:hint="eastAsia"/>
        </w:rPr>
        <w:t>умови</w:t>
      </w:r>
      <w:r>
        <w:t></w:t>
      </w:r>
      <w:r>
        <w:rPr>
          <w:rFonts w:hint="eastAsia"/>
        </w:rPr>
        <w:t>його</w:t>
      </w:r>
      <w:r>
        <w:t></w:t>
      </w:r>
      <w:r>
        <w:rPr>
          <w:rFonts w:hint="eastAsia"/>
        </w:rPr>
        <w:t>діяльності</w:t>
      </w:r>
      <w:r>
        <w:t></w:t>
      </w:r>
      <w:r>
        <w:t></w:t>
      </w:r>
      <w:r>
        <w:rPr>
          <w:rFonts w:hint="eastAsia"/>
        </w:rPr>
        <w:t>які</w:t>
      </w:r>
      <w:r>
        <w:t></w:t>
      </w:r>
      <w:r>
        <w:rPr>
          <w:rFonts w:hint="eastAsia"/>
        </w:rPr>
        <w:t>слугують</w:t>
      </w:r>
    </w:p>
    <w:p w:rsidR="00B27B4B" w:rsidRDefault="00B27B4B" w:rsidP="00B27B4B">
      <w:r>
        <w:rPr>
          <w:rFonts w:hint="eastAsia"/>
        </w:rPr>
        <w:t>успішному</w:t>
      </w:r>
      <w:r>
        <w:t></w:t>
      </w:r>
      <w:r>
        <w:rPr>
          <w:rFonts w:hint="eastAsia"/>
        </w:rPr>
        <w:t>здійсненню</w:t>
      </w:r>
      <w:r>
        <w:t></w:t>
      </w:r>
      <w:r>
        <w:rPr>
          <w:rFonts w:hint="eastAsia"/>
        </w:rPr>
        <w:t>правосуддя</w:t>
      </w:r>
      <w:r>
        <w:t></w:t>
      </w:r>
      <w:r>
        <w:t></w:t>
      </w:r>
      <w:r>
        <w:rPr>
          <w:rFonts w:hint="eastAsia"/>
        </w:rPr>
        <w:t>Вони</w:t>
      </w:r>
      <w:r>
        <w:t></w:t>
      </w:r>
      <w:r>
        <w:rPr>
          <w:rFonts w:hint="eastAsia"/>
        </w:rPr>
        <w:t>є</w:t>
      </w:r>
      <w:r>
        <w:t></w:t>
      </w:r>
      <w:r>
        <w:rPr>
          <w:rFonts w:hint="eastAsia"/>
        </w:rPr>
        <w:t>складовою</w:t>
      </w:r>
      <w:r>
        <w:t></w:t>
      </w:r>
      <w:r>
        <w:rPr>
          <w:rFonts w:hint="eastAsia"/>
        </w:rPr>
        <w:t>процесуального</w:t>
      </w:r>
    </w:p>
    <w:p w:rsidR="00B27B4B" w:rsidRDefault="00B27B4B" w:rsidP="00B27B4B">
      <w:r>
        <w:rPr>
          <w:rFonts w:hint="eastAsia"/>
        </w:rPr>
        <w:t>статусу</w:t>
      </w:r>
      <w:r>
        <w:t></w:t>
      </w:r>
      <w:r>
        <w:rPr>
          <w:rFonts w:hint="eastAsia"/>
        </w:rPr>
        <w:t>запасного</w:t>
      </w:r>
      <w:r>
        <w:t></w:t>
      </w:r>
      <w:r>
        <w:rPr>
          <w:rFonts w:hint="eastAsia"/>
        </w:rPr>
        <w:t>судді</w:t>
      </w:r>
      <w:r>
        <w:t></w:t>
      </w:r>
      <w:r>
        <w:t></w:t>
      </w:r>
      <w:r>
        <w:rPr>
          <w:rFonts w:hint="eastAsia"/>
        </w:rPr>
        <w:t>спрямовані</w:t>
      </w:r>
      <w:r>
        <w:t></w:t>
      </w:r>
      <w:r>
        <w:rPr>
          <w:rFonts w:hint="eastAsia"/>
        </w:rPr>
        <w:t>на</w:t>
      </w:r>
      <w:r>
        <w:t></w:t>
      </w:r>
      <w:r>
        <w:rPr>
          <w:rFonts w:hint="eastAsia"/>
        </w:rPr>
        <w:t>реалізацію</w:t>
      </w:r>
      <w:r>
        <w:t></w:t>
      </w:r>
      <w:r>
        <w:rPr>
          <w:rFonts w:hint="eastAsia"/>
        </w:rPr>
        <w:t>повноважень</w:t>
      </w:r>
    </w:p>
    <w:p w:rsidR="00B27B4B" w:rsidRDefault="00B27B4B" w:rsidP="00B27B4B">
      <w:r>
        <w:rPr>
          <w:rFonts w:hint="eastAsia"/>
        </w:rPr>
        <w:t>запасного</w:t>
      </w:r>
      <w:r>
        <w:t></w:t>
      </w:r>
      <w:r>
        <w:rPr>
          <w:rFonts w:hint="eastAsia"/>
        </w:rPr>
        <w:t>судді</w:t>
      </w:r>
      <w:r>
        <w:t></w:t>
      </w:r>
      <w:r>
        <w:t></w:t>
      </w:r>
      <w:r>
        <w:rPr>
          <w:rFonts w:hint="eastAsia"/>
        </w:rPr>
        <w:t>а</w:t>
      </w:r>
      <w:r>
        <w:t></w:t>
      </w:r>
      <w:r>
        <w:rPr>
          <w:rFonts w:hint="eastAsia"/>
        </w:rPr>
        <w:t>також</w:t>
      </w:r>
      <w:r>
        <w:t></w:t>
      </w:r>
      <w:r>
        <w:rPr>
          <w:rFonts w:hint="eastAsia"/>
        </w:rPr>
        <w:t>на</w:t>
      </w:r>
      <w:r>
        <w:t></w:t>
      </w:r>
      <w:r>
        <w:rPr>
          <w:rFonts w:hint="eastAsia"/>
        </w:rPr>
        <w:t>реалізацію</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p>
    <w:p w:rsidR="00B27B4B" w:rsidRDefault="00B27B4B" w:rsidP="00B27B4B">
      <w:r>
        <w:rPr>
          <w:rFonts w:hint="eastAsia"/>
        </w:rPr>
        <w:t>учасників</w:t>
      </w:r>
      <w:r>
        <w:t></w:t>
      </w:r>
      <w:r>
        <w:rPr>
          <w:rFonts w:hint="eastAsia"/>
        </w:rPr>
        <w:t>кримінального</w:t>
      </w:r>
      <w:r>
        <w:t></w:t>
      </w:r>
      <w:r>
        <w:rPr>
          <w:rFonts w:hint="eastAsia"/>
        </w:rPr>
        <w:t>провадження</w:t>
      </w:r>
      <w:r>
        <w:t></w:t>
      </w:r>
    </w:p>
    <w:p w:rsidR="00B27B4B" w:rsidRDefault="00B27B4B" w:rsidP="00B27B4B">
      <w:r>
        <w:rPr>
          <w:rFonts w:hint="eastAsia"/>
        </w:rPr>
        <w:t>Кримінальні</w:t>
      </w:r>
      <w:r>
        <w:t></w:t>
      </w:r>
      <w:r>
        <w:rPr>
          <w:rFonts w:hint="eastAsia"/>
        </w:rPr>
        <w:t>процесуальні</w:t>
      </w:r>
      <w:r>
        <w:t></w:t>
      </w:r>
      <w:r>
        <w:rPr>
          <w:rFonts w:hint="eastAsia"/>
        </w:rPr>
        <w:t>гарантії</w:t>
      </w:r>
      <w:r>
        <w:t></w:t>
      </w:r>
      <w:r>
        <w:rPr>
          <w:rFonts w:hint="eastAsia"/>
        </w:rPr>
        <w:t>повноважень</w:t>
      </w:r>
      <w:r>
        <w:t></w:t>
      </w:r>
      <w:r>
        <w:rPr>
          <w:rFonts w:hint="eastAsia"/>
        </w:rPr>
        <w:t>запасного</w:t>
      </w:r>
      <w:r>
        <w:t></w:t>
      </w:r>
      <w:r>
        <w:rPr>
          <w:rFonts w:hint="eastAsia"/>
        </w:rPr>
        <w:t>судді</w:t>
      </w:r>
      <w:r>
        <w:t></w:t>
      </w:r>
      <w:r>
        <w:rPr>
          <w:rFonts w:hint="eastAsia"/>
        </w:rPr>
        <w:t>у</w:t>
      </w:r>
    </w:p>
    <w:p w:rsidR="00B27B4B" w:rsidRDefault="00B27B4B" w:rsidP="00B27B4B">
      <w:r>
        <w:rPr>
          <w:rFonts w:hint="eastAsia"/>
        </w:rPr>
        <w:t>судовому</w:t>
      </w:r>
      <w:r>
        <w:t></w:t>
      </w:r>
      <w:r>
        <w:rPr>
          <w:rFonts w:hint="eastAsia"/>
        </w:rPr>
        <w:t>провадженні</w:t>
      </w:r>
      <w:r>
        <w:t></w:t>
      </w:r>
      <w:r>
        <w:rPr>
          <w:rFonts w:hint="eastAsia"/>
        </w:rPr>
        <w:t>поділяються</w:t>
      </w:r>
      <w:r>
        <w:t></w:t>
      </w:r>
      <w:r>
        <w:rPr>
          <w:rFonts w:hint="eastAsia"/>
        </w:rPr>
        <w:t>на</w:t>
      </w:r>
      <w:r>
        <w:t></w:t>
      </w:r>
      <w:r>
        <w:rPr>
          <w:rFonts w:hint="eastAsia"/>
        </w:rPr>
        <w:t>загальні</w:t>
      </w:r>
      <w:r>
        <w:t></w:t>
      </w:r>
      <w:r>
        <w:rPr>
          <w:rFonts w:hint="eastAsia"/>
        </w:rPr>
        <w:t>та</w:t>
      </w:r>
      <w:r>
        <w:t></w:t>
      </w:r>
      <w:r>
        <w:rPr>
          <w:rFonts w:hint="eastAsia"/>
        </w:rPr>
        <w:t>специфічні</w:t>
      </w:r>
      <w:r>
        <w:t></w:t>
      </w:r>
      <w:r>
        <w:t></w:t>
      </w:r>
      <w:r>
        <w:rPr>
          <w:rFonts w:hint="eastAsia"/>
        </w:rPr>
        <w:t>До</w:t>
      </w:r>
    </w:p>
    <w:p w:rsidR="00B27B4B" w:rsidRDefault="00B27B4B" w:rsidP="00B27B4B">
      <w:r>
        <w:rPr>
          <w:rFonts w:hint="eastAsia"/>
        </w:rPr>
        <w:t>загальних</w:t>
      </w:r>
      <w:r>
        <w:t></w:t>
      </w:r>
      <w:r>
        <w:rPr>
          <w:rFonts w:hint="eastAsia"/>
        </w:rPr>
        <w:t>гарантій</w:t>
      </w:r>
      <w:r>
        <w:t></w:t>
      </w:r>
      <w:r>
        <w:rPr>
          <w:rFonts w:hint="eastAsia"/>
        </w:rPr>
        <w:t>повноважень</w:t>
      </w:r>
      <w:r>
        <w:t></w:t>
      </w:r>
      <w:r>
        <w:rPr>
          <w:rFonts w:hint="eastAsia"/>
        </w:rPr>
        <w:t>запасного</w:t>
      </w:r>
      <w:r>
        <w:t></w:t>
      </w:r>
      <w:r>
        <w:rPr>
          <w:rFonts w:hint="eastAsia"/>
        </w:rPr>
        <w:t>судді</w:t>
      </w:r>
      <w:r>
        <w:t></w:t>
      </w:r>
      <w:r>
        <w:t></w:t>
      </w:r>
      <w:r>
        <w:rPr>
          <w:rFonts w:hint="eastAsia"/>
        </w:rPr>
        <w:t>які</w:t>
      </w:r>
      <w:r>
        <w:t></w:t>
      </w:r>
      <w:r>
        <w:rPr>
          <w:rFonts w:hint="eastAsia"/>
        </w:rPr>
        <w:t>властиві</w:t>
      </w:r>
    </w:p>
    <w:p w:rsidR="00B27B4B" w:rsidRDefault="00B27B4B" w:rsidP="00B27B4B">
      <w:r>
        <w:rPr>
          <w:rFonts w:hint="eastAsia"/>
        </w:rPr>
        <w:t>повноваженням</w:t>
      </w:r>
      <w:r>
        <w:t></w:t>
      </w:r>
      <w:r>
        <w:rPr>
          <w:rFonts w:hint="eastAsia"/>
        </w:rPr>
        <w:t>усіх</w:t>
      </w:r>
      <w:r>
        <w:t></w:t>
      </w:r>
      <w:r>
        <w:rPr>
          <w:rFonts w:hint="eastAsia"/>
        </w:rPr>
        <w:t>суддів</w:t>
      </w:r>
      <w:r>
        <w:t></w:t>
      </w:r>
      <w:r>
        <w:t></w:t>
      </w:r>
      <w:r>
        <w:rPr>
          <w:rFonts w:hint="eastAsia"/>
        </w:rPr>
        <w:t>слід</w:t>
      </w:r>
      <w:r>
        <w:t></w:t>
      </w:r>
      <w:r>
        <w:rPr>
          <w:rFonts w:hint="eastAsia"/>
        </w:rPr>
        <w:t>віднести</w:t>
      </w:r>
      <w:r>
        <w:t></w:t>
      </w:r>
      <w:r>
        <w:rPr>
          <w:rFonts w:hint="eastAsia"/>
        </w:rPr>
        <w:t>незалежність</w:t>
      </w:r>
      <w:r>
        <w:t></w:t>
      </w:r>
      <w:r>
        <w:rPr>
          <w:rFonts w:hint="eastAsia"/>
        </w:rPr>
        <w:t>та</w:t>
      </w:r>
    </w:p>
    <w:p w:rsidR="00B27B4B" w:rsidRDefault="00B27B4B" w:rsidP="00B27B4B">
      <w:r>
        <w:rPr>
          <w:rFonts w:hint="eastAsia"/>
        </w:rPr>
        <w:t>недоторканність</w:t>
      </w:r>
      <w:r>
        <w:t></w:t>
      </w:r>
      <w:r>
        <w:rPr>
          <w:rFonts w:hint="eastAsia"/>
        </w:rPr>
        <w:t>суддів</w:t>
      </w:r>
      <w:r>
        <w:t></w:t>
      </w:r>
      <w:r>
        <w:t></w:t>
      </w:r>
      <w:r>
        <w:rPr>
          <w:rFonts w:hint="eastAsia"/>
        </w:rPr>
        <w:t>особливий</w:t>
      </w:r>
      <w:r>
        <w:t></w:t>
      </w:r>
      <w:r>
        <w:rPr>
          <w:rFonts w:hint="eastAsia"/>
        </w:rPr>
        <w:t>порядок</w:t>
      </w:r>
      <w:r>
        <w:t></w:t>
      </w:r>
      <w:r>
        <w:rPr>
          <w:rFonts w:hint="eastAsia"/>
        </w:rPr>
        <w:t>його</w:t>
      </w:r>
      <w:r>
        <w:t></w:t>
      </w:r>
      <w:r>
        <w:rPr>
          <w:rFonts w:hint="eastAsia"/>
        </w:rPr>
        <w:t>призначення</w:t>
      </w:r>
      <w:r>
        <w:t></w:t>
      </w:r>
      <w:r>
        <w:t></w:t>
      </w:r>
      <w:r>
        <w:rPr>
          <w:rFonts w:hint="eastAsia"/>
        </w:rPr>
        <w:t>обрання</w:t>
      </w:r>
      <w:r>
        <w:t></w:t>
      </w:r>
    </w:p>
    <w:p w:rsidR="00B27B4B" w:rsidRDefault="00B27B4B" w:rsidP="00B27B4B">
      <w:r>
        <w:rPr>
          <w:rFonts w:hint="eastAsia"/>
        </w:rPr>
        <w:t>притягнення</w:t>
      </w:r>
      <w:r>
        <w:t></w:t>
      </w:r>
      <w:r>
        <w:rPr>
          <w:rFonts w:hint="eastAsia"/>
        </w:rPr>
        <w:t>до</w:t>
      </w:r>
      <w:r>
        <w:t></w:t>
      </w:r>
      <w:r>
        <w:rPr>
          <w:rFonts w:hint="eastAsia"/>
        </w:rPr>
        <w:t>відповідальності</w:t>
      </w:r>
      <w:r>
        <w:t></w:t>
      </w:r>
      <w:r>
        <w:rPr>
          <w:rFonts w:hint="eastAsia"/>
        </w:rPr>
        <w:t>та</w:t>
      </w:r>
      <w:r>
        <w:t></w:t>
      </w:r>
      <w:r>
        <w:rPr>
          <w:rFonts w:hint="eastAsia"/>
        </w:rPr>
        <w:t>звільнення</w:t>
      </w:r>
      <w:r>
        <w:t></w:t>
      </w:r>
      <w:r>
        <w:t></w:t>
      </w:r>
      <w:r>
        <w:rPr>
          <w:rFonts w:hint="eastAsia"/>
        </w:rPr>
        <w:t>недоторканність</w:t>
      </w:r>
      <w:r>
        <w:t></w:t>
      </w:r>
      <w:r>
        <w:rPr>
          <w:rFonts w:hint="eastAsia"/>
        </w:rPr>
        <w:t>та</w:t>
      </w:r>
    </w:p>
    <w:p w:rsidR="00B27B4B" w:rsidRDefault="00B27B4B" w:rsidP="00B27B4B">
      <w:r>
        <w:rPr>
          <w:rFonts w:hint="eastAsia"/>
        </w:rPr>
        <w:t>імунітет</w:t>
      </w:r>
      <w:r>
        <w:t></w:t>
      </w:r>
      <w:r>
        <w:rPr>
          <w:rFonts w:hint="eastAsia"/>
        </w:rPr>
        <w:t>судді</w:t>
      </w:r>
      <w:r>
        <w:t></w:t>
      </w:r>
      <w:r>
        <w:rPr>
          <w:rFonts w:hint="eastAsia"/>
        </w:rPr>
        <w:t>та</w:t>
      </w:r>
      <w:r>
        <w:t></w:t>
      </w:r>
      <w:r>
        <w:rPr>
          <w:rFonts w:hint="eastAsia"/>
        </w:rPr>
        <w:t>ін</w:t>
      </w:r>
      <w:r>
        <w:t></w:t>
      </w:r>
      <w:r>
        <w:t></w:t>
      </w:r>
      <w:r>
        <w:rPr>
          <w:rFonts w:hint="eastAsia"/>
        </w:rPr>
        <w:t>Специфічною</w:t>
      </w:r>
      <w:r>
        <w:t></w:t>
      </w:r>
      <w:r>
        <w:rPr>
          <w:rFonts w:hint="eastAsia"/>
        </w:rPr>
        <w:t>гарантією</w:t>
      </w:r>
      <w:r>
        <w:t></w:t>
      </w:r>
      <w:r>
        <w:rPr>
          <w:rFonts w:hint="eastAsia"/>
        </w:rPr>
        <w:t>повноважень</w:t>
      </w:r>
      <w:r>
        <w:t></w:t>
      </w:r>
      <w:r>
        <w:rPr>
          <w:rFonts w:hint="eastAsia"/>
        </w:rPr>
        <w:t>запасного</w:t>
      </w:r>
    </w:p>
    <w:p w:rsidR="00B27B4B" w:rsidRDefault="00B27B4B" w:rsidP="00B27B4B">
      <w:r>
        <w:rPr>
          <w:rFonts w:hint="eastAsia"/>
        </w:rPr>
        <w:t>судді</w:t>
      </w:r>
      <w:r>
        <w:t></w:t>
      </w:r>
      <w:r>
        <w:rPr>
          <w:rFonts w:hint="eastAsia"/>
        </w:rPr>
        <w:t>є</w:t>
      </w:r>
      <w:r>
        <w:t></w:t>
      </w:r>
      <w:r>
        <w:rPr>
          <w:rFonts w:hint="eastAsia"/>
        </w:rPr>
        <w:t>передбачена</w:t>
      </w:r>
      <w:r>
        <w:t></w:t>
      </w:r>
      <w:r>
        <w:rPr>
          <w:rFonts w:hint="eastAsia"/>
        </w:rPr>
        <w:t>законом</w:t>
      </w:r>
      <w:r>
        <w:t></w:t>
      </w:r>
      <w:r>
        <w:rPr>
          <w:rFonts w:hint="eastAsia"/>
        </w:rPr>
        <w:t>процедура</w:t>
      </w:r>
      <w:r>
        <w:t></w:t>
      </w:r>
      <w:r>
        <w:rPr>
          <w:rFonts w:hint="eastAsia"/>
        </w:rPr>
        <w:t>його</w:t>
      </w:r>
      <w:r>
        <w:t></w:t>
      </w:r>
      <w:r>
        <w:rPr>
          <w:rFonts w:hint="eastAsia"/>
        </w:rPr>
        <w:t>діяльності</w:t>
      </w:r>
      <w:r>
        <w:t></w:t>
      </w:r>
      <w:r>
        <w:rPr>
          <w:rFonts w:hint="eastAsia"/>
        </w:rPr>
        <w:t>у</w:t>
      </w:r>
      <w:r>
        <w:t></w:t>
      </w:r>
      <w:r>
        <w:rPr>
          <w:rFonts w:hint="eastAsia"/>
        </w:rPr>
        <w:t>здійсненні</w:t>
      </w:r>
    </w:p>
    <w:p w:rsidR="00B27B4B" w:rsidRDefault="00B27B4B" w:rsidP="00B27B4B">
      <w:r>
        <w:rPr>
          <w:rFonts w:hint="eastAsia"/>
        </w:rPr>
        <w:t>правосуддя</w:t>
      </w:r>
      <w:r>
        <w:t></w:t>
      </w:r>
      <w:r>
        <w:t></w:t>
      </w:r>
      <w:r>
        <w:rPr>
          <w:rFonts w:hint="eastAsia"/>
        </w:rPr>
        <w:t>яка</w:t>
      </w:r>
      <w:r>
        <w:t></w:t>
      </w:r>
      <w:r>
        <w:rPr>
          <w:rFonts w:hint="eastAsia"/>
        </w:rPr>
        <w:t>характеризується</w:t>
      </w:r>
      <w:r>
        <w:t></w:t>
      </w:r>
      <w:r>
        <w:rPr>
          <w:rFonts w:hint="eastAsia"/>
        </w:rPr>
        <w:t>особливим</w:t>
      </w:r>
      <w:r>
        <w:t></w:t>
      </w:r>
      <w:r>
        <w:rPr>
          <w:rFonts w:hint="eastAsia"/>
        </w:rPr>
        <w:t>порядком</w:t>
      </w:r>
      <w:r>
        <w:t></w:t>
      </w:r>
      <w:r>
        <w:rPr>
          <w:rFonts w:hint="eastAsia"/>
        </w:rPr>
        <w:t>участі</w:t>
      </w:r>
      <w:r>
        <w:t></w:t>
      </w:r>
      <w:r>
        <w:rPr>
          <w:rFonts w:hint="eastAsia"/>
        </w:rPr>
        <w:t>у</w:t>
      </w:r>
    </w:p>
    <w:p w:rsidR="00B27B4B" w:rsidRDefault="00B27B4B" w:rsidP="00B27B4B">
      <w:r>
        <w:rPr>
          <w:rFonts w:hint="eastAsia"/>
        </w:rPr>
        <w:t>дослідженні</w:t>
      </w:r>
      <w:r>
        <w:t></w:t>
      </w:r>
      <w:r>
        <w:rPr>
          <w:rFonts w:hint="eastAsia"/>
        </w:rPr>
        <w:t>обставин</w:t>
      </w:r>
      <w:r>
        <w:t></w:t>
      </w:r>
      <w:r>
        <w:rPr>
          <w:rFonts w:hint="eastAsia"/>
        </w:rPr>
        <w:t>кримінального</w:t>
      </w:r>
      <w:r>
        <w:t></w:t>
      </w:r>
      <w:r>
        <w:rPr>
          <w:rFonts w:hint="eastAsia"/>
        </w:rPr>
        <w:t>провадження</w:t>
      </w:r>
      <w:r>
        <w:t></w:t>
      </w:r>
      <w:r>
        <w:rPr>
          <w:rFonts w:hint="eastAsia"/>
        </w:rPr>
        <w:t>та</w:t>
      </w:r>
      <w:r>
        <w:t></w:t>
      </w:r>
      <w:r>
        <w:rPr>
          <w:rFonts w:hint="eastAsia"/>
        </w:rPr>
        <w:t>у</w:t>
      </w:r>
      <w:r>
        <w:t></w:t>
      </w:r>
      <w:r>
        <w:rPr>
          <w:rFonts w:hint="eastAsia"/>
        </w:rPr>
        <w:t>оцінці</w:t>
      </w:r>
      <w:r>
        <w:t></w:t>
      </w:r>
      <w:r>
        <w:rPr>
          <w:rFonts w:hint="eastAsia"/>
        </w:rPr>
        <w:t>доказів</w:t>
      </w:r>
      <w:r>
        <w:t></w:t>
      </w:r>
    </w:p>
    <w:p w:rsidR="00B27B4B" w:rsidRDefault="00B27B4B" w:rsidP="00B27B4B">
      <w:r>
        <w:t></w:t>
      </w:r>
      <w:r>
        <w:t></w:t>
      </w:r>
      <w:r>
        <w:t></w:t>
      </w:r>
      <w:r>
        <w:rPr>
          <w:rFonts w:hint="eastAsia"/>
        </w:rPr>
        <w:t>Прийняття</w:t>
      </w:r>
      <w:r>
        <w:t></w:t>
      </w:r>
      <w:r>
        <w:rPr>
          <w:rFonts w:hint="eastAsia"/>
        </w:rPr>
        <w:t>рішення</w:t>
      </w:r>
      <w:r>
        <w:t></w:t>
      </w:r>
      <w:r>
        <w:rPr>
          <w:rFonts w:hint="eastAsia"/>
        </w:rPr>
        <w:t>про</w:t>
      </w:r>
      <w:r>
        <w:t></w:t>
      </w:r>
      <w:r>
        <w:rPr>
          <w:rFonts w:hint="eastAsia"/>
        </w:rPr>
        <w:t>призначення</w:t>
      </w:r>
      <w:r>
        <w:t></w:t>
      </w:r>
      <w:r>
        <w:rPr>
          <w:rFonts w:hint="eastAsia"/>
        </w:rPr>
        <w:t>запасного</w:t>
      </w:r>
      <w:r>
        <w:t></w:t>
      </w:r>
      <w:r>
        <w:rPr>
          <w:rFonts w:hint="eastAsia"/>
        </w:rPr>
        <w:t>судді</w:t>
      </w:r>
      <w:r>
        <w:t></w:t>
      </w:r>
      <w:r>
        <w:rPr>
          <w:rFonts w:hint="eastAsia"/>
        </w:rPr>
        <w:t>у</w:t>
      </w:r>
      <w:r>
        <w:t></w:t>
      </w:r>
    </w:p>
    <w:p w:rsidR="00B27B4B" w:rsidRDefault="00B27B4B" w:rsidP="00B27B4B">
      <w:r>
        <w:t></w:t>
      </w:r>
      <w:r>
        <w:t></w:t>
      </w:r>
      <w:r>
        <w:t></w:t>
      </w:r>
    </w:p>
    <w:p w:rsidR="00B27B4B" w:rsidRDefault="00B27B4B" w:rsidP="00B27B4B">
      <w:r>
        <w:rPr>
          <w:rFonts w:hint="eastAsia"/>
        </w:rPr>
        <w:t>кримінальному</w:t>
      </w:r>
      <w:r>
        <w:t></w:t>
      </w:r>
      <w:r>
        <w:rPr>
          <w:rFonts w:hint="eastAsia"/>
        </w:rPr>
        <w:t>провадженні</w:t>
      </w:r>
      <w:r>
        <w:t></w:t>
      </w:r>
      <w:r>
        <w:rPr>
          <w:rFonts w:hint="eastAsia"/>
        </w:rPr>
        <w:t>у</w:t>
      </w:r>
      <w:r>
        <w:t></w:t>
      </w:r>
      <w:r>
        <w:rPr>
          <w:rFonts w:hint="eastAsia"/>
        </w:rPr>
        <w:t>порядку</w:t>
      </w:r>
      <w:r>
        <w:t></w:t>
      </w:r>
      <w:r>
        <w:rPr>
          <w:rFonts w:hint="eastAsia"/>
        </w:rPr>
        <w:t>ст</w:t>
      </w:r>
      <w:r>
        <w:t></w:t>
      </w:r>
      <w:r>
        <w:t></w:t>
      </w:r>
      <w:r>
        <w:t></w:t>
      </w:r>
      <w:r>
        <w:t></w:t>
      </w:r>
      <w:r>
        <w:t></w:t>
      </w:r>
      <w:r>
        <w:t></w:t>
      </w:r>
      <w:r>
        <w:rPr>
          <w:rFonts w:hint="eastAsia"/>
        </w:rPr>
        <w:t>КПК</w:t>
      </w:r>
      <w:r>
        <w:t></w:t>
      </w:r>
      <w:r>
        <w:rPr>
          <w:rFonts w:hint="eastAsia"/>
        </w:rPr>
        <w:t>України</w:t>
      </w:r>
      <w:r>
        <w:t></w:t>
      </w:r>
      <w:r>
        <w:t></w:t>
      </w:r>
      <w:r>
        <w:rPr>
          <w:rFonts w:hint="eastAsia"/>
        </w:rPr>
        <w:t>зумовлює</w:t>
      </w:r>
    </w:p>
    <w:p w:rsidR="00B27B4B" w:rsidRDefault="00B27B4B" w:rsidP="00B27B4B">
      <w:r>
        <w:rPr>
          <w:rFonts w:hint="eastAsia"/>
        </w:rPr>
        <w:t>настання</w:t>
      </w:r>
      <w:r>
        <w:t></w:t>
      </w:r>
      <w:r>
        <w:rPr>
          <w:rFonts w:hint="eastAsia"/>
        </w:rPr>
        <w:t>відповідних</w:t>
      </w:r>
      <w:r>
        <w:t></w:t>
      </w:r>
      <w:r>
        <w:rPr>
          <w:rFonts w:hint="eastAsia"/>
        </w:rPr>
        <w:t>правових</w:t>
      </w:r>
      <w:r>
        <w:t></w:t>
      </w:r>
      <w:r>
        <w:rPr>
          <w:rFonts w:hint="eastAsia"/>
        </w:rPr>
        <w:t>наслідків</w:t>
      </w:r>
      <w:r>
        <w:t></w:t>
      </w:r>
      <w:r>
        <w:rPr>
          <w:rFonts w:hint="eastAsia"/>
        </w:rPr>
        <w:t>як</w:t>
      </w:r>
      <w:r>
        <w:t></w:t>
      </w:r>
      <w:r>
        <w:rPr>
          <w:rFonts w:hint="eastAsia"/>
        </w:rPr>
        <w:t>для</w:t>
      </w:r>
      <w:r>
        <w:t></w:t>
      </w:r>
      <w:r>
        <w:rPr>
          <w:rFonts w:hint="eastAsia"/>
        </w:rPr>
        <w:t>кримінального</w:t>
      </w:r>
    </w:p>
    <w:p w:rsidR="00B27B4B" w:rsidRDefault="00B27B4B" w:rsidP="00B27B4B">
      <w:r>
        <w:rPr>
          <w:rFonts w:hint="eastAsia"/>
        </w:rPr>
        <w:t>провадження</w:t>
      </w:r>
      <w:r>
        <w:t></w:t>
      </w:r>
      <w:r>
        <w:t></w:t>
      </w:r>
      <w:r>
        <w:rPr>
          <w:rFonts w:hint="eastAsia"/>
        </w:rPr>
        <w:t>так</w:t>
      </w:r>
      <w:r>
        <w:t></w:t>
      </w:r>
      <w:r>
        <w:rPr>
          <w:rFonts w:hint="eastAsia"/>
        </w:rPr>
        <w:t>і</w:t>
      </w:r>
      <w:r>
        <w:t></w:t>
      </w:r>
      <w:r>
        <w:rPr>
          <w:rFonts w:hint="eastAsia"/>
        </w:rPr>
        <w:t>для</w:t>
      </w:r>
      <w:r>
        <w:t></w:t>
      </w:r>
      <w:r>
        <w:rPr>
          <w:rFonts w:hint="eastAsia"/>
        </w:rPr>
        <w:t>його</w:t>
      </w:r>
      <w:r>
        <w:t></w:t>
      </w:r>
      <w:r>
        <w:rPr>
          <w:rFonts w:hint="eastAsia"/>
        </w:rPr>
        <w:t>учасників</w:t>
      </w:r>
      <w:r>
        <w:t></w:t>
      </w:r>
      <w:r>
        <w:t></w:t>
      </w:r>
      <w:r>
        <w:rPr>
          <w:rFonts w:hint="eastAsia"/>
        </w:rPr>
        <w:t>Такими</w:t>
      </w:r>
      <w:r>
        <w:t></w:t>
      </w:r>
      <w:r>
        <w:rPr>
          <w:rFonts w:hint="eastAsia"/>
        </w:rPr>
        <w:t>наслідками</w:t>
      </w:r>
      <w:r>
        <w:t></w:t>
      </w:r>
      <w:r>
        <w:rPr>
          <w:rFonts w:hint="eastAsia"/>
        </w:rPr>
        <w:t>є</w:t>
      </w:r>
      <w:r>
        <w:t></w:t>
      </w:r>
    </w:p>
    <w:p w:rsidR="00B27B4B" w:rsidRDefault="00B27B4B" w:rsidP="00B27B4B">
      <w:r>
        <w:rPr>
          <w:rFonts w:hint="eastAsia"/>
        </w:rPr>
        <w:t>необхідність</w:t>
      </w:r>
      <w:r>
        <w:t></w:t>
      </w:r>
      <w:r>
        <w:rPr>
          <w:rFonts w:hint="eastAsia"/>
        </w:rPr>
        <w:t>визначення</w:t>
      </w:r>
      <w:r>
        <w:t></w:t>
      </w:r>
      <w:r>
        <w:rPr>
          <w:rFonts w:hint="eastAsia"/>
        </w:rPr>
        <w:t>його</w:t>
      </w:r>
      <w:r>
        <w:t></w:t>
      </w:r>
      <w:r>
        <w:rPr>
          <w:rFonts w:hint="eastAsia"/>
        </w:rPr>
        <w:t>місця</w:t>
      </w:r>
      <w:r>
        <w:t></w:t>
      </w:r>
      <w:r>
        <w:rPr>
          <w:rFonts w:hint="eastAsia"/>
        </w:rPr>
        <w:t>перебування</w:t>
      </w:r>
      <w:r>
        <w:t></w:t>
      </w:r>
      <w:r>
        <w:rPr>
          <w:rFonts w:hint="eastAsia"/>
        </w:rPr>
        <w:t>у</w:t>
      </w:r>
      <w:r>
        <w:t></w:t>
      </w:r>
      <w:r>
        <w:rPr>
          <w:rFonts w:hint="eastAsia"/>
        </w:rPr>
        <w:t>залі</w:t>
      </w:r>
      <w:r>
        <w:t></w:t>
      </w:r>
      <w:r>
        <w:rPr>
          <w:rFonts w:hint="eastAsia"/>
        </w:rPr>
        <w:t>судового</w:t>
      </w:r>
    </w:p>
    <w:p w:rsidR="00B27B4B" w:rsidRDefault="00B27B4B" w:rsidP="00B27B4B">
      <w:r>
        <w:rPr>
          <w:rFonts w:hint="eastAsia"/>
        </w:rPr>
        <w:t>засідання</w:t>
      </w:r>
      <w:r>
        <w:t></w:t>
      </w:r>
      <w:r>
        <w:rPr>
          <w:rFonts w:hint="eastAsia"/>
        </w:rPr>
        <w:t>–</w:t>
      </w:r>
      <w:r>
        <w:t></w:t>
      </w:r>
      <w:r>
        <w:rPr>
          <w:rFonts w:hint="eastAsia"/>
        </w:rPr>
        <w:t>поруч</w:t>
      </w:r>
      <w:r>
        <w:t></w:t>
      </w:r>
      <w:r>
        <w:rPr>
          <w:rFonts w:hint="eastAsia"/>
        </w:rPr>
        <w:t>з</w:t>
      </w:r>
      <w:r>
        <w:t></w:t>
      </w:r>
      <w:r>
        <w:rPr>
          <w:rFonts w:hint="eastAsia"/>
        </w:rPr>
        <w:t>основним</w:t>
      </w:r>
      <w:r>
        <w:t></w:t>
      </w:r>
      <w:r>
        <w:rPr>
          <w:rFonts w:hint="eastAsia"/>
        </w:rPr>
        <w:t>складом</w:t>
      </w:r>
      <w:r>
        <w:t></w:t>
      </w:r>
      <w:r>
        <w:rPr>
          <w:rFonts w:hint="eastAsia"/>
        </w:rPr>
        <w:t>суду</w:t>
      </w:r>
      <w:r>
        <w:t></w:t>
      </w:r>
      <w:r>
        <w:rPr>
          <w:rFonts w:hint="eastAsia"/>
        </w:rPr>
        <w:t>з</w:t>
      </w:r>
      <w:r>
        <w:t></w:t>
      </w:r>
      <w:r>
        <w:rPr>
          <w:rFonts w:hint="eastAsia"/>
        </w:rPr>
        <w:t>означенням</w:t>
      </w:r>
      <w:r>
        <w:t></w:t>
      </w:r>
      <w:r>
        <w:rPr>
          <w:rFonts w:hint="eastAsia"/>
        </w:rPr>
        <w:t>такого</w:t>
      </w:r>
      <w:r>
        <w:t></w:t>
      </w:r>
      <w:r>
        <w:rPr>
          <w:rFonts w:hint="eastAsia"/>
        </w:rPr>
        <w:t>місця</w:t>
      </w:r>
      <w:r>
        <w:t></w:t>
      </w:r>
    </w:p>
    <w:p w:rsidR="00B27B4B" w:rsidRDefault="00B27B4B" w:rsidP="00B27B4B">
      <w:r>
        <w:rPr>
          <w:rFonts w:hint="eastAsia"/>
        </w:rPr>
        <w:t>та</w:t>
      </w:r>
      <w:r>
        <w:t></w:t>
      </w:r>
      <w:r>
        <w:rPr>
          <w:rFonts w:hint="eastAsia"/>
        </w:rPr>
        <w:t>вимог</w:t>
      </w:r>
      <w:r>
        <w:t></w:t>
      </w:r>
      <w:r>
        <w:rPr>
          <w:rFonts w:hint="eastAsia"/>
        </w:rPr>
        <w:t>щодо</w:t>
      </w:r>
      <w:r>
        <w:t></w:t>
      </w:r>
      <w:r>
        <w:rPr>
          <w:rFonts w:hint="eastAsia"/>
        </w:rPr>
        <w:t>зовнішнього</w:t>
      </w:r>
      <w:r>
        <w:t></w:t>
      </w:r>
      <w:r>
        <w:rPr>
          <w:rFonts w:hint="eastAsia"/>
        </w:rPr>
        <w:t>вигляду</w:t>
      </w:r>
      <w:r>
        <w:t></w:t>
      </w:r>
      <w:r>
        <w:rPr>
          <w:rFonts w:hint="eastAsia"/>
        </w:rPr>
        <w:t>–</w:t>
      </w:r>
      <w:r>
        <w:t></w:t>
      </w:r>
      <w:r>
        <w:rPr>
          <w:rFonts w:hint="eastAsia"/>
        </w:rPr>
        <w:t>мантії</w:t>
      </w:r>
      <w:r>
        <w:t></w:t>
      </w:r>
      <w:r>
        <w:rPr>
          <w:rFonts w:hint="eastAsia"/>
        </w:rPr>
        <w:t>та</w:t>
      </w:r>
      <w:r>
        <w:t></w:t>
      </w:r>
      <w:r>
        <w:rPr>
          <w:rFonts w:hint="eastAsia"/>
        </w:rPr>
        <w:t>нагрудного</w:t>
      </w:r>
      <w:r>
        <w:t></w:t>
      </w:r>
      <w:r>
        <w:rPr>
          <w:rFonts w:hint="eastAsia"/>
        </w:rPr>
        <w:t>знаку</w:t>
      </w:r>
      <w:r>
        <w:t></w:t>
      </w:r>
    </w:p>
    <w:p w:rsidR="00B27B4B" w:rsidRDefault="00B27B4B" w:rsidP="00B27B4B">
      <w:r>
        <w:rPr>
          <w:rFonts w:hint="eastAsia"/>
        </w:rPr>
        <w:t>виключне</w:t>
      </w:r>
      <w:r>
        <w:t></w:t>
      </w:r>
      <w:r>
        <w:rPr>
          <w:rFonts w:hint="eastAsia"/>
        </w:rPr>
        <w:t>право</w:t>
      </w:r>
      <w:r>
        <w:t></w:t>
      </w:r>
      <w:r>
        <w:rPr>
          <w:rFonts w:hint="eastAsia"/>
        </w:rPr>
        <w:t>проведення</w:t>
      </w:r>
      <w:r>
        <w:t></w:t>
      </w:r>
      <w:r>
        <w:rPr>
          <w:rFonts w:hint="eastAsia"/>
        </w:rPr>
        <w:t>додаткових</w:t>
      </w:r>
      <w:r>
        <w:t></w:t>
      </w:r>
      <w:r>
        <w:rPr>
          <w:rFonts w:hint="eastAsia"/>
        </w:rPr>
        <w:t>чи</w:t>
      </w:r>
      <w:r>
        <w:t></w:t>
      </w:r>
      <w:r>
        <w:rPr>
          <w:rFonts w:hint="eastAsia"/>
        </w:rPr>
        <w:t>повторних</w:t>
      </w:r>
      <w:r>
        <w:t></w:t>
      </w:r>
      <w:r>
        <w:rPr>
          <w:rFonts w:hint="eastAsia"/>
        </w:rPr>
        <w:t>слідчих</w:t>
      </w:r>
    </w:p>
    <w:p w:rsidR="00B27B4B" w:rsidRDefault="00B27B4B" w:rsidP="00B27B4B">
      <w:r>
        <w:t></w:t>
      </w:r>
      <w:r>
        <w:rPr>
          <w:rFonts w:hint="eastAsia"/>
        </w:rPr>
        <w:t>розшукових</w:t>
      </w:r>
      <w:r>
        <w:t></w:t>
      </w:r>
      <w:r>
        <w:t></w:t>
      </w:r>
      <w:r>
        <w:rPr>
          <w:rFonts w:hint="eastAsia"/>
        </w:rPr>
        <w:t>дій</w:t>
      </w:r>
      <w:r>
        <w:t></w:t>
      </w:r>
      <w:r>
        <w:rPr>
          <w:rFonts w:hint="eastAsia"/>
        </w:rPr>
        <w:t>судді</w:t>
      </w:r>
      <w:r>
        <w:t></w:t>
      </w:r>
      <w:r>
        <w:t></w:t>
      </w:r>
      <w:r>
        <w:rPr>
          <w:rFonts w:hint="eastAsia"/>
        </w:rPr>
        <w:t>який</w:t>
      </w:r>
      <w:r>
        <w:t></w:t>
      </w:r>
      <w:r>
        <w:rPr>
          <w:rFonts w:hint="eastAsia"/>
        </w:rPr>
        <w:t>до</w:t>
      </w:r>
      <w:r>
        <w:t></w:t>
      </w:r>
      <w:r>
        <w:rPr>
          <w:rFonts w:hint="eastAsia"/>
        </w:rPr>
        <w:t>заміни</w:t>
      </w:r>
      <w:r>
        <w:t></w:t>
      </w:r>
      <w:r>
        <w:rPr>
          <w:rFonts w:hint="eastAsia"/>
        </w:rPr>
        <w:t>ним</w:t>
      </w:r>
      <w:r>
        <w:t></w:t>
      </w:r>
      <w:r>
        <w:rPr>
          <w:rFonts w:hint="eastAsia"/>
        </w:rPr>
        <w:t>основного</w:t>
      </w:r>
      <w:r>
        <w:t></w:t>
      </w:r>
      <w:r>
        <w:rPr>
          <w:rFonts w:hint="eastAsia"/>
        </w:rPr>
        <w:t>судді</w:t>
      </w:r>
      <w:r>
        <w:t></w:t>
      </w:r>
      <w:r>
        <w:rPr>
          <w:rFonts w:hint="eastAsia"/>
        </w:rPr>
        <w:t>перебував</w:t>
      </w:r>
    </w:p>
    <w:p w:rsidR="00B27B4B" w:rsidRDefault="00B27B4B" w:rsidP="00B27B4B">
      <w:r>
        <w:rPr>
          <w:rFonts w:hint="eastAsia"/>
        </w:rPr>
        <w:t>у</w:t>
      </w:r>
      <w:r>
        <w:t></w:t>
      </w:r>
      <w:r>
        <w:rPr>
          <w:rFonts w:hint="eastAsia"/>
        </w:rPr>
        <w:t>статусі</w:t>
      </w:r>
      <w:r>
        <w:t></w:t>
      </w:r>
      <w:r>
        <w:rPr>
          <w:rFonts w:hint="eastAsia"/>
        </w:rPr>
        <w:t>запасного</w:t>
      </w:r>
      <w:r>
        <w:t></w:t>
      </w:r>
      <w:r>
        <w:t></w:t>
      </w:r>
      <w:r>
        <w:rPr>
          <w:rFonts w:hint="eastAsia"/>
        </w:rPr>
        <w:t>Наслідком</w:t>
      </w:r>
      <w:r>
        <w:t></w:t>
      </w:r>
      <w:r>
        <w:rPr>
          <w:rFonts w:hint="eastAsia"/>
        </w:rPr>
        <w:t>відсутності</w:t>
      </w:r>
      <w:r>
        <w:t></w:t>
      </w:r>
      <w:r>
        <w:rPr>
          <w:rFonts w:hint="eastAsia"/>
        </w:rPr>
        <w:t>запасного</w:t>
      </w:r>
      <w:r>
        <w:t></w:t>
      </w:r>
      <w:r>
        <w:rPr>
          <w:rFonts w:hint="eastAsia"/>
        </w:rPr>
        <w:t>судді</w:t>
      </w:r>
      <w:r>
        <w:t></w:t>
      </w:r>
      <w:r>
        <w:rPr>
          <w:rFonts w:hint="eastAsia"/>
        </w:rPr>
        <w:t>на</w:t>
      </w:r>
      <w:r>
        <w:t></w:t>
      </w:r>
      <w:r>
        <w:rPr>
          <w:rFonts w:hint="eastAsia"/>
        </w:rPr>
        <w:t>одному</w:t>
      </w:r>
      <w:r>
        <w:t></w:t>
      </w:r>
      <w:r>
        <w:rPr>
          <w:rFonts w:hint="eastAsia"/>
        </w:rPr>
        <w:t>із</w:t>
      </w:r>
    </w:p>
    <w:p w:rsidR="00B27B4B" w:rsidRDefault="00B27B4B" w:rsidP="00B27B4B">
      <w:r>
        <w:rPr>
          <w:rFonts w:hint="eastAsia"/>
        </w:rPr>
        <w:t>засідань</w:t>
      </w:r>
      <w:r>
        <w:t></w:t>
      </w:r>
      <w:r>
        <w:t></w:t>
      </w:r>
      <w:r>
        <w:rPr>
          <w:rFonts w:hint="eastAsia"/>
        </w:rPr>
        <w:t>коли</w:t>
      </w:r>
      <w:r>
        <w:t></w:t>
      </w:r>
      <w:r>
        <w:rPr>
          <w:rFonts w:hint="eastAsia"/>
        </w:rPr>
        <w:t>запасний</w:t>
      </w:r>
      <w:r>
        <w:t></w:t>
      </w:r>
      <w:r>
        <w:rPr>
          <w:rFonts w:hint="eastAsia"/>
        </w:rPr>
        <w:t>суддя</w:t>
      </w:r>
      <w:r>
        <w:t></w:t>
      </w:r>
      <w:r>
        <w:rPr>
          <w:rFonts w:hint="eastAsia"/>
        </w:rPr>
        <w:t>в</w:t>
      </w:r>
      <w:r>
        <w:t></w:t>
      </w:r>
      <w:r>
        <w:rPr>
          <w:rFonts w:hint="eastAsia"/>
        </w:rPr>
        <w:t>подальшому</w:t>
      </w:r>
      <w:r>
        <w:t></w:t>
      </w:r>
      <w:r>
        <w:rPr>
          <w:rFonts w:hint="eastAsia"/>
        </w:rPr>
        <w:t>замінив</w:t>
      </w:r>
      <w:r>
        <w:t></w:t>
      </w:r>
      <w:r>
        <w:rPr>
          <w:rFonts w:hint="eastAsia"/>
        </w:rPr>
        <w:t>основного</w:t>
      </w:r>
      <w:r>
        <w:t></w:t>
      </w:r>
      <w:r>
        <w:t></w:t>
      </w:r>
      <w:r>
        <w:rPr>
          <w:rFonts w:hint="eastAsia"/>
        </w:rPr>
        <w:t>є</w:t>
      </w:r>
    </w:p>
    <w:p w:rsidR="00B27B4B" w:rsidRDefault="00B27B4B" w:rsidP="00B27B4B">
      <w:r>
        <w:rPr>
          <w:rFonts w:hint="eastAsia"/>
        </w:rPr>
        <w:t>скасування</w:t>
      </w:r>
      <w:r>
        <w:t></w:t>
      </w:r>
      <w:r>
        <w:rPr>
          <w:rFonts w:hint="eastAsia"/>
        </w:rPr>
        <w:t>судового</w:t>
      </w:r>
      <w:r>
        <w:t></w:t>
      </w:r>
      <w:r>
        <w:rPr>
          <w:rFonts w:hint="eastAsia"/>
        </w:rPr>
        <w:t>рішення</w:t>
      </w:r>
      <w:r>
        <w:t></w:t>
      </w:r>
      <w:r>
        <w:t></w:t>
      </w:r>
      <w:r>
        <w:rPr>
          <w:rFonts w:hint="eastAsia"/>
        </w:rPr>
        <w:t>Наслідком</w:t>
      </w:r>
      <w:r>
        <w:t></w:t>
      </w:r>
      <w:r>
        <w:rPr>
          <w:rFonts w:hint="eastAsia"/>
        </w:rPr>
        <w:t>неможливості</w:t>
      </w:r>
      <w:r>
        <w:t></w:t>
      </w:r>
      <w:r>
        <w:rPr>
          <w:rFonts w:hint="eastAsia"/>
        </w:rPr>
        <w:t>запасного</w:t>
      </w:r>
      <w:r>
        <w:t></w:t>
      </w:r>
      <w:r>
        <w:rPr>
          <w:rFonts w:hint="eastAsia"/>
        </w:rPr>
        <w:t>судді</w:t>
      </w:r>
    </w:p>
    <w:p w:rsidR="00B27B4B" w:rsidRDefault="00B27B4B" w:rsidP="00B27B4B">
      <w:r>
        <w:rPr>
          <w:rFonts w:hint="eastAsia"/>
        </w:rPr>
        <w:t>брати</w:t>
      </w:r>
      <w:r>
        <w:t></w:t>
      </w:r>
      <w:r>
        <w:rPr>
          <w:rFonts w:hint="eastAsia"/>
        </w:rPr>
        <w:t>подальшу</w:t>
      </w:r>
      <w:r>
        <w:t></w:t>
      </w:r>
      <w:r>
        <w:rPr>
          <w:rFonts w:hint="eastAsia"/>
        </w:rPr>
        <w:t>участь</w:t>
      </w:r>
      <w:r>
        <w:t></w:t>
      </w:r>
      <w:r>
        <w:rPr>
          <w:rFonts w:hint="eastAsia"/>
        </w:rPr>
        <w:t>у</w:t>
      </w:r>
      <w:r>
        <w:t></w:t>
      </w:r>
      <w:r>
        <w:rPr>
          <w:rFonts w:hint="eastAsia"/>
        </w:rPr>
        <w:t>кримінальному</w:t>
      </w:r>
      <w:r>
        <w:t></w:t>
      </w:r>
      <w:r>
        <w:rPr>
          <w:rFonts w:hint="eastAsia"/>
        </w:rPr>
        <w:t>провадженні</w:t>
      </w:r>
      <w:r>
        <w:t></w:t>
      </w:r>
      <w:r>
        <w:rPr>
          <w:rFonts w:hint="eastAsia"/>
        </w:rPr>
        <w:t>повинно</w:t>
      </w:r>
      <w:r>
        <w:t></w:t>
      </w:r>
      <w:r>
        <w:rPr>
          <w:rFonts w:hint="eastAsia"/>
        </w:rPr>
        <w:t>стати</w:t>
      </w:r>
    </w:p>
    <w:p w:rsidR="00B27B4B" w:rsidRDefault="00B27B4B" w:rsidP="00B27B4B">
      <w:r>
        <w:rPr>
          <w:rFonts w:hint="eastAsia"/>
        </w:rPr>
        <w:t>передбачення</w:t>
      </w:r>
      <w:r>
        <w:t></w:t>
      </w:r>
      <w:r>
        <w:rPr>
          <w:rFonts w:hint="eastAsia"/>
        </w:rPr>
        <w:t>у</w:t>
      </w:r>
      <w:r>
        <w:t></w:t>
      </w:r>
      <w:r>
        <w:rPr>
          <w:rFonts w:hint="eastAsia"/>
        </w:rPr>
        <w:t>КПК</w:t>
      </w:r>
      <w:r>
        <w:t></w:t>
      </w:r>
      <w:r>
        <w:rPr>
          <w:rFonts w:hint="eastAsia"/>
        </w:rPr>
        <w:t>України</w:t>
      </w:r>
      <w:r>
        <w:t></w:t>
      </w:r>
      <w:r>
        <w:rPr>
          <w:rFonts w:hint="eastAsia"/>
        </w:rPr>
        <w:t>можливості</w:t>
      </w:r>
      <w:r>
        <w:t></w:t>
      </w:r>
      <w:r>
        <w:rPr>
          <w:rFonts w:hint="eastAsia"/>
        </w:rPr>
        <w:t>його</w:t>
      </w:r>
      <w:r>
        <w:t></w:t>
      </w:r>
      <w:r>
        <w:rPr>
          <w:rFonts w:hint="eastAsia"/>
        </w:rPr>
        <w:t>заміни</w:t>
      </w:r>
      <w:r>
        <w:t></w:t>
      </w:r>
    </w:p>
    <w:p w:rsidR="00B27B4B" w:rsidRDefault="00B27B4B" w:rsidP="00B27B4B">
      <w:r>
        <w:t></w:t>
      </w:r>
      <w:r>
        <w:t></w:t>
      </w:r>
      <w:r>
        <w:t></w:t>
      </w:r>
      <w:r>
        <w:rPr>
          <w:rFonts w:hint="eastAsia"/>
        </w:rPr>
        <w:t>Особливості</w:t>
      </w:r>
      <w:r>
        <w:t></w:t>
      </w:r>
      <w:r>
        <w:rPr>
          <w:rFonts w:hint="eastAsia"/>
        </w:rPr>
        <w:t>дослідження</w:t>
      </w:r>
      <w:r>
        <w:t></w:t>
      </w:r>
      <w:r>
        <w:rPr>
          <w:rFonts w:hint="eastAsia"/>
        </w:rPr>
        <w:t>обставин</w:t>
      </w:r>
      <w:r>
        <w:t></w:t>
      </w:r>
      <w:r>
        <w:rPr>
          <w:rFonts w:hint="eastAsia"/>
        </w:rPr>
        <w:t>кримінального</w:t>
      </w:r>
      <w:r>
        <w:t></w:t>
      </w:r>
      <w:r>
        <w:rPr>
          <w:rFonts w:hint="eastAsia"/>
        </w:rPr>
        <w:t>провадження</w:t>
      </w:r>
    </w:p>
    <w:p w:rsidR="00B27B4B" w:rsidRDefault="00B27B4B" w:rsidP="00B27B4B">
      <w:r>
        <w:rPr>
          <w:rFonts w:hint="eastAsia"/>
        </w:rPr>
        <w:t>та</w:t>
      </w:r>
      <w:r>
        <w:t></w:t>
      </w:r>
      <w:r>
        <w:rPr>
          <w:rFonts w:hint="eastAsia"/>
        </w:rPr>
        <w:t>їх</w:t>
      </w:r>
      <w:r>
        <w:t></w:t>
      </w:r>
      <w:r>
        <w:rPr>
          <w:rFonts w:hint="eastAsia"/>
        </w:rPr>
        <w:t>оцінка</w:t>
      </w:r>
      <w:r>
        <w:t></w:t>
      </w:r>
      <w:r>
        <w:rPr>
          <w:rFonts w:hint="eastAsia"/>
        </w:rPr>
        <w:t>запасним</w:t>
      </w:r>
      <w:r>
        <w:t></w:t>
      </w:r>
      <w:r>
        <w:rPr>
          <w:rFonts w:hint="eastAsia"/>
        </w:rPr>
        <w:t>суддею</w:t>
      </w:r>
      <w:r>
        <w:t></w:t>
      </w:r>
      <w:r>
        <w:rPr>
          <w:rFonts w:hint="eastAsia"/>
        </w:rPr>
        <w:t>окреслюються</w:t>
      </w:r>
      <w:r>
        <w:t></w:t>
      </w:r>
      <w:r>
        <w:rPr>
          <w:rFonts w:hint="eastAsia"/>
        </w:rPr>
        <w:t>межами</w:t>
      </w:r>
      <w:r>
        <w:t></w:t>
      </w:r>
      <w:r>
        <w:rPr>
          <w:rFonts w:hint="eastAsia"/>
        </w:rPr>
        <w:t>активності</w:t>
      </w:r>
    </w:p>
    <w:p w:rsidR="00B27B4B" w:rsidRDefault="00B27B4B" w:rsidP="00B27B4B">
      <w:r>
        <w:rPr>
          <w:rFonts w:hint="eastAsia"/>
        </w:rPr>
        <w:t>запасного</w:t>
      </w:r>
      <w:r>
        <w:t></w:t>
      </w:r>
      <w:r>
        <w:rPr>
          <w:rFonts w:hint="eastAsia"/>
        </w:rPr>
        <w:t>судді</w:t>
      </w:r>
      <w:r>
        <w:t></w:t>
      </w:r>
      <w:r>
        <w:rPr>
          <w:rFonts w:hint="eastAsia"/>
        </w:rPr>
        <w:t>та</w:t>
      </w:r>
      <w:r>
        <w:t></w:t>
      </w:r>
      <w:r>
        <w:rPr>
          <w:rFonts w:hint="eastAsia"/>
        </w:rPr>
        <w:t>основного</w:t>
      </w:r>
      <w:r>
        <w:t></w:t>
      </w:r>
      <w:r>
        <w:rPr>
          <w:rFonts w:hint="eastAsia"/>
        </w:rPr>
        <w:t>судді</w:t>
      </w:r>
      <w:r>
        <w:t></w:t>
      </w:r>
      <w:r>
        <w:t></w:t>
      </w:r>
      <w:r>
        <w:rPr>
          <w:rFonts w:hint="eastAsia"/>
        </w:rPr>
        <w:t>який</w:t>
      </w:r>
      <w:r>
        <w:t></w:t>
      </w:r>
      <w:r>
        <w:rPr>
          <w:rFonts w:hint="eastAsia"/>
        </w:rPr>
        <w:t>перебував</w:t>
      </w:r>
      <w:r>
        <w:t></w:t>
      </w:r>
      <w:r>
        <w:rPr>
          <w:rFonts w:hint="eastAsia"/>
        </w:rPr>
        <w:t>до</w:t>
      </w:r>
      <w:r>
        <w:t></w:t>
      </w:r>
      <w:r>
        <w:rPr>
          <w:rFonts w:hint="eastAsia"/>
        </w:rPr>
        <w:t>того</w:t>
      </w:r>
      <w:r>
        <w:t></w:t>
      </w:r>
      <w:r>
        <w:rPr>
          <w:rFonts w:hint="eastAsia"/>
        </w:rPr>
        <w:t>у</w:t>
      </w:r>
      <w:r>
        <w:t></w:t>
      </w:r>
      <w:r>
        <w:rPr>
          <w:rFonts w:hint="eastAsia"/>
        </w:rPr>
        <w:t>статусі</w:t>
      </w:r>
    </w:p>
    <w:p w:rsidR="00B27B4B" w:rsidRDefault="00B27B4B" w:rsidP="00B27B4B">
      <w:r>
        <w:rPr>
          <w:rFonts w:hint="eastAsia"/>
        </w:rPr>
        <w:t>запасного</w:t>
      </w:r>
      <w:r>
        <w:t></w:t>
      </w:r>
      <w:r>
        <w:t></w:t>
      </w:r>
      <w:r>
        <w:rPr>
          <w:rFonts w:hint="eastAsia"/>
        </w:rPr>
        <w:t>Незважаючи</w:t>
      </w:r>
      <w:r>
        <w:t></w:t>
      </w:r>
      <w:r>
        <w:rPr>
          <w:rFonts w:hint="eastAsia"/>
        </w:rPr>
        <w:t>на</w:t>
      </w:r>
      <w:r>
        <w:t></w:t>
      </w:r>
      <w:r>
        <w:rPr>
          <w:rFonts w:hint="eastAsia"/>
        </w:rPr>
        <w:t>переважаючий</w:t>
      </w:r>
      <w:r>
        <w:t></w:t>
      </w:r>
      <w:r>
        <w:rPr>
          <w:rFonts w:hint="eastAsia"/>
        </w:rPr>
        <w:t>характер</w:t>
      </w:r>
      <w:r>
        <w:t></w:t>
      </w:r>
      <w:r>
        <w:rPr>
          <w:rFonts w:hint="eastAsia"/>
        </w:rPr>
        <w:t>опосередкованого</w:t>
      </w:r>
    </w:p>
    <w:p w:rsidR="00B27B4B" w:rsidRDefault="00B27B4B" w:rsidP="00B27B4B">
      <w:r>
        <w:rPr>
          <w:rFonts w:hint="eastAsia"/>
        </w:rPr>
        <w:t>пізнання</w:t>
      </w:r>
      <w:r>
        <w:t></w:t>
      </w:r>
      <w:r>
        <w:t></w:t>
      </w:r>
      <w:r>
        <w:rPr>
          <w:rFonts w:hint="eastAsia"/>
        </w:rPr>
        <w:t>запасний</w:t>
      </w:r>
      <w:r>
        <w:t></w:t>
      </w:r>
      <w:r>
        <w:rPr>
          <w:rFonts w:hint="eastAsia"/>
        </w:rPr>
        <w:t>суддя</w:t>
      </w:r>
      <w:r>
        <w:t></w:t>
      </w:r>
      <w:r>
        <w:rPr>
          <w:rFonts w:hint="eastAsia"/>
        </w:rPr>
        <w:t>має</w:t>
      </w:r>
      <w:r>
        <w:t></w:t>
      </w:r>
      <w:r>
        <w:rPr>
          <w:rFonts w:hint="eastAsia"/>
        </w:rPr>
        <w:t>здійснювати</w:t>
      </w:r>
      <w:r>
        <w:t></w:t>
      </w:r>
      <w:r>
        <w:rPr>
          <w:rFonts w:hint="eastAsia"/>
        </w:rPr>
        <w:t>й</w:t>
      </w:r>
      <w:r>
        <w:t></w:t>
      </w:r>
      <w:r>
        <w:rPr>
          <w:rFonts w:hint="eastAsia"/>
        </w:rPr>
        <w:t>безпосереднє</w:t>
      </w:r>
      <w:r>
        <w:t></w:t>
      </w:r>
      <w:r>
        <w:rPr>
          <w:rFonts w:hint="eastAsia"/>
        </w:rPr>
        <w:t>пізнання</w:t>
      </w:r>
      <w:r>
        <w:t></w:t>
      </w:r>
      <w:r>
        <w:t></w:t>
      </w:r>
      <w:r>
        <w:rPr>
          <w:rFonts w:hint="eastAsia"/>
        </w:rPr>
        <w:t>яке</w:t>
      </w:r>
    </w:p>
    <w:p w:rsidR="00B27B4B" w:rsidRDefault="00B27B4B" w:rsidP="00B27B4B">
      <w:r>
        <w:rPr>
          <w:rFonts w:hint="eastAsia"/>
        </w:rPr>
        <w:t>може</w:t>
      </w:r>
      <w:r>
        <w:t></w:t>
      </w:r>
      <w:r>
        <w:rPr>
          <w:rFonts w:hint="eastAsia"/>
        </w:rPr>
        <w:t>полягати</w:t>
      </w:r>
      <w:r>
        <w:t></w:t>
      </w:r>
      <w:r>
        <w:rPr>
          <w:rFonts w:hint="eastAsia"/>
        </w:rPr>
        <w:t>у</w:t>
      </w:r>
      <w:r>
        <w:t></w:t>
      </w:r>
      <w:r>
        <w:rPr>
          <w:rFonts w:hint="eastAsia"/>
        </w:rPr>
        <w:t>постановці</w:t>
      </w:r>
      <w:r>
        <w:t></w:t>
      </w:r>
      <w:r>
        <w:rPr>
          <w:rFonts w:hint="eastAsia"/>
        </w:rPr>
        <w:t>з</w:t>
      </w:r>
      <w:r>
        <w:t></w:t>
      </w:r>
      <w:r>
        <w:rPr>
          <w:rFonts w:hint="eastAsia"/>
        </w:rPr>
        <w:t>дозволу</w:t>
      </w:r>
      <w:r>
        <w:t></w:t>
      </w:r>
      <w:r>
        <w:rPr>
          <w:rFonts w:hint="eastAsia"/>
        </w:rPr>
        <w:t>головуючого</w:t>
      </w:r>
      <w:r>
        <w:t></w:t>
      </w:r>
      <w:r>
        <w:rPr>
          <w:rFonts w:hint="eastAsia"/>
        </w:rPr>
        <w:t>уточнюючих</w:t>
      </w:r>
    </w:p>
    <w:p w:rsidR="00B27B4B" w:rsidRDefault="00B27B4B" w:rsidP="00B27B4B">
      <w:r>
        <w:rPr>
          <w:rFonts w:hint="eastAsia"/>
        </w:rPr>
        <w:t>запитань</w:t>
      </w:r>
      <w:r>
        <w:t></w:t>
      </w:r>
      <w:r>
        <w:rPr>
          <w:rFonts w:hint="eastAsia"/>
        </w:rPr>
        <w:t>особам</w:t>
      </w:r>
      <w:r>
        <w:t></w:t>
      </w:r>
      <w:r>
        <w:t></w:t>
      </w:r>
      <w:r>
        <w:rPr>
          <w:rFonts w:hint="eastAsia"/>
        </w:rPr>
        <w:t>які</w:t>
      </w:r>
      <w:r>
        <w:t></w:t>
      </w:r>
      <w:r>
        <w:rPr>
          <w:rFonts w:hint="eastAsia"/>
        </w:rPr>
        <w:t>допитані</w:t>
      </w:r>
      <w:r>
        <w:t></w:t>
      </w:r>
      <w:r>
        <w:rPr>
          <w:rFonts w:hint="eastAsia"/>
        </w:rPr>
        <w:t>судом</w:t>
      </w:r>
      <w:r>
        <w:t></w:t>
      </w:r>
      <w:r>
        <w:t></w:t>
      </w:r>
      <w:r>
        <w:rPr>
          <w:rFonts w:hint="eastAsia"/>
        </w:rPr>
        <w:t>в</w:t>
      </w:r>
      <w:r>
        <w:t></w:t>
      </w:r>
      <w:r>
        <w:rPr>
          <w:rFonts w:hint="eastAsia"/>
        </w:rPr>
        <w:t>уточненні</w:t>
      </w:r>
      <w:r>
        <w:t></w:t>
      </w:r>
      <w:r>
        <w:rPr>
          <w:rFonts w:hint="eastAsia"/>
        </w:rPr>
        <w:t>обставин</w:t>
      </w:r>
      <w:r>
        <w:t></w:t>
      </w:r>
      <w:r>
        <w:rPr>
          <w:rFonts w:hint="eastAsia"/>
        </w:rPr>
        <w:t>при</w:t>
      </w:r>
    </w:p>
    <w:p w:rsidR="00B27B4B" w:rsidRDefault="00B27B4B" w:rsidP="00B27B4B">
      <w:r>
        <w:rPr>
          <w:rFonts w:hint="eastAsia"/>
        </w:rPr>
        <w:t>дослідженні</w:t>
      </w:r>
      <w:r>
        <w:t></w:t>
      </w:r>
      <w:r>
        <w:rPr>
          <w:rFonts w:hint="eastAsia"/>
        </w:rPr>
        <w:t>письмових</w:t>
      </w:r>
      <w:r>
        <w:t></w:t>
      </w:r>
      <w:r>
        <w:rPr>
          <w:rFonts w:hint="eastAsia"/>
        </w:rPr>
        <w:t>та</w:t>
      </w:r>
      <w:r>
        <w:t></w:t>
      </w:r>
      <w:r>
        <w:rPr>
          <w:rFonts w:hint="eastAsia"/>
        </w:rPr>
        <w:t>речових</w:t>
      </w:r>
      <w:r>
        <w:t></w:t>
      </w:r>
      <w:r>
        <w:rPr>
          <w:rFonts w:hint="eastAsia"/>
        </w:rPr>
        <w:t>доказів</w:t>
      </w:r>
      <w:r>
        <w:t></w:t>
      </w:r>
      <w:r>
        <w:t></w:t>
      </w:r>
      <w:r>
        <w:rPr>
          <w:rFonts w:hint="eastAsia"/>
        </w:rPr>
        <w:t>Безпосереднє</w:t>
      </w:r>
      <w:r>
        <w:t></w:t>
      </w:r>
      <w:r>
        <w:rPr>
          <w:rFonts w:hint="eastAsia"/>
        </w:rPr>
        <w:t>сприйняття</w:t>
      </w:r>
    </w:p>
    <w:p w:rsidR="00B27B4B" w:rsidRDefault="00B27B4B" w:rsidP="00B27B4B">
      <w:r>
        <w:rPr>
          <w:rFonts w:hint="eastAsia"/>
        </w:rPr>
        <w:t>досліджуваних</w:t>
      </w:r>
      <w:r>
        <w:t></w:t>
      </w:r>
      <w:r>
        <w:rPr>
          <w:rFonts w:hint="eastAsia"/>
        </w:rPr>
        <w:t>у</w:t>
      </w:r>
      <w:r>
        <w:t></w:t>
      </w:r>
      <w:r>
        <w:rPr>
          <w:rFonts w:hint="eastAsia"/>
        </w:rPr>
        <w:t>судовому</w:t>
      </w:r>
      <w:r>
        <w:t></w:t>
      </w:r>
      <w:r>
        <w:rPr>
          <w:rFonts w:hint="eastAsia"/>
        </w:rPr>
        <w:t>засіданні</w:t>
      </w:r>
      <w:r>
        <w:t></w:t>
      </w:r>
      <w:r>
        <w:rPr>
          <w:rFonts w:hint="eastAsia"/>
        </w:rPr>
        <w:t>обставин</w:t>
      </w:r>
      <w:r>
        <w:t></w:t>
      </w:r>
      <w:r>
        <w:rPr>
          <w:rFonts w:hint="eastAsia"/>
        </w:rPr>
        <w:t>кримінального</w:t>
      </w:r>
    </w:p>
    <w:p w:rsidR="00B27B4B" w:rsidRDefault="00B27B4B" w:rsidP="00B27B4B">
      <w:r>
        <w:rPr>
          <w:rFonts w:hint="eastAsia"/>
        </w:rPr>
        <w:t>провадження</w:t>
      </w:r>
      <w:r>
        <w:t></w:t>
      </w:r>
      <w:r>
        <w:rPr>
          <w:rFonts w:hint="eastAsia"/>
        </w:rPr>
        <w:t>дає</w:t>
      </w:r>
      <w:r>
        <w:t></w:t>
      </w:r>
      <w:r>
        <w:rPr>
          <w:rFonts w:hint="eastAsia"/>
        </w:rPr>
        <w:t>можливість</w:t>
      </w:r>
      <w:r>
        <w:t></w:t>
      </w:r>
      <w:r>
        <w:rPr>
          <w:rFonts w:hint="eastAsia"/>
        </w:rPr>
        <w:t>без</w:t>
      </w:r>
      <w:r>
        <w:t></w:t>
      </w:r>
      <w:r>
        <w:rPr>
          <w:rFonts w:hint="eastAsia"/>
        </w:rPr>
        <w:t>зволікань</w:t>
      </w:r>
      <w:r>
        <w:t></w:t>
      </w:r>
      <w:r>
        <w:rPr>
          <w:rFonts w:hint="eastAsia"/>
        </w:rPr>
        <w:t>продовжити</w:t>
      </w:r>
      <w:r>
        <w:t></w:t>
      </w:r>
      <w:r>
        <w:rPr>
          <w:rFonts w:hint="eastAsia"/>
        </w:rPr>
        <w:t>судовий</w:t>
      </w:r>
    </w:p>
    <w:p w:rsidR="00B27B4B" w:rsidRDefault="00B27B4B" w:rsidP="00B27B4B">
      <w:r>
        <w:rPr>
          <w:rFonts w:hint="eastAsia"/>
        </w:rPr>
        <w:t>розгляд</w:t>
      </w:r>
      <w:r>
        <w:t></w:t>
      </w:r>
      <w:r>
        <w:rPr>
          <w:rFonts w:hint="eastAsia"/>
        </w:rPr>
        <w:t>у</w:t>
      </w:r>
      <w:r>
        <w:t></w:t>
      </w:r>
      <w:r>
        <w:rPr>
          <w:rFonts w:hint="eastAsia"/>
        </w:rPr>
        <w:t>разі</w:t>
      </w:r>
      <w:r>
        <w:t></w:t>
      </w:r>
      <w:r>
        <w:rPr>
          <w:rFonts w:hint="eastAsia"/>
        </w:rPr>
        <w:t>заміни</w:t>
      </w:r>
      <w:r>
        <w:t></w:t>
      </w:r>
      <w:r>
        <w:rPr>
          <w:rFonts w:hint="eastAsia"/>
        </w:rPr>
        <w:t>запасним</w:t>
      </w:r>
      <w:r>
        <w:t></w:t>
      </w:r>
      <w:r>
        <w:rPr>
          <w:rFonts w:hint="eastAsia"/>
        </w:rPr>
        <w:t>суддею</w:t>
      </w:r>
      <w:r>
        <w:t></w:t>
      </w:r>
      <w:r>
        <w:rPr>
          <w:rFonts w:hint="eastAsia"/>
        </w:rPr>
        <w:t>основного</w:t>
      </w:r>
      <w:r>
        <w:t></w:t>
      </w:r>
      <w:r>
        <w:rPr>
          <w:rFonts w:hint="eastAsia"/>
        </w:rPr>
        <w:t>До</w:t>
      </w:r>
      <w:r>
        <w:t></w:t>
      </w:r>
      <w:r>
        <w:rPr>
          <w:rFonts w:hint="eastAsia"/>
        </w:rPr>
        <w:t>суб’єктів</w:t>
      </w:r>
      <w:r>
        <w:t></w:t>
      </w:r>
      <w:r>
        <w:rPr>
          <w:rFonts w:hint="eastAsia"/>
        </w:rPr>
        <w:t>оцінки</w:t>
      </w:r>
    </w:p>
    <w:p w:rsidR="00B27B4B" w:rsidRDefault="00B27B4B" w:rsidP="00B27B4B">
      <w:r>
        <w:rPr>
          <w:rFonts w:hint="eastAsia"/>
        </w:rPr>
        <w:t>доказів</w:t>
      </w:r>
      <w:r>
        <w:t></w:t>
      </w:r>
      <w:r>
        <w:rPr>
          <w:rFonts w:hint="eastAsia"/>
        </w:rPr>
        <w:t>запасного</w:t>
      </w:r>
      <w:r>
        <w:t></w:t>
      </w:r>
      <w:r>
        <w:rPr>
          <w:rFonts w:hint="eastAsia"/>
        </w:rPr>
        <w:t>суддю</w:t>
      </w:r>
      <w:r>
        <w:t></w:t>
      </w:r>
      <w:r>
        <w:rPr>
          <w:rFonts w:hint="eastAsia"/>
        </w:rPr>
        <w:t>можна</w:t>
      </w:r>
      <w:r>
        <w:t></w:t>
      </w:r>
      <w:r>
        <w:rPr>
          <w:rFonts w:hint="eastAsia"/>
        </w:rPr>
        <w:t>віднести</w:t>
      </w:r>
      <w:r>
        <w:t></w:t>
      </w:r>
      <w:r>
        <w:rPr>
          <w:rFonts w:hint="eastAsia"/>
        </w:rPr>
        <w:t>лише</w:t>
      </w:r>
      <w:r>
        <w:t></w:t>
      </w:r>
      <w:r>
        <w:rPr>
          <w:rFonts w:hint="eastAsia"/>
        </w:rPr>
        <w:t>у</w:t>
      </w:r>
      <w:r>
        <w:t></w:t>
      </w:r>
      <w:r>
        <w:rPr>
          <w:rFonts w:hint="eastAsia"/>
        </w:rPr>
        <w:t>разі</w:t>
      </w:r>
      <w:r>
        <w:t></w:t>
      </w:r>
      <w:r>
        <w:rPr>
          <w:rFonts w:hint="eastAsia"/>
        </w:rPr>
        <w:t>заміни</w:t>
      </w:r>
      <w:r>
        <w:t></w:t>
      </w:r>
      <w:r>
        <w:rPr>
          <w:rFonts w:hint="eastAsia"/>
        </w:rPr>
        <w:t>ним</w:t>
      </w:r>
    </w:p>
    <w:p w:rsidR="00B27B4B" w:rsidRDefault="00B27B4B" w:rsidP="00B27B4B">
      <w:r>
        <w:rPr>
          <w:rFonts w:hint="eastAsia"/>
        </w:rPr>
        <w:t>основного</w:t>
      </w:r>
      <w:r>
        <w:t></w:t>
      </w:r>
      <w:r>
        <w:rPr>
          <w:rFonts w:hint="eastAsia"/>
        </w:rPr>
        <w:t>судді</w:t>
      </w:r>
      <w:r>
        <w:t></w:t>
      </w:r>
      <w:r>
        <w:t></w:t>
      </w:r>
      <w:r>
        <w:rPr>
          <w:rFonts w:hint="eastAsia"/>
        </w:rPr>
        <w:t>а</w:t>
      </w:r>
      <w:r>
        <w:t></w:t>
      </w:r>
      <w:r>
        <w:rPr>
          <w:rFonts w:hint="eastAsia"/>
        </w:rPr>
        <w:t>його</w:t>
      </w:r>
      <w:r>
        <w:t></w:t>
      </w:r>
      <w:r>
        <w:rPr>
          <w:rFonts w:hint="eastAsia"/>
        </w:rPr>
        <w:t>внутрішнє</w:t>
      </w:r>
      <w:r>
        <w:t></w:t>
      </w:r>
      <w:r>
        <w:rPr>
          <w:rFonts w:hint="eastAsia"/>
        </w:rPr>
        <w:t>переконання</w:t>
      </w:r>
      <w:r>
        <w:t></w:t>
      </w:r>
      <w:r>
        <w:rPr>
          <w:rFonts w:hint="eastAsia"/>
        </w:rPr>
        <w:t>має</w:t>
      </w:r>
      <w:r>
        <w:t></w:t>
      </w:r>
      <w:r>
        <w:rPr>
          <w:rFonts w:hint="eastAsia"/>
        </w:rPr>
        <w:t>спиратися</w:t>
      </w:r>
      <w:r>
        <w:t></w:t>
      </w:r>
      <w:r>
        <w:rPr>
          <w:rFonts w:hint="eastAsia"/>
        </w:rPr>
        <w:t>на</w:t>
      </w:r>
    </w:p>
    <w:p w:rsidR="00B27B4B" w:rsidRDefault="00B27B4B" w:rsidP="00B27B4B">
      <w:r>
        <w:rPr>
          <w:rFonts w:hint="eastAsia"/>
        </w:rPr>
        <w:t>сприйняті</w:t>
      </w:r>
      <w:r>
        <w:t></w:t>
      </w:r>
      <w:r>
        <w:rPr>
          <w:rFonts w:hint="eastAsia"/>
        </w:rPr>
        <w:t>обставини</w:t>
      </w:r>
      <w:r>
        <w:t></w:t>
      </w:r>
      <w:r>
        <w:rPr>
          <w:rFonts w:hint="eastAsia"/>
        </w:rPr>
        <w:t>кримінального</w:t>
      </w:r>
      <w:r>
        <w:t></w:t>
      </w:r>
      <w:r>
        <w:rPr>
          <w:rFonts w:hint="eastAsia"/>
        </w:rPr>
        <w:t>провадження</w:t>
      </w:r>
      <w:r>
        <w:t></w:t>
      </w:r>
      <w:r>
        <w:rPr>
          <w:rFonts w:hint="eastAsia"/>
        </w:rPr>
        <w:t>як</w:t>
      </w:r>
      <w:r>
        <w:t></w:t>
      </w:r>
      <w:r>
        <w:rPr>
          <w:rFonts w:hint="eastAsia"/>
        </w:rPr>
        <w:t>у</w:t>
      </w:r>
      <w:r>
        <w:t></w:t>
      </w:r>
      <w:r>
        <w:rPr>
          <w:rFonts w:hint="eastAsia"/>
        </w:rPr>
        <w:t>статусі</w:t>
      </w:r>
    </w:p>
    <w:p w:rsidR="00B27B4B" w:rsidRDefault="00B27B4B" w:rsidP="00B27B4B">
      <w:r>
        <w:rPr>
          <w:rFonts w:hint="eastAsia"/>
        </w:rPr>
        <w:t>запасного</w:t>
      </w:r>
      <w:r>
        <w:t></w:t>
      </w:r>
      <w:r>
        <w:rPr>
          <w:rFonts w:hint="eastAsia"/>
        </w:rPr>
        <w:t>судді</w:t>
      </w:r>
      <w:r>
        <w:t></w:t>
      </w:r>
      <w:r>
        <w:t></w:t>
      </w:r>
      <w:r>
        <w:rPr>
          <w:rFonts w:hint="eastAsia"/>
        </w:rPr>
        <w:t>так</w:t>
      </w:r>
      <w:r>
        <w:t></w:t>
      </w:r>
      <w:r>
        <w:rPr>
          <w:rFonts w:hint="eastAsia"/>
        </w:rPr>
        <w:t>і</w:t>
      </w:r>
      <w:r>
        <w:t></w:t>
      </w:r>
      <w:r>
        <w:rPr>
          <w:rFonts w:hint="eastAsia"/>
        </w:rPr>
        <w:t>статусі</w:t>
      </w:r>
      <w:r>
        <w:t></w:t>
      </w:r>
      <w:r>
        <w:rPr>
          <w:rFonts w:hint="eastAsia"/>
        </w:rPr>
        <w:t>основного</w:t>
      </w:r>
      <w:r>
        <w:t></w:t>
      </w:r>
      <w:r>
        <w:t></w:t>
      </w:r>
      <w:r>
        <w:rPr>
          <w:rFonts w:hint="eastAsia"/>
        </w:rPr>
        <w:t>у</w:t>
      </w:r>
      <w:r>
        <w:t></w:t>
      </w:r>
      <w:r>
        <w:rPr>
          <w:rFonts w:hint="eastAsia"/>
        </w:rPr>
        <w:t>разі</w:t>
      </w:r>
      <w:r>
        <w:t></w:t>
      </w:r>
      <w:r>
        <w:rPr>
          <w:rFonts w:hint="eastAsia"/>
        </w:rPr>
        <w:t>заміни</w:t>
      </w:r>
      <w:r>
        <w:t></w:t>
      </w:r>
      <w:r>
        <w:rPr>
          <w:rFonts w:hint="eastAsia"/>
        </w:rPr>
        <w:t>ним</w:t>
      </w:r>
      <w:r>
        <w:t></w:t>
      </w:r>
      <w:r>
        <w:rPr>
          <w:rFonts w:hint="eastAsia"/>
        </w:rPr>
        <w:t>основного</w:t>
      </w:r>
      <w:r>
        <w:t></w:t>
      </w:r>
      <w:r>
        <w:t></w:t>
      </w:r>
    </w:p>
    <w:p w:rsidR="00B27B4B" w:rsidRDefault="00B27B4B" w:rsidP="00B27B4B">
      <w:r>
        <w:t></w:t>
      </w:r>
      <w:r>
        <w:t></w:t>
      </w:r>
      <w:r>
        <w:t></w:t>
      </w:r>
      <w:r>
        <w:rPr>
          <w:rFonts w:hint="eastAsia"/>
        </w:rPr>
        <w:t>Обґрунтовано</w:t>
      </w:r>
      <w:r>
        <w:t></w:t>
      </w:r>
      <w:r>
        <w:rPr>
          <w:rFonts w:hint="eastAsia"/>
        </w:rPr>
        <w:t>внесення</w:t>
      </w:r>
      <w:r>
        <w:t></w:t>
      </w:r>
      <w:r>
        <w:rPr>
          <w:rFonts w:hint="eastAsia"/>
        </w:rPr>
        <w:t>змін</w:t>
      </w:r>
      <w:r>
        <w:t></w:t>
      </w:r>
      <w:r>
        <w:rPr>
          <w:rFonts w:hint="eastAsia"/>
        </w:rPr>
        <w:t>і</w:t>
      </w:r>
      <w:r>
        <w:t></w:t>
      </w:r>
      <w:r>
        <w:rPr>
          <w:rFonts w:hint="eastAsia"/>
        </w:rPr>
        <w:t>доповнень</w:t>
      </w:r>
      <w:r>
        <w:t></w:t>
      </w:r>
      <w:r>
        <w:rPr>
          <w:rFonts w:hint="eastAsia"/>
        </w:rPr>
        <w:t>до</w:t>
      </w:r>
      <w:r>
        <w:t></w:t>
      </w:r>
      <w:r>
        <w:rPr>
          <w:rFonts w:hint="eastAsia"/>
        </w:rPr>
        <w:t>КПК</w:t>
      </w:r>
      <w:r>
        <w:t></w:t>
      </w:r>
      <w:r>
        <w:rPr>
          <w:rFonts w:hint="eastAsia"/>
        </w:rPr>
        <w:t>України</w:t>
      </w:r>
      <w:r>
        <w:t></w:t>
      </w:r>
      <w:r>
        <w:t></w:t>
      </w:r>
      <w:r>
        <w:rPr>
          <w:rFonts w:hint="eastAsia"/>
        </w:rPr>
        <w:t>а</w:t>
      </w:r>
    </w:p>
    <w:p w:rsidR="00B27B4B" w:rsidRDefault="00B27B4B" w:rsidP="00B27B4B">
      <w:r>
        <w:rPr>
          <w:rFonts w:hint="eastAsia"/>
        </w:rPr>
        <w:t>саме</w:t>
      </w:r>
      <w:r>
        <w:t></w:t>
      </w:r>
    </w:p>
    <w:p w:rsidR="00B27B4B" w:rsidRDefault="00B27B4B" w:rsidP="00B27B4B">
      <w:r>
        <w:t></w:t>
      </w:r>
      <w:r>
        <w:t></w:t>
      </w:r>
      <w:r>
        <w:t></w:t>
      </w:r>
    </w:p>
    <w:p w:rsidR="00B27B4B" w:rsidRDefault="00B27B4B" w:rsidP="00B27B4B">
      <w:r>
        <w:rPr>
          <w:rFonts w:hint="eastAsia"/>
        </w:rPr>
        <w:t>–</w:t>
      </w:r>
      <w:r>
        <w:t></w:t>
      </w:r>
      <w:r>
        <w:rPr>
          <w:rFonts w:hint="eastAsia"/>
        </w:rPr>
        <w:t>доповнити</w:t>
      </w:r>
      <w:r>
        <w:t></w:t>
      </w:r>
      <w:r>
        <w:rPr>
          <w:rFonts w:hint="eastAsia"/>
        </w:rPr>
        <w:t>ст</w:t>
      </w:r>
      <w:r>
        <w:t></w:t>
      </w:r>
      <w:r>
        <w:t></w:t>
      </w:r>
      <w:r>
        <w:t></w:t>
      </w:r>
      <w:r>
        <w:t></w:t>
      </w:r>
      <w:r>
        <w:rPr>
          <w:rFonts w:hint="eastAsia"/>
        </w:rPr>
        <w:t>п</w:t>
      </w:r>
      <w:r>
        <w:t></w:t>
      </w:r>
      <w:r>
        <w:t></w:t>
      </w:r>
      <w:r>
        <w:t></w:t>
      </w:r>
      <w:r>
        <w:t></w:t>
      </w:r>
      <w:r>
        <w:t></w:t>
      </w:r>
      <w:r>
        <w:t></w:t>
      </w:r>
      <w:r>
        <w:t></w:t>
      </w:r>
      <w:r>
        <w:rPr>
          <w:rFonts w:hint="eastAsia"/>
        </w:rPr>
        <w:t>у</w:t>
      </w:r>
      <w:r>
        <w:t></w:t>
      </w:r>
      <w:r>
        <w:rPr>
          <w:rFonts w:hint="eastAsia"/>
        </w:rPr>
        <w:t>такій</w:t>
      </w:r>
      <w:r>
        <w:t></w:t>
      </w:r>
      <w:r>
        <w:rPr>
          <w:rFonts w:hint="eastAsia"/>
        </w:rPr>
        <w:t>редакції</w:t>
      </w:r>
      <w:r>
        <w:t></w:t>
      </w:r>
      <w:r>
        <w:t></w:t>
      </w:r>
      <w:r>
        <w:t></w:t>
      </w:r>
      <w:r>
        <w:rPr>
          <w:rFonts w:hint="eastAsia"/>
        </w:rPr>
        <w:t>запасний</w:t>
      </w:r>
      <w:r>
        <w:t></w:t>
      </w:r>
      <w:r>
        <w:rPr>
          <w:rFonts w:hint="eastAsia"/>
        </w:rPr>
        <w:t>суддя</w:t>
      </w:r>
      <w:r>
        <w:t></w:t>
      </w:r>
      <w:r>
        <w:rPr>
          <w:rFonts w:hint="eastAsia"/>
        </w:rPr>
        <w:t>–</w:t>
      </w:r>
    </w:p>
    <w:p w:rsidR="00B27B4B" w:rsidRDefault="00B27B4B" w:rsidP="00B27B4B">
      <w:r>
        <w:rPr>
          <w:rFonts w:hint="eastAsia"/>
        </w:rPr>
        <w:t>суддя</w:t>
      </w:r>
      <w:r>
        <w:t></w:t>
      </w:r>
      <w:r>
        <w:t></w:t>
      </w:r>
      <w:r>
        <w:rPr>
          <w:rFonts w:hint="eastAsia"/>
        </w:rPr>
        <w:t>який</w:t>
      </w:r>
      <w:r>
        <w:t></w:t>
      </w:r>
      <w:r>
        <w:rPr>
          <w:rFonts w:hint="eastAsia"/>
        </w:rPr>
        <w:t>займає</w:t>
      </w:r>
      <w:r>
        <w:t></w:t>
      </w:r>
      <w:r>
        <w:rPr>
          <w:rFonts w:hint="eastAsia"/>
        </w:rPr>
        <w:t>штатну</w:t>
      </w:r>
      <w:r>
        <w:t></w:t>
      </w:r>
      <w:r>
        <w:rPr>
          <w:rFonts w:hint="eastAsia"/>
        </w:rPr>
        <w:t>суддівську</w:t>
      </w:r>
      <w:r>
        <w:t></w:t>
      </w:r>
      <w:r>
        <w:rPr>
          <w:rFonts w:hint="eastAsia"/>
        </w:rPr>
        <w:t>посаду</w:t>
      </w:r>
      <w:r>
        <w:t></w:t>
      </w:r>
      <w:r>
        <w:rPr>
          <w:rFonts w:hint="eastAsia"/>
        </w:rPr>
        <w:t>в</w:t>
      </w:r>
      <w:r>
        <w:t></w:t>
      </w:r>
      <w:r>
        <w:rPr>
          <w:rFonts w:hint="eastAsia"/>
        </w:rPr>
        <w:t>суді</w:t>
      </w:r>
      <w:r>
        <w:t></w:t>
      </w:r>
      <w:r>
        <w:rPr>
          <w:rFonts w:hint="eastAsia"/>
        </w:rPr>
        <w:t>відповідної</w:t>
      </w:r>
    </w:p>
    <w:p w:rsidR="00B27B4B" w:rsidRDefault="00B27B4B" w:rsidP="00B27B4B">
      <w:r>
        <w:rPr>
          <w:rFonts w:hint="eastAsia"/>
        </w:rPr>
        <w:t>інстанції</w:t>
      </w:r>
      <w:r>
        <w:t></w:t>
      </w:r>
      <w:r>
        <w:t></w:t>
      </w:r>
      <w:r>
        <w:rPr>
          <w:rFonts w:hint="eastAsia"/>
        </w:rPr>
        <w:t>призначається</w:t>
      </w:r>
      <w:r>
        <w:t></w:t>
      </w:r>
      <w:r>
        <w:rPr>
          <w:rFonts w:hint="eastAsia"/>
        </w:rPr>
        <w:t>за</w:t>
      </w:r>
      <w:r>
        <w:t></w:t>
      </w:r>
      <w:r>
        <w:rPr>
          <w:rFonts w:hint="eastAsia"/>
        </w:rPr>
        <w:t>ухвалою</w:t>
      </w:r>
      <w:r>
        <w:t></w:t>
      </w:r>
      <w:r>
        <w:rPr>
          <w:rFonts w:hint="eastAsia"/>
        </w:rPr>
        <w:t>суду</w:t>
      </w:r>
      <w:r>
        <w:t></w:t>
      </w:r>
      <w:r>
        <w:rPr>
          <w:rFonts w:hint="eastAsia"/>
        </w:rPr>
        <w:t>у</w:t>
      </w:r>
      <w:r>
        <w:t></w:t>
      </w:r>
      <w:r>
        <w:rPr>
          <w:rFonts w:hint="eastAsia"/>
        </w:rPr>
        <w:t>кримінальному</w:t>
      </w:r>
    </w:p>
    <w:p w:rsidR="00B27B4B" w:rsidRDefault="00B27B4B" w:rsidP="00B27B4B">
      <w:r>
        <w:rPr>
          <w:rFonts w:hint="eastAsia"/>
        </w:rPr>
        <w:t>провадженні</w:t>
      </w:r>
      <w:r>
        <w:t></w:t>
      </w:r>
      <w:r>
        <w:t></w:t>
      </w:r>
      <w:r>
        <w:rPr>
          <w:rFonts w:hint="eastAsia"/>
        </w:rPr>
        <w:t>для</w:t>
      </w:r>
      <w:r>
        <w:t></w:t>
      </w:r>
      <w:r>
        <w:rPr>
          <w:rFonts w:hint="eastAsia"/>
        </w:rPr>
        <w:t>проведення</w:t>
      </w:r>
      <w:r>
        <w:t></w:t>
      </w:r>
      <w:r>
        <w:rPr>
          <w:rFonts w:hint="eastAsia"/>
        </w:rPr>
        <w:t>якого</w:t>
      </w:r>
      <w:r>
        <w:t></w:t>
      </w:r>
      <w:r>
        <w:rPr>
          <w:rFonts w:hint="eastAsia"/>
        </w:rPr>
        <w:t>потрібен</w:t>
      </w:r>
      <w:r>
        <w:t></w:t>
      </w:r>
      <w:r>
        <w:rPr>
          <w:rFonts w:hint="eastAsia"/>
        </w:rPr>
        <w:t>значний</w:t>
      </w:r>
      <w:r>
        <w:t></w:t>
      </w:r>
      <w:r>
        <w:rPr>
          <w:rFonts w:hint="eastAsia"/>
        </w:rPr>
        <w:t>час</w:t>
      </w:r>
      <w:r>
        <w:t></w:t>
      </w:r>
      <w:r>
        <w:t></w:t>
      </w:r>
      <w:r>
        <w:rPr>
          <w:rFonts w:hint="eastAsia"/>
        </w:rPr>
        <w:t>і</w:t>
      </w:r>
      <w:r>
        <w:t></w:t>
      </w:r>
      <w:r>
        <w:rPr>
          <w:rFonts w:hint="eastAsia"/>
        </w:rPr>
        <w:t>перебуває</w:t>
      </w:r>
      <w:r>
        <w:t></w:t>
      </w:r>
      <w:r>
        <w:rPr>
          <w:rFonts w:hint="eastAsia"/>
        </w:rPr>
        <w:t>в</w:t>
      </w:r>
    </w:p>
    <w:p w:rsidR="00B27B4B" w:rsidRDefault="00B27B4B" w:rsidP="00B27B4B">
      <w:r>
        <w:rPr>
          <w:rFonts w:hint="eastAsia"/>
        </w:rPr>
        <w:t>залі</w:t>
      </w:r>
      <w:r>
        <w:t></w:t>
      </w:r>
      <w:r>
        <w:rPr>
          <w:rFonts w:hint="eastAsia"/>
        </w:rPr>
        <w:t>судового</w:t>
      </w:r>
      <w:r>
        <w:t></w:t>
      </w:r>
      <w:r>
        <w:rPr>
          <w:rFonts w:hint="eastAsia"/>
        </w:rPr>
        <w:t>засідання</w:t>
      </w:r>
      <w:r>
        <w:t></w:t>
      </w:r>
      <w:r>
        <w:rPr>
          <w:rFonts w:hint="eastAsia"/>
        </w:rPr>
        <w:t>протягом</w:t>
      </w:r>
      <w:r>
        <w:t></w:t>
      </w:r>
      <w:r>
        <w:rPr>
          <w:rFonts w:hint="eastAsia"/>
        </w:rPr>
        <w:t>судового</w:t>
      </w:r>
      <w:r>
        <w:t></w:t>
      </w:r>
      <w:r>
        <w:rPr>
          <w:rFonts w:hint="eastAsia"/>
        </w:rPr>
        <w:t>розгляду</w:t>
      </w:r>
      <w:r>
        <w:t></w:t>
      </w:r>
      <w:r>
        <w:t></w:t>
      </w:r>
    </w:p>
    <w:p w:rsidR="00B27B4B" w:rsidRDefault="00B27B4B" w:rsidP="00B27B4B">
      <w:r>
        <w:rPr>
          <w:rFonts w:hint="eastAsia"/>
        </w:rP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доповнити</w:t>
      </w:r>
      <w:r>
        <w:t></w:t>
      </w:r>
      <w:r>
        <w:t></w:t>
      </w:r>
      <w:r>
        <w:t></w:t>
      </w:r>
      <w:r>
        <w:rPr>
          <w:rFonts w:hint="eastAsia"/>
        </w:rPr>
        <w:t>У</w:t>
      </w:r>
      <w:r>
        <w:t></w:t>
      </w:r>
      <w:r>
        <w:rPr>
          <w:rFonts w:hint="eastAsia"/>
        </w:rPr>
        <w:t>разі</w:t>
      </w:r>
      <w:r>
        <w:t></w:t>
      </w:r>
      <w:r>
        <w:rPr>
          <w:rFonts w:hint="eastAsia"/>
        </w:rPr>
        <w:t>задоволення</w:t>
      </w:r>
      <w:r>
        <w:t></w:t>
      </w:r>
      <w:r>
        <w:rPr>
          <w:rFonts w:hint="eastAsia"/>
        </w:rPr>
        <w:t>клопотання</w:t>
      </w:r>
      <w:r>
        <w:t></w:t>
      </w:r>
      <w:r>
        <w:rPr>
          <w:rFonts w:hint="eastAsia"/>
        </w:rPr>
        <w:t>про</w:t>
      </w:r>
    </w:p>
    <w:p w:rsidR="00B27B4B" w:rsidRDefault="00B27B4B" w:rsidP="00B27B4B">
      <w:r>
        <w:rPr>
          <w:rFonts w:hint="eastAsia"/>
        </w:rPr>
        <w:t>призначення</w:t>
      </w:r>
      <w:r>
        <w:t></w:t>
      </w:r>
      <w:r>
        <w:rPr>
          <w:rFonts w:hint="eastAsia"/>
        </w:rPr>
        <w:t>запасного</w:t>
      </w:r>
      <w:r>
        <w:t></w:t>
      </w:r>
      <w:r>
        <w:rPr>
          <w:rFonts w:hint="eastAsia"/>
        </w:rPr>
        <w:t>судді</w:t>
      </w:r>
      <w:r>
        <w:t></w:t>
      </w:r>
      <w:r>
        <w:rPr>
          <w:rFonts w:hint="eastAsia"/>
        </w:rPr>
        <w:t>під</w:t>
      </w:r>
      <w:r>
        <w:t></w:t>
      </w:r>
      <w:r>
        <w:rPr>
          <w:rFonts w:hint="eastAsia"/>
        </w:rPr>
        <w:t>час</w:t>
      </w:r>
      <w:r>
        <w:t></w:t>
      </w:r>
      <w:r>
        <w:rPr>
          <w:rFonts w:hint="eastAsia"/>
        </w:rPr>
        <w:t>проведення</w:t>
      </w:r>
      <w:r>
        <w:t></w:t>
      </w:r>
      <w:r>
        <w:rPr>
          <w:rFonts w:hint="eastAsia"/>
        </w:rPr>
        <w:t>підготовчого</w:t>
      </w:r>
      <w:r>
        <w:t></w:t>
      </w:r>
      <w:r>
        <w:rPr>
          <w:rFonts w:hint="eastAsia"/>
        </w:rPr>
        <w:t>судового</w:t>
      </w:r>
    </w:p>
    <w:p w:rsidR="00B27B4B" w:rsidRDefault="00B27B4B" w:rsidP="00B27B4B">
      <w:r>
        <w:rPr>
          <w:rFonts w:hint="eastAsia"/>
        </w:rPr>
        <w:t>засідання</w:t>
      </w:r>
      <w:r>
        <w:t></w:t>
      </w:r>
      <w:r>
        <w:t></w:t>
      </w:r>
      <w:r>
        <w:rPr>
          <w:rFonts w:hint="eastAsia"/>
        </w:rPr>
        <w:t>суд</w:t>
      </w:r>
      <w:r>
        <w:t></w:t>
      </w:r>
      <w:r>
        <w:rPr>
          <w:rFonts w:hint="eastAsia"/>
        </w:rPr>
        <w:t>відкладає</w:t>
      </w:r>
      <w:r>
        <w:t></w:t>
      </w:r>
      <w:r>
        <w:rPr>
          <w:rFonts w:hint="eastAsia"/>
        </w:rPr>
        <w:t>проведення</w:t>
      </w:r>
      <w:r>
        <w:t></w:t>
      </w:r>
      <w:r>
        <w:rPr>
          <w:rFonts w:hint="eastAsia"/>
        </w:rPr>
        <w:t>підготовчого</w:t>
      </w:r>
      <w:r>
        <w:t></w:t>
      </w:r>
      <w:r>
        <w:rPr>
          <w:rFonts w:hint="eastAsia"/>
        </w:rPr>
        <w:t>засідання</w:t>
      </w:r>
      <w:r>
        <w:t></w:t>
      </w:r>
      <w:r>
        <w:rPr>
          <w:rFonts w:hint="eastAsia"/>
        </w:rPr>
        <w:t>не</w:t>
      </w:r>
      <w:r>
        <w:t></w:t>
      </w:r>
      <w:r>
        <w:rPr>
          <w:rFonts w:hint="eastAsia"/>
        </w:rPr>
        <w:t>менші</w:t>
      </w:r>
    </w:p>
    <w:p w:rsidR="00B27B4B" w:rsidRDefault="00B27B4B" w:rsidP="00B27B4B">
      <w:r>
        <w:rPr>
          <w:rFonts w:hint="eastAsia"/>
        </w:rPr>
        <w:t>ніж</w:t>
      </w:r>
      <w:r>
        <w:t></w:t>
      </w:r>
      <w:r>
        <w:rPr>
          <w:rFonts w:hint="eastAsia"/>
        </w:rPr>
        <w:t>на</w:t>
      </w:r>
      <w:r>
        <w:t></w:t>
      </w:r>
      <w:r>
        <w:rPr>
          <w:rFonts w:hint="eastAsia"/>
        </w:rPr>
        <w:t>три</w:t>
      </w:r>
      <w:r>
        <w:t></w:t>
      </w:r>
      <w:r>
        <w:rPr>
          <w:rFonts w:hint="eastAsia"/>
        </w:rPr>
        <w:t>дні</w:t>
      </w:r>
      <w:r>
        <w:t></w:t>
      </w:r>
      <w:r>
        <w:rPr>
          <w:rFonts w:hint="eastAsia"/>
        </w:rPr>
        <w:t>для</w:t>
      </w:r>
      <w:r>
        <w:t></w:t>
      </w:r>
      <w:r>
        <w:rPr>
          <w:rFonts w:hint="eastAsia"/>
        </w:rPr>
        <w:t>визначення</w:t>
      </w:r>
      <w:r>
        <w:t></w:t>
      </w:r>
      <w:r>
        <w:rPr>
          <w:rFonts w:hint="eastAsia"/>
        </w:rPr>
        <w:t>запасного</w:t>
      </w:r>
      <w:r>
        <w:t></w:t>
      </w:r>
      <w:r>
        <w:rPr>
          <w:rFonts w:hint="eastAsia"/>
        </w:rPr>
        <w:t>судді</w:t>
      </w:r>
      <w:r>
        <w:t></w:t>
      </w:r>
      <w:r>
        <w:t></w:t>
      </w:r>
    </w:p>
    <w:p w:rsidR="00B27B4B" w:rsidRDefault="00B27B4B" w:rsidP="00B27B4B">
      <w:r>
        <w:rPr>
          <w:rFonts w:hint="eastAsia"/>
        </w:rPr>
        <w:t>–</w:t>
      </w:r>
      <w:r>
        <w:t></w:t>
      </w:r>
      <w:r>
        <w:rPr>
          <w:rFonts w:hint="eastAsia"/>
        </w:rPr>
        <w:t>ст</w:t>
      </w:r>
      <w:r>
        <w:t></w:t>
      </w:r>
      <w:r>
        <w:t></w:t>
      </w:r>
      <w:r>
        <w:t></w:t>
      </w:r>
      <w:r>
        <w:t></w:t>
      </w:r>
      <w:r>
        <w:t></w:t>
      </w:r>
      <w:r>
        <w:t></w:t>
      </w:r>
      <w:r>
        <w:rPr>
          <w:rFonts w:hint="eastAsia"/>
        </w:rPr>
        <w:t>викласти</w:t>
      </w:r>
      <w:r>
        <w:t></w:t>
      </w:r>
      <w:r>
        <w:rPr>
          <w:rFonts w:hint="eastAsia"/>
        </w:rPr>
        <w:t>під</w:t>
      </w:r>
      <w:r>
        <w:t></w:t>
      </w:r>
      <w:r>
        <w:rPr>
          <w:rFonts w:hint="eastAsia"/>
        </w:rPr>
        <w:t>назвою</w:t>
      </w:r>
      <w:r>
        <w:t></w:t>
      </w:r>
      <w:r>
        <w:t></w:t>
      </w:r>
      <w:r>
        <w:t></w:t>
      </w:r>
      <w:r>
        <w:rPr>
          <w:rFonts w:hint="eastAsia"/>
        </w:rPr>
        <w:t>Призначення</w:t>
      </w:r>
      <w:r>
        <w:t></w:t>
      </w:r>
      <w:r>
        <w:rPr>
          <w:rFonts w:hint="eastAsia"/>
        </w:rPr>
        <w:t>запасного</w:t>
      </w:r>
      <w:r>
        <w:t></w:t>
      </w:r>
      <w:r>
        <w:rPr>
          <w:rFonts w:hint="eastAsia"/>
        </w:rPr>
        <w:t>судді</w:t>
      </w:r>
      <w:r>
        <w:t></w:t>
      </w:r>
      <w:r>
        <w:t></w:t>
      </w:r>
      <w:r>
        <w:rPr>
          <w:rFonts w:hint="eastAsia"/>
        </w:rPr>
        <w:t>у</w:t>
      </w:r>
    </w:p>
    <w:p w:rsidR="00B27B4B" w:rsidRDefault="00B27B4B" w:rsidP="00B27B4B">
      <w:r>
        <w:rPr>
          <w:rFonts w:hint="eastAsia"/>
        </w:rPr>
        <w:t>такій</w:t>
      </w:r>
      <w:r>
        <w:t></w:t>
      </w:r>
      <w:r>
        <w:rPr>
          <w:rFonts w:hint="eastAsia"/>
        </w:rPr>
        <w:t>редакції</w:t>
      </w:r>
      <w:r>
        <w:t></w:t>
      </w:r>
      <w:r>
        <w:t></w:t>
      </w:r>
      <w:r>
        <w:t></w:t>
      </w:r>
      <w:r>
        <w:t></w:t>
      </w:r>
      <w:r>
        <w:t></w:t>
      </w:r>
      <w:r>
        <w:t></w:t>
      </w:r>
      <w:r>
        <w:rPr>
          <w:rFonts w:hint="eastAsia"/>
        </w:rPr>
        <w:t>У</w:t>
      </w:r>
      <w:r>
        <w:t></w:t>
      </w:r>
      <w:r>
        <w:rPr>
          <w:rFonts w:hint="eastAsia"/>
        </w:rPr>
        <w:t>кримінальному</w:t>
      </w:r>
      <w:r>
        <w:t></w:t>
      </w:r>
      <w:r>
        <w:rPr>
          <w:rFonts w:hint="eastAsia"/>
        </w:rPr>
        <w:t>провадженні</w:t>
      </w:r>
      <w:r>
        <w:t></w:t>
      </w:r>
      <w:r>
        <w:t></w:t>
      </w:r>
      <w:r>
        <w:rPr>
          <w:rFonts w:hint="eastAsia"/>
        </w:rPr>
        <w:t>для</w:t>
      </w:r>
      <w:r>
        <w:t></w:t>
      </w:r>
      <w:r>
        <w:rPr>
          <w:rFonts w:hint="eastAsia"/>
        </w:rPr>
        <w:t>проведення</w:t>
      </w:r>
      <w:r>
        <w:t></w:t>
      </w:r>
      <w:r>
        <w:rPr>
          <w:rFonts w:hint="eastAsia"/>
        </w:rPr>
        <w:t>якого</w:t>
      </w:r>
    </w:p>
    <w:p w:rsidR="00B27B4B" w:rsidRDefault="00B27B4B" w:rsidP="00B27B4B">
      <w:r>
        <w:rPr>
          <w:rFonts w:hint="eastAsia"/>
        </w:rPr>
        <w:t>потрібен</w:t>
      </w:r>
      <w:r>
        <w:t></w:t>
      </w:r>
      <w:r>
        <w:rPr>
          <w:rFonts w:hint="eastAsia"/>
        </w:rPr>
        <w:t>значний</w:t>
      </w:r>
      <w:r>
        <w:t></w:t>
      </w:r>
      <w:r>
        <w:rPr>
          <w:rFonts w:hint="eastAsia"/>
        </w:rPr>
        <w:t>час</w:t>
      </w:r>
      <w:r>
        <w:t></w:t>
      </w:r>
      <w:r>
        <w:t></w:t>
      </w:r>
      <w:r>
        <w:rPr>
          <w:rFonts w:hint="eastAsia"/>
        </w:rPr>
        <w:t>призначається</w:t>
      </w:r>
      <w:r>
        <w:t></w:t>
      </w:r>
      <w:r>
        <w:rPr>
          <w:rFonts w:hint="eastAsia"/>
        </w:rPr>
        <w:t>запасний</w:t>
      </w:r>
      <w:r>
        <w:t></w:t>
      </w:r>
      <w:r>
        <w:rPr>
          <w:rFonts w:hint="eastAsia"/>
        </w:rPr>
        <w:t>суддя</w:t>
      </w:r>
      <w:r>
        <w:t></w:t>
      </w:r>
      <w:r>
        <w:t></w:t>
      </w:r>
      <w:r>
        <w:rPr>
          <w:rFonts w:hint="eastAsia"/>
        </w:rPr>
        <w:t>який</w:t>
      </w:r>
      <w:r>
        <w:t></w:t>
      </w:r>
      <w:r>
        <w:rPr>
          <w:rFonts w:hint="eastAsia"/>
        </w:rPr>
        <w:t>перебуває</w:t>
      </w:r>
      <w:r>
        <w:t></w:t>
      </w:r>
      <w:r>
        <w:rPr>
          <w:rFonts w:hint="eastAsia"/>
        </w:rPr>
        <w:t>в</w:t>
      </w:r>
    </w:p>
    <w:p w:rsidR="00B27B4B" w:rsidRDefault="00B27B4B" w:rsidP="00B27B4B">
      <w:r>
        <w:rPr>
          <w:rFonts w:hint="eastAsia"/>
        </w:rPr>
        <w:t>залі</w:t>
      </w:r>
      <w:r>
        <w:t></w:t>
      </w:r>
      <w:r>
        <w:rPr>
          <w:rFonts w:hint="eastAsia"/>
        </w:rPr>
        <w:t>судового</w:t>
      </w:r>
      <w:r>
        <w:t></w:t>
      </w:r>
      <w:r>
        <w:rPr>
          <w:rFonts w:hint="eastAsia"/>
        </w:rPr>
        <w:t>засідання</w:t>
      </w:r>
      <w:r>
        <w:t></w:t>
      </w:r>
      <w:r>
        <w:rPr>
          <w:rFonts w:hint="eastAsia"/>
        </w:rPr>
        <w:t>протягом</w:t>
      </w:r>
      <w:r>
        <w:t></w:t>
      </w:r>
      <w:r>
        <w:rPr>
          <w:rFonts w:hint="eastAsia"/>
        </w:rPr>
        <w:t>судового</w:t>
      </w:r>
      <w:r>
        <w:t></w:t>
      </w:r>
      <w:r>
        <w:rPr>
          <w:rFonts w:hint="eastAsia"/>
        </w:rPr>
        <w:t>розгляду</w:t>
      </w:r>
      <w:r>
        <w:t></w:t>
      </w:r>
      <w:r>
        <w:t></w:t>
      </w:r>
      <w:r>
        <w:rPr>
          <w:rFonts w:hint="eastAsia"/>
        </w:rPr>
        <w:t>Суд</w:t>
      </w:r>
      <w:r>
        <w:t></w:t>
      </w:r>
      <w:r>
        <w:rPr>
          <w:rFonts w:hint="eastAsia"/>
        </w:rPr>
        <w:t>приймає</w:t>
      </w:r>
    </w:p>
    <w:p w:rsidR="00B27B4B" w:rsidRDefault="00B27B4B" w:rsidP="00B27B4B">
      <w:r>
        <w:rPr>
          <w:rFonts w:hint="eastAsia"/>
        </w:rPr>
        <w:t>рішення</w:t>
      </w:r>
      <w:r>
        <w:t></w:t>
      </w:r>
      <w:r>
        <w:rPr>
          <w:rFonts w:hint="eastAsia"/>
        </w:rPr>
        <w:t>про</w:t>
      </w:r>
      <w:r>
        <w:t></w:t>
      </w:r>
      <w:r>
        <w:rPr>
          <w:rFonts w:hint="eastAsia"/>
        </w:rPr>
        <w:t>призначення</w:t>
      </w:r>
      <w:r>
        <w:t></w:t>
      </w:r>
      <w:r>
        <w:rPr>
          <w:rFonts w:hint="eastAsia"/>
        </w:rPr>
        <w:t>запасного</w:t>
      </w:r>
      <w:r>
        <w:t></w:t>
      </w:r>
      <w:r>
        <w:rPr>
          <w:rFonts w:hint="eastAsia"/>
        </w:rPr>
        <w:t>судді</w:t>
      </w:r>
      <w:r>
        <w:t></w:t>
      </w:r>
      <w:r>
        <w:rPr>
          <w:rFonts w:hint="eastAsia"/>
        </w:rPr>
        <w:t>при</w:t>
      </w:r>
      <w:r>
        <w:t></w:t>
      </w:r>
      <w:r>
        <w:rPr>
          <w:rFonts w:hint="eastAsia"/>
        </w:rPr>
        <w:t>призначенні</w:t>
      </w:r>
    </w:p>
    <w:p w:rsidR="00B27B4B" w:rsidRDefault="00B27B4B" w:rsidP="00B27B4B">
      <w:r>
        <w:rPr>
          <w:rFonts w:hint="eastAsia"/>
        </w:rPr>
        <w:t>підготовчого</w:t>
      </w:r>
      <w:r>
        <w:t></w:t>
      </w:r>
      <w:r>
        <w:rPr>
          <w:rFonts w:hint="eastAsia"/>
        </w:rPr>
        <w:t>судового</w:t>
      </w:r>
      <w:r>
        <w:t></w:t>
      </w:r>
      <w:r>
        <w:rPr>
          <w:rFonts w:hint="eastAsia"/>
        </w:rPr>
        <w:t>засідання</w:t>
      </w:r>
      <w:r>
        <w:t></w:t>
      </w:r>
      <w:r>
        <w:t></w:t>
      </w:r>
      <w:r>
        <w:rPr>
          <w:rFonts w:hint="eastAsia"/>
        </w:rPr>
        <w:t>а</w:t>
      </w:r>
      <w:r>
        <w:t></w:t>
      </w:r>
      <w:r>
        <w:rPr>
          <w:rFonts w:hint="eastAsia"/>
        </w:rPr>
        <w:t>також</w:t>
      </w:r>
      <w:r>
        <w:t></w:t>
      </w:r>
      <w:r>
        <w:rPr>
          <w:rFonts w:hint="eastAsia"/>
        </w:rPr>
        <w:t>при</w:t>
      </w:r>
      <w:r>
        <w:t></w:t>
      </w:r>
      <w:r>
        <w:rPr>
          <w:rFonts w:hint="eastAsia"/>
        </w:rPr>
        <w:t>проведенні</w:t>
      </w:r>
      <w:r>
        <w:t></w:t>
      </w:r>
      <w:r>
        <w:rPr>
          <w:rFonts w:hint="eastAsia"/>
        </w:rPr>
        <w:t>підготовчого</w:t>
      </w:r>
    </w:p>
    <w:p w:rsidR="00B27B4B" w:rsidRDefault="00B27B4B" w:rsidP="00B27B4B">
      <w:r>
        <w:rPr>
          <w:rFonts w:hint="eastAsia"/>
        </w:rPr>
        <w:t>судового</w:t>
      </w:r>
      <w:r>
        <w:t></w:t>
      </w:r>
      <w:r>
        <w:rPr>
          <w:rFonts w:hint="eastAsia"/>
        </w:rPr>
        <w:t>засідання</w:t>
      </w:r>
      <w:r>
        <w:t></w:t>
      </w:r>
      <w:r>
        <w:t></w:t>
      </w:r>
      <w:r>
        <w:t></w:t>
      </w:r>
      <w:r>
        <w:rPr>
          <w:rFonts w:hint="eastAsia"/>
        </w:rPr>
        <w:t>за</w:t>
      </w:r>
      <w:r>
        <w:t></w:t>
      </w:r>
      <w:r>
        <w:rPr>
          <w:rFonts w:hint="eastAsia"/>
        </w:rPr>
        <w:t>ініціативи</w:t>
      </w:r>
      <w:r>
        <w:t></w:t>
      </w:r>
      <w:r>
        <w:rPr>
          <w:rFonts w:hint="eastAsia"/>
        </w:rPr>
        <w:t>визначених</w:t>
      </w:r>
      <w:r>
        <w:t></w:t>
      </w:r>
      <w:r>
        <w:rPr>
          <w:rFonts w:hint="eastAsia"/>
        </w:rPr>
        <w:t>КПК</w:t>
      </w:r>
      <w:r>
        <w:t></w:t>
      </w:r>
      <w:r>
        <w:rPr>
          <w:rFonts w:hint="eastAsia"/>
        </w:rPr>
        <w:t>України</w:t>
      </w:r>
      <w:r>
        <w:t></w:t>
      </w:r>
      <w:r>
        <w:rPr>
          <w:rFonts w:hint="eastAsia"/>
        </w:rPr>
        <w:t>учасників</w:t>
      </w:r>
    </w:p>
    <w:p w:rsidR="00B27B4B" w:rsidRDefault="00B27B4B" w:rsidP="00B27B4B">
      <w:r>
        <w:rPr>
          <w:rFonts w:hint="eastAsia"/>
        </w:rPr>
        <w:t>підготовчого</w:t>
      </w:r>
      <w:r>
        <w:t></w:t>
      </w:r>
      <w:r>
        <w:rPr>
          <w:rFonts w:hint="eastAsia"/>
        </w:rPr>
        <w:t>судового</w:t>
      </w:r>
      <w:r>
        <w:t></w:t>
      </w:r>
      <w:r>
        <w:rPr>
          <w:rFonts w:hint="eastAsia"/>
        </w:rPr>
        <w:t>засідання</w:t>
      </w:r>
      <w:r>
        <w:t></w:t>
      </w:r>
      <w:r>
        <w:t></w:t>
      </w:r>
      <w:r>
        <w:rPr>
          <w:rFonts w:hint="eastAsia"/>
        </w:rPr>
        <w:t>при</w:t>
      </w:r>
      <w:r>
        <w:t></w:t>
      </w:r>
      <w:r>
        <w:rPr>
          <w:rFonts w:hint="eastAsia"/>
        </w:rPr>
        <w:t>вирішенні</w:t>
      </w:r>
      <w:r>
        <w:t></w:t>
      </w:r>
      <w:r>
        <w:rPr>
          <w:rFonts w:hint="eastAsia"/>
        </w:rPr>
        <w:t>питань</w:t>
      </w:r>
      <w:r>
        <w:t></w:t>
      </w:r>
      <w:r>
        <w:t></w:t>
      </w:r>
      <w:r>
        <w:rPr>
          <w:rFonts w:hint="eastAsia"/>
        </w:rPr>
        <w:t>пов’язаних</w:t>
      </w:r>
      <w:r>
        <w:t></w:t>
      </w:r>
      <w:r>
        <w:rPr>
          <w:rFonts w:hint="eastAsia"/>
        </w:rPr>
        <w:t>з</w:t>
      </w:r>
    </w:p>
    <w:p w:rsidR="00B27B4B" w:rsidRDefault="00B27B4B" w:rsidP="00B27B4B">
      <w:r>
        <w:rPr>
          <w:rFonts w:hint="eastAsia"/>
        </w:rPr>
        <w:t>підготовкою</w:t>
      </w:r>
      <w:r>
        <w:t></w:t>
      </w:r>
      <w:r>
        <w:rPr>
          <w:rFonts w:hint="eastAsia"/>
        </w:rPr>
        <w:t>до</w:t>
      </w:r>
      <w:r>
        <w:t></w:t>
      </w:r>
      <w:r>
        <w:rPr>
          <w:rFonts w:hint="eastAsia"/>
        </w:rPr>
        <w:t>судового</w:t>
      </w:r>
      <w:r>
        <w:t></w:t>
      </w:r>
      <w:r>
        <w:rPr>
          <w:rFonts w:hint="eastAsia"/>
        </w:rPr>
        <w:t>розгляду</w:t>
      </w:r>
      <w:r>
        <w:t></w:t>
      </w:r>
      <w:r>
        <w:t></w:t>
      </w:r>
      <w:r>
        <w:t></w:t>
      </w:r>
      <w:r>
        <w:t></w:t>
      </w:r>
      <w:r>
        <w:rPr>
          <w:rFonts w:hint="eastAsia"/>
        </w:rPr>
        <w:t>за</w:t>
      </w:r>
      <w:r>
        <w:t></w:t>
      </w:r>
      <w:r>
        <w:rPr>
          <w:rFonts w:hint="eastAsia"/>
        </w:rPr>
        <w:t>ініціативи</w:t>
      </w:r>
      <w:r>
        <w:t></w:t>
      </w:r>
      <w:r>
        <w:rPr>
          <w:rFonts w:hint="eastAsia"/>
        </w:rPr>
        <w:t>визначених</w:t>
      </w:r>
      <w:r>
        <w:t></w:t>
      </w:r>
      <w:r>
        <w:rPr>
          <w:rFonts w:hint="eastAsia"/>
        </w:rPr>
        <w:t>КПК</w:t>
      </w:r>
    </w:p>
    <w:p w:rsidR="00B27B4B" w:rsidRDefault="00B27B4B" w:rsidP="00B27B4B">
      <w:r>
        <w:rPr>
          <w:rFonts w:hint="eastAsia"/>
        </w:rPr>
        <w:t>України</w:t>
      </w:r>
      <w:r>
        <w:t></w:t>
      </w:r>
      <w:r>
        <w:rPr>
          <w:rFonts w:hint="eastAsia"/>
        </w:rPr>
        <w:t>учасників</w:t>
      </w:r>
      <w:r>
        <w:t></w:t>
      </w:r>
      <w:r>
        <w:rPr>
          <w:rFonts w:hint="eastAsia"/>
        </w:rPr>
        <w:t>судового</w:t>
      </w:r>
      <w:r>
        <w:t></w:t>
      </w:r>
      <w:r>
        <w:rPr>
          <w:rFonts w:hint="eastAsia"/>
        </w:rPr>
        <w:t>розгляду</w:t>
      </w:r>
      <w:r>
        <w:t></w:t>
      </w:r>
      <w:r>
        <w:t></w:t>
      </w:r>
      <w:r>
        <w:rPr>
          <w:rFonts w:hint="eastAsia"/>
        </w:rPr>
        <w:t>Про</w:t>
      </w:r>
      <w:r>
        <w:t></w:t>
      </w:r>
      <w:r>
        <w:rPr>
          <w:rFonts w:hint="eastAsia"/>
        </w:rPr>
        <w:t>призначення</w:t>
      </w:r>
      <w:r>
        <w:t></w:t>
      </w:r>
      <w:r>
        <w:rPr>
          <w:rFonts w:hint="eastAsia"/>
        </w:rPr>
        <w:t>слідчого</w:t>
      </w:r>
      <w:r>
        <w:t></w:t>
      </w:r>
      <w:r>
        <w:rPr>
          <w:rFonts w:hint="eastAsia"/>
        </w:rPr>
        <w:t>судді</w:t>
      </w:r>
    </w:p>
    <w:p w:rsidR="00B27B4B" w:rsidRDefault="00B27B4B" w:rsidP="00B27B4B">
      <w:r>
        <w:rPr>
          <w:rFonts w:hint="eastAsia"/>
        </w:rPr>
        <w:t>зазначається</w:t>
      </w:r>
      <w:r>
        <w:t></w:t>
      </w:r>
      <w:r>
        <w:rPr>
          <w:rFonts w:hint="eastAsia"/>
        </w:rPr>
        <w:t>в</w:t>
      </w:r>
      <w:r>
        <w:t></w:t>
      </w:r>
      <w:r>
        <w:rPr>
          <w:rFonts w:hint="eastAsia"/>
        </w:rPr>
        <w:t>ухвалі</w:t>
      </w:r>
      <w:r>
        <w:t></w:t>
      </w:r>
      <w:r>
        <w:t></w:t>
      </w:r>
      <w:r>
        <w:rPr>
          <w:rFonts w:hint="eastAsia"/>
        </w:rPr>
        <w:t>а</w:t>
      </w:r>
      <w:r>
        <w:t></w:t>
      </w:r>
      <w:r>
        <w:rPr>
          <w:rFonts w:hint="eastAsia"/>
        </w:rPr>
        <w:t>про</w:t>
      </w:r>
      <w:r>
        <w:t></w:t>
      </w:r>
      <w:r>
        <w:rPr>
          <w:rFonts w:hint="eastAsia"/>
        </w:rPr>
        <w:t>його</w:t>
      </w:r>
      <w:r>
        <w:t></w:t>
      </w:r>
      <w:r>
        <w:rPr>
          <w:rFonts w:hint="eastAsia"/>
        </w:rPr>
        <w:t>заміну</w:t>
      </w:r>
      <w:r>
        <w:t></w:t>
      </w:r>
      <w:r>
        <w:rPr>
          <w:rFonts w:hint="eastAsia"/>
        </w:rPr>
        <w:t>робиться</w:t>
      </w:r>
      <w:r>
        <w:t></w:t>
      </w:r>
      <w:r>
        <w:rPr>
          <w:rFonts w:hint="eastAsia"/>
        </w:rPr>
        <w:t>відмітка</w:t>
      </w:r>
      <w:r>
        <w:t></w:t>
      </w:r>
      <w:r>
        <w:rPr>
          <w:rFonts w:hint="eastAsia"/>
        </w:rPr>
        <w:t>в</w:t>
      </w:r>
      <w:r>
        <w:t></w:t>
      </w:r>
      <w:r>
        <w:rPr>
          <w:rFonts w:hint="eastAsia"/>
        </w:rPr>
        <w:t>журналі</w:t>
      </w:r>
    </w:p>
    <w:p w:rsidR="00B27B4B" w:rsidRDefault="00B27B4B" w:rsidP="00B27B4B">
      <w:r>
        <w:rPr>
          <w:rFonts w:hint="eastAsia"/>
        </w:rPr>
        <w:t>судового</w:t>
      </w:r>
      <w:r>
        <w:t></w:t>
      </w:r>
      <w:r>
        <w:rPr>
          <w:rFonts w:hint="eastAsia"/>
        </w:rPr>
        <w:t>засідання</w:t>
      </w:r>
      <w:r>
        <w:t></w:t>
      </w:r>
      <w:r>
        <w:t></w:t>
      </w:r>
      <w:r>
        <w:t></w:t>
      </w:r>
      <w:r>
        <w:t></w:t>
      </w:r>
      <w:r>
        <w:t></w:t>
      </w:r>
      <w:r>
        <w:rPr>
          <w:rFonts w:hint="eastAsia"/>
        </w:rPr>
        <w:t>Запасний</w:t>
      </w:r>
      <w:r>
        <w:t></w:t>
      </w:r>
      <w:r>
        <w:rPr>
          <w:rFonts w:hint="eastAsia"/>
        </w:rPr>
        <w:t>суддя</w:t>
      </w:r>
      <w:r>
        <w:t></w:t>
      </w:r>
      <w:r>
        <w:rPr>
          <w:rFonts w:hint="eastAsia"/>
        </w:rPr>
        <w:t>набуває</w:t>
      </w:r>
      <w:r>
        <w:t></w:t>
      </w:r>
      <w:r>
        <w:rPr>
          <w:rFonts w:hint="eastAsia"/>
        </w:rPr>
        <w:t>процесуальних</w:t>
      </w:r>
      <w:r>
        <w:t></w:t>
      </w:r>
      <w:r>
        <w:rPr>
          <w:rFonts w:hint="eastAsia"/>
        </w:rPr>
        <w:t>прав</w:t>
      </w:r>
    </w:p>
    <w:p w:rsidR="00B27B4B" w:rsidRDefault="00B27B4B" w:rsidP="00B27B4B">
      <w:r>
        <w:rPr>
          <w:rFonts w:hint="eastAsia"/>
        </w:rPr>
        <w:t>щодо</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після</w:t>
      </w:r>
      <w:r>
        <w:t></w:t>
      </w:r>
      <w:r>
        <w:rPr>
          <w:rFonts w:hint="eastAsia"/>
        </w:rPr>
        <w:t>його</w:t>
      </w:r>
      <w:r>
        <w:t></w:t>
      </w:r>
      <w:r>
        <w:rPr>
          <w:rFonts w:hint="eastAsia"/>
        </w:rPr>
        <w:t>заміни</w:t>
      </w:r>
      <w:r>
        <w:t></w:t>
      </w:r>
      <w:r>
        <w:t></w:t>
      </w:r>
      <w:r>
        <w:rPr>
          <w:rFonts w:hint="eastAsia"/>
        </w:rPr>
        <w:t>Якщо</w:t>
      </w:r>
      <w:r>
        <w:t></w:t>
      </w:r>
      <w:r>
        <w:rPr>
          <w:rFonts w:hint="eastAsia"/>
        </w:rPr>
        <w:t>під</w:t>
      </w:r>
    </w:p>
    <w:p w:rsidR="00B27B4B" w:rsidRDefault="00B27B4B" w:rsidP="00B27B4B">
      <w:r>
        <w:rPr>
          <w:rFonts w:hint="eastAsia"/>
        </w:rPr>
        <w:t>час</w:t>
      </w:r>
      <w:r>
        <w:t></w:t>
      </w:r>
      <w:r>
        <w:rPr>
          <w:rFonts w:hint="eastAsia"/>
        </w:rPr>
        <w:t>судового</w:t>
      </w:r>
      <w:r>
        <w:t></w:t>
      </w:r>
      <w:r>
        <w:rPr>
          <w:rFonts w:hint="eastAsia"/>
        </w:rPr>
        <w:t>засідання</w:t>
      </w:r>
      <w:r>
        <w:t></w:t>
      </w:r>
      <w:r>
        <w:rPr>
          <w:rFonts w:hint="eastAsia"/>
        </w:rPr>
        <w:t>суддю</w:t>
      </w:r>
      <w:r>
        <w:t></w:t>
      </w:r>
      <w:r>
        <w:rPr>
          <w:rFonts w:hint="eastAsia"/>
        </w:rPr>
        <w:t>замінює</w:t>
      </w:r>
      <w:r>
        <w:t></w:t>
      </w:r>
      <w:r>
        <w:rPr>
          <w:rFonts w:hint="eastAsia"/>
        </w:rPr>
        <w:t>запасний</w:t>
      </w:r>
      <w:r>
        <w:t></w:t>
      </w:r>
      <w:r>
        <w:rPr>
          <w:rFonts w:hint="eastAsia"/>
        </w:rPr>
        <w:t>суддя</w:t>
      </w:r>
      <w:r>
        <w:t></w:t>
      </w:r>
      <w:r>
        <w:t></w:t>
      </w:r>
      <w:r>
        <w:rPr>
          <w:rFonts w:hint="eastAsia"/>
        </w:rPr>
        <w:t>судовий</w:t>
      </w:r>
      <w:r>
        <w:t></w:t>
      </w:r>
      <w:r>
        <w:rPr>
          <w:rFonts w:hint="eastAsia"/>
        </w:rPr>
        <w:t>розгляд</w:t>
      </w:r>
    </w:p>
    <w:p w:rsidR="00B27B4B" w:rsidRDefault="00B27B4B" w:rsidP="00B27B4B">
      <w:r>
        <w:rPr>
          <w:rFonts w:hint="eastAsia"/>
        </w:rPr>
        <w:t>у</w:t>
      </w:r>
      <w:r>
        <w:t></w:t>
      </w:r>
      <w:r>
        <w:rPr>
          <w:rFonts w:hint="eastAsia"/>
        </w:rPr>
        <w:t>такому</w:t>
      </w:r>
      <w:r>
        <w:t></w:t>
      </w:r>
      <w:r>
        <w:rPr>
          <w:rFonts w:hint="eastAsia"/>
        </w:rPr>
        <w:t>разі</w:t>
      </w:r>
      <w:r>
        <w:t></w:t>
      </w:r>
      <w:r>
        <w:rPr>
          <w:rFonts w:hint="eastAsia"/>
        </w:rPr>
        <w:t>закінчує</w:t>
      </w:r>
      <w:r>
        <w:t></w:t>
      </w:r>
      <w:r>
        <w:rPr>
          <w:rFonts w:hint="eastAsia"/>
        </w:rPr>
        <w:t>суд</w:t>
      </w:r>
      <w:r>
        <w:t></w:t>
      </w:r>
      <w:r>
        <w:rPr>
          <w:rFonts w:hint="eastAsia"/>
        </w:rPr>
        <w:t>у</w:t>
      </w:r>
      <w:r>
        <w:t></w:t>
      </w:r>
      <w:r>
        <w:rPr>
          <w:rFonts w:hint="eastAsia"/>
        </w:rPr>
        <w:t>новому</w:t>
      </w:r>
      <w:r>
        <w:t></w:t>
      </w:r>
      <w:r>
        <w:rPr>
          <w:rFonts w:hint="eastAsia"/>
        </w:rPr>
        <w:t>складі</w:t>
      </w:r>
      <w:r>
        <w:t></w:t>
      </w:r>
      <w:r>
        <w:t></w:t>
      </w:r>
      <w:r>
        <w:t></w:t>
      </w:r>
      <w:r>
        <w:t></w:t>
      </w:r>
      <w:r>
        <w:t></w:t>
      </w:r>
      <w:r>
        <w:rPr>
          <w:rFonts w:hint="eastAsia"/>
        </w:rPr>
        <w:t>Суддя</w:t>
      </w:r>
      <w:r>
        <w:t></w:t>
      </w:r>
      <w:r>
        <w:t></w:t>
      </w:r>
      <w:r>
        <w:rPr>
          <w:rFonts w:hint="eastAsia"/>
        </w:rPr>
        <w:t>який</w:t>
      </w:r>
      <w:r>
        <w:t></w:t>
      </w:r>
      <w:r>
        <w:rPr>
          <w:rFonts w:hint="eastAsia"/>
        </w:rPr>
        <w:t>до</w:t>
      </w:r>
      <w:r>
        <w:t></w:t>
      </w:r>
      <w:r>
        <w:rPr>
          <w:rFonts w:hint="eastAsia"/>
        </w:rPr>
        <w:t>заміни</w:t>
      </w:r>
    </w:p>
    <w:p w:rsidR="00B27B4B" w:rsidRDefault="00B27B4B" w:rsidP="00B27B4B">
      <w:r>
        <w:rPr>
          <w:rFonts w:hint="eastAsia"/>
        </w:rPr>
        <w:t>ним</w:t>
      </w:r>
      <w:r>
        <w:t></w:t>
      </w:r>
      <w:r>
        <w:rPr>
          <w:rFonts w:hint="eastAsia"/>
        </w:rPr>
        <w:t>основного</w:t>
      </w:r>
      <w:r>
        <w:t></w:t>
      </w:r>
      <w:r>
        <w:rPr>
          <w:rFonts w:hint="eastAsia"/>
        </w:rPr>
        <w:t>судді</w:t>
      </w:r>
      <w:r>
        <w:t></w:t>
      </w:r>
      <w:r>
        <w:rPr>
          <w:rFonts w:hint="eastAsia"/>
        </w:rPr>
        <w:t>перебував</w:t>
      </w:r>
      <w:r>
        <w:t></w:t>
      </w:r>
      <w:r>
        <w:rPr>
          <w:rFonts w:hint="eastAsia"/>
        </w:rPr>
        <w:t>у</w:t>
      </w:r>
      <w:r>
        <w:t></w:t>
      </w:r>
      <w:r>
        <w:rPr>
          <w:rFonts w:hint="eastAsia"/>
        </w:rPr>
        <w:t>статусі</w:t>
      </w:r>
      <w:r>
        <w:t></w:t>
      </w:r>
      <w:r>
        <w:rPr>
          <w:rFonts w:hint="eastAsia"/>
        </w:rPr>
        <w:t>запасного</w:t>
      </w:r>
      <w:r>
        <w:t></w:t>
      </w:r>
      <w:r>
        <w:t></w:t>
      </w:r>
      <w:r>
        <w:rPr>
          <w:rFonts w:hint="eastAsia"/>
        </w:rPr>
        <w:t>може</w:t>
      </w:r>
      <w:r>
        <w:t></w:t>
      </w:r>
      <w:r>
        <w:rPr>
          <w:rFonts w:hint="eastAsia"/>
        </w:rPr>
        <w:t>ініціювати</w:t>
      </w:r>
    </w:p>
    <w:p w:rsidR="00B27B4B" w:rsidRDefault="00B27B4B" w:rsidP="00B27B4B">
      <w:r>
        <w:rPr>
          <w:rFonts w:hint="eastAsia"/>
        </w:rPr>
        <w:t>проведення</w:t>
      </w:r>
      <w:r>
        <w:t></w:t>
      </w:r>
      <w:r>
        <w:rPr>
          <w:rFonts w:hint="eastAsia"/>
        </w:rPr>
        <w:t>судом</w:t>
      </w:r>
      <w:r>
        <w:t></w:t>
      </w:r>
      <w:r>
        <w:rPr>
          <w:rFonts w:hint="eastAsia"/>
        </w:rPr>
        <w:t>додаткових</w:t>
      </w:r>
      <w:r>
        <w:t></w:t>
      </w:r>
      <w:r>
        <w:rPr>
          <w:rFonts w:hint="eastAsia"/>
        </w:rPr>
        <w:t>чи</w:t>
      </w:r>
      <w:r>
        <w:t></w:t>
      </w:r>
      <w:r>
        <w:rPr>
          <w:rFonts w:hint="eastAsia"/>
        </w:rPr>
        <w:t>повторних</w:t>
      </w:r>
      <w:r>
        <w:t></w:t>
      </w:r>
      <w:r>
        <w:rPr>
          <w:rFonts w:hint="eastAsia"/>
        </w:rPr>
        <w:t>процесуальних</w:t>
      </w:r>
      <w:r>
        <w:t></w:t>
      </w:r>
      <w:r>
        <w:rPr>
          <w:rFonts w:hint="eastAsia"/>
        </w:rPr>
        <w:t>дій</w:t>
      </w:r>
      <w:r>
        <w:t></w:t>
      </w:r>
      <w:r>
        <w:t></w:t>
      </w:r>
    </w:p>
    <w:p w:rsidR="00B27B4B" w:rsidRDefault="00B27B4B" w:rsidP="00B27B4B">
      <w:r>
        <w:rPr>
          <w:rFonts w:hint="eastAsia"/>
        </w:rPr>
        <w:t>–</w:t>
      </w:r>
      <w:r>
        <w:t></w:t>
      </w:r>
      <w:r>
        <w:rPr>
          <w:rFonts w:hint="eastAsia"/>
        </w:rPr>
        <w:t>ст</w:t>
      </w:r>
      <w:r>
        <w:t></w:t>
      </w:r>
      <w:r>
        <w:t></w:t>
      </w:r>
      <w:r>
        <w:t></w:t>
      </w:r>
      <w:r>
        <w:t></w:t>
      </w:r>
      <w:r>
        <w:t></w:t>
      </w:r>
      <w:r>
        <w:t></w:t>
      </w:r>
      <w:r>
        <w:t></w:t>
      </w:r>
      <w:r>
        <w:t></w:t>
      </w:r>
      <w:r>
        <w:t></w:t>
      </w:r>
      <w:r>
        <w:rPr>
          <w:rFonts w:hint="eastAsia"/>
        </w:rPr>
        <w:t>Запасний</w:t>
      </w:r>
      <w:r>
        <w:t></w:t>
      </w:r>
      <w:r>
        <w:rPr>
          <w:rFonts w:hint="eastAsia"/>
        </w:rPr>
        <w:t>суддя</w:t>
      </w:r>
      <w:r>
        <w:t></w:t>
      </w:r>
      <w:r>
        <w:t></w:t>
      </w:r>
      <w:r>
        <w:rPr>
          <w:rFonts w:hint="eastAsia"/>
        </w:rPr>
        <w:t>у</w:t>
      </w:r>
      <w:r>
        <w:t></w:t>
      </w:r>
      <w:r>
        <w:rPr>
          <w:rFonts w:hint="eastAsia"/>
        </w:rPr>
        <w:t>такій</w:t>
      </w:r>
      <w:r>
        <w:t></w:t>
      </w:r>
      <w:r>
        <w:rPr>
          <w:rFonts w:hint="eastAsia"/>
        </w:rPr>
        <w:t>редакції</w:t>
      </w:r>
      <w:r>
        <w:t></w:t>
      </w:r>
      <w:r>
        <w:t></w:t>
      </w:r>
      <w:r>
        <w:t></w:t>
      </w:r>
      <w:r>
        <w:t></w:t>
      </w:r>
      <w:r>
        <w:t></w:t>
      </w:r>
      <w:r>
        <w:t></w:t>
      </w:r>
      <w:r>
        <w:rPr>
          <w:rFonts w:hint="eastAsia"/>
        </w:rPr>
        <w:t>Запасний</w:t>
      </w:r>
      <w:r>
        <w:t></w:t>
      </w:r>
      <w:r>
        <w:rPr>
          <w:rFonts w:hint="eastAsia"/>
        </w:rPr>
        <w:t>суддя</w:t>
      </w:r>
    </w:p>
    <w:p w:rsidR="00B27B4B" w:rsidRDefault="00B27B4B" w:rsidP="00B27B4B">
      <w:r>
        <w:rPr>
          <w:rFonts w:hint="eastAsia"/>
        </w:rPr>
        <w:t>має</w:t>
      </w:r>
      <w:r>
        <w:t></w:t>
      </w:r>
      <w:r>
        <w:rPr>
          <w:rFonts w:hint="eastAsia"/>
        </w:rPr>
        <w:t>право</w:t>
      </w:r>
      <w:r>
        <w:t></w:t>
      </w:r>
      <w:r>
        <w:rPr>
          <w:rFonts w:hint="eastAsia"/>
        </w:rPr>
        <w:t>заперечувати</w:t>
      </w:r>
      <w:r>
        <w:t></w:t>
      </w:r>
      <w:r>
        <w:rPr>
          <w:rFonts w:hint="eastAsia"/>
        </w:rPr>
        <w:t>з</w:t>
      </w:r>
      <w:r>
        <w:t></w:t>
      </w:r>
      <w:r>
        <w:rPr>
          <w:rFonts w:hint="eastAsia"/>
        </w:rPr>
        <w:t>приводу</w:t>
      </w:r>
      <w:r>
        <w:t></w:t>
      </w:r>
      <w:r>
        <w:rPr>
          <w:rFonts w:hint="eastAsia"/>
        </w:rPr>
        <w:t>заявленого</w:t>
      </w:r>
      <w:r>
        <w:t></w:t>
      </w:r>
      <w:r>
        <w:rPr>
          <w:rFonts w:hint="eastAsia"/>
        </w:rPr>
        <w:t>щодо</w:t>
      </w:r>
      <w:r>
        <w:t></w:t>
      </w:r>
      <w:r>
        <w:rPr>
          <w:rFonts w:hint="eastAsia"/>
        </w:rPr>
        <w:t>нього</w:t>
      </w:r>
      <w:r>
        <w:t></w:t>
      </w:r>
      <w:r>
        <w:rPr>
          <w:rFonts w:hint="eastAsia"/>
        </w:rPr>
        <w:t>відводу</w:t>
      </w:r>
      <w:r>
        <w:t></w:t>
      </w:r>
    </w:p>
    <w:p w:rsidR="00B27B4B" w:rsidRDefault="00B27B4B" w:rsidP="00B27B4B">
      <w:r>
        <w:rPr>
          <w:rFonts w:hint="eastAsia"/>
        </w:rPr>
        <w:t>ставити</w:t>
      </w:r>
      <w:r>
        <w:t></w:t>
      </w:r>
      <w:r>
        <w:rPr>
          <w:rFonts w:hint="eastAsia"/>
        </w:rPr>
        <w:t>уточнюючі</w:t>
      </w:r>
      <w:r>
        <w:t></w:t>
      </w:r>
      <w:r>
        <w:rPr>
          <w:rFonts w:hint="eastAsia"/>
        </w:rPr>
        <w:t>запитання</w:t>
      </w:r>
      <w:r>
        <w:t></w:t>
      </w:r>
      <w:r>
        <w:rPr>
          <w:rFonts w:hint="eastAsia"/>
        </w:rPr>
        <w:t>особам</w:t>
      </w:r>
      <w:r>
        <w:t></w:t>
      </w:r>
      <w:r>
        <w:t></w:t>
      </w:r>
      <w:r>
        <w:rPr>
          <w:rFonts w:hint="eastAsia"/>
        </w:rPr>
        <w:t>які</w:t>
      </w:r>
      <w:r>
        <w:t></w:t>
      </w:r>
      <w:r>
        <w:rPr>
          <w:rFonts w:hint="eastAsia"/>
        </w:rPr>
        <w:t>допитуються</w:t>
      </w:r>
      <w:r>
        <w:t></w:t>
      </w:r>
      <w:r>
        <w:rPr>
          <w:rFonts w:hint="eastAsia"/>
        </w:rPr>
        <w:t>судом</w:t>
      </w:r>
      <w:r>
        <w:t></w:t>
      </w:r>
      <w:r>
        <w:rPr>
          <w:rFonts w:hint="eastAsia"/>
        </w:rPr>
        <w:t>з</w:t>
      </w:r>
      <w:r>
        <w:t></w:t>
      </w:r>
      <w:r>
        <w:rPr>
          <w:rFonts w:hint="eastAsia"/>
        </w:rPr>
        <w:t>дозволу</w:t>
      </w:r>
    </w:p>
    <w:p w:rsidR="00B27B4B" w:rsidRDefault="00B27B4B" w:rsidP="00B27B4B">
      <w:r>
        <w:rPr>
          <w:rFonts w:hint="eastAsia"/>
        </w:rPr>
        <w:t>головуючого</w:t>
      </w:r>
      <w:r>
        <w:t></w:t>
      </w:r>
      <w:r>
        <w:t></w:t>
      </w:r>
      <w:r>
        <w:rPr>
          <w:rFonts w:hint="eastAsia"/>
        </w:rPr>
        <w:t>уточнювати</w:t>
      </w:r>
      <w:r>
        <w:t></w:t>
      </w:r>
      <w:r>
        <w:rPr>
          <w:rFonts w:hint="eastAsia"/>
        </w:rPr>
        <w:t>обставини</w:t>
      </w:r>
      <w:r>
        <w:t></w:t>
      </w:r>
      <w:r>
        <w:rPr>
          <w:rFonts w:hint="eastAsia"/>
        </w:rPr>
        <w:t>кримінального</w:t>
      </w:r>
      <w:r>
        <w:t></w:t>
      </w:r>
      <w:r>
        <w:rPr>
          <w:rFonts w:hint="eastAsia"/>
        </w:rPr>
        <w:t>провадження</w:t>
      </w:r>
      <w:r>
        <w:t></w:t>
      </w:r>
      <w:r>
        <w:rPr>
          <w:rFonts w:hint="eastAsia"/>
        </w:rPr>
        <w:t>при</w:t>
      </w:r>
      <w:r>
        <w:t></w:t>
      </w:r>
    </w:p>
    <w:p w:rsidR="00B27B4B" w:rsidRDefault="00B27B4B" w:rsidP="00B27B4B">
      <w:r>
        <w:t></w:t>
      </w:r>
      <w:r>
        <w:t></w:t>
      </w:r>
      <w:r>
        <w:t></w:t>
      </w:r>
    </w:p>
    <w:p w:rsidR="00B27B4B" w:rsidRDefault="00B27B4B" w:rsidP="00B27B4B">
      <w:r>
        <w:rPr>
          <w:rFonts w:hint="eastAsia"/>
        </w:rPr>
        <w:t>дослідженні</w:t>
      </w:r>
      <w:r>
        <w:t></w:t>
      </w:r>
      <w:r>
        <w:rPr>
          <w:rFonts w:hint="eastAsia"/>
        </w:rPr>
        <w:t>документів</w:t>
      </w:r>
      <w:r>
        <w:t></w:t>
      </w:r>
      <w:r>
        <w:rPr>
          <w:rFonts w:hint="eastAsia"/>
        </w:rPr>
        <w:t>та</w:t>
      </w:r>
      <w:r>
        <w:t></w:t>
      </w:r>
      <w:r>
        <w:rPr>
          <w:rFonts w:hint="eastAsia"/>
        </w:rPr>
        <w:t>речових</w:t>
      </w:r>
      <w:r>
        <w:t></w:t>
      </w:r>
      <w:r>
        <w:rPr>
          <w:rFonts w:hint="eastAsia"/>
        </w:rPr>
        <w:t>доказів</w:t>
      </w:r>
      <w:r>
        <w:t></w:t>
      </w:r>
      <w:r>
        <w:t></w:t>
      </w:r>
      <w:r>
        <w:t></w:t>
      </w:r>
      <w:r>
        <w:t></w:t>
      </w:r>
      <w:r>
        <w:t></w:t>
      </w:r>
      <w:r>
        <w:rPr>
          <w:rFonts w:hint="eastAsia"/>
        </w:rPr>
        <w:t>Запасний</w:t>
      </w:r>
      <w:r>
        <w:t></w:t>
      </w:r>
      <w:r>
        <w:rPr>
          <w:rFonts w:hint="eastAsia"/>
        </w:rPr>
        <w:t>суддя</w:t>
      </w:r>
    </w:p>
    <w:p w:rsidR="00B27B4B" w:rsidRDefault="00B27B4B" w:rsidP="00B27B4B">
      <w:r>
        <w:rPr>
          <w:rFonts w:hint="eastAsia"/>
        </w:rPr>
        <w:t>зобов’язаний</w:t>
      </w:r>
      <w:r>
        <w:t></w:t>
      </w:r>
      <w:r>
        <w:rPr>
          <w:rFonts w:hint="eastAsia"/>
        </w:rPr>
        <w:t>додержуватись</w:t>
      </w:r>
      <w:r>
        <w:t></w:t>
      </w:r>
      <w:r>
        <w:rPr>
          <w:rFonts w:hint="eastAsia"/>
        </w:rPr>
        <w:t>порядку</w:t>
      </w:r>
      <w:r>
        <w:t></w:t>
      </w:r>
      <w:r>
        <w:rPr>
          <w:rFonts w:hint="eastAsia"/>
        </w:rPr>
        <w:t>в</w:t>
      </w:r>
      <w:r>
        <w:t></w:t>
      </w:r>
      <w:r>
        <w:rPr>
          <w:rFonts w:hint="eastAsia"/>
        </w:rPr>
        <w:t>судовому</w:t>
      </w:r>
      <w:r>
        <w:t></w:t>
      </w:r>
      <w:r>
        <w:rPr>
          <w:rFonts w:hint="eastAsia"/>
        </w:rPr>
        <w:t>засіданні</w:t>
      </w:r>
      <w:r>
        <w:t></w:t>
      </w:r>
      <w:r>
        <w:rPr>
          <w:rFonts w:hint="eastAsia"/>
        </w:rPr>
        <w:t>і</w:t>
      </w:r>
      <w:r>
        <w:t></w:t>
      </w:r>
      <w:r>
        <w:rPr>
          <w:rFonts w:hint="eastAsia"/>
        </w:rPr>
        <w:t>виконувати</w:t>
      </w:r>
    </w:p>
    <w:p w:rsidR="00B27B4B" w:rsidRDefault="00B27B4B" w:rsidP="00B27B4B">
      <w:r>
        <w:rPr>
          <w:rFonts w:hint="eastAsia"/>
        </w:rPr>
        <w:t>розпорядження</w:t>
      </w:r>
      <w:r>
        <w:t></w:t>
      </w:r>
      <w:r>
        <w:rPr>
          <w:rFonts w:hint="eastAsia"/>
        </w:rPr>
        <w:t>головуючого</w:t>
      </w:r>
      <w:r>
        <w:t></w:t>
      </w:r>
      <w:r>
        <w:t></w:t>
      </w:r>
      <w:r>
        <w:rPr>
          <w:rFonts w:hint="eastAsia"/>
        </w:rPr>
        <w:t>не</w:t>
      </w:r>
      <w:r>
        <w:t></w:t>
      </w:r>
      <w:r>
        <w:rPr>
          <w:rFonts w:hint="eastAsia"/>
        </w:rPr>
        <w:t>відлучатися</w:t>
      </w:r>
      <w:r>
        <w:t></w:t>
      </w:r>
      <w:r>
        <w:rPr>
          <w:rFonts w:hint="eastAsia"/>
        </w:rPr>
        <w:t>із</w:t>
      </w:r>
      <w:r>
        <w:t></w:t>
      </w:r>
      <w:r>
        <w:rPr>
          <w:rFonts w:hint="eastAsia"/>
        </w:rPr>
        <w:t>залу</w:t>
      </w:r>
      <w:r>
        <w:t></w:t>
      </w:r>
      <w:r>
        <w:rPr>
          <w:rFonts w:hint="eastAsia"/>
        </w:rPr>
        <w:t>судового</w:t>
      </w:r>
      <w:r>
        <w:t></w:t>
      </w:r>
      <w:r>
        <w:rPr>
          <w:rFonts w:hint="eastAsia"/>
        </w:rPr>
        <w:t>засідання</w:t>
      </w:r>
    </w:p>
    <w:p w:rsidR="00B27B4B" w:rsidRDefault="00B27B4B" w:rsidP="00B27B4B">
      <w:r>
        <w:rPr>
          <w:rFonts w:hint="eastAsia"/>
        </w:rPr>
        <w:t>під</w:t>
      </w:r>
      <w:r>
        <w:t></w:t>
      </w:r>
      <w:r>
        <w:rPr>
          <w:rFonts w:hint="eastAsia"/>
        </w:rPr>
        <w:t>час</w:t>
      </w:r>
      <w:r>
        <w:t></w:t>
      </w:r>
      <w:r>
        <w:rPr>
          <w:rFonts w:hint="eastAsia"/>
        </w:rPr>
        <w:t>судового</w:t>
      </w:r>
      <w:r>
        <w:t></w:t>
      </w:r>
      <w:r>
        <w:rPr>
          <w:rFonts w:hint="eastAsia"/>
        </w:rPr>
        <w:t>розгляду</w:t>
      </w:r>
      <w:r>
        <w:t></w:t>
      </w:r>
      <w:r>
        <w:t></w:t>
      </w:r>
      <w:r>
        <w:rPr>
          <w:rFonts w:hint="eastAsia"/>
        </w:rPr>
        <w:t>заявляти</w:t>
      </w:r>
      <w:r>
        <w:t></w:t>
      </w:r>
      <w:r>
        <w:rPr>
          <w:rFonts w:hint="eastAsia"/>
        </w:rPr>
        <w:t>самовідвід</w:t>
      </w:r>
      <w:r>
        <w:t></w:t>
      </w:r>
      <w:r>
        <w:rPr>
          <w:rFonts w:hint="eastAsia"/>
        </w:rPr>
        <w:t>у</w:t>
      </w:r>
      <w:r>
        <w:t></w:t>
      </w:r>
      <w:r>
        <w:rPr>
          <w:rFonts w:hint="eastAsia"/>
        </w:rPr>
        <w:t>випадку</w:t>
      </w:r>
      <w:r>
        <w:t></w:t>
      </w:r>
      <w:r>
        <w:rPr>
          <w:rFonts w:hint="eastAsia"/>
        </w:rPr>
        <w:t>наявності</w:t>
      </w:r>
    </w:p>
    <w:p w:rsidR="00B27B4B" w:rsidRDefault="00B27B4B" w:rsidP="00B27B4B">
      <w:r>
        <w:rPr>
          <w:rFonts w:hint="eastAsia"/>
        </w:rPr>
        <w:t>підстав</w:t>
      </w:r>
      <w:r>
        <w:t></w:t>
      </w:r>
      <w:r>
        <w:rPr>
          <w:rFonts w:hint="eastAsia"/>
        </w:rPr>
        <w:t>для</w:t>
      </w:r>
      <w:r>
        <w:t></w:t>
      </w:r>
      <w:r>
        <w:rPr>
          <w:rFonts w:hint="eastAsia"/>
        </w:rPr>
        <w:t>відводу</w:t>
      </w:r>
      <w:r>
        <w:t></w:t>
      </w:r>
      <w:r>
        <w:t></w:t>
      </w:r>
    </w:p>
    <w:p w:rsidR="00B27B4B" w:rsidRDefault="00B27B4B" w:rsidP="00B27B4B">
      <w:r>
        <w:rPr>
          <w:rFonts w:hint="eastAsia"/>
        </w:rPr>
        <w:t>–</w:t>
      </w:r>
      <w:r>
        <w:t></w:t>
      </w:r>
      <w:r>
        <w:rPr>
          <w:rFonts w:hint="eastAsia"/>
        </w:rPr>
        <w:t>ст</w:t>
      </w:r>
      <w:r>
        <w:t></w:t>
      </w:r>
      <w:r>
        <w:t></w:t>
      </w:r>
      <w:r>
        <w:t></w:t>
      </w:r>
      <w:r>
        <w:t></w:t>
      </w:r>
      <w:r>
        <w:t></w:t>
      </w:r>
      <w:r>
        <w:t></w:t>
      </w:r>
      <w:r>
        <w:t></w:t>
      </w:r>
      <w:r>
        <w:t></w:t>
      </w:r>
      <w:r>
        <w:t></w:t>
      </w:r>
      <w:r>
        <w:rPr>
          <w:rFonts w:hint="eastAsia"/>
        </w:rPr>
        <w:t>Заміна</w:t>
      </w:r>
      <w:r>
        <w:t></w:t>
      </w:r>
      <w:r>
        <w:rPr>
          <w:rFonts w:hint="eastAsia"/>
        </w:rPr>
        <w:t>запасного</w:t>
      </w:r>
      <w:r>
        <w:t></w:t>
      </w:r>
      <w:r>
        <w:rPr>
          <w:rFonts w:hint="eastAsia"/>
        </w:rPr>
        <w:t>судді</w:t>
      </w:r>
      <w:r>
        <w:t></w:t>
      </w:r>
      <w:r>
        <w:t></w:t>
      </w:r>
      <w:r>
        <w:rPr>
          <w:rFonts w:hint="eastAsia"/>
        </w:rPr>
        <w:t>у</w:t>
      </w:r>
      <w:r>
        <w:t></w:t>
      </w:r>
      <w:r>
        <w:rPr>
          <w:rFonts w:hint="eastAsia"/>
        </w:rPr>
        <w:t>такій</w:t>
      </w:r>
      <w:r>
        <w:t></w:t>
      </w:r>
      <w:r>
        <w:rPr>
          <w:rFonts w:hint="eastAsia"/>
        </w:rPr>
        <w:t>редакції</w:t>
      </w:r>
      <w:r>
        <w:t></w:t>
      </w:r>
      <w:r>
        <w:t></w:t>
      </w:r>
      <w:r>
        <w:t></w:t>
      </w:r>
      <w:r>
        <w:rPr>
          <w:rFonts w:hint="eastAsia"/>
        </w:rPr>
        <w:t>У</w:t>
      </w:r>
      <w:r>
        <w:t></w:t>
      </w:r>
      <w:r>
        <w:rPr>
          <w:rFonts w:hint="eastAsia"/>
        </w:rPr>
        <w:t>разі</w:t>
      </w:r>
      <w:r>
        <w:t></w:t>
      </w:r>
      <w:r>
        <w:rPr>
          <w:rFonts w:hint="eastAsia"/>
        </w:rPr>
        <w:t>якщо</w:t>
      </w:r>
    </w:p>
    <w:p w:rsidR="00B27B4B" w:rsidRDefault="00B27B4B" w:rsidP="00B27B4B">
      <w:r>
        <w:rPr>
          <w:rFonts w:hint="eastAsia"/>
        </w:rPr>
        <w:t>запасний</w:t>
      </w:r>
      <w:r>
        <w:t></w:t>
      </w:r>
      <w:r>
        <w:rPr>
          <w:rFonts w:hint="eastAsia"/>
        </w:rPr>
        <w:t>суддя</w:t>
      </w:r>
      <w:r>
        <w:t></w:t>
      </w:r>
      <w:r>
        <w:rPr>
          <w:rFonts w:hint="eastAsia"/>
        </w:rPr>
        <w:t>позбавлений</w:t>
      </w:r>
      <w:r>
        <w:t></w:t>
      </w:r>
      <w:r>
        <w:rPr>
          <w:rFonts w:hint="eastAsia"/>
        </w:rPr>
        <w:t>можливості</w:t>
      </w:r>
      <w:r>
        <w:t></w:t>
      </w:r>
      <w:r>
        <w:rPr>
          <w:rFonts w:hint="eastAsia"/>
        </w:rPr>
        <w:t>брати</w:t>
      </w:r>
      <w:r>
        <w:t></w:t>
      </w:r>
      <w:r>
        <w:rPr>
          <w:rFonts w:hint="eastAsia"/>
        </w:rPr>
        <w:t>участь</w:t>
      </w:r>
      <w:r>
        <w:t></w:t>
      </w:r>
      <w:r>
        <w:rPr>
          <w:rFonts w:hint="eastAsia"/>
        </w:rPr>
        <w:t>у</w:t>
      </w:r>
      <w:r>
        <w:t></w:t>
      </w:r>
      <w:r>
        <w:rPr>
          <w:rFonts w:hint="eastAsia"/>
        </w:rPr>
        <w:t>судовому</w:t>
      </w:r>
    </w:p>
    <w:p w:rsidR="00B27B4B" w:rsidRDefault="00B27B4B" w:rsidP="00B27B4B">
      <w:r>
        <w:rPr>
          <w:rFonts w:hint="eastAsia"/>
        </w:rPr>
        <w:t>засіданні</w:t>
      </w:r>
      <w:r>
        <w:t></w:t>
      </w:r>
      <w:r>
        <w:t></w:t>
      </w:r>
      <w:r>
        <w:rPr>
          <w:rFonts w:hint="eastAsia"/>
        </w:rPr>
        <w:t>він</w:t>
      </w:r>
      <w:r>
        <w:t></w:t>
      </w:r>
      <w:r>
        <w:rPr>
          <w:rFonts w:hint="eastAsia"/>
        </w:rPr>
        <w:t>має</w:t>
      </w:r>
      <w:r>
        <w:t></w:t>
      </w:r>
      <w:r>
        <w:rPr>
          <w:rFonts w:hint="eastAsia"/>
        </w:rPr>
        <w:t>бути</w:t>
      </w:r>
      <w:r>
        <w:t></w:t>
      </w:r>
      <w:r>
        <w:rPr>
          <w:rFonts w:hint="eastAsia"/>
        </w:rPr>
        <w:t>замінений</w:t>
      </w:r>
      <w:r>
        <w:t></w:t>
      </w:r>
      <w:r>
        <w:rPr>
          <w:rFonts w:hint="eastAsia"/>
        </w:rPr>
        <w:t>іншим</w:t>
      </w:r>
      <w:r>
        <w:t></w:t>
      </w:r>
      <w:r>
        <w:rPr>
          <w:rFonts w:hint="eastAsia"/>
        </w:rPr>
        <w:t>суддею</w:t>
      </w:r>
      <w:r>
        <w:t></w:t>
      </w:r>
      <w:r>
        <w:t></w:t>
      </w:r>
      <w:r>
        <w:rPr>
          <w:rFonts w:hint="eastAsia"/>
        </w:rPr>
        <w:t>який</w:t>
      </w:r>
      <w:r>
        <w:t></w:t>
      </w:r>
      <w:r>
        <w:rPr>
          <w:rFonts w:hint="eastAsia"/>
        </w:rPr>
        <w:t>визначається</w:t>
      </w:r>
      <w:r>
        <w:t></w:t>
      </w:r>
      <w:r>
        <w:rPr>
          <w:rFonts w:hint="eastAsia"/>
        </w:rPr>
        <w:t>у</w:t>
      </w:r>
    </w:p>
    <w:p w:rsidR="00B27B4B" w:rsidRDefault="00B27B4B" w:rsidP="00B27B4B">
      <w:r>
        <w:rPr>
          <w:rFonts w:hint="eastAsia"/>
        </w:rPr>
        <w:t>порядку</w:t>
      </w:r>
      <w:r>
        <w:t></w:t>
      </w:r>
      <w:r>
        <w:t></w:t>
      </w:r>
      <w:r>
        <w:rPr>
          <w:rFonts w:hint="eastAsia"/>
        </w:rPr>
        <w:t>встановленому</w:t>
      </w:r>
      <w:r>
        <w:t></w:t>
      </w:r>
      <w:r>
        <w:rPr>
          <w:rFonts w:hint="eastAsia"/>
        </w:rPr>
        <w:t>частиною</w:t>
      </w:r>
      <w:r>
        <w:t></w:t>
      </w:r>
      <w:r>
        <w:rPr>
          <w:rFonts w:hint="eastAsia"/>
        </w:rPr>
        <w:t>третьою</w:t>
      </w:r>
      <w:r>
        <w:t></w:t>
      </w:r>
      <w:r>
        <w:rPr>
          <w:rFonts w:hint="eastAsia"/>
        </w:rPr>
        <w:t>статті</w:t>
      </w:r>
      <w:r>
        <w:t></w:t>
      </w:r>
      <w:r>
        <w:t></w:t>
      </w:r>
      <w:r>
        <w:t></w:t>
      </w:r>
      <w:r>
        <w:t></w:t>
      </w:r>
      <w:r>
        <w:rPr>
          <w:rFonts w:hint="eastAsia"/>
        </w:rPr>
        <w:t>цього</w:t>
      </w:r>
      <w:r>
        <w:t></w:t>
      </w:r>
      <w:r>
        <w:rPr>
          <w:rFonts w:hint="eastAsia"/>
        </w:rPr>
        <w:t>Кодексу</w:t>
      </w:r>
      <w:r>
        <w:t></w:t>
      </w:r>
    </w:p>
    <w:p w:rsidR="00B27B4B" w:rsidRDefault="00B27B4B" w:rsidP="00B27B4B">
      <w:r>
        <w:rPr>
          <w:rFonts w:hint="eastAsia"/>
        </w:rPr>
        <w:t>Новопризначений</w:t>
      </w:r>
      <w:r>
        <w:t></w:t>
      </w:r>
      <w:r>
        <w:rPr>
          <w:rFonts w:hint="eastAsia"/>
        </w:rPr>
        <w:t>суддя</w:t>
      </w:r>
      <w:r>
        <w:t></w:t>
      </w:r>
      <w:r>
        <w:t></w:t>
      </w:r>
      <w:r>
        <w:rPr>
          <w:rFonts w:hint="eastAsia"/>
        </w:rPr>
        <w:t>який</w:t>
      </w:r>
      <w:r>
        <w:t></w:t>
      </w:r>
      <w:r>
        <w:rPr>
          <w:rFonts w:hint="eastAsia"/>
        </w:rPr>
        <w:t>замінив</w:t>
      </w:r>
      <w:r>
        <w:t></w:t>
      </w:r>
      <w:r>
        <w:rPr>
          <w:rFonts w:hint="eastAsia"/>
        </w:rPr>
        <w:t>запасного</w:t>
      </w:r>
      <w:r>
        <w:t></w:t>
      </w:r>
      <w:r>
        <w:t></w:t>
      </w:r>
      <w:r>
        <w:rPr>
          <w:rFonts w:hint="eastAsia"/>
        </w:rPr>
        <w:t>має</w:t>
      </w:r>
      <w:r>
        <w:t></w:t>
      </w:r>
      <w:r>
        <w:rPr>
          <w:rFonts w:hint="eastAsia"/>
        </w:rPr>
        <w:t>право</w:t>
      </w:r>
    </w:p>
    <w:p w:rsidR="00B27B4B" w:rsidRDefault="00B27B4B" w:rsidP="00B27B4B">
      <w:r>
        <w:rPr>
          <w:rFonts w:hint="eastAsia"/>
        </w:rPr>
        <w:t>ознайомитися</w:t>
      </w:r>
      <w:r>
        <w:t></w:t>
      </w:r>
      <w:r>
        <w:rPr>
          <w:rFonts w:hint="eastAsia"/>
        </w:rPr>
        <w:t>з</w:t>
      </w:r>
      <w:r>
        <w:t></w:t>
      </w:r>
      <w:r>
        <w:rPr>
          <w:rFonts w:hint="eastAsia"/>
        </w:rPr>
        <w:t>ходом</w:t>
      </w:r>
      <w:r>
        <w:t></w:t>
      </w:r>
      <w:r>
        <w:rPr>
          <w:rFonts w:hint="eastAsia"/>
        </w:rPr>
        <w:t>судового</w:t>
      </w:r>
      <w:r>
        <w:t></w:t>
      </w:r>
      <w:r>
        <w:rPr>
          <w:rFonts w:hint="eastAsia"/>
        </w:rPr>
        <w:t>провадження</w:t>
      </w:r>
      <w:r>
        <w:t></w:t>
      </w:r>
      <w:r>
        <w:rPr>
          <w:rFonts w:hint="eastAsia"/>
        </w:rPr>
        <w:t>та</w:t>
      </w:r>
      <w:r>
        <w:t></w:t>
      </w:r>
      <w:r>
        <w:rPr>
          <w:rFonts w:hint="eastAsia"/>
        </w:rPr>
        <w:t>матеріалами</w:t>
      </w:r>
    </w:p>
    <w:p w:rsidR="00B27B4B" w:rsidRPr="00B27B4B" w:rsidRDefault="00B27B4B" w:rsidP="00B27B4B">
      <w:r>
        <w:rPr>
          <w:rFonts w:hint="eastAsia"/>
        </w:rPr>
        <w:t>кримінального</w:t>
      </w:r>
      <w:r>
        <w:t></w:t>
      </w:r>
      <w:r>
        <w:rPr>
          <w:rFonts w:hint="eastAsia"/>
        </w:rPr>
        <w:t>провадження</w:t>
      </w:r>
      <w:r>
        <w:t></w:t>
      </w:r>
      <w:r>
        <w:t></w:t>
      </w:r>
      <w:r>
        <w:rPr>
          <w:rFonts w:hint="eastAsia"/>
        </w:rPr>
        <w:t>наявними</w:t>
      </w:r>
      <w:r>
        <w:t></w:t>
      </w:r>
      <w:r>
        <w:rPr>
          <w:rFonts w:hint="eastAsia"/>
        </w:rPr>
        <w:t>в</w:t>
      </w:r>
      <w:r>
        <w:t></w:t>
      </w:r>
      <w:r>
        <w:rPr>
          <w:rFonts w:hint="eastAsia"/>
        </w:rPr>
        <w:t>розпорядженні</w:t>
      </w:r>
      <w:r>
        <w:t></w:t>
      </w:r>
      <w:r>
        <w:rPr>
          <w:rFonts w:hint="eastAsia"/>
        </w:rPr>
        <w:t>суду</w:t>
      </w:r>
      <w:r>
        <w:t></w:t>
      </w:r>
      <w:r>
        <w:t></w:t>
      </w:r>
    </w:p>
    <w:sectPr w:rsidR="00B27B4B" w:rsidRPr="00B27B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B27B4B" w:rsidRPr="00B27B4B">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6FD6-197E-4057-9F13-0070F848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12</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2021-09-27T19:29:00Z</dcterms:created>
  <dcterms:modified xsi:type="dcterms:W3CDTF">2021-09-28T10:52:00Z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