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1FA2" w14:textId="77777777" w:rsidR="00F3029A" w:rsidRDefault="00F3029A" w:rsidP="00F3029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Кулямин</w:t>
      </w:r>
      <w:proofErr w:type="spellEnd"/>
      <w:r>
        <w:rPr>
          <w:rFonts w:ascii="Helvetica" w:hAnsi="Helvetica" w:cs="Helvetica"/>
          <w:b/>
          <w:bCs w:val="0"/>
          <w:color w:val="222222"/>
          <w:sz w:val="21"/>
          <w:szCs w:val="21"/>
        </w:rPr>
        <w:t>, Виктор Вячеславович.</w:t>
      </w:r>
    </w:p>
    <w:p w14:paraId="5F8F35C2" w14:textId="77777777" w:rsidR="00F3029A" w:rsidRDefault="00F3029A" w:rsidP="00F302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 образах полиномиальных отображений в конечных кольцах </w:t>
      </w:r>
      <w:proofErr w:type="gramStart"/>
      <w:r>
        <w:rPr>
          <w:rFonts w:ascii="Helvetica" w:hAnsi="Helvetica" w:cs="Helvetica"/>
          <w:caps/>
          <w:color w:val="222222"/>
          <w:sz w:val="21"/>
          <w:szCs w:val="21"/>
        </w:rPr>
        <w:t>матриц :</w:t>
      </w:r>
      <w:proofErr w:type="gramEnd"/>
      <w:r>
        <w:rPr>
          <w:rFonts w:ascii="Helvetica" w:hAnsi="Helvetica" w:cs="Helvetica"/>
          <w:caps/>
          <w:color w:val="222222"/>
          <w:sz w:val="21"/>
          <w:szCs w:val="21"/>
        </w:rPr>
        <w:t xml:space="preserve"> диссертация ... кандидата физико-математических наук : 01.01.06. - Москва, 2000. - 73 с.</w:t>
      </w:r>
    </w:p>
    <w:p w14:paraId="140E3E41" w14:textId="77777777" w:rsidR="00F3029A" w:rsidRDefault="00F3029A" w:rsidP="00F302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Кулямин</w:t>
      </w:r>
      <w:proofErr w:type="spellEnd"/>
      <w:r>
        <w:rPr>
          <w:rFonts w:ascii="Arial" w:hAnsi="Arial" w:cs="Arial"/>
          <w:color w:val="646B71"/>
          <w:sz w:val="18"/>
          <w:szCs w:val="18"/>
        </w:rPr>
        <w:t>, Виктор Вячеславович</w:t>
      </w:r>
    </w:p>
    <w:p w14:paraId="0176F0E0"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0369C3"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свойства образов многочленов</w:t>
      </w:r>
    </w:p>
    <w:p w14:paraId="5CFD3402"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образов многочленов в алгебрах</w:t>
      </w:r>
    </w:p>
    <w:p w14:paraId="78C111AE"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Образы многочленов в разложимых в прямую сумму алгебрах.</w:t>
      </w:r>
    </w:p>
    <w:p w14:paraId="21D04210"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Несколько примеров.</w:t>
      </w:r>
    </w:p>
    <w:p w14:paraId="4D833169"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Образы многочленов в градуированных алгебрах</w:t>
      </w:r>
    </w:p>
    <w:p w14:paraId="3D0B5B91"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Алгебра градуированных многочленов и образы её элементов</w:t>
      </w:r>
    </w:p>
    <w:p w14:paraId="77C49C05"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образов градуированных многочленов</w:t>
      </w:r>
    </w:p>
    <w:p w14:paraId="4CA25D8F"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Образы многочленов в матричных алгебрах над кольцами Галуа</w:t>
      </w:r>
    </w:p>
    <w:p w14:paraId="0BEC069A"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свойства колец Галуа.</w:t>
      </w:r>
    </w:p>
    <w:p w14:paraId="78C5F8A4"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Критерий существования индикатора для множества матриц над кольцом Галуа</w:t>
      </w:r>
    </w:p>
    <w:p w14:paraId="5DE09C58"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Подобие матриц 2x2 над кольцом Галуа</w:t>
      </w:r>
    </w:p>
    <w:p w14:paraId="0CDAC40C"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Критерий </w:t>
      </w:r>
      <w:proofErr w:type="spellStart"/>
      <w:r>
        <w:rPr>
          <w:rFonts w:ascii="Arial" w:hAnsi="Arial" w:cs="Arial"/>
          <w:color w:val="333333"/>
          <w:sz w:val="21"/>
          <w:szCs w:val="21"/>
        </w:rPr>
        <w:t>скалярности</w:t>
      </w:r>
      <w:proofErr w:type="spellEnd"/>
      <w:r>
        <w:rPr>
          <w:rFonts w:ascii="Arial" w:hAnsi="Arial" w:cs="Arial"/>
          <w:color w:val="333333"/>
          <w:sz w:val="21"/>
          <w:szCs w:val="21"/>
        </w:rPr>
        <w:t xml:space="preserve"> р1-ой степени матрицы</w:t>
      </w:r>
    </w:p>
    <w:p w14:paraId="3F9FBF4D"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Многочлены с образами специального вида</w:t>
      </w:r>
    </w:p>
    <w:p w14:paraId="6E7AB6A0"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Случай р2 = 0 и </w:t>
      </w:r>
      <w:proofErr w:type="gramStart"/>
      <w:r>
        <w:rPr>
          <w:rFonts w:ascii="Arial" w:hAnsi="Arial" w:cs="Arial"/>
          <w:color w:val="333333"/>
          <w:sz w:val="21"/>
          <w:szCs w:val="21"/>
        </w:rPr>
        <w:t>Ъ)%</w:t>
      </w:r>
      <w:proofErr w:type="gramEnd"/>
      <w:r>
        <w:rPr>
          <w:rFonts w:ascii="Arial" w:hAnsi="Arial" w:cs="Arial"/>
          <w:color w:val="333333"/>
          <w:sz w:val="21"/>
          <w:szCs w:val="21"/>
        </w:rPr>
        <w:t>Ъ.</w:t>
      </w:r>
    </w:p>
    <w:p w14:paraId="74BD072A" w14:textId="77777777" w:rsidR="00F3029A" w:rsidRDefault="00F3029A" w:rsidP="00F30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Алгоритм поиска многочленов с образами специального вида в матричных алгебрах над Ъ/</w:t>
      </w:r>
      <w:proofErr w:type="spellStart"/>
      <w:r>
        <w:rPr>
          <w:rFonts w:ascii="Arial" w:hAnsi="Arial" w:cs="Arial"/>
          <w:color w:val="333333"/>
          <w:sz w:val="21"/>
          <w:szCs w:val="21"/>
        </w:rPr>
        <w:t>рпЪ</w:t>
      </w:r>
      <w:proofErr w:type="spellEnd"/>
    </w:p>
    <w:p w14:paraId="4FDAD129" w14:textId="4D25DA4B" w:rsidR="00BD642D" w:rsidRPr="00F3029A" w:rsidRDefault="00BD642D" w:rsidP="00F3029A"/>
    <w:sectPr w:rsidR="00BD642D" w:rsidRPr="00F302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E2AD" w14:textId="77777777" w:rsidR="00875DBB" w:rsidRDefault="00875DBB">
      <w:pPr>
        <w:spacing w:after="0" w:line="240" w:lineRule="auto"/>
      </w:pPr>
      <w:r>
        <w:separator/>
      </w:r>
    </w:p>
  </w:endnote>
  <w:endnote w:type="continuationSeparator" w:id="0">
    <w:p w14:paraId="441B4F48" w14:textId="77777777" w:rsidR="00875DBB" w:rsidRDefault="0087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8C7F" w14:textId="77777777" w:rsidR="00875DBB" w:rsidRDefault="00875DBB"/>
    <w:p w14:paraId="158EB776" w14:textId="77777777" w:rsidR="00875DBB" w:rsidRDefault="00875DBB"/>
    <w:p w14:paraId="1F20DCBF" w14:textId="77777777" w:rsidR="00875DBB" w:rsidRDefault="00875DBB"/>
    <w:p w14:paraId="4AC14BAD" w14:textId="77777777" w:rsidR="00875DBB" w:rsidRDefault="00875DBB"/>
    <w:p w14:paraId="7480FFD7" w14:textId="77777777" w:rsidR="00875DBB" w:rsidRDefault="00875DBB"/>
    <w:p w14:paraId="13E3CCB3" w14:textId="77777777" w:rsidR="00875DBB" w:rsidRDefault="00875DBB"/>
    <w:p w14:paraId="2530B097" w14:textId="77777777" w:rsidR="00875DBB" w:rsidRDefault="00875D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1BE1D2" wp14:editId="28B326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F53D" w14:textId="77777777" w:rsidR="00875DBB" w:rsidRDefault="00875D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1BE1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74F53D" w14:textId="77777777" w:rsidR="00875DBB" w:rsidRDefault="00875D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F36839" w14:textId="77777777" w:rsidR="00875DBB" w:rsidRDefault="00875DBB"/>
    <w:p w14:paraId="2FF2249B" w14:textId="77777777" w:rsidR="00875DBB" w:rsidRDefault="00875DBB"/>
    <w:p w14:paraId="7773163D" w14:textId="77777777" w:rsidR="00875DBB" w:rsidRDefault="00875D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D06EB2" wp14:editId="06339B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F873D" w14:textId="77777777" w:rsidR="00875DBB" w:rsidRDefault="00875DBB"/>
                          <w:p w14:paraId="72C4089F" w14:textId="77777777" w:rsidR="00875DBB" w:rsidRDefault="00875D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D06E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0F873D" w14:textId="77777777" w:rsidR="00875DBB" w:rsidRDefault="00875DBB"/>
                    <w:p w14:paraId="72C4089F" w14:textId="77777777" w:rsidR="00875DBB" w:rsidRDefault="00875D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290A63" w14:textId="77777777" w:rsidR="00875DBB" w:rsidRDefault="00875DBB"/>
    <w:p w14:paraId="628044EA" w14:textId="77777777" w:rsidR="00875DBB" w:rsidRDefault="00875DBB">
      <w:pPr>
        <w:rPr>
          <w:sz w:val="2"/>
          <w:szCs w:val="2"/>
        </w:rPr>
      </w:pPr>
    </w:p>
    <w:p w14:paraId="6DE0B3C0" w14:textId="77777777" w:rsidR="00875DBB" w:rsidRDefault="00875DBB"/>
    <w:p w14:paraId="605CB86C" w14:textId="77777777" w:rsidR="00875DBB" w:rsidRDefault="00875DBB">
      <w:pPr>
        <w:spacing w:after="0" w:line="240" w:lineRule="auto"/>
      </w:pPr>
    </w:p>
  </w:footnote>
  <w:footnote w:type="continuationSeparator" w:id="0">
    <w:p w14:paraId="7263A466" w14:textId="77777777" w:rsidR="00875DBB" w:rsidRDefault="0087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DBB"/>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97735</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678</cp:revision>
  <cp:lastPrinted>2009-02-06T05:36:00Z</cp:lastPrinted>
  <dcterms:created xsi:type="dcterms:W3CDTF">2024-01-07T13:43:00Z</dcterms:created>
  <dcterms:modified xsi:type="dcterms:W3CDTF">2025-05-21T06:51:00Z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