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2E95" w14:textId="35DBDF99" w:rsidR="0010011F" w:rsidRDefault="00066A23" w:rsidP="00066A23">
      <w:r w:rsidRPr="00066A23">
        <w:rPr>
          <w:rFonts w:hint="eastAsia"/>
        </w:rPr>
        <w:t>Тойлыбекова</w:t>
      </w:r>
      <w:r w:rsidRPr="00066A23">
        <w:t xml:space="preserve"> </w:t>
      </w:r>
      <w:r w:rsidRPr="00066A23">
        <w:rPr>
          <w:rFonts w:hint="eastAsia"/>
        </w:rPr>
        <w:t>Эльмира</w:t>
      </w:r>
      <w:r w:rsidRPr="00066A23">
        <w:t xml:space="preserve"> </w:t>
      </w:r>
      <w:r w:rsidRPr="00066A23">
        <w:rPr>
          <w:rFonts w:hint="eastAsia"/>
        </w:rPr>
        <w:t>Орынтайкызы</w:t>
      </w:r>
      <w:r>
        <w:t xml:space="preserve"> </w:t>
      </w:r>
      <w:r w:rsidRPr="00066A23">
        <w:rPr>
          <w:rFonts w:hint="eastAsia"/>
        </w:rPr>
        <w:t>Правовое</w:t>
      </w:r>
      <w:r w:rsidRPr="00066A23">
        <w:t xml:space="preserve"> </w:t>
      </w:r>
      <w:r w:rsidRPr="00066A23">
        <w:rPr>
          <w:rFonts w:hint="eastAsia"/>
        </w:rPr>
        <w:t>регулирование</w:t>
      </w:r>
      <w:r w:rsidRPr="00066A23">
        <w:t xml:space="preserve"> </w:t>
      </w:r>
      <w:r w:rsidRPr="00066A23">
        <w:rPr>
          <w:rFonts w:hint="eastAsia"/>
        </w:rPr>
        <w:t>конфессиональных</w:t>
      </w:r>
      <w:r w:rsidRPr="00066A23">
        <w:t xml:space="preserve"> </w:t>
      </w:r>
      <w:r w:rsidRPr="00066A23">
        <w:rPr>
          <w:rFonts w:hint="eastAsia"/>
        </w:rPr>
        <w:t>отношений</w:t>
      </w:r>
      <w:r w:rsidRPr="00066A23">
        <w:t xml:space="preserve"> </w:t>
      </w:r>
      <w:r w:rsidRPr="00066A23">
        <w:rPr>
          <w:rFonts w:hint="eastAsia"/>
        </w:rPr>
        <w:t>в</w:t>
      </w:r>
      <w:r w:rsidRPr="00066A23">
        <w:t xml:space="preserve"> </w:t>
      </w:r>
      <w:r w:rsidRPr="00066A23">
        <w:rPr>
          <w:rFonts w:hint="eastAsia"/>
        </w:rPr>
        <w:t>Республике</w:t>
      </w:r>
      <w:r w:rsidRPr="00066A23">
        <w:t xml:space="preserve"> </w:t>
      </w:r>
      <w:r w:rsidRPr="00066A23">
        <w:rPr>
          <w:rFonts w:hint="eastAsia"/>
        </w:rPr>
        <w:t>Казахстан</w:t>
      </w:r>
    </w:p>
    <w:p w14:paraId="2AAB626E" w14:textId="77777777" w:rsidR="00066A23" w:rsidRDefault="00066A23" w:rsidP="00066A23">
      <w:r>
        <w:rPr>
          <w:rFonts w:hint="eastAsia"/>
        </w:rPr>
        <w:t>ОГЛАВЛЕНИЕ</w:t>
      </w:r>
      <w:r>
        <w:t xml:space="preserve"> </w:t>
      </w:r>
      <w:r>
        <w:rPr>
          <w:rFonts w:hint="eastAsia"/>
        </w:rPr>
        <w:t>ДИССЕРТАЦИИ</w:t>
      </w:r>
    </w:p>
    <w:p w14:paraId="0BEBD355" w14:textId="77777777" w:rsidR="00066A23" w:rsidRDefault="00066A23" w:rsidP="00066A23">
      <w:r>
        <w:rPr>
          <w:rFonts w:hint="eastAsia"/>
        </w:rPr>
        <w:t>кандидат</w:t>
      </w:r>
      <w:r>
        <w:t xml:space="preserve"> </w:t>
      </w:r>
      <w:r>
        <w:rPr>
          <w:rFonts w:hint="eastAsia"/>
        </w:rPr>
        <w:t>наук</w:t>
      </w:r>
      <w:r>
        <w:t xml:space="preserve"> </w:t>
      </w:r>
      <w:r>
        <w:rPr>
          <w:rFonts w:hint="eastAsia"/>
        </w:rPr>
        <w:t>Тойлыбекова</w:t>
      </w:r>
      <w:r>
        <w:t xml:space="preserve"> </w:t>
      </w:r>
      <w:r>
        <w:rPr>
          <w:rFonts w:hint="eastAsia"/>
        </w:rPr>
        <w:t>Эльмира</w:t>
      </w:r>
      <w:r>
        <w:t xml:space="preserve"> </w:t>
      </w:r>
      <w:r>
        <w:rPr>
          <w:rFonts w:hint="eastAsia"/>
        </w:rPr>
        <w:t>Орынтайкызы</w:t>
      </w:r>
    </w:p>
    <w:p w14:paraId="71170E49" w14:textId="77777777" w:rsidR="00066A23" w:rsidRDefault="00066A23" w:rsidP="00066A23">
      <w:r>
        <w:rPr>
          <w:rFonts w:hint="eastAsia"/>
        </w:rPr>
        <w:t>ВВЕДЕНИЕ</w:t>
      </w:r>
    </w:p>
    <w:p w14:paraId="1C8BFF62" w14:textId="77777777" w:rsidR="00066A23" w:rsidRDefault="00066A23" w:rsidP="00066A23"/>
    <w:p w14:paraId="41D105A1" w14:textId="77777777" w:rsidR="00066A23" w:rsidRDefault="00066A23" w:rsidP="00066A23">
      <w:r>
        <w:rPr>
          <w:rFonts w:hint="eastAsia"/>
        </w:rPr>
        <w:t>ГЛАВА</w:t>
      </w:r>
      <w:r>
        <w:t xml:space="preserve"> 1. </w:t>
      </w:r>
      <w:r>
        <w:rPr>
          <w:rFonts w:hint="eastAsia"/>
        </w:rPr>
        <w:t>ТЕОРЕТИКО</w:t>
      </w:r>
      <w:r>
        <w:t xml:space="preserve"> - </w:t>
      </w:r>
      <w:r>
        <w:rPr>
          <w:rFonts w:hint="eastAsia"/>
        </w:rPr>
        <w:t>ПРАВОВЫЕ</w:t>
      </w:r>
      <w:r>
        <w:t xml:space="preserve"> </w:t>
      </w:r>
      <w:r>
        <w:rPr>
          <w:rFonts w:hint="eastAsia"/>
        </w:rPr>
        <w:t>ОСНОВЫ</w:t>
      </w:r>
      <w:r>
        <w:t xml:space="preserve"> </w:t>
      </w:r>
      <w:r>
        <w:rPr>
          <w:rFonts w:hint="eastAsia"/>
        </w:rPr>
        <w:t>КОНФЕССИОНАЛЬНЫХ</w:t>
      </w:r>
      <w:r>
        <w:t xml:space="preserve"> </w:t>
      </w:r>
      <w:r>
        <w:rPr>
          <w:rFonts w:hint="eastAsia"/>
        </w:rPr>
        <w:t>ОТНОШЕНИЙ</w:t>
      </w:r>
      <w:r>
        <w:t xml:space="preserve"> </w:t>
      </w:r>
      <w:r>
        <w:rPr>
          <w:rFonts w:hint="eastAsia"/>
        </w:rPr>
        <w:t>В</w:t>
      </w:r>
      <w:r>
        <w:t xml:space="preserve"> </w:t>
      </w:r>
      <w:r>
        <w:rPr>
          <w:rFonts w:hint="eastAsia"/>
        </w:rPr>
        <w:t>РЕСПУБЛИКЕ</w:t>
      </w:r>
    </w:p>
    <w:p w14:paraId="0AD1BFB8" w14:textId="77777777" w:rsidR="00066A23" w:rsidRDefault="00066A23" w:rsidP="00066A23"/>
    <w:p w14:paraId="2BB49B3C" w14:textId="77777777" w:rsidR="00066A23" w:rsidRDefault="00066A23" w:rsidP="00066A23">
      <w:r>
        <w:rPr>
          <w:rFonts w:hint="eastAsia"/>
        </w:rPr>
        <w:t>КАЗАХСТАН</w:t>
      </w:r>
    </w:p>
    <w:p w14:paraId="4AB418C6" w14:textId="77777777" w:rsidR="00066A23" w:rsidRDefault="00066A23" w:rsidP="00066A23"/>
    <w:p w14:paraId="7A2744CF" w14:textId="77777777" w:rsidR="00066A23" w:rsidRDefault="00066A23" w:rsidP="00066A23">
      <w:r>
        <w:rPr>
          <w:rFonts w:hint="eastAsia"/>
        </w:rPr>
        <w:t>§</w:t>
      </w:r>
      <w:r>
        <w:t xml:space="preserve">1.1. </w:t>
      </w:r>
      <w:r>
        <w:rPr>
          <w:rFonts w:hint="eastAsia"/>
        </w:rPr>
        <w:t>Основные</w:t>
      </w:r>
      <w:r>
        <w:t xml:space="preserve"> </w:t>
      </w:r>
      <w:r>
        <w:rPr>
          <w:rFonts w:hint="eastAsia"/>
        </w:rPr>
        <w:t>характеристики</w:t>
      </w:r>
      <w:r>
        <w:t xml:space="preserve"> </w:t>
      </w:r>
      <w:r>
        <w:rPr>
          <w:rFonts w:hint="eastAsia"/>
        </w:rPr>
        <w:t>конфессиональных</w:t>
      </w:r>
      <w:r>
        <w:t xml:space="preserve"> </w:t>
      </w:r>
      <w:r>
        <w:rPr>
          <w:rFonts w:hint="eastAsia"/>
        </w:rPr>
        <w:t>отношений</w:t>
      </w:r>
    </w:p>
    <w:p w14:paraId="4F87B415" w14:textId="77777777" w:rsidR="00066A23" w:rsidRDefault="00066A23" w:rsidP="00066A23"/>
    <w:p w14:paraId="24145F46" w14:textId="77777777" w:rsidR="00066A23" w:rsidRDefault="00066A23" w:rsidP="00066A23">
      <w:r>
        <w:rPr>
          <w:rFonts w:hint="eastAsia"/>
        </w:rPr>
        <w:t>§</w:t>
      </w:r>
      <w:r>
        <w:t xml:space="preserve">1.2 </w:t>
      </w:r>
      <w:r>
        <w:rPr>
          <w:rFonts w:hint="eastAsia"/>
        </w:rPr>
        <w:t>Состояние</w:t>
      </w:r>
      <w:r>
        <w:t xml:space="preserve"> </w:t>
      </w:r>
      <w:r>
        <w:rPr>
          <w:rFonts w:hint="eastAsia"/>
        </w:rPr>
        <w:t>правового</w:t>
      </w:r>
      <w:r>
        <w:t xml:space="preserve"> </w:t>
      </w:r>
      <w:r>
        <w:rPr>
          <w:rFonts w:hint="eastAsia"/>
        </w:rPr>
        <w:t>регулирования</w:t>
      </w:r>
      <w:r>
        <w:t xml:space="preserve"> </w:t>
      </w:r>
      <w:r>
        <w:rPr>
          <w:rFonts w:hint="eastAsia"/>
        </w:rPr>
        <w:t>государственно</w:t>
      </w:r>
      <w:r>
        <w:t>-</w:t>
      </w:r>
      <w:r>
        <w:rPr>
          <w:rFonts w:hint="eastAsia"/>
        </w:rPr>
        <w:t>конфессиональных</w:t>
      </w:r>
      <w:r>
        <w:t xml:space="preserve"> </w:t>
      </w:r>
      <w:r>
        <w:rPr>
          <w:rFonts w:hint="eastAsia"/>
        </w:rPr>
        <w:t>отношений</w:t>
      </w:r>
      <w:r>
        <w:t xml:space="preserve"> </w:t>
      </w:r>
      <w:r>
        <w:rPr>
          <w:rFonts w:hint="eastAsia"/>
        </w:rPr>
        <w:t>в</w:t>
      </w:r>
      <w:r>
        <w:t xml:space="preserve"> </w:t>
      </w:r>
      <w:r>
        <w:rPr>
          <w:rFonts w:hint="eastAsia"/>
        </w:rPr>
        <w:t>Республике</w:t>
      </w:r>
      <w:r>
        <w:t xml:space="preserve"> </w:t>
      </w:r>
      <w:r>
        <w:rPr>
          <w:rFonts w:hint="eastAsia"/>
        </w:rPr>
        <w:t>Казахстане</w:t>
      </w:r>
    </w:p>
    <w:p w14:paraId="3C97CB82" w14:textId="77777777" w:rsidR="00066A23" w:rsidRDefault="00066A23" w:rsidP="00066A23"/>
    <w:p w14:paraId="26671438" w14:textId="77777777" w:rsidR="00066A23" w:rsidRDefault="00066A23" w:rsidP="00066A23">
      <w:r>
        <w:rPr>
          <w:rFonts w:hint="eastAsia"/>
        </w:rPr>
        <w:t>ГЛАВА</w:t>
      </w:r>
      <w:r>
        <w:t xml:space="preserve"> 2. </w:t>
      </w:r>
      <w:r>
        <w:rPr>
          <w:rFonts w:hint="eastAsia"/>
        </w:rPr>
        <w:t>СОДЕРЖАНИЕ</w:t>
      </w:r>
      <w:r>
        <w:t xml:space="preserve"> </w:t>
      </w:r>
      <w:r>
        <w:rPr>
          <w:rFonts w:hint="eastAsia"/>
        </w:rPr>
        <w:t>И</w:t>
      </w:r>
      <w:r>
        <w:t xml:space="preserve"> </w:t>
      </w:r>
      <w:r>
        <w:rPr>
          <w:rFonts w:hint="eastAsia"/>
        </w:rPr>
        <w:t>ОСОБЕННОСТИ</w:t>
      </w:r>
      <w:r>
        <w:t xml:space="preserve"> </w:t>
      </w:r>
      <w:r>
        <w:rPr>
          <w:rFonts w:hint="eastAsia"/>
        </w:rPr>
        <w:t>ПРАВОВОГО</w:t>
      </w:r>
      <w:r>
        <w:t xml:space="preserve"> </w:t>
      </w:r>
      <w:r>
        <w:rPr>
          <w:rFonts w:hint="eastAsia"/>
        </w:rPr>
        <w:t>РЕГУЛИРОВАНИЯ</w:t>
      </w:r>
      <w:r>
        <w:t xml:space="preserve"> </w:t>
      </w:r>
      <w:r>
        <w:rPr>
          <w:rFonts w:hint="eastAsia"/>
        </w:rPr>
        <w:t>МЕЖКОНФЕССИОНАЛЬНЫХ</w:t>
      </w:r>
      <w:r>
        <w:t xml:space="preserve"> </w:t>
      </w:r>
      <w:r>
        <w:rPr>
          <w:rFonts w:hint="eastAsia"/>
        </w:rPr>
        <w:t>ОТНОШЕНИЙ</w:t>
      </w:r>
      <w:r>
        <w:t xml:space="preserve"> </w:t>
      </w:r>
      <w:r>
        <w:rPr>
          <w:rFonts w:hint="eastAsia"/>
        </w:rPr>
        <w:t>В</w:t>
      </w:r>
    </w:p>
    <w:p w14:paraId="5B7F6196" w14:textId="77777777" w:rsidR="00066A23" w:rsidRDefault="00066A23" w:rsidP="00066A23"/>
    <w:p w14:paraId="40CFAF01" w14:textId="77777777" w:rsidR="00066A23" w:rsidRDefault="00066A23" w:rsidP="00066A23">
      <w:r>
        <w:rPr>
          <w:rFonts w:hint="eastAsia"/>
        </w:rPr>
        <w:t>РЕСПУБЛИКЕ</w:t>
      </w:r>
      <w:r>
        <w:t xml:space="preserve"> </w:t>
      </w:r>
      <w:r>
        <w:rPr>
          <w:rFonts w:hint="eastAsia"/>
        </w:rPr>
        <w:t>КАЗАХСТАН</w:t>
      </w:r>
    </w:p>
    <w:p w14:paraId="7A798856" w14:textId="77777777" w:rsidR="00066A23" w:rsidRDefault="00066A23" w:rsidP="00066A23"/>
    <w:p w14:paraId="23703651" w14:textId="77777777" w:rsidR="00066A23" w:rsidRDefault="00066A23" w:rsidP="00066A23">
      <w:r>
        <w:rPr>
          <w:rFonts w:hint="eastAsia"/>
        </w:rPr>
        <w:t>§</w:t>
      </w:r>
      <w:r>
        <w:t xml:space="preserve">2.1. </w:t>
      </w:r>
      <w:r>
        <w:rPr>
          <w:rFonts w:hint="eastAsia"/>
        </w:rPr>
        <w:t>Возникновение</w:t>
      </w:r>
      <w:r>
        <w:t xml:space="preserve"> </w:t>
      </w:r>
      <w:r>
        <w:rPr>
          <w:rFonts w:hint="eastAsia"/>
        </w:rPr>
        <w:t>особенностей</w:t>
      </w:r>
      <w:r>
        <w:t xml:space="preserve"> </w:t>
      </w:r>
      <w:r>
        <w:rPr>
          <w:rFonts w:hint="eastAsia"/>
        </w:rPr>
        <w:t>правового</w:t>
      </w:r>
      <w:r>
        <w:t xml:space="preserve"> </w:t>
      </w:r>
      <w:r>
        <w:rPr>
          <w:rFonts w:hint="eastAsia"/>
        </w:rPr>
        <w:t>регулирования</w:t>
      </w:r>
    </w:p>
    <w:p w14:paraId="22E08AA2" w14:textId="77777777" w:rsidR="00066A23" w:rsidRDefault="00066A23" w:rsidP="00066A23"/>
    <w:p w14:paraId="1B332E16" w14:textId="77777777" w:rsidR="00066A23" w:rsidRDefault="00066A23" w:rsidP="00066A23">
      <w:r>
        <w:rPr>
          <w:rFonts w:hint="eastAsia"/>
        </w:rPr>
        <w:t>межконфессиональных</w:t>
      </w:r>
      <w:r>
        <w:t xml:space="preserve"> </w:t>
      </w:r>
      <w:r>
        <w:rPr>
          <w:rFonts w:hint="eastAsia"/>
        </w:rPr>
        <w:t>отношений</w:t>
      </w:r>
      <w:r>
        <w:t xml:space="preserve"> </w:t>
      </w:r>
      <w:r>
        <w:rPr>
          <w:rFonts w:hint="eastAsia"/>
        </w:rPr>
        <w:t>в</w:t>
      </w:r>
      <w:r>
        <w:t xml:space="preserve"> </w:t>
      </w:r>
      <w:r>
        <w:rPr>
          <w:rFonts w:hint="eastAsia"/>
        </w:rPr>
        <w:t>Республике</w:t>
      </w:r>
      <w:r>
        <w:t xml:space="preserve"> </w:t>
      </w:r>
      <w:r>
        <w:rPr>
          <w:rFonts w:hint="eastAsia"/>
        </w:rPr>
        <w:t>Казахстан</w:t>
      </w:r>
    </w:p>
    <w:p w14:paraId="157BD58A" w14:textId="77777777" w:rsidR="00066A23" w:rsidRDefault="00066A23" w:rsidP="00066A23"/>
    <w:p w14:paraId="4ABBD6EA" w14:textId="77777777" w:rsidR="00066A23" w:rsidRDefault="00066A23" w:rsidP="00066A23">
      <w:r>
        <w:rPr>
          <w:rFonts w:hint="eastAsia"/>
        </w:rPr>
        <w:t>§</w:t>
      </w:r>
      <w:r>
        <w:t xml:space="preserve">2.2. </w:t>
      </w:r>
      <w:r>
        <w:rPr>
          <w:rFonts w:hint="eastAsia"/>
        </w:rPr>
        <w:t>Правовое</w:t>
      </w:r>
      <w:r>
        <w:t xml:space="preserve"> </w:t>
      </w:r>
      <w:r>
        <w:rPr>
          <w:rFonts w:hint="eastAsia"/>
        </w:rPr>
        <w:t>восприятие</w:t>
      </w:r>
      <w:r>
        <w:t xml:space="preserve"> </w:t>
      </w:r>
      <w:r>
        <w:rPr>
          <w:rFonts w:hint="eastAsia"/>
        </w:rPr>
        <w:t>свободы</w:t>
      </w:r>
      <w:r>
        <w:t xml:space="preserve"> </w:t>
      </w:r>
      <w:r>
        <w:rPr>
          <w:rFonts w:hint="eastAsia"/>
        </w:rPr>
        <w:t>вероисповедования</w:t>
      </w:r>
      <w:r>
        <w:t xml:space="preserve"> </w:t>
      </w:r>
      <w:r>
        <w:rPr>
          <w:rFonts w:hint="eastAsia"/>
        </w:rPr>
        <w:t>в</w:t>
      </w:r>
      <w:r>
        <w:t xml:space="preserve"> </w:t>
      </w:r>
      <w:r>
        <w:rPr>
          <w:rFonts w:hint="eastAsia"/>
        </w:rPr>
        <w:t>Республике</w:t>
      </w:r>
      <w:r>
        <w:t xml:space="preserve"> </w:t>
      </w:r>
      <w:r>
        <w:rPr>
          <w:rFonts w:hint="eastAsia"/>
        </w:rPr>
        <w:t>Казахстан</w:t>
      </w:r>
    </w:p>
    <w:p w14:paraId="2330A94C" w14:textId="77777777" w:rsidR="00066A23" w:rsidRDefault="00066A23" w:rsidP="00066A23"/>
    <w:p w14:paraId="1CDB9DBB" w14:textId="77777777" w:rsidR="00066A23" w:rsidRDefault="00066A23" w:rsidP="00066A23">
      <w:r>
        <w:rPr>
          <w:rFonts w:hint="eastAsia"/>
        </w:rPr>
        <w:t>ГЛАВА</w:t>
      </w:r>
      <w:r>
        <w:t xml:space="preserve"> 3. </w:t>
      </w:r>
      <w:r>
        <w:rPr>
          <w:rFonts w:hint="eastAsia"/>
        </w:rPr>
        <w:t>ЗАКОНОДАТЕЛЬНЫЕ</w:t>
      </w:r>
      <w:r>
        <w:t xml:space="preserve"> </w:t>
      </w:r>
      <w:r>
        <w:rPr>
          <w:rFonts w:hint="eastAsia"/>
        </w:rPr>
        <w:t>АКТЫ</w:t>
      </w:r>
      <w:r>
        <w:t xml:space="preserve"> </w:t>
      </w:r>
      <w:r>
        <w:rPr>
          <w:rFonts w:hint="eastAsia"/>
        </w:rPr>
        <w:t>В</w:t>
      </w:r>
      <w:r>
        <w:t xml:space="preserve"> </w:t>
      </w:r>
      <w:r>
        <w:rPr>
          <w:rFonts w:hint="eastAsia"/>
        </w:rPr>
        <w:t>РЕСПУБЛИКЕ</w:t>
      </w:r>
      <w:r>
        <w:t xml:space="preserve"> </w:t>
      </w:r>
      <w:r>
        <w:rPr>
          <w:rFonts w:hint="eastAsia"/>
        </w:rPr>
        <w:t>КАЗАХСТАН</w:t>
      </w:r>
      <w:r>
        <w:t xml:space="preserve"> </w:t>
      </w:r>
      <w:r>
        <w:rPr>
          <w:rFonts w:hint="eastAsia"/>
        </w:rPr>
        <w:t>О</w:t>
      </w:r>
      <w:r>
        <w:t xml:space="preserve"> </w:t>
      </w:r>
      <w:r>
        <w:rPr>
          <w:rFonts w:hint="eastAsia"/>
        </w:rPr>
        <w:t>СВОБОДЕ</w:t>
      </w:r>
      <w:r>
        <w:t xml:space="preserve"> </w:t>
      </w:r>
      <w:r>
        <w:rPr>
          <w:rFonts w:hint="eastAsia"/>
        </w:rPr>
        <w:t>ВЕРОИСПОВЕДОВАНИЯ</w:t>
      </w:r>
      <w:r>
        <w:t xml:space="preserve"> </w:t>
      </w:r>
      <w:r>
        <w:rPr>
          <w:rFonts w:hint="eastAsia"/>
        </w:rPr>
        <w:t>И</w:t>
      </w:r>
    </w:p>
    <w:p w14:paraId="303ECF99" w14:textId="77777777" w:rsidR="00066A23" w:rsidRDefault="00066A23" w:rsidP="00066A23"/>
    <w:p w14:paraId="74AEF10D" w14:textId="77777777" w:rsidR="00066A23" w:rsidRDefault="00066A23" w:rsidP="00066A23">
      <w:r>
        <w:rPr>
          <w:rFonts w:hint="eastAsia"/>
        </w:rPr>
        <w:t>РЕЛИГИОЗНЫХ</w:t>
      </w:r>
      <w:r>
        <w:t xml:space="preserve"> </w:t>
      </w:r>
      <w:r>
        <w:rPr>
          <w:rFonts w:hint="eastAsia"/>
        </w:rPr>
        <w:t>ОБЪЕДИНЕНИЯХ</w:t>
      </w:r>
    </w:p>
    <w:p w14:paraId="76628312" w14:textId="77777777" w:rsidR="00066A23" w:rsidRDefault="00066A23" w:rsidP="00066A23"/>
    <w:p w14:paraId="3C4B336A" w14:textId="77777777" w:rsidR="00066A23" w:rsidRDefault="00066A23" w:rsidP="00066A23">
      <w:r>
        <w:rPr>
          <w:rFonts w:hint="eastAsia"/>
        </w:rPr>
        <w:t>§</w:t>
      </w:r>
      <w:r>
        <w:t xml:space="preserve">3.1. </w:t>
      </w:r>
      <w:r>
        <w:rPr>
          <w:rFonts w:hint="eastAsia"/>
        </w:rPr>
        <w:t>Законодательное</w:t>
      </w:r>
      <w:r>
        <w:t xml:space="preserve"> </w:t>
      </w:r>
      <w:r>
        <w:rPr>
          <w:rFonts w:hint="eastAsia"/>
        </w:rPr>
        <w:t>регулирование</w:t>
      </w:r>
      <w:r>
        <w:t xml:space="preserve"> </w:t>
      </w:r>
      <w:r>
        <w:rPr>
          <w:rFonts w:hint="eastAsia"/>
        </w:rPr>
        <w:t>статуса</w:t>
      </w:r>
      <w:r>
        <w:t xml:space="preserve"> </w:t>
      </w:r>
      <w:r>
        <w:rPr>
          <w:rFonts w:hint="eastAsia"/>
        </w:rPr>
        <w:t>религиозных</w:t>
      </w:r>
    </w:p>
    <w:p w14:paraId="2C003650" w14:textId="77777777" w:rsidR="00066A23" w:rsidRDefault="00066A23" w:rsidP="00066A23"/>
    <w:p w14:paraId="1F305582" w14:textId="77777777" w:rsidR="00066A23" w:rsidRDefault="00066A23" w:rsidP="00066A23">
      <w:r>
        <w:rPr>
          <w:rFonts w:hint="eastAsia"/>
        </w:rPr>
        <w:t>объединений</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Казахстане</w:t>
      </w:r>
    </w:p>
    <w:p w14:paraId="1C4D29C8" w14:textId="77777777" w:rsidR="00066A23" w:rsidRDefault="00066A23" w:rsidP="00066A23"/>
    <w:p w14:paraId="5748910E" w14:textId="77777777" w:rsidR="00066A23" w:rsidRDefault="00066A23" w:rsidP="00066A23">
      <w:r>
        <w:rPr>
          <w:rFonts w:hint="eastAsia"/>
        </w:rPr>
        <w:t>§</w:t>
      </w:r>
      <w:r>
        <w:t xml:space="preserve">3.2. </w:t>
      </w:r>
      <w:r>
        <w:rPr>
          <w:rFonts w:hint="eastAsia"/>
        </w:rPr>
        <w:t>Реализация</w:t>
      </w:r>
      <w:r>
        <w:t xml:space="preserve"> </w:t>
      </w:r>
      <w:r>
        <w:rPr>
          <w:rFonts w:hint="eastAsia"/>
        </w:rPr>
        <w:t>правового</w:t>
      </w:r>
      <w:r>
        <w:t xml:space="preserve"> </w:t>
      </w:r>
      <w:r>
        <w:rPr>
          <w:rFonts w:hint="eastAsia"/>
        </w:rPr>
        <w:t>статуса</w:t>
      </w:r>
      <w:r>
        <w:t xml:space="preserve"> </w:t>
      </w:r>
      <w:r>
        <w:rPr>
          <w:rFonts w:hint="eastAsia"/>
        </w:rPr>
        <w:t>религиозных</w:t>
      </w:r>
      <w:r>
        <w:t xml:space="preserve"> </w:t>
      </w:r>
      <w:r>
        <w:rPr>
          <w:rFonts w:hint="eastAsia"/>
        </w:rPr>
        <w:t>объединений</w:t>
      </w:r>
      <w:r>
        <w:t xml:space="preserve"> </w:t>
      </w:r>
      <w:r>
        <w:rPr>
          <w:rFonts w:hint="eastAsia"/>
        </w:rPr>
        <w:t>в</w:t>
      </w:r>
    </w:p>
    <w:p w14:paraId="15F1B728" w14:textId="77777777" w:rsidR="00066A23" w:rsidRDefault="00066A23" w:rsidP="00066A23"/>
    <w:p w14:paraId="750C30AD" w14:textId="77777777" w:rsidR="00066A23" w:rsidRDefault="00066A23" w:rsidP="00066A23">
      <w:r>
        <w:rPr>
          <w:rFonts w:hint="eastAsia"/>
        </w:rPr>
        <w:t>Казахстане</w:t>
      </w:r>
    </w:p>
    <w:p w14:paraId="6FB4510F" w14:textId="77777777" w:rsidR="00066A23" w:rsidRDefault="00066A23" w:rsidP="00066A23"/>
    <w:p w14:paraId="7396A229" w14:textId="77777777" w:rsidR="00066A23" w:rsidRDefault="00066A23" w:rsidP="00066A23">
      <w:r>
        <w:rPr>
          <w:rFonts w:hint="eastAsia"/>
        </w:rPr>
        <w:t>ЗАКЛЮЧЕНИЕ</w:t>
      </w:r>
    </w:p>
    <w:p w14:paraId="74D7E684" w14:textId="77777777" w:rsidR="00066A23" w:rsidRDefault="00066A23" w:rsidP="00066A23"/>
    <w:p w14:paraId="45FC769F" w14:textId="19B35E40" w:rsidR="00066A23" w:rsidRPr="00066A23" w:rsidRDefault="00066A23" w:rsidP="00066A23">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066A23" w:rsidRPr="00066A23" w:rsidSect="00213BF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CB94" w14:textId="77777777" w:rsidR="00213BF7" w:rsidRDefault="00213BF7">
      <w:pPr>
        <w:spacing w:after="0" w:line="240" w:lineRule="auto"/>
      </w:pPr>
      <w:r>
        <w:separator/>
      </w:r>
    </w:p>
  </w:endnote>
  <w:endnote w:type="continuationSeparator" w:id="0">
    <w:p w14:paraId="2D9AFC3D" w14:textId="77777777" w:rsidR="00213BF7" w:rsidRDefault="0021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E689" w14:textId="77777777" w:rsidR="00213BF7" w:rsidRDefault="00213BF7"/>
    <w:p w14:paraId="45FC05DD" w14:textId="77777777" w:rsidR="00213BF7" w:rsidRDefault="00213BF7"/>
    <w:p w14:paraId="7079BEEE" w14:textId="77777777" w:rsidR="00213BF7" w:rsidRDefault="00213BF7"/>
    <w:p w14:paraId="099EB3E4" w14:textId="77777777" w:rsidR="00213BF7" w:rsidRDefault="00213BF7"/>
    <w:p w14:paraId="2867D605" w14:textId="77777777" w:rsidR="00213BF7" w:rsidRDefault="00213BF7"/>
    <w:p w14:paraId="328A4D64" w14:textId="77777777" w:rsidR="00213BF7" w:rsidRDefault="00213BF7"/>
    <w:p w14:paraId="7EC7CB6B" w14:textId="77777777" w:rsidR="00213BF7" w:rsidRDefault="00213B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4E7494" wp14:editId="11DB14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C283" w14:textId="77777777" w:rsidR="00213BF7" w:rsidRDefault="00213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E74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1EC283" w14:textId="77777777" w:rsidR="00213BF7" w:rsidRDefault="00213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D3BCC2" w14:textId="77777777" w:rsidR="00213BF7" w:rsidRDefault="00213BF7"/>
    <w:p w14:paraId="42FD461A" w14:textId="77777777" w:rsidR="00213BF7" w:rsidRDefault="00213BF7"/>
    <w:p w14:paraId="0977354E" w14:textId="77777777" w:rsidR="00213BF7" w:rsidRDefault="00213B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BDB22B" wp14:editId="3468E3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2A4F" w14:textId="77777777" w:rsidR="00213BF7" w:rsidRDefault="00213BF7"/>
                          <w:p w14:paraId="5ED4F1A3" w14:textId="77777777" w:rsidR="00213BF7" w:rsidRDefault="00213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BDB2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252A4F" w14:textId="77777777" w:rsidR="00213BF7" w:rsidRDefault="00213BF7"/>
                    <w:p w14:paraId="5ED4F1A3" w14:textId="77777777" w:rsidR="00213BF7" w:rsidRDefault="00213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44AD5B" w14:textId="77777777" w:rsidR="00213BF7" w:rsidRDefault="00213BF7"/>
    <w:p w14:paraId="0EBB427F" w14:textId="77777777" w:rsidR="00213BF7" w:rsidRDefault="00213BF7">
      <w:pPr>
        <w:rPr>
          <w:sz w:val="2"/>
          <w:szCs w:val="2"/>
        </w:rPr>
      </w:pPr>
    </w:p>
    <w:p w14:paraId="40F2ABB9" w14:textId="77777777" w:rsidR="00213BF7" w:rsidRDefault="00213BF7"/>
    <w:p w14:paraId="38B2AAC7" w14:textId="77777777" w:rsidR="00213BF7" w:rsidRDefault="00213BF7">
      <w:pPr>
        <w:spacing w:after="0" w:line="240" w:lineRule="auto"/>
      </w:pPr>
    </w:p>
  </w:footnote>
  <w:footnote w:type="continuationSeparator" w:id="0">
    <w:p w14:paraId="534F5C6F" w14:textId="77777777" w:rsidR="00213BF7" w:rsidRDefault="0021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BF7"/>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59309</TotalTime>
  <Pages>2</Pages>
  <Words>160</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1445</cp:revision>
  <cp:lastPrinted>2009-02-06T05:36:00Z</cp:lastPrinted>
  <dcterms:created xsi:type="dcterms:W3CDTF">2024-01-07T13:43:00Z</dcterms:created>
  <dcterms:modified xsi:type="dcterms:W3CDTF">2024-04-06T13:37:00Z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