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A6" w:rsidRPr="004739A6" w:rsidRDefault="004739A6" w:rsidP="004739A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426"/>
      </w:tblGrid>
      <w:tr w:rsidR="004739A6" w:rsidRPr="004739A6">
        <w:tblPrEx>
          <w:tblCellMar>
            <w:top w:w="0" w:type="dxa"/>
            <w:bottom w:w="0" w:type="dxa"/>
          </w:tblCellMar>
        </w:tblPrEx>
        <w:trPr>
          <w:trHeight w:val="779"/>
        </w:trPr>
        <w:tc>
          <w:tcPr>
            <w:tcW w:w="9426" w:type="dxa"/>
          </w:tcPr>
          <w:p w:rsidR="004739A6" w:rsidRPr="004739A6" w:rsidRDefault="004739A6" w:rsidP="004739A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4739A6">
              <w:rPr>
                <w:rFonts w:ascii="Arial" w:hAnsi="Arial" w:cs="Arial"/>
                <w:color w:val="000000"/>
                <w:kern w:val="0"/>
                <w:sz w:val="24"/>
                <w:szCs w:val="24"/>
                <w:lang w:eastAsia="ru-RU"/>
              </w:rPr>
              <w:t xml:space="preserve"> </w:t>
            </w:r>
            <w:r w:rsidRPr="004739A6">
              <w:rPr>
                <w:rFonts w:ascii="Arial" w:hAnsi="Arial" w:cs="Arial"/>
                <w:b/>
                <w:bCs/>
                <w:color w:val="000000"/>
                <w:kern w:val="0"/>
                <w:sz w:val="28"/>
                <w:szCs w:val="28"/>
                <w:lang w:eastAsia="ru-RU"/>
              </w:rPr>
              <w:t>Лейбович Алла Валеріївна</w:t>
            </w:r>
            <w:r w:rsidRPr="004739A6">
              <w:rPr>
                <w:rFonts w:ascii="Arial" w:hAnsi="Arial" w:cs="Arial"/>
                <w:color w:val="000000"/>
                <w:kern w:val="0"/>
                <w:sz w:val="28"/>
                <w:szCs w:val="28"/>
                <w:lang w:eastAsia="ru-RU"/>
              </w:rPr>
              <w:t xml:space="preserve">, аспірантка Запорізького національного університету, тема дисертації: «Формування ресурсного потенціалу України на засадах розвитку загальної середньої освіти», (051 Економіка). Спеціалізована вчена рада ДФ 17.051.003 у Запорізькому національному університеті </w:t>
            </w:r>
          </w:p>
        </w:tc>
      </w:tr>
    </w:tbl>
    <w:p w:rsidR="00E44837" w:rsidRPr="004739A6" w:rsidRDefault="00E44837" w:rsidP="004739A6"/>
    <w:sectPr w:rsidR="00E44837" w:rsidRPr="004739A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4739A6" w:rsidRPr="004739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5ECEF-C198-4A35-90DA-48C570B7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2021-12-13T23:14:00Z</dcterms:created>
  <dcterms:modified xsi:type="dcterms:W3CDTF">2021-12-14T12:51:00Z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