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092D" w14:textId="77777777" w:rsidR="00461349" w:rsidRDefault="00461349" w:rsidP="0046134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Зиньковский, Виктор Ефимович</w:t>
      </w:r>
    </w:p>
    <w:p w14:paraId="72E1D7A4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D1A95AE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СОСТОЯНИЕ ПРОБЛЕМЫ ИЗУЧЕНИЯ ГЕОЛОГИЧЕСКОГО СТРОЕНИЯ И ГАЗОНЕШТЕНОСНОСТИ ЮГО-ЗАПАДНОЙ ЧАСТИ ПРИКАСПИЙСКОЙ ВПАДИНЫ.</w:t>
      </w:r>
    </w:p>
    <w:p w14:paraId="5FED0BA7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Обзор фактического геолого-геофизического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материала .I</w:t>
      </w:r>
      <w:proofErr w:type="gramEnd"/>
    </w:p>
    <w:p w14:paraId="23E4DE89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Поверхность фундамента и консолидированная кора.</w:t>
      </w:r>
    </w:p>
    <w:p w14:paraId="1E39F195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Подсолевой палеозой и его ветренее строение.</w:t>
      </w:r>
    </w:p>
    <w:p w14:paraId="2FF5A35E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Краткая характеристика соляно-купольного структурного этажа.</w:t>
      </w:r>
    </w:p>
    <w:p w14:paraId="7D891680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Газонефтеносность подсолевых отложений и задачи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исследований .ii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у;;«; •. ^.^</w:t>
      </w:r>
    </w:p>
    <w:p w14:paraId="0F312609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ЭЛЕМЕНТЫ МЕТОДИКИ КОМПЛЕКСНОГО АНАЛИЗА ГЕОЛОГО- ГЕОФИЗИЧЕСКОЙ ИНФОРМАЦИИ.</w:t>
      </w:r>
    </w:p>
    <w:p w14:paraId="6B8CF2B8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Способы оценки прямых гравитационных эффектов и вычисления глубин залегания магнито- и гравиактивных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тел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^</w:t>
      </w:r>
    </w:p>
    <w:p w14:paraId="194879AD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Использование метода особых точек.</w:t>
      </w:r>
    </w:p>
    <w:p w14:paraId="0C70AD01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Совместное истолкование результатов на качественном уровне</w:t>
      </w:r>
    </w:p>
    <w:p w14:paraId="59A9B9F5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Методы количественного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комплекс!фования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геолого-геофизических данных.^</w:t>
      </w:r>
    </w:p>
    <w:p w14:paraId="5F4FC77D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НОВЫЕ ДАННЫЕ О СТРОЕНИИ ФУНДАМЕНТА.</w:t>
      </w:r>
    </w:p>
    <w:p w14:paraId="12A4FE4C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НОВЫЕ ДАННЫЕ О СТРОЕНИИ ПОДСОЛЕВЫХ ОТЛОЖЕНИЙ.</w:t>
      </w:r>
    </w:p>
    <w:p w14:paraId="5EBC7510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Прогноз подсолевых газоносных структур на Кара-сальской моноклинали.</w:t>
      </w:r>
    </w:p>
    <w:p w14:paraId="7EE3BD47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Прогноз глубинного геологического строения подсолевых палеозойских отложений Астраханского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свода.ДРЗ</w:t>
      </w:r>
      <w:proofErr w:type="gramEnd"/>
    </w:p>
    <w:p w14:paraId="01E13E2A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4.2Л. Прогноз структурного плана подсолевых отложений Астраханского свода на начальной стадии разведочного этапа.</w:t>
      </w:r>
    </w:p>
    <w:p w14:paraId="391A7DFE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Прогноз горизонта 1П на основе комплексирования результатов детальных геофизических исследований. Ю</w:t>
      </w:r>
    </w:p>
    <w:p w14:paraId="48603D9C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Прогноз горизонта ПП и соотношение структурных планов горизонтов 1П и ПП</w:t>
      </w:r>
    </w:p>
    <w:p w14:paraId="2F286D54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4.2.4. Строение северо-восточной части Астраханского свода по гравиметрическим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данным.Д</w:t>
      </w:r>
      <w:proofErr w:type="gramEnd"/>
    </w:p>
    <w:p w14:paraId="3CF6F952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Особенности строения отложений палеозоя в зоне сочленения юго-западной части Прикаспийской впадины с 1фяжем карпинского</w:t>
      </w:r>
    </w:p>
    <w:p w14:paraId="69C79567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Глубинное строение палеозойских отложений Свдушков-ского вала.</w:t>
      </w:r>
    </w:p>
    <w:p w14:paraId="28BB8FB9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Геофизические данные о возможном развитии в юго-западной части Прикаспийской впадины девонских соленосных отложений</w:t>
      </w:r>
    </w:p>
    <w:p w14:paraId="3E8576FC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Прогноз валообразного палеозойского поднятия в юго-западной части Прикаспийской впадины</w:t>
      </w:r>
    </w:p>
    <w:p w14:paraId="21328607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Структурный план и вцутренее строение подсолевого палеозоя юго-западной части Прикаспийской впадины.</w:t>
      </w:r>
    </w:p>
    <w:p w14:paraId="2A4C8446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ВЫБОР ПЕРВООЧЕРЕДНЫХ НАПРАВЛЕНИЙ И ОБЪЕКТОВ ПОИСКОВО-РАЗВЕДОЧНЫХ РАБОТ НА ГАЗ В ЮГО-ЗАПАДНОЙ ЧАСТИ ПРИКАСПИЙСКОЙ ВПАДИНЫ.</w:t>
      </w:r>
    </w:p>
    <w:p w14:paraId="547B4114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Региональные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работы.J</w:t>
      </w:r>
      <w:proofErr w:type="gramEnd"/>
      <w:r>
        <w:rPr>
          <w:rFonts w:ascii="Arial" w:hAnsi="Arial" w:cs="Arial"/>
          <w:color w:val="333333"/>
          <w:sz w:val="21"/>
          <w:szCs w:val="21"/>
        </w:rPr>
        <w:t>?</w:t>
      </w:r>
    </w:p>
    <w:p w14:paraId="177C7954" w14:textId="77777777" w:rsidR="00461349" w:rsidRDefault="00461349" w:rsidP="004613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Поисковые работы.</w:t>
      </w:r>
    </w:p>
    <w:p w14:paraId="5DA9ADB1" w14:textId="5B6BA942" w:rsidR="00927C48" w:rsidRPr="00461349" w:rsidRDefault="00927C48" w:rsidP="00461349"/>
    <w:sectPr w:rsidR="00927C48" w:rsidRPr="004613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1211" w14:textId="77777777" w:rsidR="00845DDB" w:rsidRDefault="00845DDB">
      <w:pPr>
        <w:spacing w:after="0" w:line="240" w:lineRule="auto"/>
      </w:pPr>
      <w:r>
        <w:separator/>
      </w:r>
    </w:p>
  </w:endnote>
  <w:endnote w:type="continuationSeparator" w:id="0">
    <w:p w14:paraId="610F9D40" w14:textId="77777777" w:rsidR="00845DDB" w:rsidRDefault="0084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57C7" w14:textId="77777777" w:rsidR="00845DDB" w:rsidRDefault="00845DDB">
      <w:pPr>
        <w:spacing w:after="0" w:line="240" w:lineRule="auto"/>
      </w:pPr>
      <w:r>
        <w:separator/>
      </w:r>
    </w:p>
  </w:footnote>
  <w:footnote w:type="continuationSeparator" w:id="0">
    <w:p w14:paraId="0283C7A7" w14:textId="77777777" w:rsidR="00845DDB" w:rsidRDefault="00845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5D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5DDB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1437</cp:revision>
  <dcterms:created xsi:type="dcterms:W3CDTF">2024-06-20T08:51:00Z</dcterms:created>
  <dcterms:modified xsi:type="dcterms:W3CDTF">2024-07-02T11:54:00Z</dcterms:modified>
  <cp:category/>
</cp:coreProperties>
</file>