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A0299" w14:textId="5E2A8045" w:rsidR="00497BFC" w:rsidRDefault="00B265B9" w:rsidP="00B265B9">
      <w:r w:rsidRPr="00B265B9">
        <w:rPr>
          <w:rFonts w:hint="eastAsia"/>
        </w:rPr>
        <w:t>Организационные</w:t>
      </w:r>
      <w:r w:rsidRPr="00B265B9">
        <w:t xml:space="preserve"> </w:t>
      </w:r>
      <w:r w:rsidRPr="00B265B9">
        <w:rPr>
          <w:rFonts w:hint="eastAsia"/>
        </w:rPr>
        <w:t>основы</w:t>
      </w:r>
      <w:r w:rsidRPr="00B265B9">
        <w:t xml:space="preserve"> </w:t>
      </w:r>
      <w:r w:rsidRPr="00B265B9">
        <w:rPr>
          <w:rFonts w:hint="eastAsia"/>
        </w:rPr>
        <w:t>профилактики</w:t>
      </w:r>
      <w:r w:rsidRPr="00B265B9">
        <w:t xml:space="preserve"> </w:t>
      </w:r>
      <w:r w:rsidRPr="00B265B9">
        <w:rPr>
          <w:rFonts w:hint="eastAsia"/>
        </w:rPr>
        <w:t>врожденных</w:t>
      </w:r>
      <w:r w:rsidRPr="00B265B9">
        <w:t xml:space="preserve"> </w:t>
      </w:r>
      <w:r w:rsidRPr="00B265B9">
        <w:rPr>
          <w:rFonts w:hint="eastAsia"/>
        </w:rPr>
        <w:t>пороков</w:t>
      </w:r>
      <w:r w:rsidRPr="00B265B9">
        <w:t xml:space="preserve"> </w:t>
      </w:r>
      <w:r w:rsidRPr="00B265B9">
        <w:rPr>
          <w:rFonts w:hint="eastAsia"/>
        </w:rPr>
        <w:t>развития</w:t>
      </w:r>
      <w:r w:rsidRPr="00B265B9">
        <w:t xml:space="preserve"> </w:t>
      </w:r>
      <w:r w:rsidRPr="00B265B9">
        <w:rPr>
          <w:rFonts w:hint="eastAsia"/>
        </w:rPr>
        <w:t>и</w:t>
      </w:r>
      <w:r w:rsidRPr="00B265B9">
        <w:t xml:space="preserve"> </w:t>
      </w:r>
      <w:r w:rsidRPr="00B265B9">
        <w:rPr>
          <w:rFonts w:hint="eastAsia"/>
        </w:rPr>
        <w:t>наследственных</w:t>
      </w:r>
      <w:r w:rsidRPr="00B265B9">
        <w:t xml:space="preserve"> </w:t>
      </w:r>
      <w:r w:rsidRPr="00B265B9">
        <w:rPr>
          <w:rFonts w:hint="eastAsia"/>
        </w:rPr>
        <w:t>болезней</w:t>
      </w:r>
      <w:r w:rsidRPr="00B265B9">
        <w:t xml:space="preserve"> </w:t>
      </w:r>
      <w:r w:rsidRPr="00B265B9">
        <w:rPr>
          <w:rFonts w:hint="eastAsia"/>
        </w:rPr>
        <w:t>в</w:t>
      </w:r>
      <w:r w:rsidRPr="00B265B9">
        <w:t xml:space="preserve"> </w:t>
      </w:r>
      <w:r w:rsidRPr="00B265B9">
        <w:rPr>
          <w:rFonts w:hint="eastAsia"/>
        </w:rPr>
        <w:t>условиях</w:t>
      </w:r>
      <w:r w:rsidRPr="00B265B9">
        <w:t xml:space="preserve"> </w:t>
      </w:r>
      <w:r w:rsidRPr="00B265B9">
        <w:rPr>
          <w:rFonts w:hint="eastAsia"/>
        </w:rPr>
        <w:t>Центра</w:t>
      </w:r>
      <w:r w:rsidRPr="00B265B9">
        <w:t xml:space="preserve"> </w:t>
      </w:r>
      <w:r w:rsidRPr="00B265B9">
        <w:rPr>
          <w:rFonts w:hint="eastAsia"/>
        </w:rPr>
        <w:t>планирования</w:t>
      </w:r>
      <w:r w:rsidRPr="00B265B9">
        <w:t xml:space="preserve"> </w:t>
      </w:r>
      <w:r w:rsidRPr="00B265B9">
        <w:rPr>
          <w:rFonts w:hint="eastAsia"/>
        </w:rPr>
        <w:t>семьи</w:t>
      </w:r>
      <w:r w:rsidRPr="00B265B9">
        <w:t xml:space="preserve"> </w:t>
      </w:r>
      <w:r w:rsidRPr="00B265B9">
        <w:rPr>
          <w:rFonts w:hint="eastAsia"/>
        </w:rPr>
        <w:t>и</w:t>
      </w:r>
      <w:r w:rsidRPr="00B265B9">
        <w:t xml:space="preserve"> </w:t>
      </w:r>
      <w:r w:rsidRPr="00B265B9">
        <w:rPr>
          <w:rFonts w:hint="eastAsia"/>
        </w:rPr>
        <w:t>репродукции</w:t>
      </w:r>
      <w:r>
        <w:t xml:space="preserve"> </w:t>
      </w:r>
      <w:r w:rsidRPr="00B265B9">
        <w:rPr>
          <w:rFonts w:hint="eastAsia"/>
        </w:rPr>
        <w:t>Цветкова</w:t>
      </w:r>
      <w:r w:rsidRPr="00B265B9">
        <w:t xml:space="preserve">, </w:t>
      </w:r>
      <w:r w:rsidRPr="00B265B9">
        <w:rPr>
          <w:rFonts w:hint="eastAsia"/>
        </w:rPr>
        <w:t>Ася</w:t>
      </w:r>
      <w:r w:rsidRPr="00B265B9">
        <w:t xml:space="preserve"> </w:t>
      </w:r>
      <w:r w:rsidRPr="00B265B9">
        <w:rPr>
          <w:rFonts w:hint="eastAsia"/>
        </w:rPr>
        <w:t>Сергеевна</w:t>
      </w:r>
    </w:p>
    <w:p w14:paraId="607C9D00" w14:textId="77777777" w:rsidR="00B265B9" w:rsidRDefault="00B265B9" w:rsidP="00B265B9">
      <w:r>
        <w:rPr>
          <w:rFonts w:hint="eastAsia"/>
        </w:rPr>
        <w:t>ОГЛАВЛЕНИЕ</w:t>
      </w:r>
      <w:r>
        <w:t xml:space="preserve"> </w:t>
      </w:r>
      <w:r>
        <w:rPr>
          <w:rFonts w:hint="eastAsia"/>
        </w:rPr>
        <w:t>ДИССЕРТАЦИИ</w:t>
      </w:r>
    </w:p>
    <w:p w14:paraId="27A005D5" w14:textId="77777777" w:rsidR="00B265B9" w:rsidRDefault="00B265B9" w:rsidP="00B265B9">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Цветкова</w:t>
      </w:r>
      <w:r>
        <w:t xml:space="preserve">, </w:t>
      </w:r>
      <w:r>
        <w:rPr>
          <w:rFonts w:hint="eastAsia"/>
        </w:rPr>
        <w:t>Ася</w:t>
      </w:r>
      <w:r>
        <w:t xml:space="preserve"> </w:t>
      </w:r>
      <w:r>
        <w:rPr>
          <w:rFonts w:hint="eastAsia"/>
        </w:rPr>
        <w:t>Сергеевна</w:t>
      </w:r>
    </w:p>
    <w:p w14:paraId="410C8762" w14:textId="77777777" w:rsidR="00B265B9" w:rsidRDefault="00B265B9" w:rsidP="00B265B9">
      <w:r>
        <w:rPr>
          <w:rFonts w:hint="eastAsia"/>
        </w:rPr>
        <w:t>СПИСОК</w:t>
      </w:r>
      <w:r>
        <w:t xml:space="preserve"> </w:t>
      </w:r>
      <w:r>
        <w:rPr>
          <w:rFonts w:hint="eastAsia"/>
        </w:rPr>
        <w:t>СОКРАЩЕНИЙ</w:t>
      </w:r>
      <w:r>
        <w:t>.</w:t>
      </w:r>
    </w:p>
    <w:p w14:paraId="18B28DA0" w14:textId="77777777" w:rsidR="00B265B9" w:rsidRDefault="00B265B9" w:rsidP="00B265B9"/>
    <w:p w14:paraId="14EFF07F" w14:textId="77777777" w:rsidR="00B265B9" w:rsidRDefault="00B265B9" w:rsidP="00B265B9">
      <w:r>
        <w:rPr>
          <w:rFonts w:hint="eastAsia"/>
        </w:rPr>
        <w:t>ВВЕДЕНИЕ</w:t>
      </w:r>
      <w:r>
        <w:t>.</w:t>
      </w:r>
    </w:p>
    <w:p w14:paraId="53E9E28C" w14:textId="77777777" w:rsidR="00B265B9" w:rsidRDefault="00B265B9" w:rsidP="00B265B9"/>
    <w:p w14:paraId="4EA4E75B" w14:textId="77777777" w:rsidR="00B265B9" w:rsidRDefault="00B265B9" w:rsidP="00B265B9">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РОЛИ</w:t>
      </w:r>
      <w:r>
        <w:t xml:space="preserve"> </w:t>
      </w:r>
      <w:r>
        <w:rPr>
          <w:rFonts w:hint="eastAsia"/>
        </w:rPr>
        <w:t>МЕДИКО</w:t>
      </w:r>
      <w:r>
        <w:t>-</w:t>
      </w:r>
      <w:r>
        <w:rPr>
          <w:rFonts w:hint="eastAsia"/>
        </w:rPr>
        <w:t>ГЕНЕТИЧЕСКОГО</w:t>
      </w:r>
      <w:r>
        <w:t xml:space="preserve"> </w:t>
      </w:r>
      <w:r>
        <w:rPr>
          <w:rFonts w:hint="eastAsia"/>
        </w:rPr>
        <w:t>КОНСУЛЬТИРОВАНИЯ</w:t>
      </w:r>
      <w:r>
        <w:t xml:space="preserve"> </w:t>
      </w:r>
      <w:r>
        <w:rPr>
          <w:rFonts w:hint="eastAsia"/>
        </w:rPr>
        <w:t>В</w:t>
      </w:r>
      <w:r>
        <w:t xml:space="preserve"> </w:t>
      </w:r>
      <w:r>
        <w:rPr>
          <w:rFonts w:hint="eastAsia"/>
        </w:rPr>
        <w:t>СИСТЕМЕ</w:t>
      </w:r>
      <w:r>
        <w:t xml:space="preserve"> </w:t>
      </w:r>
      <w:r>
        <w:rPr>
          <w:rFonts w:hint="eastAsia"/>
        </w:rPr>
        <w:t>ПРОФИЛАКТИКИ</w:t>
      </w:r>
      <w:r>
        <w:t xml:space="preserve"> </w:t>
      </w:r>
      <w:r>
        <w:rPr>
          <w:rFonts w:hint="eastAsia"/>
        </w:rPr>
        <w:t>НАСЛЕДСТВЕННЫХ</w:t>
      </w:r>
      <w:r>
        <w:t xml:space="preserve"> </w:t>
      </w:r>
      <w:r>
        <w:rPr>
          <w:rFonts w:hint="eastAsia"/>
        </w:rPr>
        <w:t>БОЛЕЗНЕЙ</w:t>
      </w:r>
      <w:r>
        <w:t xml:space="preserve"> </w:t>
      </w:r>
      <w:r>
        <w:rPr>
          <w:rFonts w:hint="eastAsia"/>
        </w:rPr>
        <w:t>И</w:t>
      </w:r>
    </w:p>
    <w:p w14:paraId="274C6760" w14:textId="77777777" w:rsidR="00B265B9" w:rsidRDefault="00B265B9" w:rsidP="00B265B9"/>
    <w:p w14:paraId="39269522" w14:textId="77777777" w:rsidR="00B265B9" w:rsidRDefault="00B265B9" w:rsidP="00B265B9">
      <w:r>
        <w:rPr>
          <w:rFonts w:hint="eastAsia"/>
        </w:rPr>
        <w:t>ВРОЖДЕННЫХ</w:t>
      </w:r>
      <w:r>
        <w:t xml:space="preserve"> </w:t>
      </w:r>
      <w:r>
        <w:rPr>
          <w:rFonts w:hint="eastAsia"/>
        </w:rPr>
        <w:t>ПОРОКОВ</w:t>
      </w:r>
      <w:r>
        <w:t xml:space="preserve"> </w:t>
      </w:r>
      <w:r>
        <w:rPr>
          <w:rFonts w:hint="eastAsia"/>
        </w:rPr>
        <w:t>РАЗВИТИЯ</w:t>
      </w:r>
    </w:p>
    <w:p w14:paraId="1834093A" w14:textId="77777777" w:rsidR="00B265B9" w:rsidRDefault="00B265B9" w:rsidP="00B265B9"/>
    <w:p w14:paraId="1F52C1AD" w14:textId="77777777" w:rsidR="00B265B9" w:rsidRDefault="00B265B9" w:rsidP="00B265B9">
      <w:r>
        <w:rPr>
          <w:rFonts w:hint="eastAsia"/>
        </w:rPr>
        <w:t>АНАЛИТИЧЕСКИЙ</w:t>
      </w:r>
      <w:r>
        <w:t xml:space="preserve"> </w:t>
      </w:r>
      <w:r>
        <w:rPr>
          <w:rFonts w:hint="eastAsia"/>
        </w:rPr>
        <w:t>ОБЗОР</w:t>
      </w:r>
      <w:r>
        <w:t xml:space="preserve"> </w:t>
      </w:r>
      <w:r>
        <w:rPr>
          <w:rFonts w:hint="eastAsia"/>
        </w:rPr>
        <w:t>ЛИТЕРАТУРЫ</w:t>
      </w:r>
      <w:r>
        <w:t>).</w:t>
      </w:r>
    </w:p>
    <w:p w14:paraId="44DCC7E3" w14:textId="77777777" w:rsidR="00B265B9" w:rsidRDefault="00B265B9" w:rsidP="00B265B9"/>
    <w:p w14:paraId="64ED3896" w14:textId="77777777" w:rsidR="00B265B9" w:rsidRDefault="00B265B9" w:rsidP="00B265B9">
      <w:r>
        <w:rPr>
          <w:rFonts w:hint="eastAsia"/>
        </w:rPr>
        <w:t>Глава</w:t>
      </w:r>
      <w:r>
        <w:t xml:space="preserve"> 2. </w:t>
      </w:r>
      <w:r>
        <w:rPr>
          <w:rFonts w:hint="eastAsia"/>
        </w:rPr>
        <w:t>МЕТОДИКА</w:t>
      </w:r>
      <w:r>
        <w:t xml:space="preserve"> </w:t>
      </w:r>
      <w:r>
        <w:rPr>
          <w:rFonts w:hint="eastAsia"/>
        </w:rPr>
        <w:t>ИССЛЕДОВАНИЯ</w:t>
      </w:r>
      <w:r>
        <w:t>.</w:t>
      </w:r>
    </w:p>
    <w:p w14:paraId="7BA0CC9F" w14:textId="77777777" w:rsidR="00B265B9" w:rsidRDefault="00B265B9" w:rsidP="00B265B9"/>
    <w:p w14:paraId="62D6F2CF" w14:textId="77777777" w:rsidR="00B265B9" w:rsidRDefault="00B265B9" w:rsidP="00B265B9">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6B2DE38F" w14:textId="77777777" w:rsidR="00B265B9" w:rsidRDefault="00B265B9" w:rsidP="00B265B9"/>
    <w:p w14:paraId="5A7FE886" w14:textId="77777777" w:rsidR="00B265B9" w:rsidRDefault="00B265B9" w:rsidP="00B265B9">
      <w:r>
        <w:t xml:space="preserve">2.2. </w:t>
      </w:r>
      <w:r>
        <w:rPr>
          <w:rFonts w:hint="eastAsia"/>
        </w:rPr>
        <w:t>Характеристика</w:t>
      </w:r>
      <w:r>
        <w:t xml:space="preserve"> </w:t>
      </w:r>
      <w:r>
        <w:rPr>
          <w:rFonts w:hint="eastAsia"/>
        </w:rPr>
        <w:t>базы</w:t>
      </w:r>
      <w:r>
        <w:t xml:space="preserve"> </w:t>
      </w:r>
      <w:r>
        <w:rPr>
          <w:rFonts w:hint="eastAsia"/>
        </w:rPr>
        <w:t>исследования</w:t>
      </w:r>
      <w:r>
        <w:t>.</w:t>
      </w:r>
    </w:p>
    <w:p w14:paraId="78083504" w14:textId="77777777" w:rsidR="00B265B9" w:rsidRDefault="00B265B9" w:rsidP="00B265B9"/>
    <w:p w14:paraId="6DE6E093" w14:textId="77777777" w:rsidR="00B265B9" w:rsidRDefault="00B265B9" w:rsidP="00B265B9">
      <w:r>
        <w:rPr>
          <w:rFonts w:hint="eastAsia"/>
        </w:rPr>
        <w:t>Глава</w:t>
      </w:r>
      <w:r>
        <w:t xml:space="preserve"> 3. </w:t>
      </w:r>
      <w:r>
        <w:rPr>
          <w:rFonts w:hint="eastAsia"/>
        </w:rPr>
        <w:t>АНАЛИЗ</w:t>
      </w:r>
      <w:r>
        <w:t xml:space="preserve"> </w:t>
      </w:r>
      <w:r>
        <w:rPr>
          <w:rFonts w:hint="eastAsia"/>
        </w:rPr>
        <w:t>МЕДИКО</w:t>
      </w:r>
      <w:r>
        <w:t>-</w:t>
      </w:r>
      <w:r>
        <w:rPr>
          <w:rFonts w:hint="eastAsia"/>
        </w:rPr>
        <w:t>ГЕНЕТИЧЕСКОГО</w:t>
      </w:r>
    </w:p>
    <w:p w14:paraId="4D4246A3" w14:textId="77777777" w:rsidR="00B265B9" w:rsidRDefault="00B265B9" w:rsidP="00B265B9"/>
    <w:p w14:paraId="029CAFF6" w14:textId="77777777" w:rsidR="00B265B9" w:rsidRDefault="00B265B9" w:rsidP="00B265B9">
      <w:r>
        <w:rPr>
          <w:rFonts w:hint="eastAsia"/>
        </w:rPr>
        <w:t>КОНСУЛЬТИРОВАНИЯ</w:t>
      </w:r>
      <w:r>
        <w:t xml:space="preserve"> </w:t>
      </w:r>
      <w:r>
        <w:rPr>
          <w:rFonts w:hint="eastAsia"/>
        </w:rPr>
        <w:t>В</w:t>
      </w:r>
      <w:r>
        <w:t xml:space="preserve"> </w:t>
      </w:r>
      <w:r>
        <w:rPr>
          <w:rFonts w:hint="eastAsia"/>
        </w:rPr>
        <w:t>ПРОФИЛАКТИКЕ</w:t>
      </w:r>
      <w:r>
        <w:t xml:space="preserve"> </w:t>
      </w:r>
      <w:r>
        <w:rPr>
          <w:rFonts w:hint="eastAsia"/>
        </w:rPr>
        <w:t>ВРОЖДЕННОЙ</w:t>
      </w:r>
      <w:r>
        <w:t xml:space="preserve"> </w:t>
      </w:r>
      <w:r>
        <w:rPr>
          <w:rFonts w:hint="eastAsia"/>
        </w:rPr>
        <w:t>И</w:t>
      </w:r>
      <w:r>
        <w:t xml:space="preserve"> </w:t>
      </w:r>
      <w:r>
        <w:rPr>
          <w:rFonts w:hint="eastAsia"/>
        </w:rPr>
        <w:t>НАСЛЕДСТВЕННОЙ</w:t>
      </w:r>
      <w:r>
        <w:t xml:space="preserve"> </w:t>
      </w:r>
      <w:r>
        <w:rPr>
          <w:rFonts w:hint="eastAsia"/>
        </w:rPr>
        <w:t>ПАТОЛОГИИ</w:t>
      </w:r>
    </w:p>
    <w:p w14:paraId="5017348D" w14:textId="77777777" w:rsidR="00B265B9" w:rsidRDefault="00B265B9" w:rsidP="00B265B9"/>
    <w:p w14:paraId="2547EA4E" w14:textId="77777777" w:rsidR="00B265B9" w:rsidRDefault="00B265B9" w:rsidP="00B265B9">
      <w:r>
        <w:rPr>
          <w:rFonts w:hint="eastAsia"/>
        </w:rPr>
        <w:t>СРЕДИ</w:t>
      </w:r>
      <w:r>
        <w:t xml:space="preserve"> </w:t>
      </w:r>
      <w:r>
        <w:rPr>
          <w:rFonts w:hint="eastAsia"/>
        </w:rPr>
        <w:t>АКУШЕРСКО</w:t>
      </w:r>
      <w:r>
        <w:t>-</w:t>
      </w:r>
      <w:r>
        <w:rPr>
          <w:rFonts w:hint="eastAsia"/>
        </w:rPr>
        <w:t>ГИНЕКО</w:t>
      </w:r>
      <w:r>
        <w:t xml:space="preserve"> </w:t>
      </w:r>
      <w:r>
        <w:rPr>
          <w:rFonts w:hint="eastAsia"/>
        </w:rPr>
        <w:t>ЛОГИЧЕСКОГО</w:t>
      </w:r>
      <w:r>
        <w:t xml:space="preserve"> </w:t>
      </w:r>
      <w:r>
        <w:rPr>
          <w:rFonts w:hint="eastAsia"/>
        </w:rPr>
        <w:t>КОНТИНГЕНТА</w:t>
      </w:r>
      <w:r>
        <w:t xml:space="preserve"> </w:t>
      </w:r>
      <w:r>
        <w:rPr>
          <w:rFonts w:hint="eastAsia"/>
        </w:rPr>
        <w:t>ПАЦИЕНТОВ</w:t>
      </w:r>
      <w:r>
        <w:t xml:space="preserve"> </w:t>
      </w:r>
      <w:r>
        <w:rPr>
          <w:rFonts w:hint="eastAsia"/>
        </w:rPr>
        <w:t>В</w:t>
      </w:r>
      <w:r>
        <w:t xml:space="preserve"> </w:t>
      </w:r>
      <w:r>
        <w:rPr>
          <w:rFonts w:hint="eastAsia"/>
        </w:rPr>
        <w:t>ЦЕНТРЕ</w:t>
      </w:r>
      <w:r>
        <w:t xml:space="preserve"> </w:t>
      </w:r>
      <w:r>
        <w:rPr>
          <w:rFonts w:hint="eastAsia"/>
        </w:rPr>
        <w:t>ПЛАНИРОВАНИЯ</w:t>
      </w:r>
      <w:r>
        <w:t xml:space="preserve"> </w:t>
      </w:r>
      <w:r>
        <w:rPr>
          <w:rFonts w:hint="eastAsia"/>
        </w:rPr>
        <w:t>СЕМЬИ</w:t>
      </w:r>
      <w:r>
        <w:t xml:space="preserve"> </w:t>
      </w:r>
      <w:r>
        <w:rPr>
          <w:rFonts w:hint="eastAsia"/>
        </w:rPr>
        <w:t>И</w:t>
      </w:r>
      <w:r>
        <w:t xml:space="preserve"> </w:t>
      </w:r>
      <w:r>
        <w:rPr>
          <w:rFonts w:hint="eastAsia"/>
        </w:rPr>
        <w:t>РЕПРОДУКЦИИ</w:t>
      </w:r>
      <w:r>
        <w:t>.</w:t>
      </w:r>
    </w:p>
    <w:p w14:paraId="52F47E16" w14:textId="77777777" w:rsidR="00B265B9" w:rsidRDefault="00B265B9" w:rsidP="00B265B9"/>
    <w:p w14:paraId="08960456" w14:textId="77777777" w:rsidR="00B265B9" w:rsidRDefault="00B265B9" w:rsidP="00B265B9">
      <w:r>
        <w:lastRenderedPageBreak/>
        <w:t xml:space="preserve">3.1. </w:t>
      </w:r>
      <w:r>
        <w:rPr>
          <w:rFonts w:hint="eastAsia"/>
        </w:rPr>
        <w:t>Анализ</w:t>
      </w:r>
      <w:r>
        <w:t xml:space="preserve"> </w:t>
      </w:r>
      <w:r>
        <w:rPr>
          <w:rFonts w:hint="eastAsia"/>
        </w:rPr>
        <w:t>обращаемости</w:t>
      </w:r>
      <w:r>
        <w:t xml:space="preserve"> </w:t>
      </w:r>
      <w:r>
        <w:rPr>
          <w:rFonts w:hint="eastAsia"/>
        </w:rPr>
        <w:t>контингента</w:t>
      </w:r>
      <w:r>
        <w:t xml:space="preserve"> </w:t>
      </w:r>
      <w:r>
        <w:rPr>
          <w:rFonts w:hint="eastAsia"/>
        </w:rPr>
        <w:t>пациентов</w:t>
      </w:r>
      <w:r>
        <w:t xml:space="preserve"> </w:t>
      </w:r>
      <w:r>
        <w:rPr>
          <w:rFonts w:hint="eastAsia"/>
        </w:rPr>
        <w:t>акушерско</w:t>
      </w:r>
      <w:r>
        <w:t>-</w:t>
      </w:r>
      <w:r>
        <w:rPr>
          <w:rFonts w:hint="eastAsia"/>
        </w:rPr>
        <w:t>гинекологического</w:t>
      </w:r>
      <w:r>
        <w:t xml:space="preserve"> </w:t>
      </w:r>
      <w:r>
        <w:rPr>
          <w:rFonts w:hint="eastAsia"/>
        </w:rPr>
        <w:t>профиля</w:t>
      </w:r>
      <w:r>
        <w:t xml:space="preserve"> </w:t>
      </w:r>
      <w:r>
        <w:rPr>
          <w:rFonts w:hint="eastAsia"/>
        </w:rPr>
        <w:t>в</w:t>
      </w:r>
      <w:r>
        <w:t xml:space="preserve"> </w:t>
      </w:r>
      <w:r>
        <w:rPr>
          <w:rFonts w:hint="eastAsia"/>
        </w:rPr>
        <w:t>медико</w:t>
      </w:r>
      <w:r>
        <w:t>-</w:t>
      </w:r>
      <w:r>
        <w:rPr>
          <w:rFonts w:hint="eastAsia"/>
        </w:rPr>
        <w:t>генетическую</w:t>
      </w:r>
      <w:r>
        <w:t xml:space="preserve"> </w:t>
      </w:r>
      <w:r>
        <w:rPr>
          <w:rFonts w:hint="eastAsia"/>
        </w:rPr>
        <w:t>консультацию</w:t>
      </w:r>
      <w:r>
        <w:t xml:space="preserve"> </w:t>
      </w:r>
      <w:r>
        <w:rPr>
          <w:rFonts w:hint="eastAsia"/>
        </w:rPr>
        <w:t>Центра</w:t>
      </w:r>
      <w:r>
        <w:t xml:space="preserve"> </w:t>
      </w:r>
      <w:r>
        <w:rPr>
          <w:rFonts w:hint="eastAsia"/>
        </w:rPr>
        <w:t>планирования</w:t>
      </w:r>
      <w:r>
        <w:t xml:space="preserve"> </w:t>
      </w:r>
      <w:r>
        <w:rPr>
          <w:rFonts w:hint="eastAsia"/>
        </w:rPr>
        <w:t>семьи</w:t>
      </w:r>
      <w:r>
        <w:t xml:space="preserve"> </w:t>
      </w:r>
      <w:r>
        <w:rPr>
          <w:rFonts w:hint="eastAsia"/>
        </w:rPr>
        <w:t>и</w:t>
      </w:r>
      <w:r>
        <w:t xml:space="preserve"> </w:t>
      </w:r>
      <w:r>
        <w:rPr>
          <w:rFonts w:hint="eastAsia"/>
        </w:rPr>
        <w:t>репродукции</w:t>
      </w:r>
      <w:r>
        <w:t>.</w:t>
      </w:r>
    </w:p>
    <w:p w14:paraId="7E3111C2" w14:textId="77777777" w:rsidR="00B265B9" w:rsidRDefault="00B265B9" w:rsidP="00B265B9"/>
    <w:p w14:paraId="3B833A5C" w14:textId="77777777" w:rsidR="00B265B9" w:rsidRDefault="00B265B9" w:rsidP="00B265B9">
      <w:r>
        <w:t xml:space="preserve">3.2. </w:t>
      </w:r>
      <w:r>
        <w:rPr>
          <w:rFonts w:hint="eastAsia"/>
        </w:rPr>
        <w:t>Характеристика</w:t>
      </w:r>
      <w:r>
        <w:t xml:space="preserve"> </w:t>
      </w:r>
      <w:r>
        <w:rPr>
          <w:rFonts w:hint="eastAsia"/>
        </w:rPr>
        <w:t>распространённости</w:t>
      </w:r>
      <w:r>
        <w:t xml:space="preserve"> </w:t>
      </w:r>
      <w:r>
        <w:rPr>
          <w:rFonts w:hint="eastAsia"/>
        </w:rPr>
        <w:t>и</w:t>
      </w:r>
      <w:r>
        <w:t xml:space="preserve"> </w:t>
      </w:r>
      <w:r>
        <w:rPr>
          <w:rFonts w:hint="eastAsia"/>
        </w:rPr>
        <w:t>структуры</w:t>
      </w:r>
      <w:r>
        <w:t xml:space="preserve"> </w:t>
      </w:r>
      <w:r>
        <w:rPr>
          <w:rFonts w:hint="eastAsia"/>
        </w:rPr>
        <w:t>врождённых</w:t>
      </w:r>
      <w:r>
        <w:t xml:space="preserve"> </w:t>
      </w:r>
      <w:r>
        <w:rPr>
          <w:rFonts w:hint="eastAsia"/>
        </w:rPr>
        <w:t>пороков</w:t>
      </w:r>
      <w:r>
        <w:t xml:space="preserve"> </w:t>
      </w:r>
      <w:r>
        <w:rPr>
          <w:rFonts w:hint="eastAsia"/>
        </w:rPr>
        <w:t>развития</w:t>
      </w:r>
      <w:r>
        <w:t xml:space="preserve"> </w:t>
      </w:r>
      <w:r>
        <w:rPr>
          <w:rFonts w:hint="eastAsia"/>
        </w:rPr>
        <w:t>и</w:t>
      </w:r>
      <w:r>
        <w:t xml:space="preserve"> </w:t>
      </w:r>
      <w:r>
        <w:rPr>
          <w:rFonts w:hint="eastAsia"/>
        </w:rPr>
        <w:t>наследственных</w:t>
      </w:r>
      <w:r>
        <w:t xml:space="preserve"> </w:t>
      </w:r>
      <w:r>
        <w:rPr>
          <w:rFonts w:hint="eastAsia"/>
        </w:rPr>
        <w:t>болезней</w:t>
      </w:r>
      <w:r>
        <w:t xml:space="preserve"> </w:t>
      </w:r>
      <w:r>
        <w:rPr>
          <w:rFonts w:hint="eastAsia"/>
        </w:rPr>
        <w:t>в</w:t>
      </w:r>
      <w:r>
        <w:t xml:space="preserve"> </w:t>
      </w:r>
      <w:r>
        <w:rPr>
          <w:rFonts w:hint="eastAsia"/>
        </w:rPr>
        <w:t>Южном</w:t>
      </w:r>
      <w:r>
        <w:t xml:space="preserve"> </w:t>
      </w:r>
      <w:r>
        <w:rPr>
          <w:rFonts w:hint="eastAsia"/>
        </w:rPr>
        <w:t>административном</w:t>
      </w:r>
      <w:r>
        <w:t xml:space="preserve"> </w:t>
      </w:r>
      <w:r>
        <w:rPr>
          <w:rFonts w:hint="eastAsia"/>
        </w:rPr>
        <w:t>округе</w:t>
      </w:r>
      <w:r>
        <w:t xml:space="preserve"> </w:t>
      </w:r>
      <w:r>
        <w:rPr>
          <w:rFonts w:hint="eastAsia"/>
        </w:rPr>
        <w:t>г</w:t>
      </w:r>
      <w:r>
        <w:t xml:space="preserve">. </w:t>
      </w:r>
      <w:r>
        <w:rPr>
          <w:rFonts w:hint="eastAsia"/>
        </w:rPr>
        <w:t>Москвы</w:t>
      </w:r>
      <w:r>
        <w:t>.</w:t>
      </w:r>
    </w:p>
    <w:p w14:paraId="3462B111" w14:textId="77777777" w:rsidR="00B265B9" w:rsidRDefault="00B265B9" w:rsidP="00B265B9"/>
    <w:p w14:paraId="492FA441" w14:textId="77777777" w:rsidR="00B265B9" w:rsidRDefault="00B265B9" w:rsidP="00B265B9">
      <w:r>
        <w:t xml:space="preserve">3.3. </w:t>
      </w:r>
      <w:r>
        <w:rPr>
          <w:rFonts w:hint="eastAsia"/>
        </w:rPr>
        <w:t>Эффективность</w:t>
      </w:r>
      <w:r>
        <w:t xml:space="preserve"> </w:t>
      </w:r>
      <w:r>
        <w:rPr>
          <w:rFonts w:hint="eastAsia"/>
        </w:rPr>
        <w:t>медико</w:t>
      </w:r>
      <w:r>
        <w:t>-</w:t>
      </w:r>
      <w:r>
        <w:rPr>
          <w:rFonts w:hint="eastAsia"/>
        </w:rPr>
        <w:t>генетического</w:t>
      </w:r>
      <w:r>
        <w:t xml:space="preserve"> </w:t>
      </w:r>
      <w:r>
        <w:rPr>
          <w:rFonts w:hint="eastAsia"/>
        </w:rPr>
        <w:t>консультирования</w:t>
      </w:r>
      <w:r>
        <w:t xml:space="preserve"> </w:t>
      </w:r>
      <w:r>
        <w:rPr>
          <w:rFonts w:hint="eastAsia"/>
        </w:rPr>
        <w:t>в</w:t>
      </w:r>
      <w:r>
        <w:t xml:space="preserve"> </w:t>
      </w:r>
      <w:r>
        <w:rPr>
          <w:rFonts w:hint="eastAsia"/>
        </w:rPr>
        <w:t>профилактике</w:t>
      </w:r>
      <w:r>
        <w:t xml:space="preserve"> </w:t>
      </w:r>
      <w:r>
        <w:rPr>
          <w:rFonts w:hint="eastAsia"/>
        </w:rPr>
        <w:t>наследственных</w:t>
      </w:r>
      <w:r>
        <w:t xml:space="preserve"> </w:t>
      </w:r>
      <w:r>
        <w:rPr>
          <w:rFonts w:hint="eastAsia"/>
        </w:rPr>
        <w:t>и</w:t>
      </w:r>
      <w:r>
        <w:t xml:space="preserve"> </w:t>
      </w:r>
      <w:r>
        <w:rPr>
          <w:rFonts w:hint="eastAsia"/>
        </w:rPr>
        <w:t>врождённых</w:t>
      </w:r>
      <w:r>
        <w:t xml:space="preserve"> </w:t>
      </w:r>
      <w:r>
        <w:rPr>
          <w:rFonts w:hint="eastAsia"/>
        </w:rPr>
        <w:t>заболеваний</w:t>
      </w:r>
      <w:r>
        <w:t xml:space="preserve"> </w:t>
      </w:r>
      <w:r>
        <w:rPr>
          <w:rFonts w:hint="eastAsia"/>
        </w:rPr>
        <w:t>в</w:t>
      </w:r>
      <w:r>
        <w:t xml:space="preserve"> </w:t>
      </w:r>
      <w:r>
        <w:rPr>
          <w:rFonts w:hint="eastAsia"/>
        </w:rPr>
        <w:t>Южном</w:t>
      </w:r>
      <w:r>
        <w:t xml:space="preserve"> </w:t>
      </w:r>
      <w:r>
        <w:rPr>
          <w:rFonts w:hint="eastAsia"/>
        </w:rPr>
        <w:t>административном</w:t>
      </w:r>
      <w:r>
        <w:t xml:space="preserve"> </w:t>
      </w:r>
      <w:r>
        <w:rPr>
          <w:rFonts w:hint="eastAsia"/>
        </w:rPr>
        <w:t>округе</w:t>
      </w:r>
      <w:r>
        <w:t xml:space="preserve"> </w:t>
      </w:r>
      <w:r>
        <w:rPr>
          <w:rFonts w:hint="eastAsia"/>
        </w:rPr>
        <w:t>г</w:t>
      </w:r>
      <w:r>
        <w:t xml:space="preserve">. </w:t>
      </w:r>
      <w:r>
        <w:rPr>
          <w:rFonts w:hint="eastAsia"/>
        </w:rPr>
        <w:t>Москвы</w:t>
      </w:r>
      <w:r>
        <w:t>.</w:t>
      </w:r>
    </w:p>
    <w:p w14:paraId="43BD2B9A" w14:textId="77777777" w:rsidR="00B265B9" w:rsidRDefault="00B265B9" w:rsidP="00B265B9"/>
    <w:p w14:paraId="4B3E928E" w14:textId="77777777" w:rsidR="00B265B9" w:rsidRDefault="00B265B9" w:rsidP="00B265B9">
      <w:r>
        <w:rPr>
          <w:rFonts w:hint="eastAsia"/>
        </w:rPr>
        <w:t>Глава</w:t>
      </w:r>
      <w:r>
        <w:t xml:space="preserve"> 4. </w:t>
      </w:r>
      <w:r>
        <w:rPr>
          <w:rFonts w:hint="eastAsia"/>
        </w:rPr>
        <w:t>МЕДИКО</w:t>
      </w:r>
      <w:r>
        <w:t>-</w:t>
      </w:r>
      <w:r>
        <w:rPr>
          <w:rFonts w:hint="eastAsia"/>
        </w:rPr>
        <w:t>СОЦИОЛОГИЧЕСКИЙ</w:t>
      </w:r>
      <w:r>
        <w:t xml:space="preserve"> </w:t>
      </w:r>
      <w:r>
        <w:rPr>
          <w:rFonts w:hint="eastAsia"/>
        </w:rPr>
        <w:t>АНАЛИЗ</w:t>
      </w:r>
      <w:r>
        <w:t xml:space="preserve"> </w:t>
      </w:r>
      <w:r>
        <w:rPr>
          <w:rFonts w:hint="eastAsia"/>
        </w:rPr>
        <w:t>ТЕХНОЛОГИИ</w:t>
      </w:r>
      <w:r>
        <w:t xml:space="preserve"> </w:t>
      </w:r>
      <w:r>
        <w:rPr>
          <w:rFonts w:hint="eastAsia"/>
        </w:rPr>
        <w:t>ГЕНЕТИЧЕСКОГО</w:t>
      </w:r>
      <w:r>
        <w:t xml:space="preserve"> </w:t>
      </w:r>
      <w:r>
        <w:rPr>
          <w:rFonts w:hint="eastAsia"/>
        </w:rPr>
        <w:t>КОНСУЛЬТИРОВАНИЯ</w:t>
      </w:r>
      <w:r>
        <w:t xml:space="preserve"> </w:t>
      </w:r>
      <w:r>
        <w:rPr>
          <w:rFonts w:hint="eastAsia"/>
        </w:rPr>
        <w:t>В</w:t>
      </w:r>
      <w:r>
        <w:t xml:space="preserve"> </w:t>
      </w:r>
      <w:r>
        <w:rPr>
          <w:rFonts w:hint="eastAsia"/>
        </w:rPr>
        <w:t>ЦЕНТРЕ</w:t>
      </w:r>
      <w:r>
        <w:t xml:space="preserve"> </w:t>
      </w:r>
      <w:r>
        <w:rPr>
          <w:rFonts w:hint="eastAsia"/>
        </w:rPr>
        <w:t>ПЛАНИРОВАНИЯ</w:t>
      </w:r>
    </w:p>
    <w:p w14:paraId="3A8922BC" w14:textId="77777777" w:rsidR="00B265B9" w:rsidRDefault="00B265B9" w:rsidP="00B265B9"/>
    <w:p w14:paraId="3A065546" w14:textId="77777777" w:rsidR="00B265B9" w:rsidRDefault="00B265B9" w:rsidP="00B265B9">
      <w:r>
        <w:rPr>
          <w:rFonts w:hint="eastAsia"/>
        </w:rPr>
        <w:t>СЕМЬИ</w:t>
      </w:r>
      <w:r>
        <w:t xml:space="preserve"> </w:t>
      </w:r>
      <w:r>
        <w:rPr>
          <w:rFonts w:hint="eastAsia"/>
        </w:rPr>
        <w:t>И</w:t>
      </w:r>
      <w:r>
        <w:t xml:space="preserve"> </w:t>
      </w:r>
      <w:r>
        <w:rPr>
          <w:rFonts w:hint="eastAsia"/>
        </w:rPr>
        <w:t>РЕПРОДУКЦИИ</w:t>
      </w:r>
      <w:r>
        <w:t>.</w:t>
      </w:r>
    </w:p>
    <w:p w14:paraId="20022324" w14:textId="77777777" w:rsidR="00B265B9" w:rsidRDefault="00B265B9" w:rsidP="00B265B9"/>
    <w:p w14:paraId="0D0AE536" w14:textId="77777777" w:rsidR="00B265B9" w:rsidRDefault="00B265B9" w:rsidP="00B265B9">
      <w:r>
        <w:rPr>
          <w:rFonts w:hint="eastAsia"/>
        </w:rPr>
        <w:t>Глава</w:t>
      </w:r>
      <w:r>
        <w:t xml:space="preserve"> 5. </w:t>
      </w:r>
      <w:r>
        <w:rPr>
          <w:rFonts w:hint="eastAsia"/>
        </w:rPr>
        <w:t>ПУТИ</w:t>
      </w:r>
      <w:r>
        <w:t xml:space="preserve"> </w:t>
      </w:r>
      <w:r>
        <w:rPr>
          <w:rFonts w:hint="eastAsia"/>
        </w:rPr>
        <w:t>ОПТИМИЗАЦИИ</w:t>
      </w:r>
      <w:r>
        <w:t xml:space="preserve"> </w:t>
      </w:r>
      <w:r>
        <w:rPr>
          <w:rFonts w:hint="eastAsia"/>
        </w:rPr>
        <w:t>СИСТЕМЫ</w:t>
      </w:r>
      <w:r>
        <w:t xml:space="preserve"> </w:t>
      </w:r>
      <w:r>
        <w:rPr>
          <w:rFonts w:hint="eastAsia"/>
        </w:rPr>
        <w:t>ОКАЗАНИЯ</w:t>
      </w:r>
      <w:r>
        <w:t xml:space="preserve"> </w:t>
      </w:r>
      <w:r>
        <w:rPr>
          <w:rFonts w:hint="eastAsia"/>
        </w:rPr>
        <w:t>КОНСУЛЬТАТИВНОЙ</w:t>
      </w:r>
      <w:r>
        <w:t xml:space="preserve"> </w:t>
      </w:r>
      <w:r>
        <w:rPr>
          <w:rFonts w:hint="eastAsia"/>
        </w:rPr>
        <w:t>МЕДИКО</w:t>
      </w:r>
      <w:r>
        <w:t>-</w:t>
      </w:r>
      <w:r>
        <w:rPr>
          <w:rFonts w:hint="eastAsia"/>
        </w:rPr>
        <w:t>ГЕНЕТИЧЕСКОЙ</w:t>
      </w:r>
      <w:r>
        <w:t xml:space="preserve"> </w:t>
      </w:r>
      <w:r>
        <w:rPr>
          <w:rFonts w:hint="eastAsia"/>
        </w:rPr>
        <w:t>ПОМОЩИ</w:t>
      </w:r>
      <w:r>
        <w:t xml:space="preserve"> </w:t>
      </w:r>
      <w:r>
        <w:rPr>
          <w:rFonts w:hint="eastAsia"/>
        </w:rPr>
        <w:t>В</w:t>
      </w:r>
      <w:r>
        <w:t xml:space="preserve"> </w:t>
      </w:r>
      <w:r>
        <w:rPr>
          <w:rFonts w:hint="eastAsia"/>
        </w:rPr>
        <w:t>ЦЕНТРЕ</w:t>
      </w:r>
      <w:r>
        <w:t xml:space="preserve"> </w:t>
      </w:r>
      <w:r>
        <w:rPr>
          <w:rFonts w:hint="eastAsia"/>
        </w:rPr>
        <w:t>ПЛАНИРОВАНИЯ</w:t>
      </w:r>
      <w:r>
        <w:t xml:space="preserve"> </w:t>
      </w:r>
      <w:r>
        <w:rPr>
          <w:rFonts w:hint="eastAsia"/>
        </w:rPr>
        <w:t>СЕМЬИ</w:t>
      </w:r>
      <w:r>
        <w:t xml:space="preserve"> </w:t>
      </w:r>
      <w:r>
        <w:rPr>
          <w:rFonts w:hint="eastAsia"/>
        </w:rPr>
        <w:t>И</w:t>
      </w:r>
      <w:r>
        <w:t xml:space="preserve"> </w:t>
      </w:r>
      <w:r>
        <w:rPr>
          <w:rFonts w:hint="eastAsia"/>
        </w:rPr>
        <w:t>РЕПРОДУКЦИИ</w:t>
      </w:r>
      <w:r>
        <w:t>.</w:t>
      </w:r>
    </w:p>
    <w:p w14:paraId="760806E1" w14:textId="77777777" w:rsidR="00B265B9" w:rsidRDefault="00B265B9" w:rsidP="00B265B9"/>
    <w:p w14:paraId="2CFCE3C5" w14:textId="77777777" w:rsidR="00B265B9" w:rsidRDefault="00B265B9" w:rsidP="00B265B9">
      <w:r>
        <w:t xml:space="preserve">5.1. </w:t>
      </w:r>
      <w:r>
        <w:rPr>
          <w:rFonts w:hint="eastAsia"/>
        </w:rPr>
        <w:t>Научное</w:t>
      </w:r>
      <w:r>
        <w:t xml:space="preserve"> </w:t>
      </w:r>
      <w:r>
        <w:rPr>
          <w:rFonts w:hint="eastAsia"/>
        </w:rPr>
        <w:t>обоснование</w:t>
      </w:r>
      <w:r>
        <w:t xml:space="preserve"> </w:t>
      </w:r>
      <w:r>
        <w:rPr>
          <w:rFonts w:hint="eastAsia"/>
        </w:rPr>
        <w:t>оптимизации</w:t>
      </w:r>
      <w:r>
        <w:t xml:space="preserve"> </w:t>
      </w:r>
      <w:r>
        <w:rPr>
          <w:rFonts w:hint="eastAsia"/>
        </w:rPr>
        <w:t>организации</w:t>
      </w:r>
      <w:r>
        <w:t xml:space="preserve"> </w:t>
      </w:r>
      <w:r>
        <w:rPr>
          <w:rFonts w:hint="eastAsia"/>
        </w:rPr>
        <w:t>медико</w:t>
      </w:r>
      <w:r>
        <w:t>-</w:t>
      </w:r>
      <w:r>
        <w:rPr>
          <w:rFonts w:hint="eastAsia"/>
        </w:rPr>
        <w:t>генетического</w:t>
      </w:r>
      <w:r>
        <w:t xml:space="preserve"> </w:t>
      </w:r>
      <w:r>
        <w:rPr>
          <w:rFonts w:hint="eastAsia"/>
        </w:rPr>
        <w:t>консультирования</w:t>
      </w:r>
      <w:r>
        <w:t xml:space="preserve"> </w:t>
      </w:r>
      <w:r>
        <w:rPr>
          <w:rFonts w:hint="eastAsia"/>
        </w:rPr>
        <w:t>в</w:t>
      </w:r>
      <w:r>
        <w:t xml:space="preserve"> </w:t>
      </w:r>
      <w:r>
        <w:rPr>
          <w:rFonts w:hint="eastAsia"/>
        </w:rPr>
        <w:t>Центре</w:t>
      </w:r>
      <w:r>
        <w:t xml:space="preserve"> </w:t>
      </w:r>
      <w:r>
        <w:rPr>
          <w:rFonts w:hint="eastAsia"/>
        </w:rPr>
        <w:t>планирования</w:t>
      </w:r>
      <w:r>
        <w:t xml:space="preserve"> </w:t>
      </w:r>
      <w:r>
        <w:rPr>
          <w:rFonts w:hint="eastAsia"/>
        </w:rPr>
        <w:t>семьи</w:t>
      </w:r>
      <w:r>
        <w:t xml:space="preserve"> </w:t>
      </w:r>
      <w:r>
        <w:rPr>
          <w:rFonts w:hint="eastAsia"/>
        </w:rPr>
        <w:t>и</w:t>
      </w:r>
      <w:r>
        <w:t xml:space="preserve"> </w:t>
      </w:r>
      <w:r>
        <w:rPr>
          <w:rFonts w:hint="eastAsia"/>
        </w:rPr>
        <w:t>репродукции</w:t>
      </w:r>
      <w:r>
        <w:t>.</w:t>
      </w:r>
    </w:p>
    <w:p w14:paraId="7CBAC41F" w14:textId="77777777" w:rsidR="00B265B9" w:rsidRDefault="00B265B9" w:rsidP="00B265B9"/>
    <w:p w14:paraId="38858D4F" w14:textId="2402C503" w:rsidR="00B265B9" w:rsidRPr="00B265B9" w:rsidRDefault="00B265B9" w:rsidP="00B265B9">
      <w:r>
        <w:t xml:space="preserve">5.2. </w:t>
      </w:r>
      <w:r>
        <w:rPr>
          <w:rFonts w:hint="eastAsia"/>
        </w:rPr>
        <w:t>Алгоритмы</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беременным</w:t>
      </w:r>
      <w:r>
        <w:t xml:space="preserve"> </w:t>
      </w:r>
      <w:r>
        <w:rPr>
          <w:rFonts w:hint="eastAsia"/>
        </w:rPr>
        <w:t>женщинам</w:t>
      </w:r>
      <w:r>
        <w:t xml:space="preserve"> </w:t>
      </w:r>
      <w:r>
        <w:rPr>
          <w:rFonts w:hint="eastAsia"/>
        </w:rPr>
        <w:t>при</w:t>
      </w:r>
      <w:r>
        <w:t xml:space="preserve"> </w:t>
      </w:r>
      <w:r>
        <w:rPr>
          <w:rFonts w:hint="eastAsia"/>
        </w:rPr>
        <w:t>подозрении</w:t>
      </w:r>
      <w:r>
        <w:t xml:space="preserve"> </w:t>
      </w:r>
      <w:r>
        <w:rPr>
          <w:rFonts w:hint="eastAsia"/>
        </w:rPr>
        <w:t>на</w:t>
      </w:r>
      <w:r>
        <w:t xml:space="preserve"> </w:t>
      </w:r>
      <w:r>
        <w:rPr>
          <w:rFonts w:hint="eastAsia"/>
        </w:rPr>
        <w:t>ВПС</w:t>
      </w:r>
      <w:r>
        <w:t xml:space="preserve"> </w:t>
      </w:r>
      <w:r>
        <w:rPr>
          <w:rFonts w:hint="eastAsia"/>
        </w:rPr>
        <w:t>у</w:t>
      </w:r>
      <w:r>
        <w:t xml:space="preserve"> </w:t>
      </w:r>
      <w:r>
        <w:rPr>
          <w:rFonts w:hint="eastAsia"/>
        </w:rPr>
        <w:t>плода</w:t>
      </w:r>
      <w:r>
        <w:t xml:space="preserve"> </w:t>
      </w:r>
      <w:r>
        <w:rPr>
          <w:rFonts w:hint="eastAsia"/>
        </w:rPr>
        <w:t>и</w:t>
      </w:r>
      <w:r>
        <w:t xml:space="preserve"> </w:t>
      </w:r>
      <w:r>
        <w:rPr>
          <w:rFonts w:hint="eastAsia"/>
        </w:rPr>
        <w:t>новорожденным</w:t>
      </w:r>
      <w:r>
        <w:t xml:space="preserve"> </w:t>
      </w:r>
      <w:r>
        <w:rPr>
          <w:rFonts w:hint="eastAsia"/>
        </w:rPr>
        <w:t>при</w:t>
      </w:r>
      <w:r>
        <w:t xml:space="preserve"> </w:t>
      </w:r>
      <w:r>
        <w:rPr>
          <w:rFonts w:hint="eastAsia"/>
        </w:rPr>
        <w:t>врождённых</w:t>
      </w:r>
      <w:r>
        <w:t xml:space="preserve"> </w:t>
      </w:r>
      <w:r>
        <w:rPr>
          <w:rFonts w:hint="eastAsia"/>
        </w:rPr>
        <w:t>пороках</w:t>
      </w:r>
      <w:r>
        <w:t xml:space="preserve"> </w:t>
      </w:r>
      <w:r>
        <w:rPr>
          <w:rFonts w:hint="eastAsia"/>
        </w:rPr>
        <w:t>сердца</w:t>
      </w:r>
      <w:r>
        <w:t xml:space="preserve"> </w:t>
      </w:r>
      <w:r>
        <w:rPr>
          <w:rFonts w:hint="eastAsia"/>
        </w:rPr>
        <w:t>и</w:t>
      </w:r>
      <w:r>
        <w:t xml:space="preserve"> </w:t>
      </w:r>
      <w:r>
        <w:rPr>
          <w:rFonts w:hint="eastAsia"/>
        </w:rPr>
        <w:t>сосудов</w:t>
      </w:r>
      <w:r>
        <w:t xml:space="preserve"> (</w:t>
      </w:r>
      <w:r>
        <w:rPr>
          <w:rFonts w:hint="eastAsia"/>
        </w:rPr>
        <w:t>ВПС</w:t>
      </w:r>
      <w:r>
        <w:t xml:space="preserve"> </w:t>
      </w:r>
      <w:r>
        <w:rPr>
          <w:rFonts w:hint="eastAsia"/>
        </w:rPr>
        <w:t>и</w:t>
      </w:r>
      <w:r>
        <w:t xml:space="preserve"> </w:t>
      </w:r>
      <w:r>
        <w:rPr>
          <w:rFonts w:hint="eastAsia"/>
        </w:rPr>
        <w:t>С</w:t>
      </w:r>
      <w:r>
        <w:t>).</w:t>
      </w:r>
    </w:p>
    <w:sectPr w:rsidR="00B265B9" w:rsidRPr="00B265B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96C6E" w14:textId="77777777" w:rsidR="005A5BE3" w:rsidRPr="008D1934" w:rsidRDefault="005A5BE3">
      <w:pPr>
        <w:spacing w:after="0" w:line="240" w:lineRule="auto"/>
      </w:pPr>
      <w:r w:rsidRPr="008D1934">
        <w:separator/>
      </w:r>
    </w:p>
  </w:endnote>
  <w:endnote w:type="continuationSeparator" w:id="0">
    <w:p w14:paraId="5590A824" w14:textId="77777777" w:rsidR="005A5BE3" w:rsidRPr="008D1934" w:rsidRDefault="005A5BE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BD109" w14:textId="77777777" w:rsidR="005A5BE3" w:rsidRPr="008D1934" w:rsidRDefault="005A5BE3"/>
    <w:p w14:paraId="790F0968" w14:textId="77777777" w:rsidR="005A5BE3" w:rsidRPr="008D1934" w:rsidRDefault="005A5BE3"/>
    <w:p w14:paraId="50E8C208" w14:textId="77777777" w:rsidR="005A5BE3" w:rsidRPr="008D1934" w:rsidRDefault="005A5BE3"/>
    <w:p w14:paraId="0C689270" w14:textId="77777777" w:rsidR="005A5BE3" w:rsidRPr="008D1934" w:rsidRDefault="005A5BE3"/>
    <w:p w14:paraId="22C68AE3" w14:textId="77777777" w:rsidR="005A5BE3" w:rsidRPr="008D1934" w:rsidRDefault="005A5BE3"/>
    <w:p w14:paraId="35CAE2C8" w14:textId="77777777" w:rsidR="005A5BE3" w:rsidRPr="008D1934" w:rsidRDefault="005A5BE3"/>
    <w:p w14:paraId="436AF4F6" w14:textId="77777777" w:rsidR="005A5BE3" w:rsidRPr="008D1934" w:rsidRDefault="005A5BE3">
      <w:pPr>
        <w:rPr>
          <w:sz w:val="2"/>
          <w:szCs w:val="2"/>
        </w:rPr>
      </w:pPr>
      <w:r>
        <w:rPr>
          <w:noProof/>
        </w:rPr>
        <mc:AlternateContent>
          <mc:Choice Requires="wps">
            <w:drawing>
              <wp:anchor distT="0" distB="0" distL="63500" distR="63500" simplePos="0" relativeHeight="251660288" behindDoc="1" locked="0" layoutInCell="1" allowOverlap="1" wp14:anchorId="76C99D43" wp14:editId="2FA2F8B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19364BF" w14:textId="77777777" w:rsidR="005A5BE3" w:rsidRPr="008D1934" w:rsidRDefault="005A5B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C99D4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9364BF" w14:textId="77777777" w:rsidR="005A5BE3" w:rsidRPr="008D1934" w:rsidRDefault="005A5B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9446731" w14:textId="77777777" w:rsidR="005A5BE3" w:rsidRPr="008D1934" w:rsidRDefault="005A5BE3"/>
    <w:p w14:paraId="5037BD3C" w14:textId="77777777" w:rsidR="005A5BE3" w:rsidRPr="008D1934" w:rsidRDefault="005A5BE3"/>
    <w:p w14:paraId="05637926" w14:textId="77777777" w:rsidR="005A5BE3" w:rsidRPr="008D1934" w:rsidRDefault="005A5BE3">
      <w:pPr>
        <w:rPr>
          <w:sz w:val="2"/>
          <w:szCs w:val="2"/>
        </w:rPr>
      </w:pPr>
      <w:r>
        <w:rPr>
          <w:noProof/>
        </w:rPr>
        <mc:AlternateContent>
          <mc:Choice Requires="wps">
            <w:drawing>
              <wp:anchor distT="0" distB="0" distL="63500" distR="63500" simplePos="0" relativeHeight="251659264" behindDoc="1" locked="0" layoutInCell="1" allowOverlap="1" wp14:anchorId="1A2C7B8B" wp14:editId="378C4F0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D813B06" w14:textId="77777777" w:rsidR="005A5BE3" w:rsidRPr="008D1934" w:rsidRDefault="005A5B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2C7B8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813B06" w14:textId="77777777" w:rsidR="005A5BE3" w:rsidRPr="008D1934" w:rsidRDefault="005A5B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42B4BD2" w14:textId="77777777" w:rsidR="005A5BE3" w:rsidRPr="008D1934" w:rsidRDefault="005A5BE3"/>
    <w:p w14:paraId="1C0886CA" w14:textId="77777777" w:rsidR="005A5BE3" w:rsidRPr="008D1934" w:rsidRDefault="005A5BE3">
      <w:pPr>
        <w:rPr>
          <w:sz w:val="2"/>
          <w:szCs w:val="2"/>
        </w:rPr>
      </w:pPr>
    </w:p>
    <w:p w14:paraId="0E27C283" w14:textId="77777777" w:rsidR="005A5BE3" w:rsidRPr="008D1934" w:rsidRDefault="005A5BE3"/>
    <w:p w14:paraId="265DC7E0" w14:textId="77777777" w:rsidR="005A5BE3" w:rsidRPr="008D1934" w:rsidRDefault="005A5BE3">
      <w:pPr>
        <w:spacing w:after="0" w:line="240" w:lineRule="auto"/>
      </w:pPr>
    </w:p>
  </w:footnote>
  <w:footnote w:type="continuationSeparator" w:id="0">
    <w:p w14:paraId="1E935248" w14:textId="77777777" w:rsidR="005A5BE3" w:rsidRPr="008D1934" w:rsidRDefault="005A5BE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BE3"/>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2</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117</cp:revision>
  <cp:lastPrinted>2024-05-12T14:21:00Z</cp:lastPrinted>
  <dcterms:created xsi:type="dcterms:W3CDTF">2024-05-12T14:37:00Z</dcterms:created>
  <dcterms:modified xsi:type="dcterms:W3CDTF">2024-05-13T11:48:00Z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