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631D4" w14:textId="7A49F09F" w:rsidR="0084702D" w:rsidRDefault="00844BF4" w:rsidP="00844BF4">
      <w:pPr>
        <w:rPr>
          <w:rFonts w:ascii="Times New Roman" w:eastAsia="Arial Unicode MS" w:hAnsi="Times New Roman" w:cs="Times New Roman"/>
          <w:b/>
          <w:bCs/>
          <w:color w:val="000000"/>
          <w:kern w:val="0"/>
          <w:sz w:val="28"/>
          <w:szCs w:val="28"/>
          <w:lang w:eastAsia="ru-RU" w:bidi="uk-UA"/>
        </w:rPr>
      </w:pPr>
      <w:r w:rsidRPr="00844BF4">
        <w:rPr>
          <w:rFonts w:ascii="Times New Roman" w:eastAsia="Arial Unicode MS" w:hAnsi="Times New Roman" w:cs="Times New Roman" w:hint="eastAsia"/>
          <w:b/>
          <w:bCs/>
          <w:color w:val="000000"/>
          <w:kern w:val="0"/>
          <w:sz w:val="28"/>
          <w:szCs w:val="28"/>
          <w:lang w:eastAsia="ru-RU" w:bidi="uk-UA"/>
        </w:rPr>
        <w:t>Шарафутдинов</w:t>
      </w:r>
      <w:r w:rsidRPr="00844BF4">
        <w:rPr>
          <w:rFonts w:ascii="Times New Roman" w:eastAsia="Arial Unicode MS" w:hAnsi="Times New Roman" w:cs="Times New Roman"/>
          <w:b/>
          <w:bCs/>
          <w:color w:val="000000"/>
          <w:kern w:val="0"/>
          <w:sz w:val="28"/>
          <w:szCs w:val="28"/>
          <w:lang w:eastAsia="ru-RU" w:bidi="uk-UA"/>
        </w:rPr>
        <w:t xml:space="preserve"> </w:t>
      </w:r>
      <w:r w:rsidRPr="00844BF4">
        <w:rPr>
          <w:rFonts w:ascii="Times New Roman" w:eastAsia="Arial Unicode MS" w:hAnsi="Times New Roman" w:cs="Times New Roman" w:hint="eastAsia"/>
          <w:b/>
          <w:bCs/>
          <w:color w:val="000000"/>
          <w:kern w:val="0"/>
          <w:sz w:val="28"/>
          <w:szCs w:val="28"/>
          <w:lang w:eastAsia="ru-RU" w:bidi="uk-UA"/>
        </w:rPr>
        <w:t>Виталий</w:t>
      </w:r>
      <w:r w:rsidRPr="00844BF4">
        <w:rPr>
          <w:rFonts w:ascii="Times New Roman" w:eastAsia="Arial Unicode MS" w:hAnsi="Times New Roman" w:cs="Times New Roman"/>
          <w:b/>
          <w:bCs/>
          <w:color w:val="000000"/>
          <w:kern w:val="0"/>
          <w:sz w:val="28"/>
          <w:szCs w:val="28"/>
          <w:lang w:eastAsia="ru-RU" w:bidi="uk-UA"/>
        </w:rPr>
        <w:t xml:space="preserve"> </w:t>
      </w:r>
      <w:r w:rsidRPr="00844BF4">
        <w:rPr>
          <w:rFonts w:ascii="Times New Roman" w:eastAsia="Arial Unicode MS" w:hAnsi="Times New Roman" w:cs="Times New Roman" w:hint="eastAsia"/>
          <w:b/>
          <w:bCs/>
          <w:color w:val="000000"/>
          <w:kern w:val="0"/>
          <w:sz w:val="28"/>
          <w:szCs w:val="28"/>
          <w:lang w:eastAsia="ru-RU" w:bidi="uk-UA"/>
        </w:rPr>
        <w:t>Расимович</w:t>
      </w:r>
      <w:r>
        <w:rPr>
          <w:rFonts w:ascii="Times New Roman" w:eastAsia="Arial Unicode MS" w:hAnsi="Times New Roman" w:cs="Times New Roman" w:hint="eastAsia"/>
          <w:b/>
          <w:bCs/>
          <w:color w:val="000000"/>
          <w:kern w:val="0"/>
          <w:sz w:val="28"/>
          <w:szCs w:val="28"/>
          <w:lang w:eastAsia="ru-RU" w:bidi="uk-UA"/>
        </w:rPr>
        <w:t xml:space="preserve"> </w:t>
      </w:r>
      <w:r w:rsidRPr="00844BF4">
        <w:rPr>
          <w:rFonts w:ascii="Times New Roman" w:eastAsia="Arial Unicode MS" w:hAnsi="Times New Roman" w:cs="Times New Roman" w:hint="eastAsia"/>
          <w:b/>
          <w:bCs/>
          <w:color w:val="000000"/>
          <w:kern w:val="0"/>
          <w:sz w:val="28"/>
          <w:szCs w:val="28"/>
          <w:lang w:eastAsia="ru-RU" w:bidi="uk-UA"/>
        </w:rPr>
        <w:t>Способы</w:t>
      </w:r>
      <w:r w:rsidRPr="00844BF4">
        <w:rPr>
          <w:rFonts w:ascii="Times New Roman" w:eastAsia="Arial Unicode MS" w:hAnsi="Times New Roman" w:cs="Times New Roman"/>
          <w:b/>
          <w:bCs/>
          <w:color w:val="000000"/>
          <w:kern w:val="0"/>
          <w:sz w:val="28"/>
          <w:szCs w:val="28"/>
          <w:lang w:eastAsia="ru-RU" w:bidi="uk-UA"/>
        </w:rPr>
        <w:t xml:space="preserve"> </w:t>
      </w:r>
      <w:r w:rsidRPr="00844BF4">
        <w:rPr>
          <w:rFonts w:ascii="Times New Roman" w:eastAsia="Arial Unicode MS" w:hAnsi="Times New Roman" w:cs="Times New Roman" w:hint="eastAsia"/>
          <w:b/>
          <w:bCs/>
          <w:color w:val="000000"/>
          <w:kern w:val="0"/>
          <w:sz w:val="28"/>
          <w:szCs w:val="28"/>
          <w:lang w:eastAsia="ru-RU" w:bidi="uk-UA"/>
        </w:rPr>
        <w:t>резервирования</w:t>
      </w:r>
      <w:r w:rsidRPr="00844BF4">
        <w:rPr>
          <w:rFonts w:ascii="Times New Roman" w:eastAsia="Arial Unicode MS" w:hAnsi="Times New Roman" w:cs="Times New Roman"/>
          <w:b/>
          <w:bCs/>
          <w:color w:val="000000"/>
          <w:kern w:val="0"/>
          <w:sz w:val="28"/>
          <w:szCs w:val="28"/>
          <w:lang w:eastAsia="ru-RU" w:bidi="uk-UA"/>
        </w:rPr>
        <w:t xml:space="preserve"> </w:t>
      </w:r>
      <w:r w:rsidRPr="00844BF4">
        <w:rPr>
          <w:rFonts w:ascii="Times New Roman" w:eastAsia="Arial Unicode MS" w:hAnsi="Times New Roman" w:cs="Times New Roman" w:hint="eastAsia"/>
          <w:b/>
          <w:bCs/>
          <w:color w:val="000000"/>
          <w:kern w:val="0"/>
          <w:sz w:val="28"/>
          <w:szCs w:val="28"/>
          <w:lang w:eastAsia="ru-RU" w:bidi="uk-UA"/>
        </w:rPr>
        <w:t>элементов</w:t>
      </w:r>
      <w:r w:rsidRPr="00844BF4">
        <w:rPr>
          <w:rFonts w:ascii="Times New Roman" w:eastAsia="Arial Unicode MS" w:hAnsi="Times New Roman" w:cs="Times New Roman"/>
          <w:b/>
          <w:bCs/>
          <w:color w:val="000000"/>
          <w:kern w:val="0"/>
          <w:sz w:val="28"/>
          <w:szCs w:val="28"/>
          <w:lang w:eastAsia="ru-RU" w:bidi="uk-UA"/>
        </w:rPr>
        <w:t xml:space="preserve"> </w:t>
      </w:r>
      <w:r w:rsidRPr="00844BF4">
        <w:rPr>
          <w:rFonts w:ascii="Times New Roman" w:eastAsia="Arial Unicode MS" w:hAnsi="Times New Roman" w:cs="Times New Roman" w:hint="eastAsia"/>
          <w:b/>
          <w:bCs/>
          <w:color w:val="000000"/>
          <w:kern w:val="0"/>
          <w:sz w:val="28"/>
          <w:szCs w:val="28"/>
          <w:lang w:eastAsia="ru-RU" w:bidi="uk-UA"/>
        </w:rPr>
        <w:t>радиотехнических</w:t>
      </w:r>
      <w:r w:rsidRPr="00844BF4">
        <w:rPr>
          <w:rFonts w:ascii="Times New Roman" w:eastAsia="Arial Unicode MS" w:hAnsi="Times New Roman" w:cs="Times New Roman"/>
          <w:b/>
          <w:bCs/>
          <w:color w:val="000000"/>
          <w:kern w:val="0"/>
          <w:sz w:val="28"/>
          <w:szCs w:val="28"/>
          <w:lang w:eastAsia="ru-RU" w:bidi="uk-UA"/>
        </w:rPr>
        <w:t xml:space="preserve"> </w:t>
      </w:r>
      <w:r w:rsidRPr="00844BF4">
        <w:rPr>
          <w:rFonts w:ascii="Times New Roman" w:eastAsia="Arial Unicode MS" w:hAnsi="Times New Roman" w:cs="Times New Roman" w:hint="eastAsia"/>
          <w:b/>
          <w:bCs/>
          <w:color w:val="000000"/>
          <w:kern w:val="0"/>
          <w:sz w:val="28"/>
          <w:szCs w:val="28"/>
          <w:lang w:eastAsia="ru-RU" w:bidi="uk-UA"/>
        </w:rPr>
        <w:t>устройств</w:t>
      </w:r>
      <w:r w:rsidRPr="00844BF4">
        <w:rPr>
          <w:rFonts w:ascii="Times New Roman" w:eastAsia="Arial Unicode MS" w:hAnsi="Times New Roman" w:cs="Times New Roman"/>
          <w:b/>
          <w:bCs/>
          <w:color w:val="000000"/>
          <w:kern w:val="0"/>
          <w:sz w:val="28"/>
          <w:szCs w:val="28"/>
          <w:lang w:eastAsia="ru-RU" w:bidi="uk-UA"/>
        </w:rPr>
        <w:t xml:space="preserve"> </w:t>
      </w:r>
      <w:r w:rsidRPr="00844BF4">
        <w:rPr>
          <w:rFonts w:ascii="Times New Roman" w:eastAsia="Arial Unicode MS" w:hAnsi="Times New Roman" w:cs="Times New Roman" w:hint="eastAsia"/>
          <w:b/>
          <w:bCs/>
          <w:color w:val="000000"/>
          <w:kern w:val="0"/>
          <w:sz w:val="28"/>
          <w:szCs w:val="28"/>
          <w:lang w:eastAsia="ru-RU" w:bidi="uk-UA"/>
        </w:rPr>
        <w:t>на</w:t>
      </w:r>
      <w:r w:rsidRPr="00844BF4">
        <w:rPr>
          <w:rFonts w:ascii="Times New Roman" w:eastAsia="Arial Unicode MS" w:hAnsi="Times New Roman" w:cs="Times New Roman"/>
          <w:b/>
          <w:bCs/>
          <w:color w:val="000000"/>
          <w:kern w:val="0"/>
          <w:sz w:val="28"/>
          <w:szCs w:val="28"/>
          <w:lang w:eastAsia="ru-RU" w:bidi="uk-UA"/>
        </w:rPr>
        <w:t xml:space="preserve"> </w:t>
      </w:r>
      <w:r w:rsidRPr="00844BF4">
        <w:rPr>
          <w:rFonts w:ascii="Times New Roman" w:eastAsia="Arial Unicode MS" w:hAnsi="Times New Roman" w:cs="Times New Roman" w:hint="eastAsia"/>
          <w:b/>
          <w:bCs/>
          <w:color w:val="000000"/>
          <w:kern w:val="0"/>
          <w:sz w:val="28"/>
          <w:szCs w:val="28"/>
          <w:lang w:eastAsia="ru-RU" w:bidi="uk-UA"/>
        </w:rPr>
        <w:t>основе</w:t>
      </w:r>
      <w:r w:rsidRPr="00844BF4">
        <w:rPr>
          <w:rFonts w:ascii="Times New Roman" w:eastAsia="Arial Unicode MS" w:hAnsi="Times New Roman" w:cs="Times New Roman"/>
          <w:b/>
          <w:bCs/>
          <w:color w:val="000000"/>
          <w:kern w:val="0"/>
          <w:sz w:val="28"/>
          <w:szCs w:val="28"/>
          <w:lang w:eastAsia="ru-RU" w:bidi="uk-UA"/>
        </w:rPr>
        <w:t xml:space="preserve"> </w:t>
      </w:r>
      <w:r w:rsidRPr="00844BF4">
        <w:rPr>
          <w:rFonts w:ascii="Times New Roman" w:eastAsia="Arial Unicode MS" w:hAnsi="Times New Roman" w:cs="Times New Roman" w:hint="eastAsia"/>
          <w:b/>
          <w:bCs/>
          <w:color w:val="000000"/>
          <w:kern w:val="0"/>
          <w:sz w:val="28"/>
          <w:szCs w:val="28"/>
          <w:lang w:eastAsia="ru-RU" w:bidi="uk-UA"/>
        </w:rPr>
        <w:t>модальной</w:t>
      </w:r>
      <w:r w:rsidRPr="00844BF4">
        <w:rPr>
          <w:rFonts w:ascii="Times New Roman" w:eastAsia="Arial Unicode MS" w:hAnsi="Times New Roman" w:cs="Times New Roman"/>
          <w:b/>
          <w:bCs/>
          <w:color w:val="000000"/>
          <w:kern w:val="0"/>
          <w:sz w:val="28"/>
          <w:szCs w:val="28"/>
          <w:lang w:eastAsia="ru-RU" w:bidi="uk-UA"/>
        </w:rPr>
        <w:t xml:space="preserve"> </w:t>
      </w:r>
      <w:r w:rsidRPr="00844BF4">
        <w:rPr>
          <w:rFonts w:ascii="Times New Roman" w:eastAsia="Arial Unicode MS" w:hAnsi="Times New Roman" w:cs="Times New Roman" w:hint="eastAsia"/>
          <w:b/>
          <w:bCs/>
          <w:color w:val="000000"/>
          <w:kern w:val="0"/>
          <w:sz w:val="28"/>
          <w:szCs w:val="28"/>
          <w:lang w:eastAsia="ru-RU" w:bidi="uk-UA"/>
        </w:rPr>
        <w:t>фильтрации</w:t>
      </w:r>
    </w:p>
    <w:p w14:paraId="5B2CAF77" w14:textId="77777777" w:rsidR="00844BF4" w:rsidRDefault="00844BF4" w:rsidP="00844BF4">
      <w:r>
        <w:rPr>
          <w:rFonts w:hint="eastAsia"/>
        </w:rPr>
        <w:t>ОГЛАВЛЕНИЕ</w:t>
      </w:r>
      <w:r>
        <w:t xml:space="preserve"> </w:t>
      </w:r>
      <w:r>
        <w:rPr>
          <w:rFonts w:hint="eastAsia"/>
        </w:rPr>
        <w:t>ДИССЕРТАЦИИ</w:t>
      </w:r>
    </w:p>
    <w:p w14:paraId="5C544A29" w14:textId="77777777" w:rsidR="00844BF4" w:rsidRDefault="00844BF4" w:rsidP="00844BF4">
      <w:r>
        <w:rPr>
          <w:rFonts w:hint="eastAsia"/>
        </w:rPr>
        <w:t>кандидат</w:t>
      </w:r>
      <w:r>
        <w:t xml:space="preserve"> </w:t>
      </w:r>
      <w:r>
        <w:rPr>
          <w:rFonts w:hint="eastAsia"/>
        </w:rPr>
        <w:t>наук</w:t>
      </w:r>
      <w:r>
        <w:t xml:space="preserve"> </w:t>
      </w:r>
      <w:r>
        <w:rPr>
          <w:rFonts w:hint="eastAsia"/>
        </w:rPr>
        <w:t>Шарафутдинов</w:t>
      </w:r>
      <w:r>
        <w:t xml:space="preserve"> </w:t>
      </w:r>
      <w:r>
        <w:rPr>
          <w:rFonts w:hint="eastAsia"/>
        </w:rPr>
        <w:t>Виталий</w:t>
      </w:r>
      <w:r>
        <w:t xml:space="preserve"> </w:t>
      </w:r>
      <w:r>
        <w:rPr>
          <w:rFonts w:hint="eastAsia"/>
        </w:rPr>
        <w:t>Расимович</w:t>
      </w:r>
    </w:p>
    <w:p w14:paraId="28ADF03F" w14:textId="77777777" w:rsidR="00844BF4" w:rsidRDefault="00844BF4" w:rsidP="00844BF4">
      <w:r>
        <w:rPr>
          <w:rFonts w:hint="eastAsia"/>
        </w:rPr>
        <w:t>Введение</w:t>
      </w:r>
    </w:p>
    <w:p w14:paraId="33E66333" w14:textId="77777777" w:rsidR="00844BF4" w:rsidRDefault="00844BF4" w:rsidP="00844BF4"/>
    <w:p w14:paraId="28786BDA" w14:textId="77777777" w:rsidR="00844BF4" w:rsidRDefault="00844BF4" w:rsidP="00844BF4">
      <w:r>
        <w:t xml:space="preserve">1 </w:t>
      </w:r>
      <w:r>
        <w:rPr>
          <w:rFonts w:hint="eastAsia"/>
        </w:rPr>
        <w:t>Обзор</w:t>
      </w:r>
      <w:r>
        <w:t xml:space="preserve"> </w:t>
      </w:r>
      <w:r>
        <w:rPr>
          <w:rFonts w:hint="eastAsia"/>
        </w:rPr>
        <w:t>задач</w:t>
      </w:r>
      <w:r>
        <w:t xml:space="preserve"> </w:t>
      </w:r>
      <w:r>
        <w:rPr>
          <w:rFonts w:hint="eastAsia"/>
        </w:rPr>
        <w:t>повышения</w:t>
      </w:r>
      <w:r>
        <w:t xml:space="preserve"> </w:t>
      </w:r>
      <w:r>
        <w:rPr>
          <w:rFonts w:hint="eastAsia"/>
        </w:rPr>
        <w:t>надежности</w:t>
      </w:r>
      <w:r>
        <w:t xml:space="preserve"> </w:t>
      </w:r>
      <w:r>
        <w:rPr>
          <w:rFonts w:hint="eastAsia"/>
        </w:rPr>
        <w:t>и</w:t>
      </w:r>
      <w:r>
        <w:t xml:space="preserve"> </w:t>
      </w:r>
      <w:r>
        <w:rPr>
          <w:rFonts w:hint="eastAsia"/>
        </w:rPr>
        <w:t>обеспечения</w:t>
      </w:r>
      <w:r>
        <w:t xml:space="preserve"> </w:t>
      </w:r>
      <w:r>
        <w:rPr>
          <w:rFonts w:hint="eastAsia"/>
        </w:rPr>
        <w:t>электромагнитной</w:t>
      </w:r>
      <w:r>
        <w:t xml:space="preserve"> </w:t>
      </w:r>
      <w:r>
        <w:rPr>
          <w:rFonts w:hint="eastAsia"/>
        </w:rPr>
        <w:t>совместимости</w:t>
      </w:r>
      <w:r>
        <w:t xml:space="preserve"> </w:t>
      </w:r>
      <w:r>
        <w:rPr>
          <w:rFonts w:hint="eastAsia"/>
        </w:rPr>
        <w:t>радиоэлектронной</w:t>
      </w:r>
      <w:r>
        <w:t xml:space="preserve"> </w:t>
      </w:r>
      <w:r>
        <w:rPr>
          <w:rFonts w:hint="eastAsia"/>
        </w:rPr>
        <w:t>аппаратуры</w:t>
      </w:r>
    </w:p>
    <w:p w14:paraId="2ECE593F" w14:textId="77777777" w:rsidR="00844BF4" w:rsidRDefault="00844BF4" w:rsidP="00844BF4"/>
    <w:p w14:paraId="3D429191" w14:textId="77777777" w:rsidR="00844BF4" w:rsidRDefault="00844BF4" w:rsidP="00844BF4">
      <w:r>
        <w:t xml:space="preserve">1. 1 </w:t>
      </w:r>
      <w:r>
        <w:rPr>
          <w:rFonts w:hint="eastAsia"/>
        </w:rPr>
        <w:t>Актуальность</w:t>
      </w:r>
    </w:p>
    <w:p w14:paraId="3DD72CAF" w14:textId="77777777" w:rsidR="00844BF4" w:rsidRDefault="00844BF4" w:rsidP="00844BF4"/>
    <w:p w14:paraId="02DA1A95" w14:textId="77777777" w:rsidR="00844BF4" w:rsidRDefault="00844BF4" w:rsidP="00844BF4">
      <w:r>
        <w:t xml:space="preserve">1.2 </w:t>
      </w:r>
      <w:r>
        <w:rPr>
          <w:rFonts w:hint="eastAsia"/>
        </w:rPr>
        <w:t>Резервирование</w:t>
      </w:r>
    </w:p>
    <w:p w14:paraId="043A73EA" w14:textId="77777777" w:rsidR="00844BF4" w:rsidRDefault="00844BF4" w:rsidP="00844BF4"/>
    <w:p w14:paraId="517D8AD0" w14:textId="77777777" w:rsidR="00844BF4" w:rsidRDefault="00844BF4" w:rsidP="00844BF4">
      <w:r>
        <w:t xml:space="preserve">1.3 </w:t>
      </w:r>
      <w:r>
        <w:rPr>
          <w:rFonts w:hint="eastAsia"/>
        </w:rPr>
        <w:t>Электромагнитная</w:t>
      </w:r>
      <w:r>
        <w:t xml:space="preserve"> </w:t>
      </w:r>
      <w:r>
        <w:rPr>
          <w:rFonts w:hint="eastAsia"/>
        </w:rPr>
        <w:t>совместимость</w:t>
      </w:r>
      <w:r>
        <w:t xml:space="preserve"> </w:t>
      </w:r>
      <w:r>
        <w:rPr>
          <w:rFonts w:hint="eastAsia"/>
        </w:rPr>
        <w:t>межсоединений</w:t>
      </w:r>
    </w:p>
    <w:p w14:paraId="58431DE0" w14:textId="77777777" w:rsidR="00844BF4" w:rsidRDefault="00844BF4" w:rsidP="00844BF4"/>
    <w:p w14:paraId="21DE0081" w14:textId="77777777" w:rsidR="00844BF4" w:rsidRDefault="00844BF4" w:rsidP="00844BF4">
      <w:r>
        <w:t xml:space="preserve">1.4 </w:t>
      </w:r>
      <w:r>
        <w:rPr>
          <w:rFonts w:hint="eastAsia"/>
        </w:rPr>
        <w:t>Модальная</w:t>
      </w:r>
      <w:r>
        <w:t xml:space="preserve"> </w:t>
      </w:r>
      <w:r>
        <w:rPr>
          <w:rFonts w:hint="eastAsia"/>
        </w:rPr>
        <w:t>фильтрация</w:t>
      </w:r>
    </w:p>
    <w:p w14:paraId="5CC61E71" w14:textId="77777777" w:rsidR="00844BF4" w:rsidRDefault="00844BF4" w:rsidP="00844BF4"/>
    <w:p w14:paraId="378ABD21" w14:textId="77777777" w:rsidR="00844BF4" w:rsidRDefault="00844BF4" w:rsidP="00844BF4">
      <w:r>
        <w:t xml:space="preserve">1.5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p>
    <w:p w14:paraId="608659ED" w14:textId="77777777" w:rsidR="00844BF4" w:rsidRDefault="00844BF4" w:rsidP="00844BF4"/>
    <w:p w14:paraId="1D34C91E" w14:textId="77777777" w:rsidR="00844BF4" w:rsidRDefault="00844BF4" w:rsidP="00844BF4">
      <w:r>
        <w:t xml:space="preserve">2 </w:t>
      </w:r>
      <w:r>
        <w:rPr>
          <w:rFonts w:hint="eastAsia"/>
        </w:rPr>
        <w:t>Способы</w:t>
      </w:r>
      <w:r>
        <w:t xml:space="preserve"> </w:t>
      </w:r>
      <w:r>
        <w:rPr>
          <w:rFonts w:hint="eastAsia"/>
        </w:rPr>
        <w:t>модального</w:t>
      </w:r>
      <w:r>
        <w:t xml:space="preserve"> </w:t>
      </w:r>
      <w:r>
        <w:rPr>
          <w:rFonts w:hint="eastAsia"/>
        </w:rPr>
        <w:t>резервирования</w:t>
      </w:r>
    </w:p>
    <w:p w14:paraId="0D144C95" w14:textId="77777777" w:rsidR="00844BF4" w:rsidRDefault="00844BF4" w:rsidP="00844BF4"/>
    <w:p w14:paraId="5ECAAAF2" w14:textId="77777777" w:rsidR="00844BF4" w:rsidRDefault="00844BF4" w:rsidP="00844BF4">
      <w:r>
        <w:t xml:space="preserve">2.1 </w:t>
      </w:r>
      <w:r>
        <w:rPr>
          <w:rFonts w:hint="eastAsia"/>
        </w:rPr>
        <w:t>Суть</w:t>
      </w:r>
      <w:r>
        <w:t xml:space="preserve"> </w:t>
      </w:r>
      <w:r>
        <w:rPr>
          <w:rFonts w:hint="eastAsia"/>
        </w:rPr>
        <w:t>способов</w:t>
      </w:r>
    </w:p>
    <w:p w14:paraId="200CF64F" w14:textId="77777777" w:rsidR="00844BF4" w:rsidRDefault="00844BF4" w:rsidP="00844BF4"/>
    <w:p w14:paraId="2C51F9DC" w14:textId="77777777" w:rsidR="00844BF4" w:rsidRDefault="00844BF4" w:rsidP="00844BF4">
      <w:r>
        <w:t xml:space="preserve">2.2 </w:t>
      </w:r>
      <w:r>
        <w:rPr>
          <w:rFonts w:hint="eastAsia"/>
        </w:rPr>
        <w:t>Однократное</w:t>
      </w:r>
      <w:r>
        <w:t xml:space="preserve"> </w:t>
      </w:r>
      <w:r>
        <w:rPr>
          <w:rFonts w:hint="eastAsia"/>
        </w:rPr>
        <w:t>резервирование</w:t>
      </w:r>
    </w:p>
    <w:p w14:paraId="5FEB397F" w14:textId="77777777" w:rsidR="00844BF4" w:rsidRDefault="00844BF4" w:rsidP="00844BF4"/>
    <w:p w14:paraId="5E09AF67" w14:textId="77777777" w:rsidR="00844BF4" w:rsidRDefault="00844BF4" w:rsidP="00844BF4">
      <w:r>
        <w:t xml:space="preserve">2.2.1 </w:t>
      </w:r>
      <w:r>
        <w:rPr>
          <w:rFonts w:hint="eastAsia"/>
        </w:rPr>
        <w:t>Способ</w:t>
      </w:r>
      <w:r>
        <w:t xml:space="preserve"> </w:t>
      </w:r>
      <w:r>
        <w:rPr>
          <w:rFonts w:hint="eastAsia"/>
        </w:rPr>
        <w:t>трассировки</w:t>
      </w:r>
      <w:r>
        <w:t xml:space="preserve"> </w:t>
      </w:r>
      <w:r>
        <w:rPr>
          <w:rFonts w:hint="eastAsia"/>
        </w:rPr>
        <w:t>печатных</w:t>
      </w:r>
      <w:r>
        <w:t xml:space="preserve"> </w:t>
      </w:r>
      <w:r>
        <w:rPr>
          <w:rFonts w:hint="eastAsia"/>
        </w:rPr>
        <w:t>проводников</w:t>
      </w:r>
    </w:p>
    <w:p w14:paraId="349ADC55" w14:textId="77777777" w:rsidR="00844BF4" w:rsidRDefault="00844BF4" w:rsidP="00844BF4"/>
    <w:p w14:paraId="34038185" w14:textId="77777777" w:rsidR="00844BF4" w:rsidRDefault="00844BF4" w:rsidP="00844BF4">
      <w:r>
        <w:t xml:space="preserve">2.2.2 </w:t>
      </w:r>
      <w:r>
        <w:rPr>
          <w:rFonts w:hint="eastAsia"/>
        </w:rPr>
        <w:t>Способ</w:t>
      </w:r>
      <w:r>
        <w:t xml:space="preserve"> </w:t>
      </w:r>
      <w:r>
        <w:rPr>
          <w:rFonts w:hint="eastAsia"/>
        </w:rPr>
        <w:t>трассировки</w:t>
      </w:r>
      <w:r>
        <w:t xml:space="preserve"> </w:t>
      </w:r>
      <w:r>
        <w:rPr>
          <w:rFonts w:hint="eastAsia"/>
        </w:rPr>
        <w:t>печатных</w:t>
      </w:r>
      <w:r>
        <w:t xml:space="preserve"> </w:t>
      </w:r>
      <w:r>
        <w:rPr>
          <w:rFonts w:hint="eastAsia"/>
        </w:rPr>
        <w:t>проводников</w:t>
      </w:r>
      <w:r>
        <w:t xml:space="preserve"> </w:t>
      </w:r>
      <w:r>
        <w:rPr>
          <w:rFonts w:hint="eastAsia"/>
        </w:rPr>
        <w:t>с</w:t>
      </w:r>
      <w:r>
        <w:t xml:space="preserve"> </w:t>
      </w:r>
      <w:r>
        <w:rPr>
          <w:rFonts w:hint="eastAsia"/>
        </w:rPr>
        <w:t>дополнительным</w:t>
      </w:r>
      <w:r>
        <w:t xml:space="preserve"> </w:t>
      </w:r>
      <w:r>
        <w:rPr>
          <w:rFonts w:hint="eastAsia"/>
        </w:rPr>
        <w:t>диэлектриком</w:t>
      </w:r>
    </w:p>
    <w:p w14:paraId="058CA097" w14:textId="77777777" w:rsidR="00844BF4" w:rsidRDefault="00844BF4" w:rsidP="00844BF4"/>
    <w:p w14:paraId="7EF96917" w14:textId="77777777" w:rsidR="00844BF4" w:rsidRDefault="00844BF4" w:rsidP="00844BF4">
      <w:r>
        <w:t xml:space="preserve">2.2.3 </w:t>
      </w:r>
      <w:r>
        <w:rPr>
          <w:rFonts w:hint="eastAsia"/>
        </w:rPr>
        <w:t>Способ</w:t>
      </w:r>
      <w:r>
        <w:t xml:space="preserve"> </w:t>
      </w:r>
      <w:r>
        <w:rPr>
          <w:rFonts w:hint="eastAsia"/>
        </w:rPr>
        <w:t>резервирования</w:t>
      </w:r>
      <w:r>
        <w:t xml:space="preserve"> </w:t>
      </w:r>
      <w:r>
        <w:rPr>
          <w:rFonts w:hint="eastAsia"/>
        </w:rPr>
        <w:t>для</w:t>
      </w:r>
      <w:r>
        <w:t xml:space="preserve"> </w:t>
      </w:r>
      <w:r>
        <w:rPr>
          <w:rFonts w:hint="eastAsia"/>
        </w:rPr>
        <w:t>печатных</w:t>
      </w:r>
      <w:r>
        <w:t xml:space="preserve"> </w:t>
      </w:r>
      <w:r>
        <w:rPr>
          <w:rFonts w:hint="eastAsia"/>
        </w:rPr>
        <w:t>плат</w:t>
      </w:r>
    </w:p>
    <w:p w14:paraId="414185F3" w14:textId="77777777" w:rsidR="00844BF4" w:rsidRDefault="00844BF4" w:rsidP="00844BF4"/>
    <w:p w14:paraId="09BC9904" w14:textId="77777777" w:rsidR="00844BF4" w:rsidRDefault="00844BF4" w:rsidP="00844BF4">
      <w:r>
        <w:t xml:space="preserve">2.2.4 </w:t>
      </w:r>
      <w:r>
        <w:rPr>
          <w:rFonts w:hint="eastAsia"/>
        </w:rPr>
        <w:t>Способ</w:t>
      </w:r>
      <w:r>
        <w:t xml:space="preserve"> </w:t>
      </w:r>
      <w:r>
        <w:rPr>
          <w:rFonts w:hint="eastAsia"/>
        </w:rPr>
        <w:t>компоновки</w:t>
      </w:r>
      <w:r>
        <w:t xml:space="preserve"> </w:t>
      </w:r>
      <w:r>
        <w:rPr>
          <w:rFonts w:hint="eastAsia"/>
        </w:rPr>
        <w:t>печатных</w:t>
      </w:r>
      <w:r>
        <w:t xml:space="preserve"> </w:t>
      </w:r>
      <w:r>
        <w:rPr>
          <w:rFonts w:hint="eastAsia"/>
        </w:rPr>
        <w:t>плат</w:t>
      </w:r>
    </w:p>
    <w:p w14:paraId="2346EAD9" w14:textId="77777777" w:rsidR="00844BF4" w:rsidRDefault="00844BF4" w:rsidP="00844BF4"/>
    <w:p w14:paraId="72AC49BD" w14:textId="77777777" w:rsidR="00844BF4" w:rsidRDefault="00844BF4" w:rsidP="00844BF4">
      <w:r>
        <w:t xml:space="preserve">2.2.5 </w:t>
      </w:r>
      <w:r>
        <w:rPr>
          <w:rFonts w:hint="eastAsia"/>
        </w:rPr>
        <w:t>Способ</w:t>
      </w:r>
      <w:r>
        <w:t xml:space="preserve"> </w:t>
      </w:r>
      <w:r>
        <w:rPr>
          <w:rFonts w:hint="eastAsia"/>
        </w:rPr>
        <w:t>внутренней</w:t>
      </w:r>
      <w:r>
        <w:t xml:space="preserve"> </w:t>
      </w:r>
      <w:r>
        <w:rPr>
          <w:rFonts w:hint="eastAsia"/>
        </w:rPr>
        <w:t>компоновки</w:t>
      </w:r>
      <w:r>
        <w:t xml:space="preserve"> </w:t>
      </w:r>
      <w:r>
        <w:rPr>
          <w:rFonts w:hint="eastAsia"/>
        </w:rPr>
        <w:t>печатных</w:t>
      </w:r>
      <w:r>
        <w:t xml:space="preserve"> </w:t>
      </w:r>
      <w:r>
        <w:rPr>
          <w:rFonts w:hint="eastAsia"/>
        </w:rPr>
        <w:t>плат</w:t>
      </w:r>
    </w:p>
    <w:p w14:paraId="5695DFBB" w14:textId="77777777" w:rsidR="00844BF4" w:rsidRDefault="00844BF4" w:rsidP="00844BF4"/>
    <w:p w14:paraId="4EB4DD61" w14:textId="77777777" w:rsidR="00844BF4" w:rsidRDefault="00844BF4" w:rsidP="00844BF4">
      <w:r>
        <w:t xml:space="preserve">2.2.6 </w:t>
      </w:r>
      <w:r>
        <w:rPr>
          <w:rFonts w:hint="eastAsia"/>
        </w:rPr>
        <w:t>Способ</w:t>
      </w:r>
      <w:r>
        <w:t xml:space="preserve"> </w:t>
      </w:r>
      <w:r>
        <w:rPr>
          <w:rFonts w:hint="eastAsia"/>
        </w:rPr>
        <w:t>резервирования</w:t>
      </w:r>
      <w:r>
        <w:t xml:space="preserve"> </w:t>
      </w:r>
      <w:r>
        <w:rPr>
          <w:rFonts w:hint="eastAsia"/>
        </w:rPr>
        <w:t>плоских</w:t>
      </w:r>
      <w:r>
        <w:t xml:space="preserve"> </w:t>
      </w:r>
      <w:r>
        <w:rPr>
          <w:rFonts w:hint="eastAsia"/>
        </w:rPr>
        <w:t>кабелей</w:t>
      </w:r>
    </w:p>
    <w:p w14:paraId="0B9DA0EB" w14:textId="77777777" w:rsidR="00844BF4" w:rsidRDefault="00844BF4" w:rsidP="00844BF4"/>
    <w:p w14:paraId="39330035" w14:textId="77777777" w:rsidR="00844BF4" w:rsidRDefault="00844BF4" w:rsidP="00844BF4">
      <w:r>
        <w:t xml:space="preserve">2.3 </w:t>
      </w:r>
      <w:r>
        <w:rPr>
          <w:rFonts w:hint="eastAsia"/>
        </w:rPr>
        <w:t>Трехкратное</w:t>
      </w:r>
      <w:r>
        <w:t xml:space="preserve"> </w:t>
      </w:r>
      <w:r>
        <w:rPr>
          <w:rFonts w:hint="eastAsia"/>
        </w:rPr>
        <w:t>резервирование</w:t>
      </w:r>
    </w:p>
    <w:p w14:paraId="749BCADE" w14:textId="77777777" w:rsidR="00844BF4" w:rsidRDefault="00844BF4" w:rsidP="00844BF4"/>
    <w:p w14:paraId="17C289C8" w14:textId="77777777" w:rsidR="00844BF4" w:rsidRDefault="00844BF4" w:rsidP="00844BF4">
      <w:r>
        <w:t xml:space="preserve">2.3.1 </w:t>
      </w:r>
      <w:r>
        <w:rPr>
          <w:rFonts w:hint="eastAsia"/>
        </w:rPr>
        <w:t>Способ</w:t>
      </w:r>
      <w:r>
        <w:t xml:space="preserve"> </w:t>
      </w:r>
      <w:r>
        <w:rPr>
          <w:rFonts w:hint="eastAsia"/>
        </w:rPr>
        <w:t>резервирования</w:t>
      </w:r>
      <w:r>
        <w:t xml:space="preserve"> </w:t>
      </w:r>
      <w:r>
        <w:rPr>
          <w:rFonts w:hint="eastAsia"/>
        </w:rPr>
        <w:t>для</w:t>
      </w:r>
      <w:r>
        <w:t xml:space="preserve"> </w:t>
      </w:r>
      <w:r>
        <w:rPr>
          <w:rFonts w:hint="eastAsia"/>
        </w:rPr>
        <w:t>многослойных</w:t>
      </w:r>
      <w:r>
        <w:t xml:space="preserve"> </w:t>
      </w:r>
      <w:r>
        <w:rPr>
          <w:rFonts w:hint="eastAsia"/>
        </w:rPr>
        <w:t>печатных</w:t>
      </w:r>
      <w:r>
        <w:t xml:space="preserve"> </w:t>
      </w:r>
      <w:r>
        <w:rPr>
          <w:rFonts w:hint="eastAsia"/>
        </w:rPr>
        <w:t>плат</w:t>
      </w:r>
    </w:p>
    <w:p w14:paraId="1D2C7D1F" w14:textId="77777777" w:rsidR="00844BF4" w:rsidRDefault="00844BF4" w:rsidP="00844BF4"/>
    <w:p w14:paraId="4EC8E255" w14:textId="77777777" w:rsidR="00844BF4" w:rsidRDefault="00844BF4" w:rsidP="00844BF4">
      <w:r>
        <w:t xml:space="preserve">2.3.2 </w:t>
      </w:r>
      <w:r>
        <w:rPr>
          <w:rFonts w:hint="eastAsia"/>
        </w:rPr>
        <w:t>Способ</w:t>
      </w:r>
      <w:r>
        <w:t xml:space="preserve"> </w:t>
      </w:r>
      <w:r>
        <w:rPr>
          <w:rFonts w:hint="eastAsia"/>
        </w:rPr>
        <w:t>резервирования</w:t>
      </w:r>
      <w:r>
        <w:t xml:space="preserve"> </w:t>
      </w:r>
      <w:r>
        <w:rPr>
          <w:rFonts w:hint="eastAsia"/>
        </w:rPr>
        <w:t>для</w:t>
      </w:r>
      <w:r>
        <w:t xml:space="preserve"> </w:t>
      </w:r>
      <w:r>
        <w:rPr>
          <w:rFonts w:hint="eastAsia"/>
        </w:rPr>
        <w:t>двухсторонних</w:t>
      </w:r>
      <w:r>
        <w:t xml:space="preserve"> </w:t>
      </w:r>
      <w:r>
        <w:rPr>
          <w:rFonts w:hint="eastAsia"/>
        </w:rPr>
        <w:t>печатных</w:t>
      </w:r>
      <w:r>
        <w:t xml:space="preserve"> </w:t>
      </w:r>
      <w:r>
        <w:rPr>
          <w:rFonts w:hint="eastAsia"/>
        </w:rPr>
        <w:t>плат</w:t>
      </w:r>
    </w:p>
    <w:p w14:paraId="0B9FA914" w14:textId="77777777" w:rsidR="00844BF4" w:rsidRDefault="00844BF4" w:rsidP="00844BF4"/>
    <w:p w14:paraId="072621B6" w14:textId="77777777" w:rsidR="00844BF4" w:rsidRDefault="00844BF4" w:rsidP="00844BF4">
      <w:r>
        <w:t xml:space="preserve">2.4 </w:t>
      </w:r>
      <w:r>
        <w:rPr>
          <w:rFonts w:hint="eastAsia"/>
        </w:rPr>
        <w:t>Специфика</w:t>
      </w:r>
      <w:r>
        <w:t xml:space="preserve">, </w:t>
      </w:r>
      <w:r>
        <w:rPr>
          <w:rFonts w:hint="eastAsia"/>
        </w:rPr>
        <w:t>достоинства</w:t>
      </w:r>
      <w:r>
        <w:t xml:space="preserve"> </w:t>
      </w:r>
      <w:r>
        <w:rPr>
          <w:rFonts w:hint="eastAsia"/>
        </w:rPr>
        <w:t>и</w:t>
      </w:r>
      <w:r>
        <w:t xml:space="preserve"> </w:t>
      </w:r>
      <w:r>
        <w:rPr>
          <w:rFonts w:hint="eastAsia"/>
        </w:rPr>
        <w:t>недостатки</w:t>
      </w:r>
      <w:r>
        <w:t xml:space="preserve"> </w:t>
      </w:r>
      <w:r>
        <w:rPr>
          <w:rFonts w:hint="eastAsia"/>
        </w:rPr>
        <w:t>способов</w:t>
      </w:r>
      <w:r>
        <w:t xml:space="preserve"> </w:t>
      </w:r>
      <w:r>
        <w:rPr>
          <w:rFonts w:hint="eastAsia"/>
        </w:rPr>
        <w:t>модального</w:t>
      </w:r>
      <w:r>
        <w:t xml:space="preserve"> </w:t>
      </w:r>
      <w:r>
        <w:rPr>
          <w:rFonts w:hint="eastAsia"/>
        </w:rPr>
        <w:t>резервирования</w:t>
      </w:r>
    </w:p>
    <w:p w14:paraId="5CE7F47E" w14:textId="77777777" w:rsidR="00844BF4" w:rsidRDefault="00844BF4" w:rsidP="00844BF4"/>
    <w:p w14:paraId="499B7A83" w14:textId="77777777" w:rsidR="00844BF4" w:rsidRDefault="00844BF4" w:rsidP="00844BF4">
      <w:r>
        <w:t xml:space="preserve">2.5 </w:t>
      </w:r>
      <w:r>
        <w:rPr>
          <w:rFonts w:hint="eastAsia"/>
        </w:rPr>
        <w:t>Основные</w:t>
      </w:r>
      <w:r>
        <w:t xml:space="preserve"> </w:t>
      </w:r>
      <w:r>
        <w:rPr>
          <w:rFonts w:hint="eastAsia"/>
        </w:rPr>
        <w:t>результаты</w:t>
      </w:r>
      <w:r>
        <w:t xml:space="preserve"> </w:t>
      </w:r>
      <w:r>
        <w:rPr>
          <w:rFonts w:hint="eastAsia"/>
        </w:rPr>
        <w:t>раздела</w:t>
      </w:r>
    </w:p>
    <w:p w14:paraId="6CB7CD47" w14:textId="77777777" w:rsidR="00844BF4" w:rsidRDefault="00844BF4" w:rsidP="00844BF4"/>
    <w:p w14:paraId="624B06E4" w14:textId="77777777" w:rsidR="00844BF4" w:rsidRDefault="00844BF4" w:rsidP="00844BF4">
      <w:r>
        <w:t xml:space="preserve">3 </w:t>
      </w:r>
      <w:r>
        <w:rPr>
          <w:rFonts w:hint="eastAsia"/>
        </w:rPr>
        <w:t>Реализация</w:t>
      </w:r>
      <w:r>
        <w:t xml:space="preserve"> </w:t>
      </w:r>
      <w:r>
        <w:rPr>
          <w:rFonts w:hint="eastAsia"/>
        </w:rPr>
        <w:t>модального</w:t>
      </w:r>
      <w:r>
        <w:t xml:space="preserve"> </w:t>
      </w:r>
      <w:r>
        <w:rPr>
          <w:rFonts w:hint="eastAsia"/>
        </w:rPr>
        <w:t>резервирования</w:t>
      </w:r>
    </w:p>
    <w:p w14:paraId="73543A75" w14:textId="77777777" w:rsidR="00844BF4" w:rsidRDefault="00844BF4" w:rsidP="00844BF4"/>
    <w:p w14:paraId="01538E59" w14:textId="77777777" w:rsidR="00844BF4" w:rsidRDefault="00844BF4" w:rsidP="00844BF4">
      <w:r>
        <w:t xml:space="preserve">3.1 </w:t>
      </w:r>
      <w:r>
        <w:rPr>
          <w:rFonts w:hint="eastAsia"/>
        </w:rPr>
        <w:t>Компоненты</w:t>
      </w:r>
      <w:r>
        <w:t xml:space="preserve"> </w:t>
      </w:r>
      <w:r>
        <w:rPr>
          <w:rFonts w:hint="eastAsia"/>
        </w:rPr>
        <w:t>для</w:t>
      </w:r>
      <w:r>
        <w:t xml:space="preserve"> </w:t>
      </w:r>
      <w:r>
        <w:rPr>
          <w:rFonts w:hint="eastAsia"/>
        </w:rPr>
        <w:t>модального</w:t>
      </w:r>
      <w:r>
        <w:t xml:space="preserve"> </w:t>
      </w:r>
      <w:r>
        <w:rPr>
          <w:rFonts w:hint="eastAsia"/>
        </w:rPr>
        <w:t>резервирования</w:t>
      </w:r>
    </w:p>
    <w:p w14:paraId="7D8898E9" w14:textId="77777777" w:rsidR="00844BF4" w:rsidRDefault="00844BF4" w:rsidP="00844BF4"/>
    <w:p w14:paraId="7C5F25C4" w14:textId="77777777" w:rsidR="00844BF4" w:rsidRDefault="00844BF4" w:rsidP="00844BF4">
      <w:r>
        <w:t xml:space="preserve">3.1.1 </w:t>
      </w:r>
      <w:r>
        <w:rPr>
          <w:rFonts w:hint="eastAsia"/>
        </w:rPr>
        <w:t>Использование</w:t>
      </w:r>
      <w:r>
        <w:t xml:space="preserve"> </w:t>
      </w:r>
      <w:r>
        <w:rPr>
          <w:rFonts w:hint="eastAsia"/>
        </w:rPr>
        <w:t>специальных</w:t>
      </w:r>
      <w:r>
        <w:t xml:space="preserve"> </w:t>
      </w:r>
      <w:r>
        <w:rPr>
          <w:rFonts w:hint="eastAsia"/>
        </w:rPr>
        <w:t>компонентов</w:t>
      </w:r>
    </w:p>
    <w:p w14:paraId="6938D6FF" w14:textId="77777777" w:rsidR="00844BF4" w:rsidRDefault="00844BF4" w:rsidP="00844BF4"/>
    <w:p w14:paraId="449CEC26" w14:textId="77777777" w:rsidR="00844BF4" w:rsidRDefault="00844BF4" w:rsidP="00844BF4">
      <w:r>
        <w:t xml:space="preserve">3.1.2 </w:t>
      </w:r>
      <w:r>
        <w:rPr>
          <w:rFonts w:hint="eastAsia"/>
        </w:rPr>
        <w:t>Способ</w:t>
      </w:r>
      <w:r>
        <w:t xml:space="preserve"> </w:t>
      </w:r>
      <w:r>
        <w:rPr>
          <w:rFonts w:hint="eastAsia"/>
        </w:rPr>
        <w:t>компоновки</w:t>
      </w:r>
      <w:r>
        <w:t xml:space="preserve"> </w:t>
      </w:r>
      <w:r>
        <w:rPr>
          <w:rFonts w:hint="eastAsia"/>
        </w:rPr>
        <w:t>неформованных</w:t>
      </w:r>
      <w:r>
        <w:t xml:space="preserve"> </w:t>
      </w:r>
      <w:r>
        <w:rPr>
          <w:rFonts w:hint="eastAsia"/>
        </w:rPr>
        <w:t>компонентов</w:t>
      </w:r>
    </w:p>
    <w:p w14:paraId="531C3CC7" w14:textId="77777777" w:rsidR="00844BF4" w:rsidRDefault="00844BF4" w:rsidP="00844BF4"/>
    <w:p w14:paraId="7D54895D" w14:textId="77777777" w:rsidR="00844BF4" w:rsidRDefault="00844BF4" w:rsidP="00844BF4">
      <w:r>
        <w:t xml:space="preserve">3.2 </w:t>
      </w:r>
      <w:r>
        <w:rPr>
          <w:rFonts w:hint="eastAsia"/>
        </w:rPr>
        <w:t>Модальное</w:t>
      </w:r>
      <w:r>
        <w:t xml:space="preserve"> </w:t>
      </w:r>
      <w:r>
        <w:rPr>
          <w:rFonts w:hint="eastAsia"/>
        </w:rPr>
        <w:t>резервирование</w:t>
      </w:r>
      <w:r>
        <w:t xml:space="preserve"> </w:t>
      </w:r>
      <w:r>
        <w:rPr>
          <w:rFonts w:hint="eastAsia"/>
        </w:rPr>
        <w:t>в</w:t>
      </w:r>
      <w:r>
        <w:t xml:space="preserve"> </w:t>
      </w:r>
      <w:r>
        <w:rPr>
          <w:rFonts w:hint="eastAsia"/>
        </w:rPr>
        <w:t>системе</w:t>
      </w:r>
      <w:r>
        <w:t xml:space="preserve"> </w:t>
      </w:r>
      <w:r>
        <w:rPr>
          <w:rFonts w:hint="eastAsia"/>
        </w:rPr>
        <w:t>автономной</w:t>
      </w:r>
      <w:r>
        <w:t xml:space="preserve"> </w:t>
      </w:r>
      <w:r>
        <w:rPr>
          <w:rFonts w:hint="eastAsia"/>
        </w:rPr>
        <w:t>навигации</w:t>
      </w:r>
    </w:p>
    <w:p w14:paraId="2F26A448" w14:textId="77777777" w:rsidR="00844BF4" w:rsidRDefault="00844BF4" w:rsidP="00844BF4"/>
    <w:p w14:paraId="78791C6B" w14:textId="77777777" w:rsidR="00844BF4" w:rsidRDefault="00844BF4" w:rsidP="00844BF4">
      <w:r>
        <w:rPr>
          <w:rFonts w:hint="eastAsia"/>
        </w:rPr>
        <w:t>космического</w:t>
      </w:r>
      <w:r>
        <w:t xml:space="preserve"> </w:t>
      </w:r>
      <w:r>
        <w:rPr>
          <w:rFonts w:hint="eastAsia"/>
        </w:rPr>
        <w:t>аппарата</w:t>
      </w:r>
    </w:p>
    <w:p w14:paraId="594432E6" w14:textId="77777777" w:rsidR="00844BF4" w:rsidRDefault="00844BF4" w:rsidP="00844BF4"/>
    <w:p w14:paraId="28618F7A" w14:textId="77777777" w:rsidR="00844BF4" w:rsidRDefault="00844BF4" w:rsidP="00844BF4">
      <w:r>
        <w:t xml:space="preserve">3.2.1 </w:t>
      </w:r>
      <w:r>
        <w:rPr>
          <w:rFonts w:hint="eastAsia"/>
        </w:rPr>
        <w:t>Блок</w:t>
      </w:r>
      <w:r>
        <w:t xml:space="preserve"> </w:t>
      </w:r>
      <w:r>
        <w:rPr>
          <w:rFonts w:hint="eastAsia"/>
        </w:rPr>
        <w:t>цифровой</w:t>
      </w:r>
      <w:r>
        <w:t xml:space="preserve"> </w:t>
      </w:r>
      <w:r>
        <w:rPr>
          <w:rFonts w:hint="eastAsia"/>
        </w:rPr>
        <w:t>обработки</w:t>
      </w:r>
      <w:r>
        <w:t xml:space="preserve"> </w:t>
      </w:r>
      <w:r>
        <w:rPr>
          <w:rFonts w:hint="eastAsia"/>
        </w:rPr>
        <w:t>сигнала</w:t>
      </w:r>
    </w:p>
    <w:p w14:paraId="41CA00B4" w14:textId="77777777" w:rsidR="00844BF4" w:rsidRDefault="00844BF4" w:rsidP="00844BF4"/>
    <w:p w14:paraId="7D89DADE" w14:textId="77777777" w:rsidR="00844BF4" w:rsidRDefault="00844BF4" w:rsidP="00844BF4">
      <w:r>
        <w:t xml:space="preserve">3.2.2 </w:t>
      </w:r>
      <w:r>
        <w:rPr>
          <w:rFonts w:hint="eastAsia"/>
        </w:rPr>
        <w:t>Радиоприемное</w:t>
      </w:r>
      <w:r>
        <w:t xml:space="preserve"> </w:t>
      </w:r>
      <w:r>
        <w:rPr>
          <w:rFonts w:hint="eastAsia"/>
        </w:rPr>
        <w:t>устройство</w:t>
      </w:r>
    </w:p>
    <w:p w14:paraId="2C9E82EA" w14:textId="77777777" w:rsidR="00844BF4" w:rsidRDefault="00844BF4" w:rsidP="00844BF4"/>
    <w:p w14:paraId="5811260B" w14:textId="77777777" w:rsidR="00844BF4" w:rsidRDefault="00844BF4" w:rsidP="00844BF4">
      <w:r>
        <w:t xml:space="preserve">3.2.3 </w:t>
      </w:r>
      <w:r>
        <w:rPr>
          <w:rFonts w:hint="eastAsia"/>
        </w:rPr>
        <w:t>Источник</w:t>
      </w:r>
      <w:r>
        <w:t xml:space="preserve"> </w:t>
      </w:r>
      <w:r>
        <w:rPr>
          <w:rFonts w:hint="eastAsia"/>
        </w:rPr>
        <w:t>питания</w:t>
      </w:r>
    </w:p>
    <w:p w14:paraId="24ED6870" w14:textId="77777777" w:rsidR="00844BF4" w:rsidRDefault="00844BF4" w:rsidP="00844BF4"/>
    <w:p w14:paraId="42CC4E81" w14:textId="77777777" w:rsidR="00844BF4" w:rsidRDefault="00844BF4" w:rsidP="00844BF4">
      <w:r>
        <w:t xml:space="preserve">3.2.4 </w:t>
      </w:r>
      <w:r>
        <w:rPr>
          <w:rFonts w:hint="eastAsia"/>
        </w:rPr>
        <w:t>Выводы</w:t>
      </w:r>
    </w:p>
    <w:p w14:paraId="32EC7F15" w14:textId="77777777" w:rsidR="00844BF4" w:rsidRDefault="00844BF4" w:rsidP="00844BF4"/>
    <w:p w14:paraId="35D428C3" w14:textId="77777777" w:rsidR="00844BF4" w:rsidRDefault="00844BF4" w:rsidP="00844BF4">
      <w:r>
        <w:t xml:space="preserve">3.3 </w:t>
      </w:r>
      <w:r>
        <w:rPr>
          <w:rFonts w:hint="eastAsia"/>
        </w:rPr>
        <w:t>Квазистатическое</w:t>
      </w:r>
      <w:r>
        <w:t xml:space="preserve"> </w:t>
      </w:r>
      <w:r>
        <w:rPr>
          <w:rFonts w:hint="eastAsia"/>
        </w:rPr>
        <w:t>моделирование</w:t>
      </w:r>
      <w:r>
        <w:t xml:space="preserve"> </w:t>
      </w:r>
      <w:r>
        <w:rPr>
          <w:rFonts w:hint="eastAsia"/>
        </w:rPr>
        <w:t>распространения</w:t>
      </w:r>
      <w:r>
        <w:t xml:space="preserve"> </w:t>
      </w:r>
      <w:r>
        <w:rPr>
          <w:rFonts w:hint="eastAsia"/>
        </w:rPr>
        <w:t>сверхкороткого</w:t>
      </w:r>
      <w:r>
        <w:t xml:space="preserve"> </w:t>
      </w:r>
      <w:r>
        <w:rPr>
          <w:rFonts w:hint="eastAsia"/>
        </w:rPr>
        <w:t>импульса</w:t>
      </w:r>
    </w:p>
    <w:p w14:paraId="272C9C67" w14:textId="77777777" w:rsidR="00844BF4" w:rsidRDefault="00844BF4" w:rsidP="00844BF4"/>
    <w:p w14:paraId="7578F3E8" w14:textId="77777777" w:rsidR="00844BF4" w:rsidRDefault="00844BF4" w:rsidP="00844BF4">
      <w:r>
        <w:t xml:space="preserve">3.3.1 </w:t>
      </w:r>
      <w:r>
        <w:rPr>
          <w:rFonts w:hint="eastAsia"/>
        </w:rPr>
        <w:t>Блок</w:t>
      </w:r>
      <w:r>
        <w:t xml:space="preserve"> </w:t>
      </w:r>
      <w:r>
        <w:rPr>
          <w:rFonts w:hint="eastAsia"/>
        </w:rPr>
        <w:t>цифровой</w:t>
      </w:r>
      <w:r>
        <w:t xml:space="preserve"> </w:t>
      </w:r>
      <w:r>
        <w:rPr>
          <w:rFonts w:hint="eastAsia"/>
        </w:rPr>
        <w:t>обработки</w:t>
      </w:r>
      <w:r>
        <w:t xml:space="preserve"> </w:t>
      </w:r>
      <w:r>
        <w:rPr>
          <w:rFonts w:hint="eastAsia"/>
        </w:rPr>
        <w:t>сигнала</w:t>
      </w:r>
    </w:p>
    <w:p w14:paraId="3C31F8FA" w14:textId="77777777" w:rsidR="00844BF4" w:rsidRDefault="00844BF4" w:rsidP="00844BF4"/>
    <w:p w14:paraId="642965A9" w14:textId="77777777" w:rsidR="00844BF4" w:rsidRDefault="00844BF4" w:rsidP="00844BF4">
      <w:r>
        <w:t xml:space="preserve">3.3.2 </w:t>
      </w:r>
      <w:r>
        <w:rPr>
          <w:rFonts w:hint="eastAsia"/>
        </w:rPr>
        <w:t>Источник</w:t>
      </w:r>
      <w:r>
        <w:t xml:space="preserve"> </w:t>
      </w:r>
      <w:r>
        <w:rPr>
          <w:rFonts w:hint="eastAsia"/>
        </w:rPr>
        <w:t>питания</w:t>
      </w:r>
    </w:p>
    <w:p w14:paraId="232DF23E" w14:textId="77777777" w:rsidR="00844BF4" w:rsidRDefault="00844BF4" w:rsidP="00844BF4"/>
    <w:p w14:paraId="34B2F2F1" w14:textId="77777777" w:rsidR="00844BF4" w:rsidRDefault="00844BF4" w:rsidP="00844BF4">
      <w:r>
        <w:t xml:space="preserve">3.4 </w:t>
      </w:r>
      <w:r>
        <w:rPr>
          <w:rFonts w:hint="eastAsia"/>
        </w:rPr>
        <w:t>Экспериментальные</w:t>
      </w:r>
      <w:r>
        <w:t xml:space="preserve"> </w:t>
      </w:r>
      <w:r>
        <w:rPr>
          <w:rFonts w:hint="eastAsia"/>
        </w:rPr>
        <w:t>исследования</w:t>
      </w:r>
      <w:r>
        <w:t xml:space="preserve"> </w:t>
      </w:r>
      <w:r>
        <w:rPr>
          <w:rFonts w:hint="eastAsia"/>
        </w:rPr>
        <w:t>модального</w:t>
      </w:r>
      <w:r>
        <w:t xml:space="preserve"> </w:t>
      </w:r>
      <w:r>
        <w:rPr>
          <w:rFonts w:hint="eastAsia"/>
        </w:rPr>
        <w:t>резервирования</w:t>
      </w:r>
    </w:p>
    <w:p w14:paraId="501EC6CA" w14:textId="77777777" w:rsidR="00844BF4" w:rsidRDefault="00844BF4" w:rsidP="00844BF4"/>
    <w:p w14:paraId="47BD18E9" w14:textId="77777777" w:rsidR="00844BF4" w:rsidRDefault="00844BF4" w:rsidP="00844BF4">
      <w:r>
        <w:t xml:space="preserve">3.4.1 </w:t>
      </w:r>
      <w:r>
        <w:rPr>
          <w:rFonts w:hint="eastAsia"/>
        </w:rPr>
        <w:t>Обоснование</w:t>
      </w:r>
      <w:r>
        <w:t xml:space="preserve"> </w:t>
      </w:r>
      <w:r>
        <w:rPr>
          <w:rFonts w:hint="eastAsia"/>
        </w:rPr>
        <w:t>конструкции</w:t>
      </w:r>
      <w:r>
        <w:t xml:space="preserve"> </w:t>
      </w:r>
      <w:r>
        <w:rPr>
          <w:rFonts w:hint="eastAsia"/>
        </w:rPr>
        <w:t>макета</w:t>
      </w:r>
    </w:p>
    <w:p w14:paraId="3C718134" w14:textId="77777777" w:rsidR="00844BF4" w:rsidRDefault="00844BF4" w:rsidP="00844BF4"/>
    <w:p w14:paraId="69768A92" w14:textId="77777777" w:rsidR="00844BF4" w:rsidRDefault="00844BF4" w:rsidP="00844BF4">
      <w:r>
        <w:t xml:space="preserve">3.4.2 </w:t>
      </w:r>
      <w:r>
        <w:rPr>
          <w:rFonts w:hint="eastAsia"/>
        </w:rPr>
        <w:t>Оптимизация</w:t>
      </w:r>
      <w:r>
        <w:t xml:space="preserve"> </w:t>
      </w:r>
      <w:r>
        <w:rPr>
          <w:rFonts w:hint="eastAsia"/>
        </w:rPr>
        <w:t>параметров</w:t>
      </w:r>
      <w:r>
        <w:t xml:space="preserve"> </w:t>
      </w:r>
      <w:r>
        <w:rPr>
          <w:rFonts w:hint="eastAsia"/>
        </w:rPr>
        <w:t>макета</w:t>
      </w:r>
    </w:p>
    <w:p w14:paraId="03AEE559" w14:textId="77777777" w:rsidR="00844BF4" w:rsidRDefault="00844BF4" w:rsidP="00844BF4"/>
    <w:p w14:paraId="67A146CB" w14:textId="77777777" w:rsidR="00844BF4" w:rsidRDefault="00844BF4" w:rsidP="00844BF4">
      <w:r>
        <w:t xml:space="preserve">3.4.3 </w:t>
      </w:r>
      <w:r>
        <w:rPr>
          <w:rFonts w:hint="eastAsia"/>
        </w:rPr>
        <w:t>Разработка</w:t>
      </w:r>
      <w:r>
        <w:t xml:space="preserve"> </w:t>
      </w:r>
      <w:r>
        <w:rPr>
          <w:rFonts w:hint="eastAsia"/>
        </w:rPr>
        <w:t>макета</w:t>
      </w:r>
    </w:p>
    <w:p w14:paraId="3125D42E" w14:textId="77777777" w:rsidR="00844BF4" w:rsidRDefault="00844BF4" w:rsidP="00844BF4"/>
    <w:p w14:paraId="1349BAE9" w14:textId="77777777" w:rsidR="00844BF4" w:rsidRDefault="00844BF4" w:rsidP="00844BF4">
      <w:r>
        <w:t xml:space="preserve">3.4.4 </w:t>
      </w:r>
      <w:r>
        <w:rPr>
          <w:rFonts w:hint="eastAsia"/>
        </w:rPr>
        <w:t>Электродинамическое</w:t>
      </w:r>
      <w:r>
        <w:t xml:space="preserve"> </w:t>
      </w:r>
      <w:r>
        <w:rPr>
          <w:rFonts w:hint="eastAsia"/>
        </w:rPr>
        <w:t>моделирование</w:t>
      </w:r>
    </w:p>
    <w:p w14:paraId="0E943A17" w14:textId="77777777" w:rsidR="00844BF4" w:rsidRDefault="00844BF4" w:rsidP="00844BF4"/>
    <w:p w14:paraId="678535BB" w14:textId="77777777" w:rsidR="00844BF4" w:rsidRDefault="00844BF4" w:rsidP="00844BF4">
      <w:r>
        <w:t xml:space="preserve">3.4.5 </w:t>
      </w:r>
      <w:r>
        <w:rPr>
          <w:rFonts w:hint="eastAsia"/>
        </w:rPr>
        <w:t>Измерения</w:t>
      </w:r>
    </w:p>
    <w:p w14:paraId="7C6B3BAB" w14:textId="77777777" w:rsidR="00844BF4" w:rsidRDefault="00844BF4" w:rsidP="00844BF4"/>
    <w:p w14:paraId="38DD0F2D" w14:textId="77777777" w:rsidR="00844BF4" w:rsidRDefault="00844BF4" w:rsidP="00844BF4">
      <w:r>
        <w:lastRenderedPageBreak/>
        <w:t xml:space="preserve">3.4.6 </w:t>
      </w:r>
      <w:r>
        <w:rPr>
          <w:rFonts w:hint="eastAsia"/>
        </w:rPr>
        <w:t>Сравнение</w:t>
      </w:r>
      <w:r>
        <w:t xml:space="preserve"> </w:t>
      </w:r>
      <w:r>
        <w:rPr>
          <w:rFonts w:hint="eastAsia"/>
        </w:rPr>
        <w:t>результатов</w:t>
      </w:r>
      <w:r>
        <w:t xml:space="preserve"> </w:t>
      </w:r>
      <w:r>
        <w:rPr>
          <w:rFonts w:hint="eastAsia"/>
        </w:rPr>
        <w:t>моделирования</w:t>
      </w:r>
      <w:r>
        <w:t xml:space="preserve"> </w:t>
      </w:r>
      <w:r>
        <w:rPr>
          <w:rFonts w:hint="eastAsia"/>
        </w:rPr>
        <w:t>и</w:t>
      </w:r>
      <w:r>
        <w:t xml:space="preserve"> </w:t>
      </w:r>
      <w:r>
        <w:rPr>
          <w:rFonts w:hint="eastAsia"/>
        </w:rPr>
        <w:t>измерений</w:t>
      </w:r>
    </w:p>
    <w:p w14:paraId="139BF529" w14:textId="77777777" w:rsidR="00844BF4" w:rsidRDefault="00844BF4" w:rsidP="00844BF4"/>
    <w:p w14:paraId="6118E821" w14:textId="77777777" w:rsidR="00844BF4" w:rsidRDefault="00844BF4" w:rsidP="00844BF4">
      <w:r>
        <w:t xml:space="preserve">3.5 </w:t>
      </w:r>
      <w:r>
        <w:rPr>
          <w:rFonts w:hint="eastAsia"/>
        </w:rPr>
        <w:t>Основные</w:t>
      </w:r>
      <w:r>
        <w:t xml:space="preserve"> </w:t>
      </w:r>
      <w:r>
        <w:rPr>
          <w:rFonts w:hint="eastAsia"/>
        </w:rPr>
        <w:t>результаты</w:t>
      </w:r>
      <w:r>
        <w:t xml:space="preserve"> </w:t>
      </w:r>
      <w:r>
        <w:rPr>
          <w:rFonts w:hint="eastAsia"/>
        </w:rPr>
        <w:t>раздела</w:t>
      </w:r>
    </w:p>
    <w:p w14:paraId="138E29B6" w14:textId="77777777" w:rsidR="00844BF4" w:rsidRDefault="00844BF4" w:rsidP="00844BF4"/>
    <w:p w14:paraId="4FE2D7EC" w14:textId="77777777" w:rsidR="00844BF4" w:rsidRDefault="00844BF4" w:rsidP="00844BF4">
      <w:r>
        <w:rPr>
          <w:rFonts w:hint="eastAsia"/>
        </w:rPr>
        <w:t>Заключение</w:t>
      </w:r>
    </w:p>
    <w:p w14:paraId="4C826A66" w14:textId="77777777" w:rsidR="00844BF4" w:rsidRDefault="00844BF4" w:rsidP="00844BF4"/>
    <w:p w14:paraId="4238B9F3" w14:textId="77777777" w:rsidR="00844BF4" w:rsidRDefault="00844BF4" w:rsidP="00844BF4">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15427287" w14:textId="77777777" w:rsidR="00844BF4" w:rsidRDefault="00844BF4" w:rsidP="00844BF4"/>
    <w:p w14:paraId="313050F4" w14:textId="77777777" w:rsidR="00844BF4" w:rsidRDefault="00844BF4" w:rsidP="00844BF4">
      <w:r>
        <w:rPr>
          <w:rFonts w:hint="eastAsia"/>
        </w:rPr>
        <w:t>Список</w:t>
      </w:r>
      <w:r>
        <w:t xml:space="preserve"> </w:t>
      </w:r>
      <w:r>
        <w:rPr>
          <w:rFonts w:hint="eastAsia"/>
        </w:rPr>
        <w:t>литературы</w:t>
      </w:r>
    </w:p>
    <w:p w14:paraId="259E650D" w14:textId="77777777" w:rsidR="00844BF4" w:rsidRDefault="00844BF4" w:rsidP="00844BF4"/>
    <w:p w14:paraId="48977758" w14:textId="77777777" w:rsidR="00844BF4" w:rsidRDefault="00844BF4" w:rsidP="00844BF4">
      <w:r>
        <w:rPr>
          <w:rFonts w:hint="eastAsia"/>
        </w:rPr>
        <w:t>Приложение</w:t>
      </w:r>
    </w:p>
    <w:p w14:paraId="75CA39B7" w14:textId="77777777" w:rsidR="00844BF4" w:rsidRDefault="00844BF4" w:rsidP="00844BF4"/>
    <w:p w14:paraId="1A77FD2A" w14:textId="6A151E02" w:rsidR="00844BF4" w:rsidRPr="00844BF4" w:rsidRDefault="00844BF4" w:rsidP="00844BF4">
      <w:r>
        <w:rPr>
          <w:rFonts w:hint="eastAsia"/>
        </w:rPr>
        <w:t>Введение</w:t>
      </w:r>
    </w:p>
    <w:sectPr w:rsidR="00844BF4" w:rsidRPr="00844BF4" w:rsidSect="00BF195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CF8C2" w14:textId="77777777" w:rsidR="00BF1955" w:rsidRDefault="00BF1955">
      <w:pPr>
        <w:spacing w:after="0" w:line="240" w:lineRule="auto"/>
      </w:pPr>
      <w:r>
        <w:separator/>
      </w:r>
    </w:p>
  </w:endnote>
  <w:endnote w:type="continuationSeparator" w:id="0">
    <w:p w14:paraId="3F4605AA" w14:textId="77777777" w:rsidR="00BF1955" w:rsidRDefault="00BF1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3D693" w14:textId="77777777" w:rsidR="00BF1955" w:rsidRDefault="00BF1955"/>
    <w:p w14:paraId="31FBB9C4" w14:textId="77777777" w:rsidR="00BF1955" w:rsidRDefault="00BF1955"/>
    <w:p w14:paraId="2112717E" w14:textId="77777777" w:rsidR="00BF1955" w:rsidRDefault="00BF1955"/>
    <w:p w14:paraId="5B98A7B8" w14:textId="77777777" w:rsidR="00BF1955" w:rsidRDefault="00BF1955"/>
    <w:p w14:paraId="0A67197C" w14:textId="77777777" w:rsidR="00BF1955" w:rsidRDefault="00BF1955"/>
    <w:p w14:paraId="30496325" w14:textId="77777777" w:rsidR="00BF1955" w:rsidRDefault="00BF1955"/>
    <w:p w14:paraId="0A6D45A8" w14:textId="77777777" w:rsidR="00BF1955" w:rsidRDefault="00BF195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64055E" wp14:editId="1B2EDBF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9F20F" w14:textId="77777777" w:rsidR="00BF1955" w:rsidRDefault="00BF19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64055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129F20F" w14:textId="77777777" w:rsidR="00BF1955" w:rsidRDefault="00BF19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15EEE3" w14:textId="77777777" w:rsidR="00BF1955" w:rsidRDefault="00BF1955"/>
    <w:p w14:paraId="6D7A3E6C" w14:textId="77777777" w:rsidR="00BF1955" w:rsidRDefault="00BF1955"/>
    <w:p w14:paraId="05B9ABC6" w14:textId="77777777" w:rsidR="00BF1955" w:rsidRDefault="00BF195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B94D06" wp14:editId="32CCC52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35CBA" w14:textId="77777777" w:rsidR="00BF1955" w:rsidRDefault="00BF1955"/>
                          <w:p w14:paraId="5B591DB1" w14:textId="77777777" w:rsidR="00BF1955" w:rsidRDefault="00BF195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B94D0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7935CBA" w14:textId="77777777" w:rsidR="00BF1955" w:rsidRDefault="00BF1955"/>
                    <w:p w14:paraId="5B591DB1" w14:textId="77777777" w:rsidR="00BF1955" w:rsidRDefault="00BF195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FF8C31" w14:textId="77777777" w:rsidR="00BF1955" w:rsidRDefault="00BF1955"/>
    <w:p w14:paraId="6CB215A8" w14:textId="77777777" w:rsidR="00BF1955" w:rsidRDefault="00BF1955">
      <w:pPr>
        <w:rPr>
          <w:sz w:val="2"/>
          <w:szCs w:val="2"/>
        </w:rPr>
      </w:pPr>
    </w:p>
    <w:p w14:paraId="06F5B06A" w14:textId="77777777" w:rsidR="00BF1955" w:rsidRDefault="00BF1955"/>
    <w:p w14:paraId="1A7D9905" w14:textId="77777777" w:rsidR="00BF1955" w:rsidRDefault="00BF1955">
      <w:pPr>
        <w:spacing w:after="0" w:line="240" w:lineRule="auto"/>
      </w:pPr>
    </w:p>
  </w:footnote>
  <w:footnote w:type="continuationSeparator" w:id="0">
    <w:p w14:paraId="497764F5" w14:textId="77777777" w:rsidR="00BF1955" w:rsidRDefault="00BF1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955"/>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19461</TotalTime>
  <Pages>4</Pages>
  <Words>302</Words>
  <Characters>1725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2491</cp:revision>
  <cp:lastPrinted>2009-02-06T05:36:00Z</cp:lastPrinted>
  <dcterms:created xsi:type="dcterms:W3CDTF">2024-01-07T13:43:00Z</dcterms:created>
  <dcterms:modified xsi:type="dcterms:W3CDTF">2024-02-09T10:09:00Z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