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30" w:rsidRDefault="00E01D30" w:rsidP="00E01D3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Квасниця Ірина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методики</w:t>
      </w:r>
    </w:p>
    <w:p w:rsidR="00E01D30" w:rsidRDefault="00E01D30" w:rsidP="00E01D3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E01D30" w:rsidRDefault="00E01D30" w:rsidP="00E01D3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мобільності</w:t>
      </w:r>
    </w:p>
    <w:p w:rsidR="00E01D30" w:rsidRDefault="00E01D30" w:rsidP="00E01D3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тренерів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викладачів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E01D30" w:rsidRDefault="00E01D30" w:rsidP="00E01D3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74532F" w:rsidRPr="00E01D30" w:rsidRDefault="00E01D30" w:rsidP="00E01D30">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70.052.016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E01D3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01D30" w:rsidRPr="00E01D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7BA2E-B5AD-4AA7-97CC-17ED10A8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2022-01-22T14:48:00Z</dcterms:created>
  <dcterms:modified xsi:type="dcterms:W3CDTF">2022-01-23T16:30:00Z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