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587A5" w14:textId="0F2E5C8C" w:rsidR="0000166C" w:rsidRDefault="00E3013E" w:rsidP="00E3013E">
      <w:r w:rsidRPr="00E3013E">
        <w:rPr>
          <w:rFonts w:hint="eastAsia"/>
        </w:rPr>
        <w:t>Нгуен</w:t>
      </w:r>
      <w:r w:rsidRPr="00E3013E">
        <w:t xml:space="preserve"> </w:t>
      </w:r>
      <w:r w:rsidRPr="00E3013E">
        <w:rPr>
          <w:rFonts w:hint="eastAsia"/>
        </w:rPr>
        <w:t>Ныы</w:t>
      </w:r>
      <w:r w:rsidRPr="00E3013E">
        <w:t xml:space="preserve"> </w:t>
      </w:r>
      <w:r w:rsidRPr="00E3013E">
        <w:rPr>
          <w:rFonts w:hint="eastAsia"/>
        </w:rPr>
        <w:t>Дам</w:t>
      </w:r>
      <w:r>
        <w:rPr>
          <w:rFonts w:hint="cs"/>
        </w:rPr>
        <w:t xml:space="preserve"> </w:t>
      </w:r>
      <w:r w:rsidRPr="00E3013E">
        <w:rPr>
          <w:rFonts w:hint="eastAsia"/>
        </w:rPr>
        <w:t>Обогащение</w:t>
      </w:r>
      <w:r w:rsidRPr="00E3013E">
        <w:t xml:space="preserve"> </w:t>
      </w:r>
      <w:r w:rsidRPr="00E3013E">
        <w:rPr>
          <w:rFonts w:hint="eastAsia"/>
        </w:rPr>
        <w:t>полезных</w:t>
      </w:r>
      <w:r w:rsidRPr="00E3013E">
        <w:t xml:space="preserve"> </w:t>
      </w:r>
      <w:r w:rsidRPr="00E3013E">
        <w:rPr>
          <w:rFonts w:hint="eastAsia"/>
        </w:rPr>
        <w:t>ископаемых</w:t>
      </w:r>
      <w:r w:rsidRPr="00E3013E">
        <w:rPr>
          <w:rFonts w:hint="eastAsia"/>
        </w:rPr>
        <w:t>»</w:t>
      </w:r>
      <w:r w:rsidRPr="00E3013E">
        <w:t xml:space="preserve"> </w:t>
      </w:r>
      <w:r w:rsidRPr="00E3013E">
        <w:rPr>
          <w:rFonts w:hint="eastAsia"/>
        </w:rPr>
        <w:t>о</w:t>
      </w:r>
      <w:r w:rsidRPr="00E3013E">
        <w:t xml:space="preserve"> </w:t>
      </w:r>
      <w:r w:rsidRPr="00E3013E">
        <w:rPr>
          <w:rFonts w:hint="eastAsia"/>
        </w:rPr>
        <w:t>соответствии</w:t>
      </w:r>
      <w:r w:rsidRPr="00E3013E">
        <w:t xml:space="preserve"> </w:t>
      </w:r>
      <w:r w:rsidRPr="00E3013E">
        <w:rPr>
          <w:rFonts w:hint="eastAsia"/>
        </w:rPr>
        <w:t>темы</w:t>
      </w:r>
      <w:r w:rsidRPr="00E3013E">
        <w:t xml:space="preserve"> </w:t>
      </w:r>
      <w:r w:rsidRPr="00E3013E">
        <w:rPr>
          <w:rFonts w:hint="eastAsia"/>
        </w:rPr>
        <w:t>и</w:t>
      </w:r>
      <w:r w:rsidRPr="00E3013E">
        <w:t xml:space="preserve"> </w:t>
      </w:r>
      <w:r w:rsidRPr="00E3013E">
        <w:rPr>
          <w:rFonts w:hint="eastAsia"/>
        </w:rPr>
        <w:t>содержания</w:t>
      </w:r>
      <w:r w:rsidRPr="00E3013E">
        <w:t xml:space="preserve"> </w:t>
      </w:r>
      <w:r w:rsidRPr="00E3013E">
        <w:rPr>
          <w:rFonts w:hint="eastAsia"/>
        </w:rPr>
        <w:t>кандидатской</w:t>
      </w:r>
      <w:r w:rsidRPr="00E3013E">
        <w:t xml:space="preserve"> </w:t>
      </w:r>
      <w:r w:rsidRPr="00E3013E">
        <w:rPr>
          <w:rFonts w:hint="eastAsia"/>
        </w:rPr>
        <w:t>диссертации</w:t>
      </w:r>
      <w:r w:rsidRPr="00E3013E">
        <w:t xml:space="preserve"> </w:t>
      </w:r>
      <w:r w:rsidRPr="00E3013E">
        <w:rPr>
          <w:rFonts w:hint="eastAsia"/>
        </w:rPr>
        <w:t>соискателя</w:t>
      </w:r>
      <w:r w:rsidRPr="00E3013E">
        <w:t xml:space="preserve"> </w:t>
      </w:r>
      <w:r w:rsidRPr="00E3013E">
        <w:rPr>
          <w:rFonts w:hint="eastAsia"/>
        </w:rPr>
        <w:t>Нгуена</w:t>
      </w:r>
      <w:r w:rsidRPr="00E3013E">
        <w:t xml:space="preserve"> </w:t>
      </w:r>
      <w:r w:rsidRPr="00E3013E">
        <w:rPr>
          <w:rFonts w:hint="eastAsia"/>
        </w:rPr>
        <w:t>Ныы</w:t>
      </w:r>
      <w:r w:rsidRPr="00E3013E">
        <w:t xml:space="preserve"> </w:t>
      </w:r>
      <w:r w:rsidRPr="00E3013E">
        <w:rPr>
          <w:rFonts w:hint="eastAsia"/>
        </w:rPr>
        <w:t>Дама</w:t>
      </w:r>
      <w:r w:rsidRPr="00E3013E">
        <w:t xml:space="preserve"> </w:t>
      </w:r>
      <w:r w:rsidRPr="00E3013E">
        <w:rPr>
          <w:rFonts w:hint="eastAsia"/>
        </w:rPr>
        <w:t>«</w:t>
      </w:r>
      <w:r w:rsidRPr="00E3013E">
        <w:rPr>
          <w:rFonts w:hint="eastAsia"/>
        </w:rPr>
        <w:t>Создание</w:t>
      </w:r>
      <w:r w:rsidRPr="00E3013E">
        <w:t xml:space="preserve"> </w:t>
      </w:r>
      <w:r w:rsidRPr="00E3013E">
        <w:rPr>
          <w:rFonts w:hint="eastAsia"/>
        </w:rPr>
        <w:t>технологии</w:t>
      </w:r>
      <w:r w:rsidRPr="00E3013E">
        <w:t xml:space="preserve"> </w:t>
      </w:r>
      <w:r w:rsidRPr="00E3013E">
        <w:rPr>
          <w:rFonts w:hint="eastAsia"/>
        </w:rPr>
        <w:t>получения</w:t>
      </w:r>
      <w:r w:rsidRPr="00E3013E">
        <w:t xml:space="preserve"> </w:t>
      </w:r>
      <w:r w:rsidRPr="00E3013E">
        <w:rPr>
          <w:rFonts w:hint="eastAsia"/>
        </w:rPr>
        <w:t>порошковой</w:t>
      </w:r>
      <w:r w:rsidRPr="00E3013E">
        <w:t xml:space="preserve"> </w:t>
      </w:r>
      <w:r w:rsidRPr="00E3013E">
        <w:rPr>
          <w:rFonts w:hint="eastAsia"/>
        </w:rPr>
        <w:t>стали</w:t>
      </w:r>
      <w:r w:rsidRPr="00E3013E">
        <w:t xml:space="preserve"> </w:t>
      </w:r>
      <w:r w:rsidRPr="00E3013E">
        <w:rPr>
          <w:rFonts w:hint="eastAsia"/>
        </w:rPr>
        <w:t>марки</w:t>
      </w:r>
      <w:r w:rsidRPr="00E3013E">
        <w:t xml:space="preserve"> 60</w:t>
      </w:r>
      <w:r w:rsidRPr="00E3013E">
        <w:rPr>
          <w:rFonts w:hint="eastAsia"/>
        </w:rPr>
        <w:t>Х</w:t>
      </w:r>
      <w:r w:rsidRPr="00E3013E">
        <w:t>2</w:t>
      </w:r>
      <w:r w:rsidRPr="00E3013E">
        <w:rPr>
          <w:rFonts w:hint="eastAsia"/>
        </w:rPr>
        <w:t>Н</w:t>
      </w:r>
      <w:r w:rsidRPr="00E3013E">
        <w:t xml:space="preserve"> </w:t>
      </w:r>
      <w:r w:rsidRPr="00E3013E">
        <w:rPr>
          <w:rFonts w:hint="eastAsia"/>
        </w:rPr>
        <w:t>при</w:t>
      </w:r>
      <w:r w:rsidRPr="00E3013E">
        <w:t xml:space="preserve"> </w:t>
      </w:r>
      <w:r w:rsidRPr="00E3013E">
        <w:rPr>
          <w:rFonts w:hint="eastAsia"/>
        </w:rPr>
        <w:t>использовании</w:t>
      </w:r>
      <w:r w:rsidRPr="00E3013E">
        <w:t xml:space="preserve"> </w:t>
      </w:r>
      <w:r w:rsidRPr="00E3013E">
        <w:rPr>
          <w:rFonts w:hint="eastAsia"/>
        </w:rPr>
        <w:t>выпускаемых</w:t>
      </w:r>
      <w:r w:rsidRPr="00E3013E">
        <w:t xml:space="preserve"> </w:t>
      </w:r>
      <w:r w:rsidRPr="00E3013E">
        <w:rPr>
          <w:rFonts w:hint="eastAsia"/>
        </w:rPr>
        <w:t>в</w:t>
      </w:r>
      <w:r w:rsidRPr="00E3013E">
        <w:t xml:space="preserve"> </w:t>
      </w:r>
      <w:r w:rsidRPr="00E3013E">
        <w:rPr>
          <w:rFonts w:hint="eastAsia"/>
        </w:rPr>
        <w:t>Российской</w:t>
      </w:r>
      <w:r w:rsidRPr="00E3013E">
        <w:t xml:space="preserve"> </w:t>
      </w:r>
      <w:r w:rsidRPr="00E3013E">
        <w:rPr>
          <w:rFonts w:hint="eastAsia"/>
        </w:rPr>
        <w:t>Федерации</w:t>
      </w:r>
      <w:r w:rsidRPr="00E3013E">
        <w:t xml:space="preserve"> </w:t>
      </w:r>
      <w:r w:rsidRPr="00E3013E">
        <w:rPr>
          <w:rFonts w:hint="eastAsia"/>
        </w:rPr>
        <w:t>железных</w:t>
      </w:r>
      <w:r w:rsidRPr="00E3013E">
        <w:t xml:space="preserve"> </w:t>
      </w:r>
      <w:r w:rsidRPr="00E3013E">
        <w:rPr>
          <w:rFonts w:hint="eastAsia"/>
        </w:rPr>
        <w:t>порошков</w:t>
      </w:r>
    </w:p>
    <w:p w14:paraId="23768085" w14:textId="77777777" w:rsidR="00E3013E" w:rsidRDefault="00E3013E" w:rsidP="00E3013E">
      <w:r>
        <w:rPr>
          <w:rFonts w:hint="eastAsia"/>
        </w:rPr>
        <w:t>ОГЛАВЛЕНИЕ</w:t>
      </w:r>
      <w:r>
        <w:t xml:space="preserve"> </w:t>
      </w:r>
      <w:r>
        <w:rPr>
          <w:rFonts w:hint="eastAsia"/>
        </w:rPr>
        <w:t>ДИССЕРТАЦИИ</w:t>
      </w:r>
    </w:p>
    <w:p w14:paraId="142D3294" w14:textId="77777777" w:rsidR="00E3013E" w:rsidRDefault="00E3013E" w:rsidP="00E3013E">
      <w:r>
        <w:rPr>
          <w:rFonts w:hint="eastAsia"/>
        </w:rPr>
        <w:t>кандидат</w:t>
      </w:r>
      <w:r>
        <w:t xml:space="preserve"> </w:t>
      </w:r>
      <w:r>
        <w:rPr>
          <w:rFonts w:hint="eastAsia"/>
        </w:rPr>
        <w:t>наук</w:t>
      </w:r>
      <w:r>
        <w:t xml:space="preserve"> </w:t>
      </w:r>
      <w:r>
        <w:rPr>
          <w:rFonts w:hint="eastAsia"/>
        </w:rPr>
        <w:t>Нгуен</w:t>
      </w:r>
      <w:r>
        <w:t xml:space="preserve"> </w:t>
      </w:r>
      <w:r>
        <w:rPr>
          <w:rFonts w:hint="eastAsia"/>
        </w:rPr>
        <w:t>Ныы</w:t>
      </w:r>
      <w:r>
        <w:t xml:space="preserve"> </w:t>
      </w:r>
      <w:r>
        <w:rPr>
          <w:rFonts w:hint="eastAsia"/>
        </w:rPr>
        <w:t>Дам</w:t>
      </w:r>
    </w:p>
    <w:p w14:paraId="24FA1D73" w14:textId="77777777" w:rsidR="00E3013E" w:rsidRDefault="00E3013E" w:rsidP="00E3013E">
      <w:r>
        <w:rPr>
          <w:rFonts w:hint="eastAsia"/>
        </w:rPr>
        <w:t>ВВЕДЕНИЕ</w:t>
      </w:r>
    </w:p>
    <w:p w14:paraId="2A489BC5" w14:textId="77777777" w:rsidR="00E3013E" w:rsidRDefault="00E3013E" w:rsidP="00E3013E"/>
    <w:p w14:paraId="3E8CA9FC" w14:textId="77777777" w:rsidR="00E3013E" w:rsidRDefault="00E3013E" w:rsidP="00E3013E">
      <w:r>
        <w:rPr>
          <w:rFonts w:hint="eastAsia"/>
        </w:rPr>
        <w:t>ГЛАВА</w:t>
      </w:r>
      <w:r>
        <w:t xml:space="preserve"> 1. </w:t>
      </w:r>
      <w:r>
        <w:rPr>
          <w:rFonts w:hint="eastAsia"/>
        </w:rPr>
        <w:t>ЛИТЕРАТУРНЫЙ</w:t>
      </w:r>
      <w:r>
        <w:t xml:space="preserve"> </w:t>
      </w:r>
      <w:r>
        <w:rPr>
          <w:rFonts w:hint="eastAsia"/>
        </w:rPr>
        <w:t>ОБЗОР</w:t>
      </w:r>
    </w:p>
    <w:p w14:paraId="35620516" w14:textId="77777777" w:rsidR="00E3013E" w:rsidRDefault="00E3013E" w:rsidP="00E3013E"/>
    <w:p w14:paraId="0C69DCFC" w14:textId="77777777" w:rsidR="00E3013E" w:rsidRDefault="00E3013E" w:rsidP="00E3013E">
      <w:r>
        <w:t xml:space="preserve">1.1. </w:t>
      </w:r>
      <w:r>
        <w:rPr>
          <w:rFonts w:hint="eastAsia"/>
        </w:rPr>
        <w:t>Способы</w:t>
      </w:r>
      <w:r>
        <w:t xml:space="preserve"> </w:t>
      </w:r>
      <w:r>
        <w:rPr>
          <w:rFonts w:hint="eastAsia"/>
        </w:rPr>
        <w:t>повышения</w:t>
      </w:r>
      <w:r>
        <w:t xml:space="preserve"> </w:t>
      </w:r>
      <w:r>
        <w:rPr>
          <w:rFonts w:hint="eastAsia"/>
        </w:rPr>
        <w:t>свойств</w:t>
      </w:r>
      <w:r>
        <w:t xml:space="preserve"> </w:t>
      </w:r>
      <w:r>
        <w:rPr>
          <w:rFonts w:hint="eastAsia"/>
        </w:rPr>
        <w:t>порошковых</w:t>
      </w:r>
      <w:r>
        <w:t xml:space="preserve"> </w:t>
      </w:r>
      <w:r>
        <w:rPr>
          <w:rFonts w:hint="eastAsia"/>
        </w:rPr>
        <w:t>сталей</w:t>
      </w:r>
    </w:p>
    <w:p w14:paraId="544F67AB" w14:textId="77777777" w:rsidR="00E3013E" w:rsidRDefault="00E3013E" w:rsidP="00E3013E"/>
    <w:p w14:paraId="0548E6D6" w14:textId="77777777" w:rsidR="00E3013E" w:rsidRDefault="00E3013E" w:rsidP="00E3013E">
      <w:r>
        <w:t xml:space="preserve">1.1.1 </w:t>
      </w:r>
      <w:r>
        <w:rPr>
          <w:rFonts w:hint="eastAsia"/>
        </w:rPr>
        <w:t>Легирование</w:t>
      </w:r>
      <w:r>
        <w:t xml:space="preserve"> </w:t>
      </w:r>
      <w:r>
        <w:rPr>
          <w:rFonts w:hint="eastAsia"/>
        </w:rPr>
        <w:t>железной</w:t>
      </w:r>
      <w:r>
        <w:t xml:space="preserve"> </w:t>
      </w:r>
      <w:r>
        <w:rPr>
          <w:rFonts w:hint="eastAsia"/>
        </w:rPr>
        <w:t>основы</w:t>
      </w:r>
    </w:p>
    <w:p w14:paraId="58CC5FCE" w14:textId="77777777" w:rsidR="00E3013E" w:rsidRDefault="00E3013E" w:rsidP="00E3013E"/>
    <w:p w14:paraId="3384474A" w14:textId="77777777" w:rsidR="00E3013E" w:rsidRDefault="00E3013E" w:rsidP="00E3013E">
      <w:r>
        <w:t xml:space="preserve">1.1.2 </w:t>
      </w:r>
      <w:r>
        <w:rPr>
          <w:rFonts w:hint="eastAsia"/>
        </w:rPr>
        <w:t>Применение</w:t>
      </w:r>
      <w:r>
        <w:t xml:space="preserve"> </w:t>
      </w:r>
      <w:r>
        <w:rPr>
          <w:rFonts w:hint="eastAsia"/>
        </w:rPr>
        <w:t>наноразмерных</w:t>
      </w:r>
      <w:r>
        <w:t xml:space="preserve"> </w:t>
      </w:r>
      <w:r>
        <w:rPr>
          <w:rFonts w:hint="eastAsia"/>
        </w:rPr>
        <w:t>добавок</w:t>
      </w:r>
      <w:r>
        <w:t xml:space="preserve">, </w:t>
      </w:r>
      <w:r>
        <w:rPr>
          <w:rFonts w:hint="eastAsia"/>
        </w:rPr>
        <w:t>улучшающих</w:t>
      </w:r>
      <w:r>
        <w:t xml:space="preserve"> </w:t>
      </w:r>
      <w:r>
        <w:rPr>
          <w:rFonts w:hint="eastAsia"/>
        </w:rPr>
        <w:t>структуру</w:t>
      </w:r>
      <w:r>
        <w:t xml:space="preserve"> </w:t>
      </w:r>
      <w:r>
        <w:rPr>
          <w:rFonts w:hint="eastAsia"/>
        </w:rPr>
        <w:t>сталей</w:t>
      </w:r>
    </w:p>
    <w:p w14:paraId="74AFB979" w14:textId="77777777" w:rsidR="00E3013E" w:rsidRDefault="00E3013E" w:rsidP="00E3013E"/>
    <w:p w14:paraId="146B3DC3" w14:textId="77777777" w:rsidR="00E3013E" w:rsidRDefault="00E3013E" w:rsidP="00E3013E">
      <w:r>
        <w:t xml:space="preserve">1.1.3 </w:t>
      </w:r>
      <w:r>
        <w:rPr>
          <w:rFonts w:hint="eastAsia"/>
        </w:rPr>
        <w:t>Термическая</w:t>
      </w:r>
      <w:r>
        <w:t xml:space="preserve">, </w:t>
      </w:r>
      <w:r>
        <w:rPr>
          <w:rFonts w:hint="eastAsia"/>
        </w:rPr>
        <w:t>химико</w:t>
      </w:r>
      <w:r>
        <w:t>-</w:t>
      </w:r>
      <w:r>
        <w:rPr>
          <w:rFonts w:hint="eastAsia"/>
        </w:rPr>
        <w:t>термическая</w:t>
      </w:r>
      <w:r>
        <w:t xml:space="preserve"> </w:t>
      </w:r>
      <w:r>
        <w:rPr>
          <w:rFonts w:hint="eastAsia"/>
        </w:rPr>
        <w:t>и</w:t>
      </w:r>
      <w:r>
        <w:t xml:space="preserve"> </w:t>
      </w:r>
      <w:r>
        <w:rPr>
          <w:rFonts w:hint="eastAsia"/>
        </w:rPr>
        <w:t>термомеханическая</w:t>
      </w:r>
      <w:r>
        <w:t xml:space="preserve"> </w:t>
      </w:r>
      <w:r>
        <w:rPr>
          <w:rFonts w:hint="eastAsia"/>
        </w:rPr>
        <w:t>обработка</w:t>
      </w:r>
    </w:p>
    <w:p w14:paraId="712D1D68" w14:textId="77777777" w:rsidR="00E3013E" w:rsidRDefault="00E3013E" w:rsidP="00E3013E"/>
    <w:p w14:paraId="6ACE0821" w14:textId="77777777" w:rsidR="00E3013E" w:rsidRDefault="00E3013E" w:rsidP="00E3013E">
      <w:r>
        <w:t xml:space="preserve">1.1.4 </w:t>
      </w:r>
      <w:r>
        <w:rPr>
          <w:rFonts w:hint="eastAsia"/>
        </w:rPr>
        <w:t>Повышение</w:t>
      </w:r>
      <w:r>
        <w:t xml:space="preserve"> </w:t>
      </w:r>
      <w:r>
        <w:rPr>
          <w:rFonts w:hint="eastAsia"/>
        </w:rPr>
        <w:t>относительной</w:t>
      </w:r>
      <w:r>
        <w:t xml:space="preserve"> </w:t>
      </w:r>
      <w:r>
        <w:rPr>
          <w:rFonts w:hint="eastAsia"/>
        </w:rPr>
        <w:t>плотности</w:t>
      </w:r>
      <w:r>
        <w:t xml:space="preserve"> (</w:t>
      </w:r>
      <w:r>
        <w:rPr>
          <w:rFonts w:hint="eastAsia"/>
        </w:rPr>
        <w:t>снижение</w:t>
      </w:r>
      <w:r>
        <w:t xml:space="preserve"> </w:t>
      </w:r>
      <w:r>
        <w:rPr>
          <w:rFonts w:hint="eastAsia"/>
        </w:rPr>
        <w:t>пористости</w:t>
      </w:r>
      <w:r>
        <w:t>)</w:t>
      </w:r>
    </w:p>
    <w:p w14:paraId="7D1AC2CF" w14:textId="77777777" w:rsidR="00E3013E" w:rsidRDefault="00E3013E" w:rsidP="00E3013E"/>
    <w:p w14:paraId="06B083E7" w14:textId="77777777" w:rsidR="00E3013E" w:rsidRDefault="00E3013E" w:rsidP="00E3013E">
      <w:r>
        <w:t xml:space="preserve">1.2. </w:t>
      </w:r>
      <w:r>
        <w:rPr>
          <w:rFonts w:hint="eastAsia"/>
        </w:rPr>
        <w:t>Карбонильные</w:t>
      </w:r>
      <w:r>
        <w:t xml:space="preserve"> </w:t>
      </w:r>
      <w:r>
        <w:rPr>
          <w:rFonts w:hint="eastAsia"/>
        </w:rPr>
        <w:t>железные</w:t>
      </w:r>
      <w:r>
        <w:t xml:space="preserve"> </w:t>
      </w:r>
      <w:r>
        <w:rPr>
          <w:rFonts w:hint="eastAsia"/>
        </w:rPr>
        <w:t>порошки</w:t>
      </w:r>
      <w:r>
        <w:t xml:space="preserve"> </w:t>
      </w:r>
      <w:r>
        <w:rPr>
          <w:rFonts w:hint="eastAsia"/>
        </w:rPr>
        <w:t>на</w:t>
      </w:r>
      <w:r>
        <w:t xml:space="preserve"> </w:t>
      </w:r>
      <w:r>
        <w:rPr>
          <w:rFonts w:hint="eastAsia"/>
        </w:rPr>
        <w:t>рынке</w:t>
      </w:r>
      <w:r>
        <w:t xml:space="preserve"> </w:t>
      </w:r>
      <w:r>
        <w:rPr>
          <w:rFonts w:hint="eastAsia"/>
        </w:rPr>
        <w:t>Российской</w:t>
      </w:r>
      <w:r>
        <w:t xml:space="preserve"> </w:t>
      </w:r>
      <w:r>
        <w:rPr>
          <w:rFonts w:hint="eastAsia"/>
        </w:rPr>
        <w:t>Федерации</w:t>
      </w:r>
    </w:p>
    <w:p w14:paraId="3CC0DC68" w14:textId="77777777" w:rsidR="00E3013E" w:rsidRDefault="00E3013E" w:rsidP="00E3013E"/>
    <w:p w14:paraId="4DD4510E" w14:textId="77777777" w:rsidR="00E3013E" w:rsidRDefault="00E3013E" w:rsidP="00E3013E">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53666AB" w14:textId="77777777" w:rsidR="00E3013E" w:rsidRDefault="00E3013E" w:rsidP="00E3013E"/>
    <w:p w14:paraId="730D8D21" w14:textId="77777777" w:rsidR="00E3013E" w:rsidRDefault="00E3013E" w:rsidP="00E3013E">
      <w:r>
        <w:rPr>
          <w:rFonts w:hint="eastAsia"/>
        </w:rPr>
        <w:t>ГЛАВА</w:t>
      </w:r>
      <w:r>
        <w:t xml:space="preserve"> 2. </w:t>
      </w:r>
      <w:r>
        <w:rPr>
          <w:rFonts w:hint="eastAsia"/>
        </w:rPr>
        <w:t>ИСПОЛЬЗУЕМЫЕ</w:t>
      </w:r>
      <w:r>
        <w:t xml:space="preserve"> </w:t>
      </w:r>
      <w:r>
        <w:rPr>
          <w:rFonts w:hint="eastAsia"/>
        </w:rPr>
        <w:t>МАТЕРИАЛЫ</w:t>
      </w:r>
      <w:r>
        <w:t xml:space="preserve"> </w:t>
      </w:r>
      <w:r>
        <w:rPr>
          <w:rFonts w:hint="eastAsia"/>
        </w:rPr>
        <w:t>И</w:t>
      </w:r>
      <w:r>
        <w:t xml:space="preserve"> </w:t>
      </w:r>
      <w:r>
        <w:rPr>
          <w:rFonts w:hint="eastAsia"/>
        </w:rPr>
        <w:t>МЕТОДИКИ</w:t>
      </w:r>
      <w:r>
        <w:t xml:space="preserve"> </w:t>
      </w:r>
      <w:r>
        <w:rPr>
          <w:rFonts w:hint="eastAsia"/>
        </w:rPr>
        <w:t>ПРОВЕДЕНИЯ</w:t>
      </w:r>
      <w:r>
        <w:t xml:space="preserve"> </w:t>
      </w:r>
      <w:r>
        <w:rPr>
          <w:rFonts w:hint="eastAsia"/>
        </w:rPr>
        <w:t>ЭКСПЕРИМЕНТОВ</w:t>
      </w:r>
    </w:p>
    <w:p w14:paraId="69EC111D" w14:textId="77777777" w:rsidR="00E3013E" w:rsidRDefault="00E3013E" w:rsidP="00E3013E"/>
    <w:p w14:paraId="2059758E" w14:textId="77777777" w:rsidR="00E3013E" w:rsidRDefault="00E3013E" w:rsidP="00E3013E">
      <w:r>
        <w:t xml:space="preserve">2.1. </w:t>
      </w:r>
      <w:r>
        <w:rPr>
          <w:rFonts w:hint="eastAsia"/>
        </w:rPr>
        <w:t>Используемые</w:t>
      </w:r>
      <w:r>
        <w:t xml:space="preserve"> </w:t>
      </w:r>
      <w:r>
        <w:rPr>
          <w:rFonts w:hint="eastAsia"/>
        </w:rPr>
        <w:t>материалы</w:t>
      </w:r>
    </w:p>
    <w:p w14:paraId="22FF9145" w14:textId="77777777" w:rsidR="00E3013E" w:rsidRDefault="00E3013E" w:rsidP="00E3013E"/>
    <w:p w14:paraId="4174BEE3" w14:textId="77777777" w:rsidR="00E3013E" w:rsidRDefault="00E3013E" w:rsidP="00E3013E">
      <w:r>
        <w:t xml:space="preserve">2.1.1. </w:t>
      </w:r>
      <w:r>
        <w:rPr>
          <w:rFonts w:hint="eastAsia"/>
        </w:rPr>
        <w:t>Железные</w:t>
      </w:r>
      <w:r>
        <w:t xml:space="preserve"> </w:t>
      </w:r>
      <w:r>
        <w:rPr>
          <w:rFonts w:hint="eastAsia"/>
        </w:rPr>
        <w:t>порошки</w:t>
      </w:r>
    </w:p>
    <w:p w14:paraId="36CBD47F" w14:textId="77777777" w:rsidR="00E3013E" w:rsidRDefault="00E3013E" w:rsidP="00E3013E"/>
    <w:p w14:paraId="44A3D14C" w14:textId="77777777" w:rsidR="00E3013E" w:rsidRDefault="00E3013E" w:rsidP="00E3013E">
      <w:r>
        <w:t xml:space="preserve">2.1.2. </w:t>
      </w:r>
      <w:r>
        <w:rPr>
          <w:rFonts w:hint="eastAsia"/>
        </w:rPr>
        <w:t>Порошок</w:t>
      </w:r>
      <w:r>
        <w:t xml:space="preserve"> </w:t>
      </w:r>
      <w:r>
        <w:rPr>
          <w:rFonts w:hint="eastAsia"/>
        </w:rPr>
        <w:t>никеля</w:t>
      </w:r>
    </w:p>
    <w:p w14:paraId="5BA11D2F" w14:textId="77777777" w:rsidR="00E3013E" w:rsidRDefault="00E3013E" w:rsidP="00E3013E"/>
    <w:p w14:paraId="4EE98657" w14:textId="77777777" w:rsidR="00E3013E" w:rsidRDefault="00E3013E" w:rsidP="00E3013E">
      <w:r>
        <w:t xml:space="preserve">2.1.3. </w:t>
      </w:r>
      <w:r>
        <w:rPr>
          <w:rFonts w:hint="eastAsia"/>
        </w:rPr>
        <w:t>Порошок</w:t>
      </w:r>
      <w:r>
        <w:t xml:space="preserve"> </w:t>
      </w:r>
      <w:r>
        <w:rPr>
          <w:rFonts w:hint="eastAsia"/>
        </w:rPr>
        <w:t>феррохрома</w:t>
      </w:r>
    </w:p>
    <w:p w14:paraId="6FD39184" w14:textId="77777777" w:rsidR="00E3013E" w:rsidRDefault="00E3013E" w:rsidP="00E3013E"/>
    <w:p w14:paraId="228273F5" w14:textId="77777777" w:rsidR="00E3013E" w:rsidRDefault="00E3013E" w:rsidP="00E3013E">
      <w:r>
        <w:t xml:space="preserve">2.1.4. </w:t>
      </w:r>
      <w:r>
        <w:rPr>
          <w:rFonts w:hint="eastAsia"/>
        </w:rPr>
        <w:t>Графит</w:t>
      </w:r>
    </w:p>
    <w:p w14:paraId="01A7535A" w14:textId="77777777" w:rsidR="00E3013E" w:rsidRDefault="00E3013E" w:rsidP="00E3013E"/>
    <w:p w14:paraId="0B3552E7" w14:textId="77777777" w:rsidR="00E3013E" w:rsidRDefault="00E3013E" w:rsidP="00E3013E">
      <w:r>
        <w:t xml:space="preserve">2.1.5 </w:t>
      </w:r>
      <w:r>
        <w:rPr>
          <w:rFonts w:hint="eastAsia"/>
        </w:rPr>
        <w:t>Смазки</w:t>
      </w:r>
    </w:p>
    <w:p w14:paraId="17BA2C08" w14:textId="77777777" w:rsidR="00E3013E" w:rsidRDefault="00E3013E" w:rsidP="00E3013E"/>
    <w:p w14:paraId="5C37F227" w14:textId="77777777" w:rsidR="00E3013E" w:rsidRDefault="00E3013E" w:rsidP="00E3013E">
      <w:r>
        <w:t xml:space="preserve">2.2. </w:t>
      </w:r>
      <w:r>
        <w:rPr>
          <w:rFonts w:hint="eastAsia"/>
        </w:rPr>
        <w:t>Методики</w:t>
      </w:r>
      <w:r>
        <w:t xml:space="preserve"> </w:t>
      </w:r>
      <w:r>
        <w:rPr>
          <w:rFonts w:hint="eastAsia"/>
        </w:rPr>
        <w:t>проведения</w:t>
      </w:r>
      <w:r>
        <w:t xml:space="preserve"> </w:t>
      </w:r>
      <w:r>
        <w:rPr>
          <w:rFonts w:hint="eastAsia"/>
        </w:rPr>
        <w:t>экспериментов</w:t>
      </w:r>
    </w:p>
    <w:p w14:paraId="6951B00C" w14:textId="77777777" w:rsidR="00E3013E" w:rsidRDefault="00E3013E" w:rsidP="00E3013E"/>
    <w:p w14:paraId="7DDBB7D6" w14:textId="77777777" w:rsidR="00E3013E" w:rsidRDefault="00E3013E" w:rsidP="00E3013E">
      <w:r>
        <w:t xml:space="preserve">2.2.1 </w:t>
      </w:r>
      <w:r>
        <w:rPr>
          <w:rFonts w:hint="eastAsia"/>
        </w:rPr>
        <w:t>Методики</w:t>
      </w:r>
      <w:r>
        <w:t xml:space="preserve"> </w:t>
      </w:r>
      <w:r>
        <w:rPr>
          <w:rFonts w:hint="eastAsia"/>
        </w:rPr>
        <w:t>определения</w:t>
      </w:r>
      <w:r>
        <w:t xml:space="preserve"> </w:t>
      </w:r>
      <w:r>
        <w:rPr>
          <w:rFonts w:hint="eastAsia"/>
        </w:rPr>
        <w:t>свойств</w:t>
      </w:r>
      <w:r>
        <w:t xml:space="preserve"> </w:t>
      </w:r>
      <w:r>
        <w:rPr>
          <w:rFonts w:hint="eastAsia"/>
        </w:rPr>
        <w:t>исходных</w:t>
      </w:r>
      <w:r>
        <w:t xml:space="preserve"> </w:t>
      </w:r>
      <w:r>
        <w:rPr>
          <w:rFonts w:hint="eastAsia"/>
        </w:rPr>
        <w:t>порошков</w:t>
      </w:r>
    </w:p>
    <w:p w14:paraId="71289A21" w14:textId="77777777" w:rsidR="00E3013E" w:rsidRDefault="00E3013E" w:rsidP="00E3013E"/>
    <w:p w14:paraId="3DADDAE6" w14:textId="77777777" w:rsidR="00E3013E" w:rsidRDefault="00E3013E" w:rsidP="00E3013E">
      <w:r>
        <w:t xml:space="preserve">2.2.2 </w:t>
      </w:r>
      <w:r>
        <w:rPr>
          <w:rFonts w:hint="eastAsia"/>
        </w:rPr>
        <w:t>Методики</w:t>
      </w:r>
      <w:r>
        <w:t xml:space="preserve"> </w:t>
      </w:r>
      <w:r>
        <w:rPr>
          <w:rFonts w:hint="eastAsia"/>
        </w:rPr>
        <w:t>получения</w:t>
      </w:r>
      <w:r>
        <w:t xml:space="preserve"> </w:t>
      </w:r>
      <w:r>
        <w:rPr>
          <w:rFonts w:hint="eastAsia"/>
        </w:rPr>
        <w:t>спеченных</w:t>
      </w:r>
      <w:r>
        <w:t xml:space="preserve"> </w:t>
      </w:r>
      <w:r>
        <w:rPr>
          <w:rFonts w:hint="eastAsia"/>
        </w:rPr>
        <w:t>образцов</w:t>
      </w:r>
    </w:p>
    <w:p w14:paraId="51B38D95" w14:textId="77777777" w:rsidR="00E3013E" w:rsidRDefault="00E3013E" w:rsidP="00E3013E"/>
    <w:p w14:paraId="704B79C6" w14:textId="77777777" w:rsidR="00E3013E" w:rsidRDefault="00E3013E" w:rsidP="00E3013E">
      <w:r>
        <w:t xml:space="preserve">2.2.3 </w:t>
      </w:r>
      <w:r>
        <w:rPr>
          <w:rFonts w:hint="eastAsia"/>
        </w:rPr>
        <w:t>Методики</w:t>
      </w:r>
      <w:r>
        <w:t xml:space="preserve"> </w:t>
      </w:r>
      <w:r>
        <w:rPr>
          <w:rFonts w:hint="eastAsia"/>
        </w:rPr>
        <w:t>определения</w:t>
      </w:r>
      <w:r>
        <w:t xml:space="preserve"> </w:t>
      </w:r>
      <w:r>
        <w:rPr>
          <w:rFonts w:hint="eastAsia"/>
        </w:rPr>
        <w:t>свойств</w:t>
      </w:r>
      <w:r>
        <w:t xml:space="preserve"> </w:t>
      </w:r>
      <w:r>
        <w:rPr>
          <w:rFonts w:hint="eastAsia"/>
        </w:rPr>
        <w:t>прессовок</w:t>
      </w:r>
      <w:r>
        <w:t xml:space="preserve"> </w:t>
      </w:r>
      <w:r>
        <w:rPr>
          <w:rFonts w:hint="eastAsia"/>
        </w:rPr>
        <w:t>и</w:t>
      </w:r>
      <w:r>
        <w:t xml:space="preserve"> </w:t>
      </w:r>
      <w:r>
        <w:rPr>
          <w:rFonts w:hint="eastAsia"/>
        </w:rPr>
        <w:t>спеченных</w:t>
      </w:r>
      <w:r>
        <w:t xml:space="preserve"> </w:t>
      </w:r>
      <w:r>
        <w:rPr>
          <w:rFonts w:hint="eastAsia"/>
        </w:rPr>
        <w:t>материалов</w:t>
      </w:r>
    </w:p>
    <w:p w14:paraId="1A8B894F" w14:textId="77777777" w:rsidR="00E3013E" w:rsidRDefault="00E3013E" w:rsidP="00E3013E"/>
    <w:p w14:paraId="761F5039" w14:textId="77777777" w:rsidR="00E3013E" w:rsidRDefault="00E3013E" w:rsidP="00E3013E">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A558136" w14:textId="77777777" w:rsidR="00E3013E" w:rsidRDefault="00E3013E" w:rsidP="00E3013E"/>
    <w:p w14:paraId="2D4ABAAD" w14:textId="77777777" w:rsidR="00E3013E" w:rsidRDefault="00E3013E" w:rsidP="00E3013E">
      <w:r>
        <w:rPr>
          <w:rFonts w:hint="eastAsia"/>
        </w:rPr>
        <w:t>ГЛАВА</w:t>
      </w:r>
      <w:r>
        <w:t xml:space="preserve"> 3. </w:t>
      </w:r>
      <w:r>
        <w:rPr>
          <w:rFonts w:hint="eastAsia"/>
        </w:rPr>
        <w:t>ИССЛЕДОВАНИЕ</w:t>
      </w:r>
      <w:r>
        <w:t xml:space="preserve"> </w:t>
      </w:r>
      <w:r>
        <w:rPr>
          <w:rFonts w:hint="eastAsia"/>
        </w:rPr>
        <w:t>МОДЕЛЬНЫХ</w:t>
      </w:r>
      <w:r>
        <w:t xml:space="preserve"> </w:t>
      </w:r>
      <w:r>
        <w:rPr>
          <w:rFonts w:hint="eastAsia"/>
        </w:rPr>
        <w:t>МАТЕРИАЛОВ</w:t>
      </w:r>
      <w:r>
        <w:t xml:space="preserve"> </w:t>
      </w:r>
      <w:r>
        <w:rPr>
          <w:rFonts w:hint="eastAsia"/>
        </w:rPr>
        <w:t>ИЗ</w:t>
      </w:r>
      <w:r>
        <w:t xml:space="preserve"> </w:t>
      </w:r>
      <w:r>
        <w:rPr>
          <w:rFonts w:hint="eastAsia"/>
        </w:rPr>
        <w:t>СМЕСЕЙ</w:t>
      </w:r>
      <w:r>
        <w:t xml:space="preserve"> </w:t>
      </w:r>
      <w:r>
        <w:rPr>
          <w:rFonts w:hint="eastAsia"/>
        </w:rPr>
        <w:t>РАСПЫЛЕННОГО</w:t>
      </w:r>
      <w:r>
        <w:t xml:space="preserve"> </w:t>
      </w:r>
      <w:r>
        <w:rPr>
          <w:rFonts w:hint="eastAsia"/>
        </w:rPr>
        <w:t>И</w:t>
      </w:r>
      <w:r>
        <w:t xml:space="preserve"> </w:t>
      </w:r>
      <w:r>
        <w:rPr>
          <w:rFonts w:hint="eastAsia"/>
        </w:rPr>
        <w:t>КАРБОНИЛЬНОГО</w:t>
      </w:r>
      <w:r>
        <w:t xml:space="preserve"> </w:t>
      </w:r>
      <w:r>
        <w:rPr>
          <w:rFonts w:hint="eastAsia"/>
        </w:rPr>
        <w:t>ЖЕЛЕЗНЫХ</w:t>
      </w:r>
      <w:r>
        <w:t xml:space="preserve"> </w:t>
      </w:r>
      <w:r>
        <w:rPr>
          <w:rFonts w:hint="eastAsia"/>
        </w:rPr>
        <w:t>ПОРОШКОВ</w:t>
      </w:r>
    </w:p>
    <w:p w14:paraId="26E85252" w14:textId="77777777" w:rsidR="00E3013E" w:rsidRDefault="00E3013E" w:rsidP="00E3013E"/>
    <w:p w14:paraId="39AAD49A" w14:textId="77777777" w:rsidR="00E3013E" w:rsidRDefault="00E3013E" w:rsidP="00E3013E">
      <w:r>
        <w:t xml:space="preserve">3.1. </w:t>
      </w:r>
      <w:r>
        <w:rPr>
          <w:rFonts w:hint="eastAsia"/>
        </w:rPr>
        <w:t>Физические</w:t>
      </w:r>
      <w:r>
        <w:t xml:space="preserve"> </w:t>
      </w:r>
      <w:r>
        <w:rPr>
          <w:rFonts w:hint="eastAsia"/>
        </w:rPr>
        <w:t>и</w:t>
      </w:r>
      <w:r>
        <w:t xml:space="preserve"> </w:t>
      </w:r>
      <w:r>
        <w:rPr>
          <w:rFonts w:hint="eastAsia"/>
        </w:rPr>
        <w:t>технологические</w:t>
      </w:r>
      <w:r>
        <w:t xml:space="preserve"> </w:t>
      </w:r>
      <w:r>
        <w:rPr>
          <w:rFonts w:hint="eastAsia"/>
        </w:rPr>
        <w:t>свойства</w:t>
      </w:r>
      <w:r>
        <w:t xml:space="preserve"> </w:t>
      </w:r>
      <w:r>
        <w:rPr>
          <w:rFonts w:hint="eastAsia"/>
        </w:rPr>
        <w:t>железных</w:t>
      </w:r>
      <w:r>
        <w:t xml:space="preserve"> </w:t>
      </w:r>
      <w:r>
        <w:rPr>
          <w:rFonts w:hint="eastAsia"/>
        </w:rPr>
        <w:t>порошков</w:t>
      </w:r>
      <w:r>
        <w:t xml:space="preserve"> </w:t>
      </w:r>
      <w:r>
        <w:rPr>
          <w:rFonts w:hint="eastAsia"/>
        </w:rPr>
        <w:t>ПЖРВ</w:t>
      </w:r>
      <w:r>
        <w:t xml:space="preserve"> 2.200.26 </w:t>
      </w:r>
      <w:r>
        <w:rPr>
          <w:rFonts w:hint="eastAsia"/>
        </w:rPr>
        <w:t>и</w:t>
      </w:r>
      <w:r>
        <w:t xml:space="preserve"> </w:t>
      </w:r>
      <w:r>
        <w:rPr>
          <w:rFonts w:hint="eastAsia"/>
        </w:rPr>
        <w:t>ВК</w:t>
      </w:r>
    </w:p>
    <w:p w14:paraId="69AAF65A" w14:textId="77777777" w:rsidR="00E3013E" w:rsidRDefault="00E3013E" w:rsidP="00E3013E"/>
    <w:p w14:paraId="5EB9D5CD" w14:textId="77777777" w:rsidR="00E3013E" w:rsidRDefault="00E3013E" w:rsidP="00E3013E">
      <w:r>
        <w:t xml:space="preserve">3.2. </w:t>
      </w:r>
      <w:r>
        <w:rPr>
          <w:rFonts w:hint="eastAsia"/>
        </w:rPr>
        <w:t>Уплотняемость</w:t>
      </w:r>
      <w:r>
        <w:t xml:space="preserve"> </w:t>
      </w:r>
      <w:r>
        <w:rPr>
          <w:rFonts w:hint="eastAsia"/>
        </w:rPr>
        <w:t>смесей</w:t>
      </w:r>
      <w:r>
        <w:t xml:space="preserve"> </w:t>
      </w:r>
      <w:r>
        <w:rPr>
          <w:rFonts w:hint="eastAsia"/>
        </w:rPr>
        <w:t>железных</w:t>
      </w:r>
      <w:r>
        <w:t xml:space="preserve"> </w:t>
      </w:r>
      <w:r>
        <w:rPr>
          <w:rFonts w:hint="eastAsia"/>
        </w:rPr>
        <w:t>порошков</w:t>
      </w:r>
    </w:p>
    <w:p w14:paraId="1A4C0406" w14:textId="77777777" w:rsidR="00E3013E" w:rsidRDefault="00E3013E" w:rsidP="00E3013E"/>
    <w:p w14:paraId="714318E4" w14:textId="77777777" w:rsidR="00E3013E" w:rsidRDefault="00E3013E" w:rsidP="00E3013E">
      <w:r>
        <w:lastRenderedPageBreak/>
        <w:t xml:space="preserve">3.3. </w:t>
      </w:r>
      <w:r>
        <w:rPr>
          <w:rFonts w:hint="eastAsia"/>
        </w:rPr>
        <w:t>Прочность</w:t>
      </w:r>
      <w:r>
        <w:t xml:space="preserve"> </w:t>
      </w:r>
      <w:r>
        <w:rPr>
          <w:rFonts w:hint="eastAsia"/>
        </w:rPr>
        <w:t>неспеченных</w:t>
      </w:r>
      <w:r>
        <w:t xml:space="preserve"> </w:t>
      </w:r>
      <w:r>
        <w:rPr>
          <w:rFonts w:hint="eastAsia"/>
        </w:rPr>
        <w:t>образцов</w:t>
      </w:r>
    </w:p>
    <w:p w14:paraId="361EE44E" w14:textId="77777777" w:rsidR="00E3013E" w:rsidRDefault="00E3013E" w:rsidP="00E3013E"/>
    <w:p w14:paraId="5A295961" w14:textId="77777777" w:rsidR="00E3013E" w:rsidRDefault="00E3013E" w:rsidP="00E3013E">
      <w:r>
        <w:t xml:space="preserve">3.4. </w:t>
      </w:r>
      <w:r>
        <w:rPr>
          <w:rFonts w:hint="eastAsia"/>
        </w:rPr>
        <w:t>Определение</w:t>
      </w:r>
      <w:r>
        <w:t xml:space="preserve"> </w:t>
      </w:r>
      <w:r>
        <w:rPr>
          <w:rFonts w:hint="eastAsia"/>
        </w:rPr>
        <w:t>удельного</w:t>
      </w:r>
      <w:r>
        <w:t xml:space="preserve"> </w:t>
      </w:r>
      <w:r>
        <w:rPr>
          <w:rFonts w:hint="eastAsia"/>
        </w:rPr>
        <w:t>электросопротивления</w:t>
      </w:r>
      <w:r>
        <w:t xml:space="preserve"> </w:t>
      </w:r>
      <w:r>
        <w:rPr>
          <w:rFonts w:hint="eastAsia"/>
        </w:rPr>
        <w:t>прессовок</w:t>
      </w:r>
      <w:r>
        <w:t xml:space="preserve"> </w:t>
      </w:r>
      <w:r>
        <w:rPr>
          <w:rFonts w:hint="eastAsia"/>
        </w:rPr>
        <w:t>из</w:t>
      </w:r>
      <w:r>
        <w:t xml:space="preserve"> </w:t>
      </w:r>
      <w:r>
        <w:rPr>
          <w:rFonts w:hint="eastAsia"/>
        </w:rPr>
        <w:t>смесей</w:t>
      </w:r>
      <w:r>
        <w:t xml:space="preserve"> </w:t>
      </w:r>
      <w:r>
        <w:rPr>
          <w:rFonts w:hint="eastAsia"/>
        </w:rPr>
        <w:t>распыленного</w:t>
      </w:r>
      <w:r>
        <w:t xml:space="preserve"> </w:t>
      </w:r>
      <w:r>
        <w:rPr>
          <w:rFonts w:hint="eastAsia"/>
        </w:rPr>
        <w:t>и</w:t>
      </w:r>
      <w:r>
        <w:t xml:space="preserve"> </w:t>
      </w:r>
      <w:r>
        <w:rPr>
          <w:rFonts w:hint="eastAsia"/>
        </w:rPr>
        <w:t>карбонильного</w:t>
      </w:r>
      <w:r>
        <w:t xml:space="preserve"> </w:t>
      </w:r>
      <w:r>
        <w:rPr>
          <w:rFonts w:hint="eastAsia"/>
        </w:rPr>
        <w:t>железных</w:t>
      </w:r>
      <w:r>
        <w:t xml:space="preserve"> </w:t>
      </w:r>
      <w:r>
        <w:rPr>
          <w:rFonts w:hint="eastAsia"/>
        </w:rPr>
        <w:t>порошков</w:t>
      </w:r>
    </w:p>
    <w:p w14:paraId="7F56BE4B" w14:textId="77777777" w:rsidR="00E3013E" w:rsidRDefault="00E3013E" w:rsidP="00E3013E"/>
    <w:p w14:paraId="3DCF3E34" w14:textId="77777777" w:rsidR="00E3013E" w:rsidRDefault="00E3013E" w:rsidP="00E3013E">
      <w:r>
        <w:t xml:space="preserve">3.5. </w:t>
      </w:r>
      <w:r>
        <w:rPr>
          <w:rFonts w:hint="eastAsia"/>
        </w:rPr>
        <w:t>Исследование</w:t>
      </w:r>
      <w:r>
        <w:t xml:space="preserve"> </w:t>
      </w:r>
      <w:r>
        <w:rPr>
          <w:rFonts w:hint="eastAsia"/>
        </w:rPr>
        <w:t>спекания</w:t>
      </w:r>
      <w:r>
        <w:t xml:space="preserve"> </w:t>
      </w:r>
      <w:r>
        <w:rPr>
          <w:rFonts w:hint="eastAsia"/>
        </w:rPr>
        <w:t>смесей</w:t>
      </w:r>
      <w:r>
        <w:t xml:space="preserve"> </w:t>
      </w:r>
      <w:r>
        <w:rPr>
          <w:rFonts w:hint="eastAsia"/>
        </w:rPr>
        <w:t>распыленного</w:t>
      </w:r>
      <w:r>
        <w:t xml:space="preserve"> </w:t>
      </w:r>
      <w:r>
        <w:rPr>
          <w:rFonts w:hint="eastAsia"/>
        </w:rPr>
        <w:t>и</w:t>
      </w:r>
      <w:r>
        <w:t xml:space="preserve"> </w:t>
      </w:r>
      <w:r>
        <w:rPr>
          <w:rFonts w:hint="eastAsia"/>
        </w:rPr>
        <w:t>карбонильного</w:t>
      </w:r>
      <w:r>
        <w:t xml:space="preserve"> </w:t>
      </w:r>
      <w:r>
        <w:rPr>
          <w:rFonts w:hint="eastAsia"/>
        </w:rPr>
        <w:t>железных</w:t>
      </w:r>
    </w:p>
    <w:p w14:paraId="52922D93" w14:textId="77777777" w:rsidR="00E3013E" w:rsidRDefault="00E3013E" w:rsidP="00E3013E"/>
    <w:p w14:paraId="4CEB54B1" w14:textId="77777777" w:rsidR="00E3013E" w:rsidRDefault="00E3013E" w:rsidP="00E3013E">
      <w:r>
        <w:rPr>
          <w:rFonts w:hint="eastAsia"/>
        </w:rPr>
        <w:t>порошков</w:t>
      </w:r>
    </w:p>
    <w:p w14:paraId="7B1CE08A" w14:textId="77777777" w:rsidR="00E3013E" w:rsidRDefault="00E3013E" w:rsidP="00E3013E"/>
    <w:p w14:paraId="1DDF10F6" w14:textId="77777777" w:rsidR="00E3013E" w:rsidRDefault="00E3013E" w:rsidP="00E3013E">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119A668A" w14:textId="77777777" w:rsidR="00E3013E" w:rsidRDefault="00E3013E" w:rsidP="00E3013E"/>
    <w:p w14:paraId="6B5C864F" w14:textId="77777777" w:rsidR="00E3013E" w:rsidRDefault="00E3013E" w:rsidP="00E3013E">
      <w:r>
        <w:rPr>
          <w:rFonts w:hint="eastAsia"/>
        </w:rPr>
        <w:t>ГЛАВА</w:t>
      </w:r>
      <w:r>
        <w:t xml:space="preserve"> 4. </w:t>
      </w:r>
      <w:r>
        <w:rPr>
          <w:rFonts w:hint="eastAsia"/>
        </w:rPr>
        <w:t>ИССЛЕДОВАНИЯ</w:t>
      </w:r>
      <w:r>
        <w:t xml:space="preserve"> </w:t>
      </w:r>
      <w:r>
        <w:rPr>
          <w:rFonts w:hint="eastAsia"/>
        </w:rPr>
        <w:t>ПРОЦЕССОВ</w:t>
      </w:r>
      <w:r>
        <w:t xml:space="preserve"> </w:t>
      </w:r>
      <w:r>
        <w:rPr>
          <w:rFonts w:hint="eastAsia"/>
        </w:rPr>
        <w:t>ПОЛУЧЕНИЯ</w:t>
      </w:r>
      <w:r>
        <w:t xml:space="preserve"> </w:t>
      </w:r>
      <w:r>
        <w:rPr>
          <w:rFonts w:hint="eastAsia"/>
        </w:rPr>
        <w:t>ПОРОШКОВОЙ</w:t>
      </w:r>
      <w:r>
        <w:t xml:space="preserve"> </w:t>
      </w:r>
      <w:r>
        <w:rPr>
          <w:rFonts w:hint="eastAsia"/>
        </w:rPr>
        <w:t>СТАЛИ</w:t>
      </w:r>
      <w:r>
        <w:t xml:space="preserve"> 60</w:t>
      </w:r>
      <w:r>
        <w:rPr>
          <w:rFonts w:hint="eastAsia"/>
        </w:rPr>
        <w:t>Х</w:t>
      </w:r>
      <w:r>
        <w:t>2</w:t>
      </w:r>
      <w:r>
        <w:rPr>
          <w:rFonts w:hint="eastAsia"/>
        </w:rPr>
        <w:t>Н</w:t>
      </w:r>
      <w:r>
        <w:t xml:space="preserve"> </w:t>
      </w:r>
      <w:r>
        <w:rPr>
          <w:rFonts w:hint="eastAsia"/>
        </w:rPr>
        <w:t>И</w:t>
      </w:r>
      <w:r>
        <w:t xml:space="preserve"> </w:t>
      </w:r>
      <w:r>
        <w:rPr>
          <w:rFonts w:hint="eastAsia"/>
        </w:rPr>
        <w:t>ЕЕ</w:t>
      </w:r>
      <w:r>
        <w:t xml:space="preserve"> </w:t>
      </w:r>
      <w:r>
        <w:rPr>
          <w:rFonts w:hint="eastAsia"/>
        </w:rPr>
        <w:t>СВОЙСТВ</w:t>
      </w:r>
    </w:p>
    <w:p w14:paraId="57997E28" w14:textId="77777777" w:rsidR="00E3013E" w:rsidRDefault="00E3013E" w:rsidP="00E3013E"/>
    <w:p w14:paraId="3689AF4E" w14:textId="77777777" w:rsidR="00E3013E" w:rsidRDefault="00E3013E" w:rsidP="00E3013E">
      <w:r>
        <w:t xml:space="preserve">4.1. </w:t>
      </w:r>
      <w:r>
        <w:rPr>
          <w:rFonts w:hint="eastAsia"/>
        </w:rPr>
        <w:t>Характеристики</w:t>
      </w:r>
      <w:r>
        <w:t xml:space="preserve"> </w:t>
      </w:r>
      <w:r>
        <w:rPr>
          <w:rFonts w:hint="eastAsia"/>
        </w:rPr>
        <w:t>легирующих</w:t>
      </w:r>
      <w:r>
        <w:t xml:space="preserve"> </w:t>
      </w:r>
      <w:r>
        <w:rPr>
          <w:rFonts w:hint="eastAsia"/>
        </w:rPr>
        <w:t>элементов</w:t>
      </w:r>
    </w:p>
    <w:p w14:paraId="5B1716F4" w14:textId="77777777" w:rsidR="00E3013E" w:rsidRDefault="00E3013E" w:rsidP="00E3013E"/>
    <w:p w14:paraId="1FD883C1" w14:textId="77777777" w:rsidR="00E3013E" w:rsidRDefault="00E3013E" w:rsidP="00E3013E">
      <w:r>
        <w:t xml:space="preserve">4.2. </w:t>
      </w:r>
      <w:r>
        <w:rPr>
          <w:rFonts w:hint="eastAsia"/>
        </w:rPr>
        <w:t>Влияние</w:t>
      </w:r>
      <w:r>
        <w:t xml:space="preserve"> </w:t>
      </w:r>
      <w:r>
        <w:rPr>
          <w:rFonts w:hint="eastAsia"/>
        </w:rPr>
        <w:t>добавки</w:t>
      </w:r>
      <w:r>
        <w:t xml:space="preserve"> </w:t>
      </w:r>
      <w:r>
        <w:rPr>
          <w:rFonts w:hint="eastAsia"/>
        </w:rPr>
        <w:t>карбонильного</w:t>
      </w:r>
      <w:r>
        <w:t xml:space="preserve"> </w:t>
      </w:r>
      <w:r>
        <w:rPr>
          <w:rFonts w:hint="eastAsia"/>
        </w:rPr>
        <w:t>порошка</w:t>
      </w:r>
      <w:r>
        <w:t xml:space="preserve"> </w:t>
      </w:r>
      <w:r>
        <w:rPr>
          <w:rFonts w:hint="eastAsia"/>
        </w:rPr>
        <w:t>на</w:t>
      </w:r>
      <w:r>
        <w:t xml:space="preserve"> </w:t>
      </w:r>
      <w:r>
        <w:rPr>
          <w:rFonts w:hint="eastAsia"/>
        </w:rPr>
        <w:t>гранулометрический</w:t>
      </w:r>
      <w:r>
        <w:t xml:space="preserve"> </w:t>
      </w:r>
      <w:r>
        <w:rPr>
          <w:rFonts w:hint="eastAsia"/>
        </w:rPr>
        <w:t>состав</w:t>
      </w:r>
      <w:r>
        <w:t xml:space="preserve"> </w:t>
      </w:r>
      <w:r>
        <w:rPr>
          <w:rFonts w:hint="eastAsia"/>
        </w:rPr>
        <w:t>шихты</w:t>
      </w:r>
      <w:r>
        <w:t xml:space="preserve"> </w:t>
      </w:r>
      <w:r>
        <w:rPr>
          <w:rFonts w:hint="eastAsia"/>
        </w:rPr>
        <w:t>порошковой</w:t>
      </w:r>
      <w:r>
        <w:t xml:space="preserve"> </w:t>
      </w:r>
      <w:r>
        <w:rPr>
          <w:rFonts w:hint="eastAsia"/>
        </w:rPr>
        <w:t>стали</w:t>
      </w:r>
      <w:r>
        <w:t xml:space="preserve"> 60</w:t>
      </w:r>
      <w:r>
        <w:rPr>
          <w:rFonts w:hint="eastAsia"/>
        </w:rPr>
        <w:t>Х</w:t>
      </w:r>
      <w:r>
        <w:t>2</w:t>
      </w:r>
      <w:r>
        <w:rPr>
          <w:rFonts w:hint="eastAsia"/>
        </w:rPr>
        <w:t>Н</w:t>
      </w:r>
    </w:p>
    <w:p w14:paraId="50435948" w14:textId="77777777" w:rsidR="00E3013E" w:rsidRDefault="00E3013E" w:rsidP="00E3013E"/>
    <w:p w14:paraId="42C4F4A6" w14:textId="77777777" w:rsidR="00E3013E" w:rsidRDefault="00E3013E" w:rsidP="00E3013E">
      <w:r>
        <w:t xml:space="preserve">4.3. </w:t>
      </w:r>
      <w:r>
        <w:rPr>
          <w:rFonts w:hint="eastAsia"/>
        </w:rPr>
        <w:t>Влияние</w:t>
      </w:r>
      <w:r>
        <w:t xml:space="preserve"> </w:t>
      </w:r>
      <w:r>
        <w:rPr>
          <w:rFonts w:hint="eastAsia"/>
        </w:rPr>
        <w:t>добавки</w:t>
      </w:r>
      <w:r>
        <w:t xml:space="preserve"> </w:t>
      </w:r>
      <w:r>
        <w:rPr>
          <w:rFonts w:hint="eastAsia"/>
        </w:rPr>
        <w:t>карбонильного</w:t>
      </w:r>
      <w:r>
        <w:t xml:space="preserve"> </w:t>
      </w:r>
      <w:r>
        <w:rPr>
          <w:rFonts w:hint="eastAsia"/>
        </w:rPr>
        <w:t>порошка</w:t>
      </w:r>
      <w:r>
        <w:t xml:space="preserve"> </w:t>
      </w:r>
      <w:r>
        <w:rPr>
          <w:rFonts w:hint="eastAsia"/>
        </w:rPr>
        <w:t>ВК</w:t>
      </w:r>
      <w:r>
        <w:t xml:space="preserve"> </w:t>
      </w:r>
      <w:r>
        <w:rPr>
          <w:rFonts w:hint="eastAsia"/>
        </w:rPr>
        <w:t>на</w:t>
      </w:r>
      <w:r>
        <w:t xml:space="preserve"> </w:t>
      </w:r>
      <w:r>
        <w:rPr>
          <w:rFonts w:hint="eastAsia"/>
        </w:rPr>
        <w:t>текучесть</w:t>
      </w:r>
      <w:r>
        <w:t xml:space="preserve"> </w:t>
      </w:r>
      <w:r>
        <w:rPr>
          <w:rFonts w:hint="eastAsia"/>
        </w:rPr>
        <w:t>и</w:t>
      </w:r>
      <w:r>
        <w:t xml:space="preserve"> </w:t>
      </w:r>
      <w:r>
        <w:rPr>
          <w:rFonts w:hint="eastAsia"/>
        </w:rPr>
        <w:t>насыпную</w:t>
      </w:r>
      <w:r>
        <w:t xml:space="preserve"> </w:t>
      </w:r>
      <w:r>
        <w:rPr>
          <w:rFonts w:hint="eastAsia"/>
        </w:rPr>
        <w:t>плотность</w:t>
      </w:r>
      <w:r>
        <w:t xml:space="preserve"> </w:t>
      </w:r>
      <w:r>
        <w:rPr>
          <w:rFonts w:hint="eastAsia"/>
        </w:rPr>
        <w:t>шихты</w:t>
      </w:r>
      <w:r>
        <w:t xml:space="preserve"> </w:t>
      </w:r>
      <w:r>
        <w:rPr>
          <w:rFonts w:hint="eastAsia"/>
        </w:rPr>
        <w:t>порошковой</w:t>
      </w:r>
      <w:r>
        <w:t xml:space="preserve"> </w:t>
      </w:r>
      <w:r>
        <w:rPr>
          <w:rFonts w:hint="eastAsia"/>
        </w:rPr>
        <w:t>стали</w:t>
      </w:r>
      <w:r>
        <w:t xml:space="preserve"> 60</w:t>
      </w:r>
      <w:r>
        <w:rPr>
          <w:rFonts w:hint="eastAsia"/>
        </w:rPr>
        <w:t>Х</w:t>
      </w:r>
      <w:r>
        <w:t>2</w:t>
      </w:r>
      <w:r>
        <w:rPr>
          <w:rFonts w:hint="eastAsia"/>
        </w:rPr>
        <w:t>Н</w:t>
      </w:r>
    </w:p>
    <w:p w14:paraId="18EA67D0" w14:textId="77777777" w:rsidR="00E3013E" w:rsidRDefault="00E3013E" w:rsidP="00E3013E"/>
    <w:p w14:paraId="739D526D" w14:textId="77777777" w:rsidR="00E3013E" w:rsidRDefault="00E3013E" w:rsidP="00E3013E">
      <w:r>
        <w:t xml:space="preserve">4.4. </w:t>
      </w:r>
      <w:r>
        <w:rPr>
          <w:rFonts w:hint="eastAsia"/>
        </w:rPr>
        <w:t>Влияние</w:t>
      </w:r>
      <w:r>
        <w:t xml:space="preserve"> </w:t>
      </w:r>
      <w:r>
        <w:rPr>
          <w:rFonts w:hint="eastAsia"/>
        </w:rPr>
        <w:t>добавки</w:t>
      </w:r>
      <w:r>
        <w:t xml:space="preserve"> </w:t>
      </w:r>
      <w:r>
        <w:rPr>
          <w:rFonts w:hint="eastAsia"/>
        </w:rPr>
        <w:t>карбонильного</w:t>
      </w:r>
      <w:r>
        <w:t xml:space="preserve"> </w:t>
      </w:r>
      <w:r>
        <w:rPr>
          <w:rFonts w:hint="eastAsia"/>
        </w:rPr>
        <w:t>порошка</w:t>
      </w:r>
      <w:r>
        <w:t xml:space="preserve"> </w:t>
      </w:r>
      <w:r>
        <w:rPr>
          <w:rFonts w:hint="eastAsia"/>
        </w:rPr>
        <w:t>на</w:t>
      </w:r>
      <w:r>
        <w:t xml:space="preserve"> </w:t>
      </w:r>
      <w:r>
        <w:rPr>
          <w:rFonts w:hint="eastAsia"/>
        </w:rPr>
        <w:t>уплотняемость</w:t>
      </w:r>
      <w:r>
        <w:t xml:space="preserve"> </w:t>
      </w:r>
      <w:r>
        <w:rPr>
          <w:rFonts w:hint="eastAsia"/>
        </w:rPr>
        <w:t>порошковой</w:t>
      </w:r>
      <w:r>
        <w:t xml:space="preserve"> </w:t>
      </w:r>
      <w:r>
        <w:rPr>
          <w:rFonts w:hint="eastAsia"/>
        </w:rPr>
        <w:t>стали</w:t>
      </w:r>
      <w:r>
        <w:t xml:space="preserve"> 60</w:t>
      </w:r>
      <w:r>
        <w:rPr>
          <w:rFonts w:hint="eastAsia"/>
        </w:rPr>
        <w:t>Х</w:t>
      </w:r>
      <w:r>
        <w:t>2</w:t>
      </w:r>
      <w:r>
        <w:rPr>
          <w:rFonts w:hint="eastAsia"/>
        </w:rPr>
        <w:t>Н</w:t>
      </w:r>
    </w:p>
    <w:p w14:paraId="757024D1" w14:textId="77777777" w:rsidR="00E3013E" w:rsidRDefault="00E3013E" w:rsidP="00E3013E"/>
    <w:p w14:paraId="6A4164A1" w14:textId="77777777" w:rsidR="00E3013E" w:rsidRDefault="00E3013E" w:rsidP="00E3013E">
      <w:r>
        <w:t xml:space="preserve">4.5. </w:t>
      </w:r>
      <w:r>
        <w:rPr>
          <w:rFonts w:hint="eastAsia"/>
        </w:rPr>
        <w:t>Влияние</w:t>
      </w:r>
      <w:r>
        <w:t xml:space="preserve"> </w:t>
      </w:r>
      <w:r>
        <w:rPr>
          <w:rFonts w:hint="eastAsia"/>
        </w:rPr>
        <w:t>добавки</w:t>
      </w:r>
      <w:r>
        <w:t xml:space="preserve"> </w:t>
      </w:r>
      <w:r>
        <w:rPr>
          <w:rFonts w:hint="eastAsia"/>
        </w:rPr>
        <w:t>карбонильного</w:t>
      </w:r>
      <w:r>
        <w:t xml:space="preserve"> </w:t>
      </w:r>
      <w:r>
        <w:rPr>
          <w:rFonts w:hint="eastAsia"/>
        </w:rPr>
        <w:t>порошка</w:t>
      </w:r>
      <w:r>
        <w:t xml:space="preserve"> </w:t>
      </w:r>
      <w:r>
        <w:rPr>
          <w:rFonts w:hint="eastAsia"/>
        </w:rPr>
        <w:t>на</w:t>
      </w:r>
      <w:r>
        <w:t xml:space="preserve"> </w:t>
      </w:r>
      <w:r>
        <w:rPr>
          <w:rFonts w:hint="eastAsia"/>
        </w:rPr>
        <w:t>усадку</w:t>
      </w:r>
      <w:r>
        <w:t xml:space="preserve"> </w:t>
      </w:r>
      <w:r>
        <w:rPr>
          <w:rFonts w:hint="eastAsia"/>
        </w:rPr>
        <w:t>порошковой</w:t>
      </w:r>
      <w:r>
        <w:t xml:space="preserve"> </w:t>
      </w:r>
      <w:r>
        <w:rPr>
          <w:rFonts w:hint="eastAsia"/>
        </w:rPr>
        <w:t>стали</w:t>
      </w:r>
      <w:r>
        <w:t xml:space="preserve"> 60</w:t>
      </w:r>
      <w:r>
        <w:rPr>
          <w:rFonts w:hint="eastAsia"/>
        </w:rPr>
        <w:t>Х</w:t>
      </w:r>
      <w:r>
        <w:t>2</w:t>
      </w:r>
      <w:r>
        <w:rPr>
          <w:rFonts w:hint="eastAsia"/>
        </w:rPr>
        <w:t>Н</w:t>
      </w:r>
      <w:r>
        <w:t xml:space="preserve"> </w:t>
      </w:r>
      <w:r>
        <w:rPr>
          <w:rFonts w:hint="eastAsia"/>
        </w:rPr>
        <w:t>при</w:t>
      </w:r>
      <w:r>
        <w:t xml:space="preserve"> </w:t>
      </w:r>
      <w:r>
        <w:rPr>
          <w:rFonts w:hint="eastAsia"/>
        </w:rPr>
        <w:t>спекании</w:t>
      </w:r>
    </w:p>
    <w:p w14:paraId="69BE5452" w14:textId="77777777" w:rsidR="00E3013E" w:rsidRDefault="00E3013E" w:rsidP="00E3013E"/>
    <w:p w14:paraId="45B5B3D7" w14:textId="77777777" w:rsidR="00E3013E" w:rsidRDefault="00E3013E" w:rsidP="00E3013E">
      <w:r>
        <w:t xml:space="preserve">4.6. </w:t>
      </w:r>
      <w:r>
        <w:rPr>
          <w:rFonts w:hint="eastAsia"/>
        </w:rPr>
        <w:t>Влияние</w:t>
      </w:r>
      <w:r>
        <w:t xml:space="preserve"> </w:t>
      </w:r>
      <w:r>
        <w:rPr>
          <w:rFonts w:hint="eastAsia"/>
        </w:rPr>
        <w:t>добавки</w:t>
      </w:r>
      <w:r>
        <w:t xml:space="preserve"> </w:t>
      </w:r>
      <w:r>
        <w:rPr>
          <w:rFonts w:hint="eastAsia"/>
        </w:rPr>
        <w:t>карбонильного</w:t>
      </w:r>
      <w:r>
        <w:t xml:space="preserve"> </w:t>
      </w:r>
      <w:r>
        <w:rPr>
          <w:rFonts w:hint="eastAsia"/>
        </w:rPr>
        <w:t>порошка</w:t>
      </w:r>
      <w:r>
        <w:t xml:space="preserve"> </w:t>
      </w:r>
      <w:r>
        <w:rPr>
          <w:rFonts w:hint="eastAsia"/>
        </w:rPr>
        <w:t>на</w:t>
      </w:r>
      <w:r>
        <w:t xml:space="preserve"> </w:t>
      </w:r>
      <w:r>
        <w:rPr>
          <w:rFonts w:hint="eastAsia"/>
        </w:rPr>
        <w:t>механические</w:t>
      </w:r>
      <w:r>
        <w:t xml:space="preserve"> </w:t>
      </w:r>
      <w:r>
        <w:rPr>
          <w:rFonts w:hint="eastAsia"/>
        </w:rPr>
        <w:t>свойства</w:t>
      </w:r>
      <w:r>
        <w:t xml:space="preserve"> </w:t>
      </w:r>
      <w:r>
        <w:rPr>
          <w:rFonts w:hint="eastAsia"/>
        </w:rPr>
        <w:t>и</w:t>
      </w:r>
      <w:r>
        <w:t xml:space="preserve"> </w:t>
      </w:r>
      <w:r>
        <w:rPr>
          <w:rFonts w:hint="eastAsia"/>
        </w:rPr>
        <w:t>структуру</w:t>
      </w:r>
      <w:r>
        <w:t xml:space="preserve"> </w:t>
      </w:r>
      <w:r>
        <w:rPr>
          <w:rFonts w:hint="eastAsia"/>
        </w:rPr>
        <w:t>спеченной</w:t>
      </w:r>
      <w:r>
        <w:t xml:space="preserve"> </w:t>
      </w:r>
      <w:r>
        <w:rPr>
          <w:rFonts w:hint="eastAsia"/>
        </w:rPr>
        <w:t>порошковой</w:t>
      </w:r>
      <w:r>
        <w:t xml:space="preserve"> </w:t>
      </w:r>
      <w:r>
        <w:rPr>
          <w:rFonts w:hint="eastAsia"/>
        </w:rPr>
        <w:t>стали</w:t>
      </w:r>
      <w:r>
        <w:t xml:space="preserve"> 60</w:t>
      </w:r>
      <w:r>
        <w:rPr>
          <w:rFonts w:hint="eastAsia"/>
        </w:rPr>
        <w:t>Х</w:t>
      </w:r>
      <w:r>
        <w:t>2</w:t>
      </w:r>
      <w:r>
        <w:rPr>
          <w:rFonts w:hint="eastAsia"/>
        </w:rPr>
        <w:t>Н</w:t>
      </w:r>
    </w:p>
    <w:p w14:paraId="66C12814" w14:textId="77777777" w:rsidR="00E3013E" w:rsidRDefault="00E3013E" w:rsidP="00E3013E"/>
    <w:p w14:paraId="1B2B7377" w14:textId="77777777" w:rsidR="00E3013E" w:rsidRDefault="00E3013E" w:rsidP="00E3013E">
      <w:r>
        <w:lastRenderedPageBreak/>
        <w:t xml:space="preserve">4.7. </w:t>
      </w:r>
      <w:r>
        <w:rPr>
          <w:rFonts w:hint="eastAsia"/>
        </w:rPr>
        <w:t>Горячая</w:t>
      </w:r>
      <w:r>
        <w:t xml:space="preserve"> </w:t>
      </w:r>
      <w:r>
        <w:rPr>
          <w:rFonts w:hint="eastAsia"/>
        </w:rPr>
        <w:t>прокатка</w:t>
      </w:r>
      <w:r>
        <w:t xml:space="preserve"> </w:t>
      </w:r>
      <w:r>
        <w:rPr>
          <w:rFonts w:hint="eastAsia"/>
        </w:rPr>
        <w:t>спеченной</w:t>
      </w:r>
      <w:r>
        <w:t xml:space="preserve"> </w:t>
      </w:r>
      <w:r>
        <w:rPr>
          <w:rFonts w:hint="eastAsia"/>
        </w:rPr>
        <w:t>стали</w:t>
      </w:r>
      <w:r>
        <w:t xml:space="preserve"> 60</w:t>
      </w:r>
      <w:r>
        <w:rPr>
          <w:rFonts w:hint="eastAsia"/>
        </w:rPr>
        <w:t>Х</w:t>
      </w:r>
      <w:r>
        <w:t>2</w:t>
      </w:r>
      <w:r>
        <w:rPr>
          <w:rFonts w:hint="eastAsia"/>
        </w:rPr>
        <w:t>Н</w:t>
      </w:r>
    </w:p>
    <w:p w14:paraId="6CF95ACB" w14:textId="77777777" w:rsidR="00E3013E" w:rsidRDefault="00E3013E" w:rsidP="00E3013E"/>
    <w:p w14:paraId="351D1149" w14:textId="77777777" w:rsidR="00E3013E" w:rsidRDefault="00E3013E" w:rsidP="00E3013E">
      <w:r>
        <w:t xml:space="preserve">4.8. </w:t>
      </w:r>
      <w:r>
        <w:rPr>
          <w:rFonts w:hint="eastAsia"/>
        </w:rPr>
        <w:t>Влияние</w:t>
      </w:r>
      <w:r>
        <w:t xml:space="preserve"> </w:t>
      </w:r>
      <w:r>
        <w:rPr>
          <w:rFonts w:hint="eastAsia"/>
        </w:rPr>
        <w:t>термической</w:t>
      </w:r>
      <w:r>
        <w:t xml:space="preserve"> </w:t>
      </w:r>
      <w:r>
        <w:rPr>
          <w:rFonts w:hint="eastAsia"/>
        </w:rPr>
        <w:t>обработки</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механические</w:t>
      </w:r>
      <w:r>
        <w:t xml:space="preserve"> </w:t>
      </w:r>
      <w:r>
        <w:rPr>
          <w:rFonts w:hint="eastAsia"/>
        </w:rPr>
        <w:t>свойства</w:t>
      </w:r>
      <w:r>
        <w:t xml:space="preserve"> </w:t>
      </w:r>
      <w:r>
        <w:rPr>
          <w:rFonts w:hint="eastAsia"/>
        </w:rPr>
        <w:t>спеченной</w:t>
      </w:r>
      <w:r>
        <w:t xml:space="preserve"> </w:t>
      </w:r>
      <w:r>
        <w:rPr>
          <w:rFonts w:hint="eastAsia"/>
        </w:rPr>
        <w:t>порошковой</w:t>
      </w:r>
      <w:r>
        <w:t xml:space="preserve"> </w:t>
      </w:r>
      <w:r>
        <w:rPr>
          <w:rFonts w:hint="eastAsia"/>
        </w:rPr>
        <w:t>стали</w:t>
      </w:r>
      <w:r>
        <w:t xml:space="preserve"> 60</w:t>
      </w:r>
      <w:r>
        <w:rPr>
          <w:rFonts w:hint="eastAsia"/>
        </w:rPr>
        <w:t>Х</w:t>
      </w:r>
      <w:r>
        <w:t>2</w:t>
      </w:r>
      <w:r>
        <w:rPr>
          <w:rFonts w:hint="eastAsia"/>
        </w:rPr>
        <w:t>Н</w:t>
      </w:r>
    </w:p>
    <w:p w14:paraId="372CFAF5" w14:textId="77777777" w:rsidR="00E3013E" w:rsidRDefault="00E3013E" w:rsidP="00E3013E"/>
    <w:p w14:paraId="53A44FE3" w14:textId="77777777" w:rsidR="00E3013E" w:rsidRDefault="00E3013E" w:rsidP="00E3013E">
      <w:r>
        <w:t xml:space="preserve">4.8.1 </w:t>
      </w:r>
      <w:r>
        <w:rPr>
          <w:rFonts w:hint="eastAsia"/>
        </w:rPr>
        <w:t>Влияние</w:t>
      </w:r>
      <w:r>
        <w:t xml:space="preserve"> </w:t>
      </w:r>
      <w:r>
        <w:rPr>
          <w:rFonts w:hint="eastAsia"/>
        </w:rPr>
        <w:t>закалки</w:t>
      </w:r>
      <w:r>
        <w:t xml:space="preserve"> </w:t>
      </w:r>
      <w:r>
        <w:rPr>
          <w:rFonts w:hint="eastAsia"/>
        </w:rPr>
        <w:t>и</w:t>
      </w:r>
      <w:r>
        <w:t xml:space="preserve"> </w:t>
      </w:r>
      <w:r>
        <w:rPr>
          <w:rFonts w:hint="eastAsia"/>
        </w:rPr>
        <w:t>количества</w:t>
      </w:r>
      <w:r>
        <w:t xml:space="preserve"> </w:t>
      </w:r>
      <w:r>
        <w:rPr>
          <w:rFonts w:hint="eastAsia"/>
        </w:rPr>
        <w:t>добавки</w:t>
      </w:r>
      <w:r>
        <w:t xml:space="preserve"> </w:t>
      </w:r>
      <w:r>
        <w:rPr>
          <w:rFonts w:hint="eastAsia"/>
        </w:rPr>
        <w:t>порошка</w:t>
      </w:r>
      <w:r>
        <w:t xml:space="preserve"> </w:t>
      </w:r>
      <w:r>
        <w:rPr>
          <w:rFonts w:hint="eastAsia"/>
        </w:rPr>
        <w:t>ВК</w:t>
      </w:r>
      <w:r>
        <w:t xml:space="preserve"> </w:t>
      </w:r>
      <w:r>
        <w:rPr>
          <w:rFonts w:hint="eastAsia"/>
        </w:rPr>
        <w:t>на</w:t>
      </w:r>
      <w:r>
        <w:t xml:space="preserve"> </w:t>
      </w:r>
      <w:r>
        <w:rPr>
          <w:rFonts w:hint="eastAsia"/>
        </w:rPr>
        <w:t>структуру</w:t>
      </w:r>
      <w:r>
        <w:t xml:space="preserve"> </w:t>
      </w:r>
      <w:r>
        <w:rPr>
          <w:rFonts w:hint="eastAsia"/>
        </w:rPr>
        <w:t>и</w:t>
      </w:r>
    </w:p>
    <w:p w14:paraId="61998ADC" w14:textId="77777777" w:rsidR="00E3013E" w:rsidRDefault="00E3013E" w:rsidP="00E3013E"/>
    <w:p w14:paraId="5A70FA21" w14:textId="77777777" w:rsidR="00E3013E" w:rsidRDefault="00E3013E" w:rsidP="00E3013E">
      <w:r>
        <w:rPr>
          <w:rFonts w:hint="eastAsia"/>
        </w:rPr>
        <w:t>твердость</w:t>
      </w:r>
      <w:r>
        <w:t xml:space="preserve"> </w:t>
      </w:r>
      <w:r>
        <w:rPr>
          <w:rFonts w:hint="eastAsia"/>
        </w:rPr>
        <w:t>порошковой</w:t>
      </w:r>
      <w:r>
        <w:t xml:space="preserve"> </w:t>
      </w:r>
      <w:r>
        <w:rPr>
          <w:rFonts w:hint="eastAsia"/>
        </w:rPr>
        <w:t>стали</w:t>
      </w:r>
      <w:r>
        <w:t xml:space="preserve"> 60</w:t>
      </w:r>
      <w:r>
        <w:rPr>
          <w:rFonts w:hint="eastAsia"/>
        </w:rPr>
        <w:t>Х</w:t>
      </w:r>
      <w:r>
        <w:t>2</w:t>
      </w:r>
      <w:r>
        <w:rPr>
          <w:rFonts w:hint="eastAsia"/>
        </w:rPr>
        <w:t>Н</w:t>
      </w:r>
    </w:p>
    <w:p w14:paraId="3B38A685" w14:textId="77777777" w:rsidR="00E3013E" w:rsidRDefault="00E3013E" w:rsidP="00E3013E"/>
    <w:p w14:paraId="075910B0" w14:textId="77777777" w:rsidR="00E3013E" w:rsidRDefault="00E3013E" w:rsidP="00E3013E">
      <w:r>
        <w:t xml:space="preserve">4.8.2. </w:t>
      </w:r>
      <w:r>
        <w:rPr>
          <w:rFonts w:hint="eastAsia"/>
        </w:rPr>
        <w:t>Влияние</w:t>
      </w:r>
      <w:r>
        <w:t xml:space="preserve"> </w:t>
      </w:r>
      <w:r>
        <w:rPr>
          <w:rFonts w:hint="eastAsia"/>
        </w:rPr>
        <w:t>отпуска</w:t>
      </w:r>
      <w:r>
        <w:t xml:space="preserve"> </w:t>
      </w:r>
      <w:r>
        <w:rPr>
          <w:rFonts w:hint="eastAsia"/>
        </w:rPr>
        <w:t>после</w:t>
      </w:r>
      <w:r>
        <w:t xml:space="preserve"> </w:t>
      </w:r>
      <w:r>
        <w:rPr>
          <w:rFonts w:hint="eastAsia"/>
        </w:rPr>
        <w:t>закалки</w:t>
      </w:r>
      <w:r>
        <w:t xml:space="preserve"> </w:t>
      </w:r>
      <w:r>
        <w:rPr>
          <w:rFonts w:hint="eastAsia"/>
        </w:rPr>
        <w:t>и</w:t>
      </w:r>
      <w:r>
        <w:t xml:space="preserve"> </w:t>
      </w:r>
      <w:r>
        <w:rPr>
          <w:rFonts w:hint="eastAsia"/>
        </w:rPr>
        <w:t>количества</w:t>
      </w:r>
      <w:r>
        <w:t xml:space="preserve"> </w:t>
      </w:r>
      <w:r>
        <w:rPr>
          <w:rFonts w:hint="eastAsia"/>
        </w:rPr>
        <w:t>добавки</w:t>
      </w:r>
      <w:r>
        <w:t xml:space="preserve"> </w:t>
      </w:r>
      <w:r>
        <w:rPr>
          <w:rFonts w:hint="eastAsia"/>
        </w:rPr>
        <w:t>порошка</w:t>
      </w:r>
      <w:r>
        <w:t xml:space="preserve"> </w:t>
      </w:r>
      <w:r>
        <w:rPr>
          <w:rFonts w:hint="eastAsia"/>
        </w:rPr>
        <w:t>ВК</w:t>
      </w:r>
      <w:r>
        <w:t xml:space="preserve"> </w:t>
      </w:r>
      <w:r>
        <w:rPr>
          <w:rFonts w:hint="eastAsia"/>
        </w:rPr>
        <w:t>на</w:t>
      </w:r>
    </w:p>
    <w:p w14:paraId="7EE1F7A4" w14:textId="77777777" w:rsidR="00E3013E" w:rsidRDefault="00E3013E" w:rsidP="00E3013E"/>
    <w:p w14:paraId="3DE64843" w14:textId="77777777" w:rsidR="00E3013E" w:rsidRDefault="00E3013E" w:rsidP="00E3013E">
      <w:r>
        <w:rPr>
          <w:rFonts w:hint="eastAsia"/>
        </w:rPr>
        <w:t>структуру</w:t>
      </w:r>
      <w:r>
        <w:t xml:space="preserve">, </w:t>
      </w:r>
      <w:r>
        <w:rPr>
          <w:rFonts w:hint="eastAsia"/>
        </w:rPr>
        <w:t>твердость</w:t>
      </w:r>
      <w:r>
        <w:t xml:space="preserve"> </w:t>
      </w:r>
      <w:r>
        <w:rPr>
          <w:rFonts w:hint="eastAsia"/>
        </w:rPr>
        <w:t>и</w:t>
      </w:r>
      <w:r>
        <w:t xml:space="preserve"> </w:t>
      </w:r>
      <w:r>
        <w:rPr>
          <w:rFonts w:hint="eastAsia"/>
        </w:rPr>
        <w:t>прочностные</w:t>
      </w:r>
      <w:r>
        <w:t xml:space="preserve"> </w:t>
      </w:r>
      <w:r>
        <w:rPr>
          <w:rFonts w:hint="eastAsia"/>
        </w:rPr>
        <w:t>свойства</w:t>
      </w:r>
      <w:r>
        <w:t xml:space="preserve"> </w:t>
      </w:r>
      <w:r>
        <w:rPr>
          <w:rFonts w:hint="eastAsia"/>
        </w:rPr>
        <w:t>порошковой</w:t>
      </w:r>
      <w:r>
        <w:t xml:space="preserve"> </w:t>
      </w:r>
      <w:r>
        <w:rPr>
          <w:rFonts w:hint="eastAsia"/>
        </w:rPr>
        <w:t>стали</w:t>
      </w:r>
      <w:r>
        <w:t xml:space="preserve"> 60</w:t>
      </w:r>
      <w:r>
        <w:rPr>
          <w:rFonts w:hint="eastAsia"/>
        </w:rPr>
        <w:t>Х</w:t>
      </w:r>
      <w:r>
        <w:t>2</w:t>
      </w:r>
      <w:r>
        <w:rPr>
          <w:rFonts w:hint="eastAsia"/>
        </w:rPr>
        <w:t>Н</w:t>
      </w:r>
    </w:p>
    <w:p w14:paraId="466F0B94" w14:textId="77777777" w:rsidR="00E3013E" w:rsidRDefault="00E3013E" w:rsidP="00E3013E"/>
    <w:p w14:paraId="2D1C136B" w14:textId="77777777" w:rsidR="00E3013E" w:rsidRDefault="00E3013E" w:rsidP="00E3013E">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2921C3DE" w14:textId="77777777" w:rsidR="00E3013E" w:rsidRDefault="00E3013E" w:rsidP="00E3013E"/>
    <w:p w14:paraId="0F63E6E1" w14:textId="77777777" w:rsidR="00E3013E" w:rsidRDefault="00E3013E" w:rsidP="00E3013E">
      <w:r>
        <w:rPr>
          <w:rFonts w:hint="eastAsia"/>
        </w:rPr>
        <w:t>ГЛАВА</w:t>
      </w:r>
      <w:r>
        <w:t xml:space="preserve"> 5. </w:t>
      </w:r>
      <w:r>
        <w:rPr>
          <w:rFonts w:hint="eastAsia"/>
        </w:rPr>
        <w:t>ПРОМЫШЛЕННАЯ</w:t>
      </w:r>
      <w:r>
        <w:t xml:space="preserve"> </w:t>
      </w:r>
      <w:r>
        <w:rPr>
          <w:rFonts w:hint="eastAsia"/>
        </w:rPr>
        <w:t>РЕАЛИЗАЦИЯ</w:t>
      </w:r>
      <w:r>
        <w:t xml:space="preserve"> </w:t>
      </w:r>
      <w:r>
        <w:rPr>
          <w:rFonts w:hint="eastAsia"/>
        </w:rPr>
        <w:t>РЕЗУЛЬТАТОВ</w:t>
      </w:r>
      <w:r>
        <w:t xml:space="preserve"> </w:t>
      </w:r>
      <w:r>
        <w:rPr>
          <w:rFonts w:hint="eastAsia"/>
        </w:rPr>
        <w:t>ИССЛЕДОВАНИЙ</w:t>
      </w:r>
    </w:p>
    <w:p w14:paraId="069D074E" w14:textId="77777777" w:rsidR="00E3013E" w:rsidRDefault="00E3013E" w:rsidP="00E3013E"/>
    <w:p w14:paraId="512DEC57" w14:textId="77777777" w:rsidR="00E3013E" w:rsidRDefault="00E3013E" w:rsidP="00E3013E">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69D09780" w14:textId="77777777" w:rsidR="00E3013E" w:rsidRDefault="00E3013E" w:rsidP="00E3013E"/>
    <w:p w14:paraId="0250F7CC" w14:textId="77777777" w:rsidR="00E3013E" w:rsidRDefault="00E3013E" w:rsidP="00E3013E">
      <w:r>
        <w:rPr>
          <w:rFonts w:hint="eastAsia"/>
        </w:rPr>
        <w:t>ОБЩИЕ</w:t>
      </w:r>
      <w:r>
        <w:t xml:space="preserve"> </w:t>
      </w:r>
      <w:r>
        <w:rPr>
          <w:rFonts w:hint="eastAsia"/>
        </w:rPr>
        <w:t>ВЫВОДЫ</w:t>
      </w:r>
      <w:r>
        <w:t xml:space="preserve"> </w:t>
      </w:r>
      <w:r>
        <w:rPr>
          <w:rFonts w:hint="eastAsia"/>
        </w:rPr>
        <w:t>РАБОТЫ</w:t>
      </w:r>
    </w:p>
    <w:p w14:paraId="773F0EF8" w14:textId="77777777" w:rsidR="00E3013E" w:rsidRDefault="00E3013E" w:rsidP="00E3013E"/>
    <w:p w14:paraId="492E3356" w14:textId="77777777" w:rsidR="00E3013E" w:rsidRDefault="00E3013E" w:rsidP="00E3013E">
      <w:r>
        <w:rPr>
          <w:rFonts w:hint="eastAsia"/>
        </w:rPr>
        <w:t>СПИСОК</w:t>
      </w:r>
      <w:r>
        <w:t xml:space="preserve"> </w:t>
      </w:r>
      <w:r>
        <w:rPr>
          <w:rFonts w:hint="eastAsia"/>
        </w:rPr>
        <w:t>ЛИТЕРАТУРЫ</w:t>
      </w:r>
    </w:p>
    <w:p w14:paraId="0C7442BC" w14:textId="77777777" w:rsidR="00E3013E" w:rsidRDefault="00E3013E" w:rsidP="00E3013E"/>
    <w:p w14:paraId="6330EDA0" w14:textId="77777777" w:rsidR="00E3013E" w:rsidRDefault="00E3013E" w:rsidP="00E3013E">
      <w:r>
        <w:rPr>
          <w:rFonts w:hint="eastAsia"/>
        </w:rPr>
        <w:t>ПРИЛОЖЕНИЕ</w:t>
      </w:r>
    </w:p>
    <w:p w14:paraId="67191054" w14:textId="77777777" w:rsidR="00E3013E" w:rsidRDefault="00E3013E" w:rsidP="00E3013E"/>
    <w:p w14:paraId="4794545C" w14:textId="77777777" w:rsidR="00E3013E" w:rsidRDefault="00E3013E" w:rsidP="00E3013E">
      <w:r>
        <w:rPr>
          <w:rFonts w:hint="eastAsia"/>
        </w:rPr>
        <w:t>Приложение</w:t>
      </w:r>
      <w:r>
        <w:t xml:space="preserve"> 1. </w:t>
      </w:r>
      <w:r>
        <w:rPr>
          <w:rFonts w:hint="eastAsia"/>
        </w:rPr>
        <w:t>Свидительство</w:t>
      </w:r>
      <w:r>
        <w:t xml:space="preserve"> </w:t>
      </w:r>
      <w:r>
        <w:rPr>
          <w:rFonts w:hint="eastAsia"/>
        </w:rPr>
        <w:t>о</w:t>
      </w:r>
      <w:r>
        <w:t xml:space="preserve"> </w:t>
      </w:r>
      <w:r>
        <w:rPr>
          <w:rFonts w:hint="eastAsia"/>
        </w:rPr>
        <w:t>регистрации</w:t>
      </w:r>
      <w:r>
        <w:t xml:space="preserve"> </w:t>
      </w:r>
      <w:r>
        <w:rPr>
          <w:rFonts w:hint="eastAsia"/>
        </w:rPr>
        <w:t>ноу</w:t>
      </w:r>
      <w:r>
        <w:t>-</w:t>
      </w:r>
      <w:r>
        <w:rPr>
          <w:rFonts w:hint="eastAsia"/>
        </w:rPr>
        <w:t>хау</w:t>
      </w:r>
    </w:p>
    <w:p w14:paraId="20753234" w14:textId="77777777" w:rsidR="00E3013E" w:rsidRDefault="00E3013E" w:rsidP="00E3013E"/>
    <w:p w14:paraId="4B13B421" w14:textId="77777777" w:rsidR="00E3013E" w:rsidRDefault="00E3013E" w:rsidP="00E3013E">
      <w:r>
        <w:rPr>
          <w:rFonts w:hint="eastAsia"/>
        </w:rPr>
        <w:lastRenderedPageBreak/>
        <w:t>Приложение</w:t>
      </w:r>
      <w:r>
        <w:t xml:space="preserve"> 2. </w:t>
      </w:r>
      <w:r>
        <w:rPr>
          <w:rFonts w:hint="eastAsia"/>
        </w:rPr>
        <w:t>Акт</w:t>
      </w:r>
      <w:r>
        <w:t xml:space="preserve"> </w:t>
      </w:r>
      <w:r>
        <w:rPr>
          <w:rFonts w:hint="eastAsia"/>
        </w:rPr>
        <w:t>внедрения</w:t>
      </w:r>
      <w:r>
        <w:t xml:space="preserve"> </w:t>
      </w:r>
      <w:r>
        <w:rPr>
          <w:rFonts w:hint="eastAsia"/>
        </w:rPr>
        <w:t>в</w:t>
      </w:r>
      <w:r>
        <w:t xml:space="preserve"> </w:t>
      </w:r>
      <w:r>
        <w:rPr>
          <w:rFonts w:hint="eastAsia"/>
        </w:rPr>
        <w:t>практику</w:t>
      </w:r>
    </w:p>
    <w:p w14:paraId="4DF23B84" w14:textId="77777777" w:rsidR="00E3013E" w:rsidRDefault="00E3013E" w:rsidP="00E3013E"/>
    <w:p w14:paraId="3E907185" w14:textId="60E21583" w:rsidR="00E3013E" w:rsidRPr="00E3013E" w:rsidRDefault="00E3013E" w:rsidP="00E3013E">
      <w:r>
        <w:rPr>
          <w:rFonts w:hint="eastAsia"/>
        </w:rPr>
        <w:t>ВВЕДЕНИЕ</w:t>
      </w:r>
    </w:p>
    <w:sectPr w:rsidR="00E3013E" w:rsidRPr="00E3013E" w:rsidSect="005E2AF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1C588" w14:textId="77777777" w:rsidR="005E2AF8" w:rsidRDefault="005E2AF8">
      <w:pPr>
        <w:spacing w:after="0" w:line="240" w:lineRule="auto"/>
      </w:pPr>
      <w:r>
        <w:separator/>
      </w:r>
    </w:p>
  </w:endnote>
  <w:endnote w:type="continuationSeparator" w:id="0">
    <w:p w14:paraId="2FEFA0C6" w14:textId="77777777" w:rsidR="005E2AF8" w:rsidRDefault="005E2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DB899" w14:textId="77777777" w:rsidR="005E2AF8" w:rsidRDefault="005E2AF8"/>
    <w:p w14:paraId="53DF93E2" w14:textId="77777777" w:rsidR="005E2AF8" w:rsidRDefault="005E2AF8"/>
    <w:p w14:paraId="433917D3" w14:textId="77777777" w:rsidR="005E2AF8" w:rsidRDefault="005E2AF8"/>
    <w:p w14:paraId="0053C183" w14:textId="77777777" w:rsidR="005E2AF8" w:rsidRDefault="005E2AF8"/>
    <w:p w14:paraId="2833797C" w14:textId="77777777" w:rsidR="005E2AF8" w:rsidRDefault="005E2AF8"/>
    <w:p w14:paraId="59C85B0B" w14:textId="77777777" w:rsidR="005E2AF8" w:rsidRDefault="005E2AF8"/>
    <w:p w14:paraId="7659AAC8" w14:textId="77777777" w:rsidR="005E2AF8" w:rsidRDefault="005E2A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B7BBC0" wp14:editId="18AABD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2CA89" w14:textId="77777777" w:rsidR="005E2AF8" w:rsidRDefault="005E2A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B7BB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92CA89" w14:textId="77777777" w:rsidR="005E2AF8" w:rsidRDefault="005E2A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F9A92C" w14:textId="77777777" w:rsidR="005E2AF8" w:rsidRDefault="005E2AF8"/>
    <w:p w14:paraId="4CDBFA30" w14:textId="77777777" w:rsidR="005E2AF8" w:rsidRDefault="005E2AF8"/>
    <w:p w14:paraId="2E19F149" w14:textId="77777777" w:rsidR="005E2AF8" w:rsidRDefault="005E2A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3197B2" wp14:editId="2E9582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6B245" w14:textId="77777777" w:rsidR="005E2AF8" w:rsidRDefault="005E2AF8"/>
                          <w:p w14:paraId="3D31C3E7" w14:textId="77777777" w:rsidR="005E2AF8" w:rsidRDefault="005E2A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3197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46B245" w14:textId="77777777" w:rsidR="005E2AF8" w:rsidRDefault="005E2AF8"/>
                    <w:p w14:paraId="3D31C3E7" w14:textId="77777777" w:rsidR="005E2AF8" w:rsidRDefault="005E2A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4A3BF0" w14:textId="77777777" w:rsidR="005E2AF8" w:rsidRDefault="005E2AF8"/>
    <w:p w14:paraId="1EEA256E" w14:textId="77777777" w:rsidR="005E2AF8" w:rsidRDefault="005E2AF8">
      <w:pPr>
        <w:rPr>
          <w:sz w:val="2"/>
          <w:szCs w:val="2"/>
        </w:rPr>
      </w:pPr>
    </w:p>
    <w:p w14:paraId="17AAAC21" w14:textId="77777777" w:rsidR="005E2AF8" w:rsidRDefault="005E2AF8"/>
    <w:p w14:paraId="099A2630" w14:textId="77777777" w:rsidR="005E2AF8" w:rsidRDefault="005E2AF8">
      <w:pPr>
        <w:spacing w:after="0" w:line="240" w:lineRule="auto"/>
      </w:pPr>
    </w:p>
  </w:footnote>
  <w:footnote w:type="continuationSeparator" w:id="0">
    <w:p w14:paraId="57FF4699" w14:textId="77777777" w:rsidR="005E2AF8" w:rsidRDefault="005E2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AF8"/>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27954</TotalTime>
  <Pages>5</Pages>
  <Words>437</Words>
  <Characters>2491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3610</cp:revision>
  <cp:lastPrinted>2009-02-06T05:36:00Z</cp:lastPrinted>
  <dcterms:created xsi:type="dcterms:W3CDTF">2024-01-07T13:43:00Z</dcterms:created>
  <dcterms:modified xsi:type="dcterms:W3CDTF">2024-02-21T10:09:00Z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