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426EB" w14:textId="7CDB3007" w:rsidR="0006556E" w:rsidRDefault="00106A6B" w:rsidP="00106A6B">
      <w:pPr>
        <w:rPr>
          <w:lang w:val="en-US"/>
        </w:rPr>
      </w:pPr>
      <w:r w:rsidRPr="00106A6B">
        <w:rPr>
          <w:rFonts w:hint="eastAsia"/>
        </w:rPr>
        <w:t>Научное</w:t>
      </w:r>
      <w:r w:rsidRPr="00106A6B">
        <w:t xml:space="preserve"> </w:t>
      </w:r>
      <w:r w:rsidRPr="00106A6B">
        <w:rPr>
          <w:rFonts w:hint="eastAsia"/>
        </w:rPr>
        <w:t>обоснование</w:t>
      </w:r>
      <w:r w:rsidRPr="00106A6B">
        <w:t xml:space="preserve"> </w:t>
      </w:r>
      <w:r w:rsidRPr="00106A6B">
        <w:rPr>
          <w:rFonts w:hint="eastAsia"/>
        </w:rPr>
        <w:t>совершенствования</w:t>
      </w:r>
      <w:r w:rsidRPr="00106A6B">
        <w:t xml:space="preserve"> </w:t>
      </w:r>
      <w:r w:rsidRPr="00106A6B">
        <w:rPr>
          <w:rFonts w:hint="eastAsia"/>
        </w:rPr>
        <w:t>офтальмологической</w:t>
      </w:r>
      <w:r w:rsidRPr="00106A6B">
        <w:t xml:space="preserve"> </w:t>
      </w:r>
      <w:r w:rsidRPr="00106A6B">
        <w:rPr>
          <w:rFonts w:hint="eastAsia"/>
        </w:rPr>
        <w:t>помощи</w:t>
      </w:r>
      <w:r w:rsidRPr="00106A6B">
        <w:t xml:space="preserve"> </w:t>
      </w:r>
      <w:r w:rsidRPr="00106A6B">
        <w:rPr>
          <w:rFonts w:hint="eastAsia"/>
        </w:rPr>
        <w:t>детскому</w:t>
      </w:r>
      <w:r w:rsidRPr="00106A6B">
        <w:t xml:space="preserve"> </w:t>
      </w:r>
      <w:r w:rsidRPr="00106A6B">
        <w:rPr>
          <w:rFonts w:hint="eastAsia"/>
        </w:rPr>
        <w:t>населению</w:t>
      </w:r>
      <w:r w:rsidRPr="00106A6B">
        <w:t xml:space="preserve"> </w:t>
      </w:r>
      <w:r w:rsidRPr="00106A6B">
        <w:rPr>
          <w:rFonts w:hint="eastAsia"/>
        </w:rPr>
        <w:t>крупной</w:t>
      </w:r>
      <w:r w:rsidRPr="00106A6B">
        <w:t xml:space="preserve"> </w:t>
      </w:r>
      <w:r w:rsidRPr="00106A6B">
        <w:rPr>
          <w:rFonts w:hint="eastAsia"/>
        </w:rPr>
        <w:t>области</w:t>
      </w:r>
      <w:r w:rsidRPr="00106A6B">
        <w:t xml:space="preserve"> </w:t>
      </w:r>
      <w:r w:rsidRPr="00106A6B">
        <w:rPr>
          <w:rFonts w:hint="eastAsia"/>
        </w:rPr>
        <w:t>в</w:t>
      </w:r>
      <w:r w:rsidRPr="00106A6B">
        <w:t xml:space="preserve"> </w:t>
      </w:r>
      <w:r w:rsidRPr="00106A6B">
        <w:rPr>
          <w:rFonts w:hint="eastAsia"/>
        </w:rPr>
        <w:t>современных</w:t>
      </w:r>
      <w:r w:rsidRPr="00106A6B">
        <w:t xml:space="preserve"> </w:t>
      </w:r>
      <w:r w:rsidRPr="00106A6B">
        <w:rPr>
          <w:rFonts w:hint="eastAsia"/>
        </w:rPr>
        <w:t>условиях</w:t>
      </w:r>
      <w:r>
        <w:rPr>
          <w:lang w:val="en-US"/>
        </w:rPr>
        <w:t xml:space="preserve"> </w:t>
      </w:r>
      <w:r w:rsidRPr="00106A6B">
        <w:rPr>
          <w:rFonts w:hint="eastAsia"/>
        </w:rPr>
        <w:t>Окунев</w:t>
      </w:r>
      <w:r w:rsidRPr="00106A6B">
        <w:rPr>
          <w:lang w:val="en-US"/>
        </w:rPr>
        <w:t xml:space="preserve">, </w:t>
      </w:r>
      <w:r w:rsidRPr="00106A6B">
        <w:rPr>
          <w:rFonts w:hint="eastAsia"/>
        </w:rPr>
        <w:t>Михаил</w:t>
      </w:r>
      <w:r w:rsidRPr="00106A6B">
        <w:rPr>
          <w:lang w:val="en-US"/>
        </w:rPr>
        <w:t xml:space="preserve"> </w:t>
      </w:r>
      <w:r w:rsidRPr="00106A6B">
        <w:rPr>
          <w:rFonts w:hint="eastAsia"/>
        </w:rPr>
        <w:t>Александрович</w:t>
      </w:r>
    </w:p>
    <w:p w14:paraId="18F4484D" w14:textId="77777777" w:rsidR="00106A6B" w:rsidRDefault="00106A6B" w:rsidP="00106A6B">
      <w:r>
        <w:rPr>
          <w:rFonts w:hint="eastAsia"/>
        </w:rPr>
        <w:t>ОГЛАВЛЕНИЕ</w:t>
      </w:r>
      <w:r>
        <w:t xml:space="preserve"> </w:t>
      </w:r>
      <w:r>
        <w:rPr>
          <w:rFonts w:hint="eastAsia"/>
        </w:rPr>
        <w:t>ДИССЕРТАЦИИ</w:t>
      </w:r>
    </w:p>
    <w:p w14:paraId="6E86715C" w14:textId="77777777" w:rsidR="00106A6B" w:rsidRDefault="00106A6B" w:rsidP="00106A6B">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Окунев</w:t>
      </w:r>
      <w:r>
        <w:t xml:space="preserve">, </w:t>
      </w:r>
      <w:r>
        <w:rPr>
          <w:rFonts w:hint="eastAsia"/>
        </w:rPr>
        <w:t>Михаил</w:t>
      </w:r>
      <w:r>
        <w:t xml:space="preserve"> </w:t>
      </w:r>
      <w:r>
        <w:rPr>
          <w:rFonts w:hint="eastAsia"/>
        </w:rPr>
        <w:t>Александрович</w:t>
      </w:r>
    </w:p>
    <w:p w14:paraId="36B7C9E3" w14:textId="77777777" w:rsidR="00106A6B" w:rsidRDefault="00106A6B" w:rsidP="00106A6B">
      <w:r>
        <w:rPr>
          <w:rFonts w:hint="eastAsia"/>
        </w:rPr>
        <w:t>ВВЕДЕНИЕ</w:t>
      </w:r>
      <w:r>
        <w:t>.</w:t>
      </w:r>
    </w:p>
    <w:p w14:paraId="43C8DFDB" w14:textId="77777777" w:rsidR="00106A6B" w:rsidRDefault="00106A6B" w:rsidP="00106A6B"/>
    <w:p w14:paraId="0C40BEF6" w14:textId="77777777" w:rsidR="00106A6B" w:rsidRDefault="00106A6B" w:rsidP="00106A6B">
      <w:r>
        <w:rPr>
          <w:rFonts w:hint="eastAsia"/>
        </w:rPr>
        <w:t>ГЛАВА</w:t>
      </w:r>
      <w:r>
        <w:t xml:space="preserve"> 1. </w:t>
      </w:r>
      <w:r>
        <w:rPr>
          <w:rFonts w:hint="eastAsia"/>
        </w:rPr>
        <w:t>ПАТОЛОГИЯ</w:t>
      </w:r>
      <w:r>
        <w:t xml:space="preserve"> </w:t>
      </w:r>
      <w:r>
        <w:rPr>
          <w:rFonts w:hint="eastAsia"/>
        </w:rPr>
        <w:t>ГЛАЗ</w:t>
      </w:r>
      <w:r>
        <w:t xml:space="preserve"> </w:t>
      </w:r>
      <w:r>
        <w:rPr>
          <w:rFonts w:hint="eastAsia"/>
        </w:rPr>
        <w:t>У</w:t>
      </w:r>
      <w:r>
        <w:t xml:space="preserve"> </w:t>
      </w:r>
      <w:r>
        <w:rPr>
          <w:rFonts w:hint="eastAsia"/>
        </w:rPr>
        <w:t>ДЕТЕЙ</w:t>
      </w:r>
      <w:r>
        <w:t xml:space="preserve"> </w:t>
      </w:r>
      <w:r>
        <w:rPr>
          <w:rFonts w:hint="eastAsia"/>
        </w:rPr>
        <w:t>КАК</w:t>
      </w:r>
      <w:r>
        <w:t xml:space="preserve"> </w:t>
      </w:r>
      <w:r>
        <w:rPr>
          <w:rFonts w:hint="eastAsia"/>
        </w:rPr>
        <w:t>АКТУАЛЬНАЯ</w:t>
      </w:r>
      <w:r>
        <w:t xml:space="preserve"> </w:t>
      </w:r>
      <w:r>
        <w:rPr>
          <w:rFonts w:hint="eastAsia"/>
        </w:rPr>
        <w:t>ПРОБЛЕМА</w:t>
      </w:r>
      <w:r>
        <w:t xml:space="preserve">. </w:t>
      </w:r>
      <w:r>
        <w:rPr>
          <w:rFonts w:hint="eastAsia"/>
        </w:rPr>
        <w:t>ОРГАНИЗАЦИЯ</w:t>
      </w:r>
      <w:r>
        <w:t xml:space="preserve"> </w:t>
      </w:r>
      <w:r>
        <w:rPr>
          <w:rFonts w:hint="eastAsia"/>
        </w:rPr>
        <w:t>ОФТАЛЬМОЛОГИЧЕСКОЙ</w:t>
      </w:r>
    </w:p>
    <w:p w14:paraId="2AEA9426" w14:textId="77777777" w:rsidR="00106A6B" w:rsidRDefault="00106A6B" w:rsidP="00106A6B"/>
    <w:p w14:paraId="044232CD" w14:textId="77777777" w:rsidR="00106A6B" w:rsidRDefault="00106A6B" w:rsidP="00106A6B">
      <w:r>
        <w:rPr>
          <w:rFonts w:hint="eastAsia"/>
        </w:rPr>
        <w:t>ПОМОЩИ</w:t>
      </w:r>
      <w:r>
        <w:t xml:space="preserve"> </w:t>
      </w:r>
      <w:r>
        <w:rPr>
          <w:rFonts w:hint="eastAsia"/>
        </w:rPr>
        <w:t>ДЕТЯМ</w:t>
      </w:r>
      <w:r>
        <w:t xml:space="preserve"> (</w:t>
      </w:r>
      <w:r>
        <w:rPr>
          <w:rFonts w:hint="eastAsia"/>
        </w:rPr>
        <w:t>обзор</w:t>
      </w:r>
      <w:r>
        <w:t xml:space="preserve"> </w:t>
      </w:r>
      <w:r>
        <w:rPr>
          <w:rFonts w:hint="eastAsia"/>
        </w:rPr>
        <w:t>литературы</w:t>
      </w:r>
      <w:r>
        <w:t>).</w:t>
      </w:r>
    </w:p>
    <w:p w14:paraId="7AA39067" w14:textId="77777777" w:rsidR="00106A6B" w:rsidRDefault="00106A6B" w:rsidP="00106A6B"/>
    <w:p w14:paraId="6FE7A684" w14:textId="77777777" w:rsidR="00106A6B" w:rsidRDefault="00106A6B" w:rsidP="00106A6B">
      <w:r>
        <w:t xml:space="preserve">1.1. </w:t>
      </w:r>
      <w:r>
        <w:rPr>
          <w:rFonts w:hint="eastAsia"/>
        </w:rPr>
        <w:t>Офтальмологическая</w:t>
      </w:r>
      <w:r>
        <w:t xml:space="preserve"> </w:t>
      </w:r>
      <w:r>
        <w:rPr>
          <w:rFonts w:hint="eastAsia"/>
        </w:rPr>
        <w:t>заболеваемость</w:t>
      </w:r>
      <w:r>
        <w:t xml:space="preserve"> </w:t>
      </w:r>
      <w:r>
        <w:rPr>
          <w:rFonts w:hint="eastAsia"/>
        </w:rPr>
        <w:t>у</w:t>
      </w:r>
      <w:r>
        <w:t xml:space="preserve"> </w:t>
      </w:r>
      <w:r>
        <w:rPr>
          <w:rFonts w:hint="eastAsia"/>
        </w:rPr>
        <w:t>детей</w:t>
      </w:r>
      <w:r>
        <w:t>.</w:t>
      </w:r>
    </w:p>
    <w:p w14:paraId="24EC13C2" w14:textId="77777777" w:rsidR="00106A6B" w:rsidRDefault="00106A6B" w:rsidP="00106A6B"/>
    <w:p w14:paraId="0FBED26B" w14:textId="77777777" w:rsidR="00106A6B" w:rsidRDefault="00106A6B" w:rsidP="00106A6B">
      <w:r>
        <w:t xml:space="preserve">1.2. </w:t>
      </w:r>
      <w:r>
        <w:rPr>
          <w:rFonts w:hint="eastAsia"/>
        </w:rPr>
        <w:t>Факторы</w:t>
      </w:r>
      <w:r>
        <w:t xml:space="preserve"> </w:t>
      </w:r>
      <w:r>
        <w:rPr>
          <w:rFonts w:hint="eastAsia"/>
        </w:rPr>
        <w:t>риска</w:t>
      </w:r>
      <w:r>
        <w:t xml:space="preserve"> </w:t>
      </w:r>
      <w:r>
        <w:rPr>
          <w:rFonts w:hint="eastAsia"/>
        </w:rPr>
        <w:t>офтальмологической</w:t>
      </w:r>
      <w:r>
        <w:t xml:space="preserve"> </w:t>
      </w:r>
      <w:r>
        <w:rPr>
          <w:rFonts w:hint="eastAsia"/>
        </w:rPr>
        <w:t>заболеваемости</w:t>
      </w:r>
      <w:r>
        <w:t xml:space="preserve"> </w:t>
      </w:r>
      <w:r>
        <w:rPr>
          <w:rFonts w:hint="eastAsia"/>
        </w:rPr>
        <w:t>у</w:t>
      </w:r>
      <w:r>
        <w:t xml:space="preserve"> </w:t>
      </w:r>
      <w:r>
        <w:rPr>
          <w:rFonts w:hint="eastAsia"/>
        </w:rPr>
        <w:t>детей</w:t>
      </w:r>
      <w:r>
        <w:t>.</w:t>
      </w:r>
    </w:p>
    <w:p w14:paraId="269B1DA7" w14:textId="77777777" w:rsidR="00106A6B" w:rsidRDefault="00106A6B" w:rsidP="00106A6B"/>
    <w:p w14:paraId="27CD4DC9" w14:textId="77777777" w:rsidR="00106A6B" w:rsidRDefault="00106A6B" w:rsidP="00106A6B">
      <w:r>
        <w:t xml:space="preserve">1.3. </w:t>
      </w:r>
      <w:r>
        <w:rPr>
          <w:rFonts w:hint="eastAsia"/>
        </w:rPr>
        <w:t>Проблема</w:t>
      </w:r>
      <w:r>
        <w:t xml:space="preserve"> </w:t>
      </w:r>
      <w:r>
        <w:rPr>
          <w:rFonts w:hint="eastAsia"/>
        </w:rPr>
        <w:t>отслойки</w:t>
      </w:r>
      <w:r>
        <w:t xml:space="preserve"> </w:t>
      </w:r>
      <w:r>
        <w:rPr>
          <w:rFonts w:hint="eastAsia"/>
        </w:rPr>
        <w:t>сетчатки</w:t>
      </w:r>
      <w:r>
        <w:t xml:space="preserve"> </w:t>
      </w:r>
      <w:r>
        <w:rPr>
          <w:rFonts w:hint="eastAsia"/>
        </w:rPr>
        <w:t>в</w:t>
      </w:r>
      <w:r>
        <w:t xml:space="preserve"> </w:t>
      </w:r>
      <w:r>
        <w:rPr>
          <w:rFonts w:hint="eastAsia"/>
        </w:rPr>
        <w:t>педиатрии</w:t>
      </w:r>
      <w:r>
        <w:t>.</w:t>
      </w:r>
    </w:p>
    <w:p w14:paraId="0A2DE1C1" w14:textId="77777777" w:rsidR="00106A6B" w:rsidRDefault="00106A6B" w:rsidP="00106A6B"/>
    <w:p w14:paraId="1D3A5267" w14:textId="77777777" w:rsidR="00106A6B" w:rsidRDefault="00106A6B" w:rsidP="00106A6B">
      <w:r>
        <w:t xml:space="preserve">1.4. </w:t>
      </w:r>
      <w:r>
        <w:rPr>
          <w:rFonts w:hint="eastAsia"/>
        </w:rPr>
        <w:t>Структура</w:t>
      </w:r>
      <w:r>
        <w:t xml:space="preserve"> </w:t>
      </w:r>
      <w:r>
        <w:rPr>
          <w:rFonts w:hint="eastAsia"/>
        </w:rPr>
        <w:t>офтальмологической</w:t>
      </w:r>
      <w:r>
        <w:t xml:space="preserve"> </w:t>
      </w:r>
      <w:r>
        <w:rPr>
          <w:rFonts w:hint="eastAsia"/>
        </w:rPr>
        <w:t>помощи</w:t>
      </w:r>
      <w:r>
        <w:t xml:space="preserve"> </w:t>
      </w:r>
      <w:r>
        <w:rPr>
          <w:rFonts w:hint="eastAsia"/>
        </w:rPr>
        <w:t>детям</w:t>
      </w:r>
      <w:r>
        <w:t>.</w:t>
      </w:r>
    </w:p>
    <w:p w14:paraId="6177F01D" w14:textId="77777777" w:rsidR="00106A6B" w:rsidRDefault="00106A6B" w:rsidP="00106A6B"/>
    <w:p w14:paraId="5143794D" w14:textId="77777777" w:rsidR="00106A6B" w:rsidRDefault="00106A6B" w:rsidP="00106A6B">
      <w:r>
        <w:t xml:space="preserve">1.5. </w:t>
      </w:r>
      <w:r>
        <w:rPr>
          <w:rFonts w:hint="eastAsia"/>
        </w:rPr>
        <w:t>Экономические</w:t>
      </w:r>
      <w:r>
        <w:t xml:space="preserve"> </w:t>
      </w:r>
      <w:r>
        <w:rPr>
          <w:rFonts w:hint="eastAsia"/>
        </w:rPr>
        <w:t>аспекты</w:t>
      </w:r>
      <w:r>
        <w:t xml:space="preserve"> </w:t>
      </w:r>
      <w:r>
        <w:rPr>
          <w:rFonts w:hint="eastAsia"/>
        </w:rPr>
        <w:t>офтальмологической</w:t>
      </w:r>
      <w:r>
        <w:t xml:space="preserve"> </w:t>
      </w:r>
      <w:r>
        <w:rPr>
          <w:rFonts w:hint="eastAsia"/>
        </w:rPr>
        <w:t>помощи</w:t>
      </w:r>
      <w:r>
        <w:t xml:space="preserve"> </w:t>
      </w:r>
      <w:r>
        <w:rPr>
          <w:rFonts w:hint="eastAsia"/>
        </w:rPr>
        <w:t>детям</w:t>
      </w:r>
      <w:r>
        <w:t>.</w:t>
      </w:r>
    </w:p>
    <w:p w14:paraId="249166FA" w14:textId="77777777" w:rsidR="00106A6B" w:rsidRDefault="00106A6B" w:rsidP="00106A6B"/>
    <w:p w14:paraId="79283CCA" w14:textId="77777777" w:rsidR="00106A6B" w:rsidRDefault="00106A6B" w:rsidP="00106A6B">
      <w:r>
        <w:rPr>
          <w:rFonts w:hint="eastAsia"/>
        </w:rPr>
        <w:t>ГЛАВА</w:t>
      </w:r>
      <w:r>
        <w:t xml:space="preserve"> 2. </w:t>
      </w:r>
      <w:r>
        <w:rPr>
          <w:rFonts w:hint="eastAsia"/>
        </w:rPr>
        <w:t>БАЗА</w:t>
      </w:r>
      <w:r>
        <w:t xml:space="preserve"> </w:t>
      </w:r>
      <w:r>
        <w:rPr>
          <w:rFonts w:hint="eastAsia"/>
        </w:rPr>
        <w:t>И</w:t>
      </w:r>
      <w:r>
        <w:t xml:space="preserve"> </w:t>
      </w:r>
      <w:r>
        <w:rPr>
          <w:rFonts w:hint="eastAsia"/>
        </w:rPr>
        <w:t>МЕТОДИКА</w:t>
      </w:r>
      <w:r>
        <w:t xml:space="preserve"> </w:t>
      </w:r>
      <w:r>
        <w:rPr>
          <w:rFonts w:hint="eastAsia"/>
        </w:rPr>
        <w:t>ИССЛЕДОВАНИЯ</w:t>
      </w:r>
      <w:r>
        <w:t>.</w:t>
      </w:r>
    </w:p>
    <w:p w14:paraId="17B10586" w14:textId="77777777" w:rsidR="00106A6B" w:rsidRDefault="00106A6B" w:rsidP="00106A6B"/>
    <w:p w14:paraId="7D2DAE22" w14:textId="77777777" w:rsidR="00106A6B" w:rsidRDefault="00106A6B" w:rsidP="00106A6B">
      <w:r>
        <w:rPr>
          <w:rFonts w:hint="eastAsia"/>
        </w:rPr>
        <w:t>ГЛАВА</w:t>
      </w:r>
      <w:r>
        <w:t xml:space="preserve"> 3. </w:t>
      </w:r>
      <w:r>
        <w:rPr>
          <w:rFonts w:hint="eastAsia"/>
        </w:rPr>
        <w:t>ХАРАКТЕРИСТИКА</w:t>
      </w:r>
      <w:r>
        <w:t xml:space="preserve"> </w:t>
      </w:r>
      <w:r>
        <w:rPr>
          <w:rFonts w:hint="eastAsia"/>
        </w:rPr>
        <w:t>АМБУЛАТОРНОГО</w:t>
      </w:r>
      <w:r>
        <w:t xml:space="preserve"> </w:t>
      </w:r>
      <w:r>
        <w:rPr>
          <w:rFonts w:hint="eastAsia"/>
        </w:rPr>
        <w:t>ЭТАПА</w:t>
      </w:r>
      <w:r>
        <w:t xml:space="preserve"> </w:t>
      </w:r>
      <w:r>
        <w:rPr>
          <w:rFonts w:hint="eastAsia"/>
        </w:rPr>
        <w:t>ОКАЗАНИЯ</w:t>
      </w:r>
      <w:r>
        <w:t xml:space="preserve"> </w:t>
      </w:r>
      <w:r>
        <w:rPr>
          <w:rFonts w:hint="eastAsia"/>
        </w:rPr>
        <w:t>АМБУЛАТОРНОЙ</w:t>
      </w:r>
      <w:r>
        <w:t xml:space="preserve"> </w:t>
      </w:r>
      <w:r>
        <w:rPr>
          <w:rFonts w:hint="eastAsia"/>
        </w:rPr>
        <w:t>ОФТАЛЬМОЛОГИЧЕСКОЙ</w:t>
      </w:r>
    </w:p>
    <w:p w14:paraId="5C7E40FE" w14:textId="77777777" w:rsidR="00106A6B" w:rsidRDefault="00106A6B" w:rsidP="00106A6B"/>
    <w:p w14:paraId="729026D0" w14:textId="77777777" w:rsidR="00106A6B" w:rsidRDefault="00106A6B" w:rsidP="00106A6B">
      <w:r>
        <w:rPr>
          <w:rFonts w:hint="eastAsia"/>
        </w:rPr>
        <w:t>ПОМОЩИ</w:t>
      </w:r>
      <w:r>
        <w:t xml:space="preserve"> </w:t>
      </w:r>
      <w:r>
        <w:rPr>
          <w:rFonts w:hint="eastAsia"/>
        </w:rPr>
        <w:t>ДЕТЯМ</w:t>
      </w:r>
      <w:r>
        <w:t>.</w:t>
      </w:r>
    </w:p>
    <w:p w14:paraId="1F2DF1E6" w14:textId="77777777" w:rsidR="00106A6B" w:rsidRDefault="00106A6B" w:rsidP="00106A6B"/>
    <w:p w14:paraId="40A5D39B" w14:textId="77777777" w:rsidR="00106A6B" w:rsidRDefault="00106A6B" w:rsidP="00106A6B">
      <w:r>
        <w:t xml:space="preserve">3.1. </w:t>
      </w:r>
      <w:r>
        <w:rPr>
          <w:rFonts w:hint="eastAsia"/>
        </w:rPr>
        <w:t>Контингент</w:t>
      </w:r>
      <w:r>
        <w:t xml:space="preserve"> </w:t>
      </w:r>
      <w:r>
        <w:rPr>
          <w:rFonts w:hint="eastAsia"/>
        </w:rPr>
        <w:t>проконсультированных</w:t>
      </w:r>
      <w:r>
        <w:t xml:space="preserve"> </w:t>
      </w:r>
      <w:r>
        <w:rPr>
          <w:rFonts w:hint="eastAsia"/>
        </w:rPr>
        <w:t>детей</w:t>
      </w:r>
      <w:r>
        <w:t>.</w:t>
      </w:r>
    </w:p>
    <w:p w14:paraId="34B3ACFD" w14:textId="77777777" w:rsidR="00106A6B" w:rsidRDefault="00106A6B" w:rsidP="00106A6B"/>
    <w:p w14:paraId="6C002AEB" w14:textId="77777777" w:rsidR="00106A6B" w:rsidRDefault="00106A6B" w:rsidP="00106A6B">
      <w:r>
        <w:t xml:space="preserve">3.2. </w:t>
      </w:r>
      <w:r>
        <w:rPr>
          <w:rFonts w:hint="eastAsia"/>
        </w:rPr>
        <w:t>Характеристика</w:t>
      </w:r>
      <w:r>
        <w:t xml:space="preserve"> </w:t>
      </w:r>
      <w:r>
        <w:rPr>
          <w:rFonts w:hint="eastAsia"/>
        </w:rPr>
        <w:t>наблюдения</w:t>
      </w:r>
      <w:r>
        <w:t xml:space="preserve"> </w:t>
      </w:r>
      <w:r>
        <w:rPr>
          <w:rFonts w:hint="eastAsia"/>
        </w:rPr>
        <w:t>за</w:t>
      </w:r>
      <w:r>
        <w:t xml:space="preserve"> </w:t>
      </w:r>
      <w:r>
        <w:rPr>
          <w:rFonts w:hint="eastAsia"/>
        </w:rPr>
        <w:t>детьми</w:t>
      </w:r>
      <w:r>
        <w:t xml:space="preserve"> </w:t>
      </w:r>
      <w:r>
        <w:rPr>
          <w:rFonts w:hint="eastAsia"/>
        </w:rPr>
        <w:t>в</w:t>
      </w:r>
      <w:r>
        <w:t xml:space="preserve"> </w:t>
      </w:r>
      <w:r>
        <w:rPr>
          <w:rFonts w:hint="eastAsia"/>
        </w:rPr>
        <w:t>консультативной</w:t>
      </w:r>
      <w:r>
        <w:t xml:space="preserve"> </w:t>
      </w:r>
      <w:r>
        <w:rPr>
          <w:rFonts w:hint="eastAsia"/>
        </w:rPr>
        <w:t>поликлинике</w:t>
      </w:r>
      <w:r>
        <w:t>.</w:t>
      </w:r>
    </w:p>
    <w:p w14:paraId="5D7B5E5F" w14:textId="77777777" w:rsidR="00106A6B" w:rsidRDefault="00106A6B" w:rsidP="00106A6B"/>
    <w:p w14:paraId="60E05D05" w14:textId="77777777" w:rsidR="00106A6B" w:rsidRDefault="00106A6B" w:rsidP="00106A6B">
      <w:r>
        <w:t xml:space="preserve">3.3. </w:t>
      </w:r>
      <w:r>
        <w:rPr>
          <w:rFonts w:hint="eastAsia"/>
        </w:rPr>
        <w:t>Результаты</w:t>
      </w:r>
      <w:r>
        <w:t xml:space="preserve"> </w:t>
      </w:r>
      <w:r>
        <w:rPr>
          <w:rFonts w:hint="eastAsia"/>
        </w:rPr>
        <w:t>экспертной</w:t>
      </w:r>
      <w:r>
        <w:t xml:space="preserve"> </w:t>
      </w:r>
      <w:r>
        <w:rPr>
          <w:rFonts w:hint="eastAsia"/>
        </w:rPr>
        <w:t>оценки</w:t>
      </w:r>
      <w:r>
        <w:t xml:space="preserve"> </w:t>
      </w:r>
      <w:r>
        <w:rPr>
          <w:rFonts w:hint="eastAsia"/>
        </w:rPr>
        <w:t>качества</w:t>
      </w:r>
      <w:r>
        <w:t xml:space="preserve"> </w:t>
      </w:r>
      <w:r>
        <w:rPr>
          <w:rFonts w:hint="eastAsia"/>
        </w:rPr>
        <w:t>ведения</w:t>
      </w:r>
      <w:r>
        <w:t xml:space="preserve"> </w:t>
      </w:r>
      <w:r>
        <w:rPr>
          <w:rFonts w:hint="eastAsia"/>
        </w:rPr>
        <w:t>детей</w:t>
      </w:r>
      <w:r>
        <w:t>.</w:t>
      </w:r>
    </w:p>
    <w:p w14:paraId="1A5D61FC" w14:textId="77777777" w:rsidR="00106A6B" w:rsidRDefault="00106A6B" w:rsidP="00106A6B"/>
    <w:p w14:paraId="0B84B9DF" w14:textId="77777777" w:rsidR="00106A6B" w:rsidRDefault="00106A6B" w:rsidP="00106A6B">
      <w:r>
        <w:t xml:space="preserve">3.3.1. </w:t>
      </w:r>
      <w:r>
        <w:rPr>
          <w:rFonts w:hint="eastAsia"/>
        </w:rPr>
        <w:t>Структура</w:t>
      </w:r>
      <w:r>
        <w:t xml:space="preserve"> </w:t>
      </w:r>
      <w:r>
        <w:rPr>
          <w:rFonts w:hint="eastAsia"/>
        </w:rPr>
        <w:t>проэкспертированных</w:t>
      </w:r>
      <w:r>
        <w:t xml:space="preserve"> </w:t>
      </w:r>
      <w:r>
        <w:rPr>
          <w:rFonts w:hint="eastAsia"/>
        </w:rPr>
        <w:t>случаев</w:t>
      </w:r>
      <w:r>
        <w:t>.</w:t>
      </w:r>
    </w:p>
    <w:p w14:paraId="7DDB51C3" w14:textId="77777777" w:rsidR="00106A6B" w:rsidRDefault="00106A6B" w:rsidP="00106A6B"/>
    <w:p w14:paraId="61DC970E" w14:textId="77777777" w:rsidR="00106A6B" w:rsidRDefault="00106A6B" w:rsidP="00106A6B">
      <w:r>
        <w:t xml:space="preserve">3.3.2. </w:t>
      </w:r>
      <w:r>
        <w:rPr>
          <w:rFonts w:hint="eastAsia"/>
        </w:rPr>
        <w:t>Оценка</w:t>
      </w:r>
      <w:r>
        <w:t xml:space="preserve"> </w:t>
      </w:r>
      <w:r>
        <w:rPr>
          <w:rFonts w:hint="eastAsia"/>
        </w:rPr>
        <w:t>ведения</w:t>
      </w:r>
      <w:r>
        <w:t xml:space="preserve"> </w:t>
      </w:r>
      <w:r>
        <w:rPr>
          <w:rFonts w:hint="eastAsia"/>
        </w:rPr>
        <w:t>детей</w:t>
      </w:r>
      <w:r>
        <w:t xml:space="preserve"> </w:t>
      </w:r>
      <w:r>
        <w:rPr>
          <w:rFonts w:hint="eastAsia"/>
        </w:rPr>
        <w:t>на</w:t>
      </w:r>
      <w:r>
        <w:t xml:space="preserve"> </w:t>
      </w:r>
      <w:r>
        <w:rPr>
          <w:rFonts w:hint="eastAsia"/>
        </w:rPr>
        <w:t>районном</w:t>
      </w:r>
      <w:r>
        <w:t xml:space="preserve"> </w:t>
      </w:r>
      <w:r>
        <w:rPr>
          <w:rFonts w:hint="eastAsia"/>
        </w:rPr>
        <w:t>этапе</w:t>
      </w:r>
      <w:r>
        <w:t>.</w:t>
      </w:r>
    </w:p>
    <w:p w14:paraId="669BDF9B" w14:textId="77777777" w:rsidR="00106A6B" w:rsidRDefault="00106A6B" w:rsidP="00106A6B"/>
    <w:p w14:paraId="04DE3041" w14:textId="77777777" w:rsidR="00106A6B" w:rsidRDefault="00106A6B" w:rsidP="00106A6B">
      <w:r>
        <w:t xml:space="preserve">3.3.3. </w:t>
      </w:r>
      <w:r>
        <w:rPr>
          <w:rFonts w:hint="eastAsia"/>
        </w:rPr>
        <w:t>Оценка</w:t>
      </w:r>
      <w:r>
        <w:t xml:space="preserve"> </w:t>
      </w:r>
      <w:r>
        <w:rPr>
          <w:rFonts w:hint="eastAsia"/>
        </w:rPr>
        <w:t>качества</w:t>
      </w:r>
      <w:r>
        <w:t xml:space="preserve"> </w:t>
      </w:r>
      <w:r>
        <w:rPr>
          <w:rFonts w:hint="eastAsia"/>
        </w:rPr>
        <w:t>консультативной</w:t>
      </w:r>
      <w:r>
        <w:t xml:space="preserve"> </w:t>
      </w:r>
      <w:r>
        <w:rPr>
          <w:rFonts w:hint="eastAsia"/>
        </w:rPr>
        <w:t>помощи</w:t>
      </w:r>
      <w:r>
        <w:t xml:space="preserve"> </w:t>
      </w:r>
      <w:r>
        <w:rPr>
          <w:rFonts w:hint="eastAsia"/>
        </w:rPr>
        <w:t>в</w:t>
      </w:r>
      <w:r>
        <w:t xml:space="preserve"> </w:t>
      </w:r>
      <w:r>
        <w:rPr>
          <w:rFonts w:hint="eastAsia"/>
        </w:rPr>
        <w:t>ОДКБ</w:t>
      </w:r>
      <w:r>
        <w:t>.</w:t>
      </w:r>
    </w:p>
    <w:p w14:paraId="5AEDD327" w14:textId="77777777" w:rsidR="00106A6B" w:rsidRDefault="00106A6B" w:rsidP="00106A6B"/>
    <w:p w14:paraId="70CA5914" w14:textId="77777777" w:rsidR="00106A6B" w:rsidRDefault="00106A6B" w:rsidP="00106A6B">
      <w:r>
        <w:rPr>
          <w:rFonts w:hint="eastAsia"/>
        </w:rPr>
        <w:t>ГЛАВА</w:t>
      </w:r>
      <w:r>
        <w:t xml:space="preserve"> 4. </w:t>
      </w:r>
      <w:r>
        <w:rPr>
          <w:rFonts w:hint="eastAsia"/>
        </w:rPr>
        <w:t>ХАРАКТЕРИСТИКА</w:t>
      </w:r>
      <w:r>
        <w:t xml:space="preserve"> </w:t>
      </w:r>
      <w:r>
        <w:rPr>
          <w:rFonts w:hint="eastAsia"/>
        </w:rPr>
        <w:t>КОНТИНГЕНТА</w:t>
      </w:r>
      <w:r>
        <w:t xml:space="preserve"> </w:t>
      </w:r>
      <w:r>
        <w:rPr>
          <w:rFonts w:hint="eastAsia"/>
        </w:rPr>
        <w:t>БОЛЬНЫХ</w:t>
      </w:r>
      <w:r>
        <w:t xml:space="preserve">, </w:t>
      </w:r>
      <w:r>
        <w:rPr>
          <w:rFonts w:hint="eastAsia"/>
        </w:rPr>
        <w:t>ЛЕЧИВШИХСЯ</w:t>
      </w:r>
      <w:r>
        <w:t xml:space="preserve"> </w:t>
      </w:r>
      <w:r>
        <w:rPr>
          <w:rFonts w:hint="eastAsia"/>
        </w:rPr>
        <w:t>В</w:t>
      </w:r>
      <w:r>
        <w:t xml:space="preserve"> </w:t>
      </w:r>
      <w:r>
        <w:rPr>
          <w:rFonts w:hint="eastAsia"/>
        </w:rPr>
        <w:t>ОФТАЛЬМОЛОГИЧЕСКОМ</w:t>
      </w:r>
      <w:r>
        <w:t xml:space="preserve"> </w:t>
      </w:r>
      <w:r>
        <w:rPr>
          <w:rFonts w:hint="eastAsia"/>
        </w:rPr>
        <w:t>ОТДЕЛЕНИИ</w:t>
      </w:r>
      <w:r>
        <w:t xml:space="preserve"> </w:t>
      </w:r>
      <w:r>
        <w:rPr>
          <w:rFonts w:hint="eastAsia"/>
        </w:rPr>
        <w:t>ОДКБ</w:t>
      </w:r>
      <w:r>
        <w:t xml:space="preserve">, </w:t>
      </w:r>
      <w:r>
        <w:rPr>
          <w:rFonts w:hint="eastAsia"/>
        </w:rPr>
        <w:t>И</w:t>
      </w:r>
      <w:r>
        <w:t xml:space="preserve"> </w:t>
      </w:r>
      <w:r>
        <w:rPr>
          <w:rFonts w:hint="eastAsia"/>
        </w:rPr>
        <w:t>ПРОВЕДЕННЫХ</w:t>
      </w:r>
      <w:r>
        <w:t xml:space="preserve"> </w:t>
      </w:r>
      <w:r>
        <w:rPr>
          <w:rFonts w:hint="eastAsia"/>
        </w:rPr>
        <w:t>ИМ</w:t>
      </w:r>
      <w:r>
        <w:t xml:space="preserve"> </w:t>
      </w:r>
      <w:r>
        <w:rPr>
          <w:rFonts w:hint="eastAsia"/>
        </w:rPr>
        <w:t>ЛЕЧЕБНО</w:t>
      </w:r>
      <w:r>
        <w:t>-</w:t>
      </w:r>
      <w:r>
        <w:rPr>
          <w:rFonts w:hint="eastAsia"/>
        </w:rPr>
        <w:t>ДИАГНОСТИ</w:t>
      </w:r>
    </w:p>
    <w:p w14:paraId="1DC85346" w14:textId="77777777" w:rsidR="00106A6B" w:rsidRDefault="00106A6B" w:rsidP="00106A6B"/>
    <w:p w14:paraId="292F5369" w14:textId="77777777" w:rsidR="00106A6B" w:rsidRDefault="00106A6B" w:rsidP="00106A6B">
      <w:r>
        <w:rPr>
          <w:rFonts w:hint="eastAsia"/>
        </w:rPr>
        <w:t>ЧЕСКИХ</w:t>
      </w:r>
      <w:r>
        <w:t xml:space="preserve"> </w:t>
      </w:r>
      <w:r>
        <w:rPr>
          <w:rFonts w:hint="eastAsia"/>
        </w:rPr>
        <w:t>МЕРОПРИЯТИЙ</w:t>
      </w:r>
      <w:r>
        <w:t>.</w:t>
      </w:r>
    </w:p>
    <w:p w14:paraId="179FB8B7" w14:textId="77777777" w:rsidR="00106A6B" w:rsidRDefault="00106A6B" w:rsidP="00106A6B"/>
    <w:p w14:paraId="657E0897" w14:textId="77777777" w:rsidR="00106A6B" w:rsidRDefault="00106A6B" w:rsidP="00106A6B">
      <w:r>
        <w:t xml:space="preserve">4.1. </w:t>
      </w:r>
      <w:r>
        <w:rPr>
          <w:rFonts w:hint="eastAsia"/>
        </w:rPr>
        <w:t>Характеристика</w:t>
      </w:r>
      <w:r>
        <w:t xml:space="preserve"> </w:t>
      </w:r>
      <w:r>
        <w:rPr>
          <w:rFonts w:hint="eastAsia"/>
        </w:rPr>
        <w:t>состава</w:t>
      </w:r>
      <w:r>
        <w:t xml:space="preserve"> </w:t>
      </w:r>
      <w:r>
        <w:rPr>
          <w:rFonts w:hint="eastAsia"/>
        </w:rPr>
        <w:t>лечившихся</w:t>
      </w:r>
      <w:r>
        <w:t>.</w:t>
      </w:r>
    </w:p>
    <w:p w14:paraId="2F1C66F7" w14:textId="77777777" w:rsidR="00106A6B" w:rsidRDefault="00106A6B" w:rsidP="00106A6B"/>
    <w:p w14:paraId="6FA6F0F6" w14:textId="77777777" w:rsidR="00106A6B" w:rsidRDefault="00106A6B" w:rsidP="00106A6B">
      <w:r>
        <w:t xml:space="preserve">4.2. </w:t>
      </w:r>
      <w:r>
        <w:rPr>
          <w:rFonts w:hint="eastAsia"/>
        </w:rPr>
        <w:t>Характер</w:t>
      </w:r>
      <w:r>
        <w:t xml:space="preserve"> </w:t>
      </w:r>
      <w:r>
        <w:rPr>
          <w:rFonts w:hint="eastAsia"/>
        </w:rPr>
        <w:t>проведенных</w:t>
      </w:r>
      <w:r>
        <w:t xml:space="preserve"> </w:t>
      </w:r>
      <w:r>
        <w:rPr>
          <w:rFonts w:hint="eastAsia"/>
        </w:rPr>
        <w:t>в</w:t>
      </w:r>
      <w:r>
        <w:t xml:space="preserve"> </w:t>
      </w:r>
      <w:r>
        <w:rPr>
          <w:rFonts w:hint="eastAsia"/>
        </w:rPr>
        <w:t>стационаре</w:t>
      </w:r>
      <w:r>
        <w:t xml:space="preserve"> </w:t>
      </w:r>
      <w:r>
        <w:rPr>
          <w:rFonts w:hint="eastAsia"/>
        </w:rPr>
        <w:t>лечебно</w:t>
      </w:r>
      <w:r>
        <w:t>-</w:t>
      </w:r>
      <w:r>
        <w:rPr>
          <w:rFonts w:hint="eastAsia"/>
        </w:rPr>
        <w:t>диагностических</w:t>
      </w:r>
      <w:r>
        <w:t xml:space="preserve"> </w:t>
      </w:r>
      <w:r>
        <w:rPr>
          <w:rFonts w:hint="eastAsia"/>
        </w:rPr>
        <w:t>мероприятий</w:t>
      </w:r>
      <w:r>
        <w:t>.</w:t>
      </w:r>
    </w:p>
    <w:p w14:paraId="72770866" w14:textId="77777777" w:rsidR="00106A6B" w:rsidRDefault="00106A6B" w:rsidP="00106A6B"/>
    <w:p w14:paraId="5B8A14C8" w14:textId="77777777" w:rsidR="00106A6B" w:rsidRDefault="00106A6B" w:rsidP="00106A6B">
      <w:r>
        <w:t xml:space="preserve">4.3. </w:t>
      </w:r>
      <w:r>
        <w:rPr>
          <w:rFonts w:hint="eastAsia"/>
        </w:rPr>
        <w:t>Результаты</w:t>
      </w:r>
      <w:r>
        <w:t xml:space="preserve"> </w:t>
      </w:r>
      <w:r>
        <w:rPr>
          <w:rFonts w:hint="eastAsia"/>
        </w:rPr>
        <w:t>экспертной</w:t>
      </w:r>
      <w:r>
        <w:t xml:space="preserve"> </w:t>
      </w:r>
      <w:r>
        <w:rPr>
          <w:rFonts w:hint="eastAsia"/>
        </w:rPr>
        <w:t>оценки</w:t>
      </w:r>
      <w:r>
        <w:t xml:space="preserve"> </w:t>
      </w:r>
      <w:r>
        <w:rPr>
          <w:rFonts w:hint="eastAsia"/>
        </w:rPr>
        <w:t>качества</w:t>
      </w:r>
      <w:r>
        <w:t xml:space="preserve"> </w:t>
      </w:r>
      <w:r>
        <w:rPr>
          <w:rFonts w:hint="eastAsia"/>
        </w:rPr>
        <w:t>ведения</w:t>
      </w:r>
      <w:r>
        <w:t xml:space="preserve"> </w:t>
      </w:r>
      <w:r>
        <w:rPr>
          <w:rFonts w:hint="eastAsia"/>
        </w:rPr>
        <w:t>детей</w:t>
      </w:r>
      <w:r>
        <w:t>.</w:t>
      </w:r>
    </w:p>
    <w:p w14:paraId="5B4C33DE" w14:textId="77777777" w:rsidR="00106A6B" w:rsidRDefault="00106A6B" w:rsidP="00106A6B"/>
    <w:p w14:paraId="156EA51E" w14:textId="77777777" w:rsidR="00106A6B" w:rsidRDefault="00106A6B" w:rsidP="00106A6B">
      <w:r>
        <w:rPr>
          <w:rFonts w:hint="eastAsia"/>
        </w:rPr>
        <w:t>ГЛАВА</w:t>
      </w:r>
      <w:r>
        <w:t xml:space="preserve"> 5. </w:t>
      </w:r>
      <w:r>
        <w:rPr>
          <w:rFonts w:hint="eastAsia"/>
        </w:rPr>
        <w:t>МНЕНИЕ</w:t>
      </w:r>
      <w:r>
        <w:t xml:space="preserve"> </w:t>
      </w:r>
      <w:r>
        <w:rPr>
          <w:rFonts w:hint="eastAsia"/>
        </w:rPr>
        <w:t>РОДИТЕЛЕЙ</w:t>
      </w:r>
      <w:r>
        <w:t xml:space="preserve"> </w:t>
      </w:r>
      <w:r>
        <w:rPr>
          <w:rFonts w:hint="eastAsia"/>
        </w:rPr>
        <w:t>ОБ</w:t>
      </w:r>
      <w:r>
        <w:t xml:space="preserve"> </w:t>
      </w:r>
      <w:r>
        <w:rPr>
          <w:rFonts w:hint="eastAsia"/>
        </w:rPr>
        <w:t>ОРГАНИЗАЦИИ</w:t>
      </w:r>
      <w:r>
        <w:t xml:space="preserve"> </w:t>
      </w:r>
      <w:r>
        <w:rPr>
          <w:rFonts w:hint="eastAsia"/>
        </w:rPr>
        <w:t>И</w:t>
      </w:r>
      <w:r>
        <w:t xml:space="preserve"> </w:t>
      </w:r>
      <w:r>
        <w:rPr>
          <w:rFonts w:hint="eastAsia"/>
        </w:rPr>
        <w:t>КАЧЕСТВЕ</w:t>
      </w:r>
      <w:r>
        <w:t xml:space="preserve"> </w:t>
      </w:r>
      <w:r>
        <w:rPr>
          <w:rFonts w:hint="eastAsia"/>
        </w:rPr>
        <w:t>ДЕТСКОЙ</w:t>
      </w:r>
      <w:r>
        <w:t xml:space="preserve"> </w:t>
      </w:r>
      <w:r>
        <w:rPr>
          <w:rFonts w:hint="eastAsia"/>
        </w:rPr>
        <w:t>ОФТАЛЬМОЛОГИЧЕСКОЙ</w:t>
      </w:r>
      <w:r>
        <w:t xml:space="preserve"> </w:t>
      </w:r>
      <w:r>
        <w:rPr>
          <w:rFonts w:hint="eastAsia"/>
        </w:rPr>
        <w:t>ПОМОЩИ</w:t>
      </w:r>
      <w:r>
        <w:t>.</w:t>
      </w:r>
    </w:p>
    <w:p w14:paraId="50C11EBA" w14:textId="77777777" w:rsidR="00106A6B" w:rsidRDefault="00106A6B" w:rsidP="00106A6B"/>
    <w:p w14:paraId="1BC4B391" w14:textId="77777777" w:rsidR="00106A6B" w:rsidRDefault="00106A6B" w:rsidP="00106A6B">
      <w:r>
        <w:t xml:space="preserve">5.1. </w:t>
      </w:r>
      <w:r>
        <w:rPr>
          <w:rFonts w:hint="eastAsia"/>
        </w:rPr>
        <w:t>Результаты</w:t>
      </w:r>
      <w:r>
        <w:t xml:space="preserve"> </w:t>
      </w:r>
      <w:r>
        <w:rPr>
          <w:rFonts w:hint="eastAsia"/>
        </w:rPr>
        <w:t>анкетирования</w:t>
      </w:r>
      <w:r>
        <w:t xml:space="preserve"> </w:t>
      </w:r>
      <w:r>
        <w:rPr>
          <w:rFonts w:hint="eastAsia"/>
        </w:rPr>
        <w:t>родителей</w:t>
      </w:r>
      <w:r>
        <w:t xml:space="preserve"> </w:t>
      </w:r>
      <w:r>
        <w:rPr>
          <w:rFonts w:hint="eastAsia"/>
        </w:rPr>
        <w:t>детей</w:t>
      </w:r>
      <w:r>
        <w:t xml:space="preserve">, </w:t>
      </w:r>
      <w:r>
        <w:rPr>
          <w:rFonts w:hint="eastAsia"/>
        </w:rPr>
        <w:t>обратившихся</w:t>
      </w:r>
      <w:r>
        <w:t xml:space="preserve"> </w:t>
      </w:r>
      <w:r>
        <w:rPr>
          <w:rFonts w:hint="eastAsia"/>
        </w:rPr>
        <w:t>в</w:t>
      </w:r>
      <w:r>
        <w:t xml:space="preserve"> </w:t>
      </w:r>
      <w:r>
        <w:rPr>
          <w:rFonts w:hint="eastAsia"/>
        </w:rPr>
        <w:t>областную</w:t>
      </w:r>
      <w:r>
        <w:t xml:space="preserve"> </w:t>
      </w:r>
      <w:r>
        <w:rPr>
          <w:rFonts w:hint="eastAsia"/>
        </w:rPr>
        <w:t>консультативную</w:t>
      </w:r>
      <w:r>
        <w:t xml:space="preserve"> </w:t>
      </w:r>
      <w:r>
        <w:rPr>
          <w:rFonts w:hint="eastAsia"/>
        </w:rPr>
        <w:t>поликлинику</w:t>
      </w:r>
      <w:r>
        <w:t>.</w:t>
      </w:r>
    </w:p>
    <w:p w14:paraId="64298E07" w14:textId="77777777" w:rsidR="00106A6B" w:rsidRDefault="00106A6B" w:rsidP="00106A6B"/>
    <w:p w14:paraId="293A7FE8" w14:textId="77777777" w:rsidR="00106A6B" w:rsidRDefault="00106A6B" w:rsidP="00106A6B">
      <w:r>
        <w:t xml:space="preserve">5.1.1. </w:t>
      </w:r>
      <w:r>
        <w:rPr>
          <w:rFonts w:hint="eastAsia"/>
        </w:rPr>
        <w:t>Общая</w:t>
      </w:r>
      <w:r>
        <w:t xml:space="preserve"> </w:t>
      </w:r>
      <w:r>
        <w:rPr>
          <w:rFonts w:hint="eastAsia"/>
        </w:rPr>
        <w:t>характеристика</w:t>
      </w:r>
      <w:r>
        <w:t xml:space="preserve"> </w:t>
      </w:r>
      <w:r>
        <w:rPr>
          <w:rFonts w:hint="eastAsia"/>
        </w:rPr>
        <w:t>респондентов</w:t>
      </w:r>
      <w:r>
        <w:t>.</w:t>
      </w:r>
    </w:p>
    <w:p w14:paraId="4449A732" w14:textId="77777777" w:rsidR="00106A6B" w:rsidRDefault="00106A6B" w:rsidP="00106A6B"/>
    <w:p w14:paraId="58A000AE" w14:textId="77777777" w:rsidR="00106A6B" w:rsidRDefault="00106A6B" w:rsidP="00106A6B">
      <w:r>
        <w:t xml:space="preserve">5.1.2. </w:t>
      </w:r>
      <w:r>
        <w:rPr>
          <w:rFonts w:hint="eastAsia"/>
        </w:rPr>
        <w:t>Характеристика</w:t>
      </w:r>
      <w:r>
        <w:t xml:space="preserve"> </w:t>
      </w:r>
      <w:r>
        <w:rPr>
          <w:rFonts w:hint="eastAsia"/>
        </w:rPr>
        <w:t>каналов</w:t>
      </w:r>
      <w:r>
        <w:t xml:space="preserve"> </w:t>
      </w:r>
      <w:r>
        <w:rPr>
          <w:rFonts w:hint="eastAsia"/>
        </w:rPr>
        <w:t>и</w:t>
      </w:r>
      <w:r>
        <w:t xml:space="preserve"> </w:t>
      </w:r>
      <w:r>
        <w:rPr>
          <w:rFonts w:hint="eastAsia"/>
        </w:rPr>
        <w:t>целей</w:t>
      </w:r>
      <w:r>
        <w:t xml:space="preserve"> </w:t>
      </w:r>
      <w:r>
        <w:rPr>
          <w:rFonts w:hint="eastAsia"/>
        </w:rPr>
        <w:t>направления</w:t>
      </w:r>
      <w:r>
        <w:t xml:space="preserve"> </w:t>
      </w:r>
      <w:r>
        <w:rPr>
          <w:rFonts w:hint="eastAsia"/>
        </w:rPr>
        <w:t>на</w:t>
      </w:r>
      <w:r>
        <w:t xml:space="preserve"> </w:t>
      </w:r>
      <w:r>
        <w:rPr>
          <w:rFonts w:hint="eastAsia"/>
        </w:rPr>
        <w:t>консультацию</w:t>
      </w:r>
      <w:r>
        <w:t>.</w:t>
      </w:r>
    </w:p>
    <w:p w14:paraId="0D46F30C" w14:textId="77777777" w:rsidR="00106A6B" w:rsidRDefault="00106A6B" w:rsidP="00106A6B"/>
    <w:p w14:paraId="75E6D30C" w14:textId="77777777" w:rsidR="00106A6B" w:rsidRDefault="00106A6B" w:rsidP="00106A6B">
      <w:r>
        <w:t xml:space="preserve">5.1.3. </w:t>
      </w:r>
      <w:r>
        <w:rPr>
          <w:rFonts w:hint="eastAsia"/>
        </w:rPr>
        <w:t>Оценка</w:t>
      </w:r>
      <w:r>
        <w:t xml:space="preserve"> </w:t>
      </w:r>
      <w:r>
        <w:rPr>
          <w:rFonts w:hint="eastAsia"/>
        </w:rPr>
        <w:t>организации</w:t>
      </w:r>
      <w:r>
        <w:t xml:space="preserve"> </w:t>
      </w:r>
      <w:r>
        <w:rPr>
          <w:rFonts w:hint="eastAsia"/>
        </w:rPr>
        <w:t>офтальмологической</w:t>
      </w:r>
      <w:r>
        <w:t xml:space="preserve"> </w:t>
      </w:r>
      <w:r>
        <w:rPr>
          <w:rFonts w:hint="eastAsia"/>
        </w:rPr>
        <w:t>помощи</w:t>
      </w:r>
      <w:r>
        <w:t xml:space="preserve"> </w:t>
      </w:r>
      <w:r>
        <w:rPr>
          <w:rFonts w:hint="eastAsia"/>
        </w:rPr>
        <w:t>на</w:t>
      </w:r>
      <w:r>
        <w:t xml:space="preserve"> </w:t>
      </w:r>
      <w:r>
        <w:rPr>
          <w:rFonts w:hint="eastAsia"/>
        </w:rPr>
        <w:t>районном</w:t>
      </w:r>
      <w:r>
        <w:t xml:space="preserve"> </w:t>
      </w:r>
      <w:r>
        <w:rPr>
          <w:rFonts w:hint="eastAsia"/>
        </w:rPr>
        <w:t>уровне</w:t>
      </w:r>
      <w:r>
        <w:t>.</w:t>
      </w:r>
    </w:p>
    <w:p w14:paraId="333B5C56" w14:textId="77777777" w:rsidR="00106A6B" w:rsidRDefault="00106A6B" w:rsidP="00106A6B"/>
    <w:p w14:paraId="07521527" w14:textId="77777777" w:rsidR="00106A6B" w:rsidRDefault="00106A6B" w:rsidP="00106A6B">
      <w:r>
        <w:t xml:space="preserve">5.1.4. </w:t>
      </w:r>
      <w:r>
        <w:rPr>
          <w:rFonts w:hint="eastAsia"/>
        </w:rPr>
        <w:t>Оценка</w:t>
      </w:r>
      <w:r>
        <w:t xml:space="preserve"> </w:t>
      </w:r>
      <w:r>
        <w:rPr>
          <w:rFonts w:hint="eastAsia"/>
        </w:rPr>
        <w:t>качества</w:t>
      </w:r>
      <w:r>
        <w:t xml:space="preserve"> </w:t>
      </w:r>
      <w:r>
        <w:rPr>
          <w:rFonts w:hint="eastAsia"/>
        </w:rPr>
        <w:t>консультативной</w:t>
      </w:r>
      <w:r>
        <w:t xml:space="preserve"> </w:t>
      </w:r>
      <w:r>
        <w:rPr>
          <w:rFonts w:hint="eastAsia"/>
        </w:rPr>
        <w:t>помощи</w:t>
      </w:r>
      <w:r>
        <w:t xml:space="preserve"> </w:t>
      </w:r>
      <w:r>
        <w:rPr>
          <w:rFonts w:hint="eastAsia"/>
        </w:rPr>
        <w:t>в</w:t>
      </w:r>
      <w:r>
        <w:t xml:space="preserve"> </w:t>
      </w:r>
      <w:r>
        <w:rPr>
          <w:rFonts w:hint="eastAsia"/>
        </w:rPr>
        <w:t>областной</w:t>
      </w:r>
      <w:r>
        <w:t xml:space="preserve"> </w:t>
      </w:r>
      <w:r>
        <w:rPr>
          <w:rFonts w:hint="eastAsia"/>
        </w:rPr>
        <w:t>поликлинике</w:t>
      </w:r>
      <w:r>
        <w:t>.</w:t>
      </w:r>
    </w:p>
    <w:p w14:paraId="73023EB3" w14:textId="77777777" w:rsidR="00106A6B" w:rsidRDefault="00106A6B" w:rsidP="00106A6B"/>
    <w:p w14:paraId="382C4872" w14:textId="77777777" w:rsidR="00106A6B" w:rsidRDefault="00106A6B" w:rsidP="00106A6B">
      <w:r>
        <w:t xml:space="preserve">5.2. </w:t>
      </w:r>
      <w:r>
        <w:rPr>
          <w:rFonts w:hint="eastAsia"/>
        </w:rPr>
        <w:t>Мнение</w:t>
      </w:r>
      <w:r>
        <w:t xml:space="preserve"> </w:t>
      </w:r>
      <w:r>
        <w:rPr>
          <w:rFonts w:hint="eastAsia"/>
        </w:rPr>
        <w:t>родителей</w:t>
      </w:r>
      <w:r>
        <w:t xml:space="preserve"> </w:t>
      </w:r>
      <w:r>
        <w:rPr>
          <w:rFonts w:hint="eastAsia"/>
        </w:rPr>
        <w:t>об</w:t>
      </w:r>
      <w:r>
        <w:t xml:space="preserve"> </w:t>
      </w:r>
      <w:r>
        <w:rPr>
          <w:rFonts w:hint="eastAsia"/>
        </w:rPr>
        <w:t>организации</w:t>
      </w:r>
      <w:r>
        <w:t xml:space="preserve"> </w:t>
      </w:r>
      <w:r>
        <w:rPr>
          <w:rFonts w:hint="eastAsia"/>
        </w:rPr>
        <w:t>и</w:t>
      </w:r>
      <w:r>
        <w:t xml:space="preserve"> </w:t>
      </w:r>
      <w:r>
        <w:rPr>
          <w:rFonts w:hint="eastAsia"/>
        </w:rPr>
        <w:t>качестве</w:t>
      </w:r>
      <w:r>
        <w:t xml:space="preserve"> </w:t>
      </w:r>
      <w:r>
        <w:rPr>
          <w:rFonts w:hint="eastAsia"/>
        </w:rPr>
        <w:t>стационарной</w:t>
      </w:r>
      <w:r>
        <w:t xml:space="preserve"> </w:t>
      </w:r>
      <w:r>
        <w:rPr>
          <w:rFonts w:hint="eastAsia"/>
        </w:rPr>
        <w:t>помощи</w:t>
      </w:r>
      <w:r>
        <w:t xml:space="preserve"> </w:t>
      </w:r>
      <w:r>
        <w:rPr>
          <w:rFonts w:hint="eastAsia"/>
        </w:rPr>
        <w:t>в</w:t>
      </w:r>
      <w:r>
        <w:t xml:space="preserve"> </w:t>
      </w:r>
      <w:r>
        <w:rPr>
          <w:rFonts w:hint="eastAsia"/>
        </w:rPr>
        <w:t>ЛОДКБ</w:t>
      </w:r>
      <w:r>
        <w:t>.</w:t>
      </w:r>
    </w:p>
    <w:p w14:paraId="15E41B27" w14:textId="77777777" w:rsidR="00106A6B" w:rsidRDefault="00106A6B" w:rsidP="00106A6B"/>
    <w:p w14:paraId="6AF2638F" w14:textId="77777777" w:rsidR="00106A6B" w:rsidRDefault="00106A6B" w:rsidP="00106A6B">
      <w:r>
        <w:t xml:space="preserve">5.2.1. </w:t>
      </w:r>
      <w:r>
        <w:rPr>
          <w:rFonts w:hint="eastAsia"/>
        </w:rPr>
        <w:t>Общая</w:t>
      </w:r>
      <w:r>
        <w:t xml:space="preserve"> </w:t>
      </w:r>
      <w:r>
        <w:rPr>
          <w:rFonts w:hint="eastAsia"/>
        </w:rPr>
        <w:t>характеристика</w:t>
      </w:r>
      <w:r>
        <w:t xml:space="preserve"> </w:t>
      </w:r>
      <w:r>
        <w:rPr>
          <w:rFonts w:hint="eastAsia"/>
        </w:rPr>
        <w:t>респондентов</w:t>
      </w:r>
      <w:r>
        <w:t xml:space="preserve"> </w:t>
      </w:r>
      <w:r>
        <w:rPr>
          <w:rFonts w:hint="eastAsia"/>
        </w:rPr>
        <w:t>и</w:t>
      </w:r>
      <w:r>
        <w:t xml:space="preserve"> </w:t>
      </w:r>
      <w:r>
        <w:rPr>
          <w:rFonts w:hint="eastAsia"/>
        </w:rPr>
        <w:t>лечившихся</w:t>
      </w:r>
      <w:r>
        <w:t xml:space="preserve"> </w:t>
      </w:r>
      <w:r>
        <w:rPr>
          <w:rFonts w:hint="eastAsia"/>
        </w:rPr>
        <w:t>детей</w:t>
      </w:r>
      <w:r>
        <w:t>.</w:t>
      </w:r>
    </w:p>
    <w:p w14:paraId="6FE24E39" w14:textId="77777777" w:rsidR="00106A6B" w:rsidRDefault="00106A6B" w:rsidP="00106A6B"/>
    <w:p w14:paraId="57DFC27D" w14:textId="77777777" w:rsidR="00106A6B" w:rsidRDefault="00106A6B" w:rsidP="00106A6B">
      <w:r>
        <w:t xml:space="preserve">5.2.2. </w:t>
      </w:r>
      <w:r>
        <w:rPr>
          <w:rFonts w:hint="eastAsia"/>
        </w:rPr>
        <w:t>Оценка</w:t>
      </w:r>
      <w:r>
        <w:t xml:space="preserve"> </w:t>
      </w:r>
      <w:r>
        <w:rPr>
          <w:rFonts w:hint="eastAsia"/>
        </w:rPr>
        <w:t>качества</w:t>
      </w:r>
      <w:r>
        <w:t xml:space="preserve"> </w:t>
      </w:r>
      <w:r>
        <w:rPr>
          <w:rFonts w:hint="eastAsia"/>
        </w:rPr>
        <w:t>лечения</w:t>
      </w:r>
      <w:r>
        <w:t>.</w:t>
      </w:r>
    </w:p>
    <w:p w14:paraId="3E3510E6" w14:textId="77777777" w:rsidR="00106A6B" w:rsidRDefault="00106A6B" w:rsidP="00106A6B"/>
    <w:p w14:paraId="307A72CA" w14:textId="14D61914" w:rsidR="00106A6B" w:rsidRPr="00106A6B" w:rsidRDefault="00106A6B" w:rsidP="00106A6B">
      <w:r>
        <w:rPr>
          <w:rFonts w:hint="eastAsia"/>
        </w:rPr>
        <w:t>ВЫВОДЫ</w:t>
      </w:r>
      <w:r>
        <w:t>.</w:t>
      </w:r>
    </w:p>
    <w:sectPr w:rsidR="00106A6B" w:rsidRPr="00106A6B"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E0C7A" w14:textId="77777777" w:rsidR="007C7712" w:rsidRPr="008D1934" w:rsidRDefault="007C7712">
      <w:pPr>
        <w:spacing w:after="0" w:line="240" w:lineRule="auto"/>
      </w:pPr>
      <w:r w:rsidRPr="008D1934">
        <w:separator/>
      </w:r>
    </w:p>
  </w:endnote>
  <w:endnote w:type="continuationSeparator" w:id="0">
    <w:p w14:paraId="3E10C80F" w14:textId="77777777" w:rsidR="007C7712" w:rsidRPr="008D1934" w:rsidRDefault="007C771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BC1CF" w14:textId="77777777" w:rsidR="007C7712" w:rsidRPr="008D1934" w:rsidRDefault="007C7712"/>
    <w:p w14:paraId="3AE71EF5" w14:textId="77777777" w:rsidR="007C7712" w:rsidRPr="008D1934" w:rsidRDefault="007C7712"/>
    <w:p w14:paraId="4F9B610A" w14:textId="77777777" w:rsidR="007C7712" w:rsidRPr="008D1934" w:rsidRDefault="007C7712"/>
    <w:p w14:paraId="16E693C7" w14:textId="77777777" w:rsidR="007C7712" w:rsidRPr="008D1934" w:rsidRDefault="007C7712"/>
    <w:p w14:paraId="26BFF649" w14:textId="77777777" w:rsidR="007C7712" w:rsidRPr="008D1934" w:rsidRDefault="007C7712"/>
    <w:p w14:paraId="2D5822D1" w14:textId="77777777" w:rsidR="007C7712" w:rsidRPr="008D1934" w:rsidRDefault="007C7712"/>
    <w:p w14:paraId="293C6CAA" w14:textId="77777777" w:rsidR="007C7712" w:rsidRPr="008D1934" w:rsidRDefault="007C7712">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37D4D841" wp14:editId="7B790C2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3CC6C" w14:textId="77777777" w:rsidR="007C7712" w:rsidRPr="008D1934" w:rsidRDefault="007C771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D4D8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33CC6C" w14:textId="77777777" w:rsidR="007C7712" w:rsidRPr="008D1934" w:rsidRDefault="007C771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E218D34" w14:textId="77777777" w:rsidR="007C7712" w:rsidRPr="008D1934" w:rsidRDefault="007C7712"/>
    <w:p w14:paraId="3832B665" w14:textId="77777777" w:rsidR="007C7712" w:rsidRPr="008D1934" w:rsidRDefault="007C7712"/>
    <w:p w14:paraId="0C8C0481" w14:textId="77777777" w:rsidR="007C7712" w:rsidRPr="008D1934" w:rsidRDefault="007C7712">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6DD42C80" wp14:editId="7FBC1FE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0EDF0" w14:textId="77777777" w:rsidR="007C7712" w:rsidRPr="008D1934" w:rsidRDefault="007C7712"/>
                          <w:p w14:paraId="25D4F352" w14:textId="77777777" w:rsidR="007C7712" w:rsidRPr="008D1934" w:rsidRDefault="007C7712">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D42C8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1A0EDF0" w14:textId="77777777" w:rsidR="007C7712" w:rsidRPr="008D1934" w:rsidRDefault="007C7712"/>
                    <w:p w14:paraId="25D4F352" w14:textId="77777777" w:rsidR="007C7712" w:rsidRPr="008D1934" w:rsidRDefault="007C7712">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72958B19" w14:textId="77777777" w:rsidR="007C7712" w:rsidRPr="008D1934" w:rsidRDefault="007C7712"/>
    <w:p w14:paraId="6E062DCC" w14:textId="77777777" w:rsidR="007C7712" w:rsidRPr="008D1934" w:rsidRDefault="007C7712">
      <w:pPr>
        <w:rPr>
          <w:sz w:val="2"/>
          <w:szCs w:val="2"/>
        </w:rPr>
      </w:pPr>
    </w:p>
    <w:p w14:paraId="7E17E4B7" w14:textId="77777777" w:rsidR="007C7712" w:rsidRPr="008D1934" w:rsidRDefault="007C7712"/>
    <w:p w14:paraId="75AE3930" w14:textId="77777777" w:rsidR="007C7712" w:rsidRPr="008D1934" w:rsidRDefault="007C7712">
      <w:pPr>
        <w:spacing w:after="0" w:line="240" w:lineRule="auto"/>
      </w:pPr>
    </w:p>
  </w:footnote>
  <w:footnote w:type="continuationSeparator" w:id="0">
    <w:p w14:paraId="64CC47E4" w14:textId="77777777" w:rsidR="007C7712" w:rsidRPr="008D1934" w:rsidRDefault="007C7712">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12"/>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28556</TotalTime>
  <Pages>3</Pages>
  <Words>306</Words>
  <Characters>1747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4290</cp:revision>
  <cp:lastPrinted>2009-02-06T05:36:00Z</cp:lastPrinted>
  <dcterms:created xsi:type="dcterms:W3CDTF">2024-04-09T10:20:00Z</dcterms:created>
  <dcterms:modified xsi:type="dcterms:W3CDTF">2024-05-11T18:18:00Z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