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C7F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Миркина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Ирина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Ильинична</w:t>
      </w:r>
      <w:r w:rsidRPr="00E5403F">
        <w:rPr>
          <w:rFonts w:ascii="Helvetica" w:hAnsi="Helvetica" w:cs="Helvetica"/>
          <w:b/>
          <w:bCs/>
          <w:color w:val="222222"/>
          <w:sz w:val="21"/>
          <w:szCs w:val="21"/>
        </w:rPr>
        <w:t>.</w:t>
      </w:r>
    </w:p>
    <w:p w14:paraId="48C62321"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Селекция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клетками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белка</w:t>
      </w:r>
      <w:r w:rsidRPr="00E5403F">
        <w:rPr>
          <w:rFonts w:ascii="Helvetica" w:hAnsi="Helvetica" w:cs="Helvetica"/>
          <w:b/>
          <w:bCs/>
          <w:color w:val="222222"/>
          <w:sz w:val="21"/>
          <w:szCs w:val="21"/>
        </w:rPr>
        <w:t xml:space="preserve"> Tag7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клонирование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соответствующего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гена</w:t>
      </w:r>
      <w:r w:rsidRPr="00E5403F">
        <w:rPr>
          <w:rFonts w:ascii="Helvetica" w:hAnsi="Helvetica" w:cs="Helvetica"/>
          <w:b/>
          <w:bCs/>
          <w:color w:val="222222"/>
          <w:sz w:val="21"/>
          <w:szCs w:val="21"/>
        </w:rPr>
        <w:t xml:space="preserve"> : </w:t>
      </w:r>
      <w:r w:rsidRPr="00E5403F">
        <w:rPr>
          <w:rFonts w:ascii="Helvetica" w:hAnsi="Helvetica" w:cs="Helvetica" w:hint="eastAsia"/>
          <w:b/>
          <w:bCs/>
          <w:color w:val="222222"/>
          <w:sz w:val="21"/>
          <w:szCs w:val="21"/>
        </w:rPr>
        <w:t>диссертация</w:t>
      </w:r>
      <w:r w:rsidRPr="00E5403F">
        <w:rPr>
          <w:rFonts w:ascii="Helvetica" w:hAnsi="Helvetica" w:cs="Helvetica"/>
          <w:b/>
          <w:bCs/>
          <w:color w:val="222222"/>
          <w:sz w:val="21"/>
          <w:szCs w:val="21"/>
        </w:rPr>
        <w:t xml:space="preserve"> ... </w:t>
      </w:r>
      <w:r w:rsidRPr="00E5403F">
        <w:rPr>
          <w:rFonts w:ascii="Helvetica" w:hAnsi="Helvetica" w:cs="Helvetica" w:hint="eastAsia"/>
          <w:b/>
          <w:bCs/>
          <w:color w:val="222222"/>
          <w:sz w:val="21"/>
          <w:szCs w:val="21"/>
        </w:rPr>
        <w:t>кандидата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биологических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наук</w:t>
      </w:r>
      <w:r w:rsidRPr="00E5403F">
        <w:rPr>
          <w:rFonts w:ascii="Helvetica" w:hAnsi="Helvetica" w:cs="Helvetica"/>
          <w:b/>
          <w:bCs/>
          <w:color w:val="222222"/>
          <w:sz w:val="21"/>
          <w:szCs w:val="21"/>
        </w:rPr>
        <w:t xml:space="preserve"> : 03.00.03. - </w:t>
      </w:r>
      <w:r w:rsidRPr="00E5403F">
        <w:rPr>
          <w:rFonts w:ascii="Helvetica" w:hAnsi="Helvetica" w:cs="Helvetica" w:hint="eastAsia"/>
          <w:b/>
          <w:bCs/>
          <w:color w:val="222222"/>
          <w:sz w:val="21"/>
          <w:szCs w:val="21"/>
        </w:rPr>
        <w:t>Москва</w:t>
      </w:r>
      <w:r w:rsidRPr="00E5403F">
        <w:rPr>
          <w:rFonts w:ascii="Helvetica" w:hAnsi="Helvetica" w:cs="Helvetica"/>
          <w:b/>
          <w:bCs/>
          <w:color w:val="222222"/>
          <w:sz w:val="21"/>
          <w:szCs w:val="21"/>
        </w:rPr>
        <w:t xml:space="preserve">, 1999. - 146 </w:t>
      </w:r>
      <w:r w:rsidRPr="00E5403F">
        <w:rPr>
          <w:rFonts w:ascii="Helvetica" w:hAnsi="Helvetica" w:cs="Helvetica" w:hint="eastAsia"/>
          <w:b/>
          <w:bCs/>
          <w:color w:val="222222"/>
          <w:sz w:val="21"/>
          <w:szCs w:val="21"/>
        </w:rPr>
        <w:t>с</w:t>
      </w:r>
      <w:r w:rsidRPr="00E5403F">
        <w:rPr>
          <w:rFonts w:ascii="Helvetica" w:hAnsi="Helvetica" w:cs="Helvetica"/>
          <w:b/>
          <w:bCs/>
          <w:color w:val="222222"/>
          <w:sz w:val="21"/>
          <w:szCs w:val="21"/>
        </w:rPr>
        <w:t xml:space="preserve">. : </w:t>
      </w:r>
      <w:r w:rsidRPr="00E5403F">
        <w:rPr>
          <w:rFonts w:ascii="Helvetica" w:hAnsi="Helvetica" w:cs="Helvetica" w:hint="eastAsia"/>
          <w:b/>
          <w:bCs/>
          <w:color w:val="222222"/>
          <w:sz w:val="21"/>
          <w:szCs w:val="21"/>
        </w:rPr>
        <w:t>ил</w:t>
      </w:r>
      <w:r w:rsidRPr="00E5403F">
        <w:rPr>
          <w:rFonts w:ascii="Helvetica" w:hAnsi="Helvetica" w:cs="Helvetica"/>
          <w:b/>
          <w:bCs/>
          <w:color w:val="222222"/>
          <w:sz w:val="21"/>
          <w:szCs w:val="21"/>
        </w:rPr>
        <w:t>.</w:t>
      </w:r>
    </w:p>
    <w:p w14:paraId="743E8A3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больше</w:t>
      </w:r>
    </w:p>
    <w:p w14:paraId="1E4A63E3"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Цитаты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текста</w:t>
      </w:r>
      <w:r w:rsidRPr="00E5403F">
        <w:rPr>
          <w:rFonts w:ascii="Helvetica" w:hAnsi="Helvetica" w:cs="Helvetica"/>
          <w:b/>
          <w:bCs/>
          <w:color w:val="222222"/>
          <w:sz w:val="21"/>
          <w:szCs w:val="21"/>
        </w:rPr>
        <w:t>:</w:t>
      </w:r>
    </w:p>
    <w:p w14:paraId="26E6BC94"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стр</w:t>
      </w:r>
      <w:r w:rsidRPr="00E5403F">
        <w:rPr>
          <w:rFonts w:ascii="Helvetica" w:hAnsi="Helvetica" w:cs="Helvetica"/>
          <w:b/>
          <w:bCs/>
          <w:color w:val="222222"/>
          <w:sz w:val="21"/>
          <w:szCs w:val="21"/>
        </w:rPr>
        <w:t>. 1</w:t>
      </w:r>
    </w:p>
    <w:p w14:paraId="7CDD4DAF"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РОССИЙСКАЯ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АКАДЕМИЯ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НАУК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ИНСТИТУТ</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БИОЛОГИИ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правах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рукописи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УДК</w:t>
      </w:r>
      <w:r w:rsidRPr="00E5403F">
        <w:rPr>
          <w:rFonts w:ascii="Helvetica" w:hAnsi="Helvetica" w:cs="Helvetica"/>
          <w:b/>
          <w:bCs/>
          <w:color w:val="222222"/>
          <w:sz w:val="21"/>
          <w:szCs w:val="21"/>
        </w:rPr>
        <w:t xml:space="preserve"> 577</w:t>
      </w:r>
      <w:r w:rsidRPr="00E5403F">
        <w:rPr>
          <w:rFonts w:ascii="Helvetica" w:hAnsi="Helvetica" w:cs="Helvetica" w:hint="eastAsia"/>
          <w:b/>
          <w:bCs/>
          <w:color w:val="222222"/>
          <w:sz w:val="21"/>
          <w:szCs w:val="21"/>
        </w:rPr>
        <w:t>Л</w:t>
      </w:r>
      <w:r w:rsidRPr="00E5403F">
        <w:rPr>
          <w:rFonts w:ascii="Helvetica" w:hAnsi="Helvetica" w:cs="Helvetica"/>
          <w:b/>
          <w:bCs/>
          <w:color w:val="222222"/>
          <w:sz w:val="21"/>
          <w:szCs w:val="21"/>
        </w:rPr>
        <w:t xml:space="preserve">+599.323.4 </w:t>
      </w:r>
      <w:r w:rsidRPr="00E5403F">
        <w:rPr>
          <w:rFonts w:ascii="Helvetica" w:hAnsi="Helvetica" w:cs="Helvetica" w:hint="eastAsia"/>
          <w:b/>
          <w:bCs/>
          <w:color w:val="222222"/>
          <w:sz w:val="21"/>
          <w:szCs w:val="21"/>
        </w:rPr>
        <w:t>МИРКИНА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ИРИНА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ИЛЬИНИЧНА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СЕКРЕЦИЯ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КЛЕТКАМИ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БЕЛКА</w:t>
      </w:r>
      <w:r w:rsidRPr="00E5403F">
        <w:rPr>
          <w:rFonts w:ascii="Helvetica" w:hAnsi="Helvetica" w:cs="Helvetica"/>
          <w:b/>
          <w:bCs/>
          <w:color w:val="222222"/>
          <w:sz w:val="21"/>
          <w:szCs w:val="21"/>
        </w:rPr>
        <w:t xml:space="preserve"> TAG7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КЛОНИРОВАНИЕ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СООТВЕТСТВУЮЩЕГО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специальность</w:t>
      </w:r>
      <w:r w:rsidRPr="00E5403F">
        <w:rPr>
          <w:rFonts w:ascii="Helvetica" w:hAnsi="Helvetica" w:cs="Helvetica"/>
          <w:b/>
          <w:bCs/>
          <w:color w:val="222222"/>
          <w:sz w:val="21"/>
          <w:szCs w:val="21"/>
        </w:rPr>
        <w:t xml:space="preserve"> 03.00.03- </w:t>
      </w:r>
      <w:r w:rsidRPr="00E5403F">
        <w:rPr>
          <w:rFonts w:ascii="Helvetica" w:hAnsi="Helvetica" w:cs="Helvetica" w:hint="eastAsia"/>
          <w:b/>
          <w:bCs/>
          <w:color w:val="222222"/>
          <w:sz w:val="21"/>
          <w:szCs w:val="21"/>
        </w:rPr>
        <w:t>молекулярная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биология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ДИССЕРТАЦИЯ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соискание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ученой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степени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кандидата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биологических</w:t>
      </w:r>
    </w:p>
    <w:p w14:paraId="50FA1D3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стр</w:t>
      </w:r>
      <w:r w:rsidRPr="00E5403F">
        <w:rPr>
          <w:rFonts w:ascii="Helvetica" w:hAnsi="Helvetica" w:cs="Helvetica"/>
          <w:b/>
          <w:bCs/>
          <w:color w:val="222222"/>
          <w:sz w:val="21"/>
          <w:szCs w:val="21"/>
        </w:rPr>
        <w:t>. 4</w:t>
      </w:r>
    </w:p>
    <w:p w14:paraId="263EF34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поликлональной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антисыворотки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белку</w:t>
      </w:r>
      <w:r w:rsidRPr="00E5403F">
        <w:rPr>
          <w:rFonts w:ascii="Helvetica" w:hAnsi="Helvetica" w:cs="Helvetica"/>
          <w:b/>
          <w:bCs/>
          <w:color w:val="222222"/>
          <w:sz w:val="21"/>
          <w:szCs w:val="21"/>
        </w:rPr>
        <w:t xml:space="preserve"> Tag7-</w:t>
      </w:r>
      <w:r w:rsidRPr="00E5403F">
        <w:rPr>
          <w:rFonts w:ascii="Helvetica" w:hAnsi="Helvetica" w:cs="Helvetica" w:hint="eastAsia"/>
          <w:b/>
          <w:bCs/>
          <w:color w:val="222222"/>
          <w:sz w:val="21"/>
          <w:szCs w:val="21"/>
        </w:rPr>
        <w:t>Очистка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поликлональных</w:t>
      </w:r>
      <w:r w:rsidRPr="00E5403F">
        <w:rPr>
          <w:rFonts w:ascii="Helvetica" w:hAnsi="Helvetica" w:cs="Helvetica"/>
          <w:b/>
          <w:bCs/>
          <w:color w:val="222222"/>
          <w:sz w:val="21"/>
          <w:szCs w:val="21"/>
        </w:rPr>
        <w:t xml:space="preserve"> Tag7-cne</w:t>
      </w:r>
      <w:r w:rsidRPr="00E5403F">
        <w:rPr>
          <w:rFonts w:ascii="Helvetica" w:hAnsi="Helvetica" w:cs="Helvetica" w:hint="eastAsia"/>
          <w:b/>
          <w:bCs/>
          <w:color w:val="222222"/>
          <w:sz w:val="21"/>
          <w:szCs w:val="21"/>
        </w:rPr>
        <w:t>ц</w:t>
      </w:r>
      <w:r w:rsidRPr="00E5403F">
        <w:rPr>
          <w:rFonts w:ascii="Helvetica" w:hAnsi="Helvetica" w:cs="Helvetica"/>
          <w:b/>
          <w:bCs/>
          <w:color w:val="222222"/>
          <w:sz w:val="21"/>
          <w:szCs w:val="21"/>
        </w:rPr>
        <w:t>u</w:t>
      </w:r>
      <w:r w:rsidRPr="00E5403F">
        <w:rPr>
          <w:rFonts w:ascii="Helvetica" w:hAnsi="Helvetica" w:cs="Helvetica" w:hint="eastAsia"/>
          <w:b/>
          <w:bCs/>
          <w:color w:val="222222"/>
          <w:sz w:val="21"/>
          <w:szCs w:val="21"/>
        </w:rPr>
        <w:t>ф</w:t>
      </w:r>
      <w:r w:rsidRPr="00E5403F">
        <w:rPr>
          <w:rFonts w:ascii="Helvetica" w:hAnsi="Helvetica" w:cs="Helvetica"/>
          <w:b/>
          <w:bCs/>
          <w:color w:val="222222"/>
          <w:sz w:val="21"/>
          <w:szCs w:val="21"/>
        </w:rPr>
        <w:t>u</w:t>
      </w:r>
      <w:r w:rsidRPr="00E5403F">
        <w:rPr>
          <w:rFonts w:ascii="Helvetica" w:hAnsi="Helvetica" w:cs="Helvetica" w:hint="eastAsia"/>
          <w:b/>
          <w:bCs/>
          <w:color w:val="222222"/>
          <w:sz w:val="21"/>
          <w:szCs w:val="21"/>
        </w:rPr>
        <w:t>ч</w:t>
      </w:r>
      <w:r w:rsidRPr="00E5403F">
        <w:rPr>
          <w:rFonts w:ascii="Helvetica" w:hAnsi="Helvetica" w:cs="Helvetica"/>
          <w:b/>
          <w:bCs/>
          <w:color w:val="222222"/>
          <w:sz w:val="21"/>
          <w:szCs w:val="21"/>
        </w:rPr>
        <w:t>ec</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ux </w:t>
      </w:r>
      <w:r w:rsidRPr="00E5403F">
        <w:rPr>
          <w:rFonts w:ascii="Helvetica" w:hAnsi="Helvetica" w:cs="Helvetica" w:hint="eastAsia"/>
          <w:b/>
          <w:bCs/>
          <w:color w:val="222222"/>
          <w:sz w:val="21"/>
          <w:szCs w:val="21"/>
        </w:rPr>
        <w:t>антител</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культивирование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лейкоцитов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периферической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крови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Культивирование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трансформированных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клеточных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линий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Определение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цитолитической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активности</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Изучение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фрагментации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мишеней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Иммуногистохимический</w:t>
      </w:r>
    </w:p>
    <w:p w14:paraId="5808157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стр</w:t>
      </w:r>
      <w:r w:rsidRPr="00E5403F">
        <w:rPr>
          <w:rFonts w:ascii="Helvetica" w:hAnsi="Helvetica" w:cs="Helvetica"/>
          <w:b/>
          <w:bCs/>
          <w:color w:val="222222"/>
          <w:sz w:val="21"/>
          <w:szCs w:val="21"/>
        </w:rPr>
        <w:t>. 53</w:t>
      </w:r>
    </w:p>
    <w:p w14:paraId="492CE0F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млекопитающих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частности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у</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Исследование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функциональной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значимости</w:t>
      </w:r>
      <w:r w:rsidRPr="00E5403F">
        <w:rPr>
          <w:rFonts w:ascii="Helvetica" w:hAnsi="Helvetica" w:cs="Helvetica"/>
          <w:b/>
          <w:bCs/>
          <w:color w:val="222222"/>
          <w:sz w:val="21"/>
          <w:szCs w:val="21"/>
        </w:rPr>
        <w:t xml:space="preserve"> Tag? </w:t>
      </w:r>
      <w:r w:rsidRPr="00E5403F">
        <w:rPr>
          <w:rFonts w:ascii="Helvetica" w:hAnsi="Helvetica" w:cs="Helvetica" w:hint="eastAsia"/>
          <w:b/>
          <w:bCs/>
          <w:color w:val="222222"/>
          <w:sz w:val="21"/>
          <w:szCs w:val="21"/>
        </w:rPr>
        <w:t>связано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идентификацией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изучением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гена</w:t>
      </w:r>
      <w:r w:rsidRPr="00E5403F">
        <w:rPr>
          <w:rFonts w:ascii="Helvetica" w:hAnsi="Helvetica" w:cs="Helvetica"/>
          <w:b/>
          <w:bCs/>
          <w:color w:val="222222"/>
          <w:sz w:val="21"/>
          <w:szCs w:val="21"/>
        </w:rPr>
        <w:t xml:space="preserve"> tag?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Поэтому</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изучению</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представленная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работа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была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посвящена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анализу</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модельной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клонированию</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потенциальной</w:t>
      </w:r>
      <w:r w:rsidRPr="00E5403F">
        <w:rPr>
          <w:rFonts w:ascii="Helvetica" w:hAnsi="Helvetica" w:cs="Helvetica"/>
          <w:b/>
          <w:bCs/>
          <w:color w:val="222222"/>
          <w:sz w:val="21"/>
          <w:szCs w:val="21"/>
        </w:rPr>
        <w:t xml:space="preserve"> tag?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также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роли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соответствующего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w:t>
      </w:r>
    </w:p>
    <w:p w14:paraId="59BFDA18" w14:textId="77777777" w:rsidR="00E5403F" w:rsidRPr="00E5403F" w:rsidRDefault="00E5403F" w:rsidP="00E5403F">
      <w:pPr>
        <w:rPr>
          <w:rFonts w:ascii="Helvetica" w:hAnsi="Helvetica" w:cs="Helvetica"/>
          <w:b/>
          <w:bCs/>
          <w:color w:val="222222"/>
          <w:sz w:val="21"/>
          <w:szCs w:val="21"/>
        </w:rPr>
      </w:pPr>
    </w:p>
    <w:p w14:paraId="301EAD8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Оглавление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диссертации</w:t>
      </w:r>
    </w:p>
    <w:p w14:paraId="23F4C41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кандидат</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биологических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наук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Миркина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Ирина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Ильинична</w:t>
      </w:r>
    </w:p>
    <w:p w14:paraId="0013F70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lastRenderedPageBreak/>
        <w:t>ОГЛАВЛЕНИЕ</w:t>
      </w:r>
    </w:p>
    <w:p w14:paraId="18F8C2BA" w14:textId="77777777" w:rsidR="00E5403F" w:rsidRPr="00E5403F" w:rsidRDefault="00E5403F" w:rsidP="00E5403F">
      <w:pPr>
        <w:rPr>
          <w:rFonts w:ascii="Helvetica" w:hAnsi="Helvetica" w:cs="Helvetica"/>
          <w:b/>
          <w:bCs/>
          <w:color w:val="222222"/>
          <w:sz w:val="21"/>
          <w:szCs w:val="21"/>
        </w:rPr>
      </w:pPr>
    </w:p>
    <w:p w14:paraId="1A5324B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СПИСОК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СОКРАЩЕНИЙ</w:t>
      </w:r>
      <w:r w:rsidRPr="00E5403F">
        <w:rPr>
          <w:rFonts w:ascii="Helvetica" w:hAnsi="Helvetica" w:cs="Helvetica"/>
          <w:b/>
          <w:bCs/>
          <w:color w:val="222222"/>
          <w:sz w:val="21"/>
          <w:szCs w:val="21"/>
        </w:rPr>
        <w:t>-</w:t>
      </w:r>
    </w:p>
    <w:p w14:paraId="02B4BBD3" w14:textId="77777777" w:rsidR="00E5403F" w:rsidRPr="00E5403F" w:rsidRDefault="00E5403F" w:rsidP="00E5403F">
      <w:pPr>
        <w:rPr>
          <w:rFonts w:ascii="Helvetica" w:hAnsi="Helvetica" w:cs="Helvetica"/>
          <w:b/>
          <w:bCs/>
          <w:color w:val="222222"/>
          <w:sz w:val="21"/>
          <w:szCs w:val="21"/>
        </w:rPr>
      </w:pPr>
    </w:p>
    <w:p w14:paraId="6A963D2C"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ВВЕДЕНИЕ</w:t>
      </w:r>
      <w:r w:rsidRPr="00E5403F">
        <w:rPr>
          <w:rFonts w:ascii="Helvetica" w:hAnsi="Helvetica" w:cs="Helvetica"/>
          <w:b/>
          <w:bCs/>
          <w:color w:val="222222"/>
          <w:sz w:val="21"/>
          <w:szCs w:val="21"/>
        </w:rPr>
        <w:t>-</w:t>
      </w:r>
    </w:p>
    <w:p w14:paraId="20B5BF7D" w14:textId="77777777" w:rsidR="00E5403F" w:rsidRPr="00E5403F" w:rsidRDefault="00E5403F" w:rsidP="00E5403F">
      <w:pPr>
        <w:rPr>
          <w:rFonts w:ascii="Helvetica" w:hAnsi="Helvetica" w:cs="Helvetica"/>
          <w:b/>
          <w:bCs/>
          <w:color w:val="222222"/>
          <w:sz w:val="21"/>
          <w:szCs w:val="21"/>
        </w:rPr>
      </w:pPr>
    </w:p>
    <w:p w14:paraId="777FD208"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ОБЗОР</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ЛИТЕРАТУРЫ</w:t>
      </w:r>
    </w:p>
    <w:p w14:paraId="7DA982E0" w14:textId="77777777" w:rsidR="00E5403F" w:rsidRPr="00E5403F" w:rsidRDefault="00E5403F" w:rsidP="00E5403F">
      <w:pPr>
        <w:rPr>
          <w:rFonts w:ascii="Helvetica" w:hAnsi="Helvetica" w:cs="Helvetica"/>
          <w:b/>
          <w:bCs/>
          <w:color w:val="222222"/>
          <w:sz w:val="21"/>
          <w:szCs w:val="21"/>
        </w:rPr>
      </w:pPr>
    </w:p>
    <w:p w14:paraId="6B0EC2E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1 </w:t>
      </w:r>
      <w:r w:rsidRPr="00E5403F">
        <w:rPr>
          <w:rFonts w:ascii="Helvetica" w:hAnsi="Helvetica" w:cs="Helvetica" w:hint="eastAsia"/>
          <w:b/>
          <w:bCs/>
          <w:color w:val="222222"/>
          <w:sz w:val="21"/>
          <w:szCs w:val="21"/>
        </w:rPr>
        <w:t>Основной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принцип</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врожденного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приобретенного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ответа</w:t>
      </w:r>
      <w:r w:rsidRPr="00E5403F">
        <w:rPr>
          <w:rFonts w:ascii="Helvetica" w:hAnsi="Helvetica" w:cs="Helvetica"/>
          <w:b/>
          <w:bCs/>
          <w:color w:val="222222"/>
          <w:sz w:val="21"/>
          <w:szCs w:val="21"/>
        </w:rPr>
        <w:t>-------------------------------------------------</w:t>
      </w:r>
    </w:p>
    <w:p w14:paraId="30574D84" w14:textId="77777777" w:rsidR="00E5403F" w:rsidRPr="00E5403F" w:rsidRDefault="00E5403F" w:rsidP="00E5403F">
      <w:pPr>
        <w:rPr>
          <w:rFonts w:ascii="Helvetica" w:hAnsi="Helvetica" w:cs="Helvetica"/>
          <w:b/>
          <w:bCs/>
          <w:color w:val="222222"/>
          <w:sz w:val="21"/>
          <w:szCs w:val="21"/>
        </w:rPr>
      </w:pPr>
    </w:p>
    <w:p w14:paraId="20458CB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2 </w:t>
      </w:r>
      <w:r w:rsidRPr="00E5403F">
        <w:rPr>
          <w:rFonts w:ascii="Helvetica" w:hAnsi="Helvetica" w:cs="Helvetica" w:hint="eastAsia"/>
          <w:b/>
          <w:bCs/>
          <w:color w:val="222222"/>
          <w:sz w:val="21"/>
          <w:szCs w:val="21"/>
        </w:rPr>
        <w:t>Рецепторы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вовлеченные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неклональный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ответ</w:t>
      </w:r>
    </w:p>
    <w:p w14:paraId="2733C7BC" w14:textId="77777777" w:rsidR="00E5403F" w:rsidRPr="00E5403F" w:rsidRDefault="00E5403F" w:rsidP="00E5403F">
      <w:pPr>
        <w:rPr>
          <w:rFonts w:ascii="Helvetica" w:hAnsi="Helvetica" w:cs="Helvetica"/>
          <w:b/>
          <w:bCs/>
          <w:color w:val="222222"/>
          <w:sz w:val="21"/>
          <w:szCs w:val="21"/>
        </w:rPr>
      </w:pPr>
    </w:p>
    <w:p w14:paraId="088231D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2.1 </w:t>
      </w:r>
      <w:r w:rsidRPr="00E5403F">
        <w:rPr>
          <w:rFonts w:ascii="Helvetica" w:hAnsi="Helvetica" w:cs="Helvetica" w:hint="eastAsia"/>
          <w:b/>
          <w:bCs/>
          <w:color w:val="222222"/>
          <w:sz w:val="21"/>
          <w:szCs w:val="21"/>
        </w:rPr>
        <w:t>Общая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характеристика</w:t>
      </w:r>
      <w:r w:rsidRPr="00E5403F">
        <w:rPr>
          <w:rFonts w:ascii="Helvetica" w:hAnsi="Helvetica" w:cs="Helvetica"/>
          <w:b/>
          <w:bCs/>
          <w:color w:val="222222"/>
          <w:sz w:val="21"/>
          <w:szCs w:val="21"/>
        </w:rPr>
        <w:t>------------------------------------------------11</w:t>
      </w:r>
    </w:p>
    <w:p w14:paraId="05BDF373" w14:textId="77777777" w:rsidR="00E5403F" w:rsidRPr="00E5403F" w:rsidRDefault="00E5403F" w:rsidP="00E5403F">
      <w:pPr>
        <w:rPr>
          <w:rFonts w:ascii="Helvetica" w:hAnsi="Helvetica" w:cs="Helvetica"/>
          <w:b/>
          <w:bCs/>
          <w:color w:val="222222"/>
          <w:sz w:val="21"/>
          <w:szCs w:val="21"/>
        </w:rPr>
      </w:pPr>
    </w:p>
    <w:p w14:paraId="6331320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2.2 </w:t>
      </w:r>
      <w:r w:rsidRPr="00E5403F">
        <w:rPr>
          <w:rFonts w:ascii="Helvetica" w:hAnsi="Helvetica" w:cs="Helvetica" w:hint="eastAsia"/>
          <w:b/>
          <w:bCs/>
          <w:color w:val="222222"/>
          <w:sz w:val="21"/>
          <w:szCs w:val="21"/>
        </w:rPr>
        <w:t>Семейство</w:t>
      </w:r>
      <w:r w:rsidRPr="00E5403F">
        <w:rPr>
          <w:rFonts w:ascii="Helvetica" w:hAnsi="Helvetica" w:cs="Helvetica"/>
          <w:b/>
          <w:bCs/>
          <w:color w:val="222222"/>
          <w:sz w:val="21"/>
          <w:szCs w:val="21"/>
        </w:rPr>
        <w:t xml:space="preserve"> Toll/IL-IR</w:t>
      </w:r>
    </w:p>
    <w:p w14:paraId="715A3486" w14:textId="77777777" w:rsidR="00E5403F" w:rsidRPr="00E5403F" w:rsidRDefault="00E5403F" w:rsidP="00E5403F">
      <w:pPr>
        <w:rPr>
          <w:rFonts w:ascii="Helvetica" w:hAnsi="Helvetica" w:cs="Helvetica"/>
          <w:b/>
          <w:bCs/>
          <w:color w:val="222222"/>
          <w:sz w:val="21"/>
          <w:szCs w:val="21"/>
        </w:rPr>
      </w:pPr>
    </w:p>
    <w:p w14:paraId="2C9DF90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3 </w:t>
      </w:r>
      <w:r w:rsidRPr="00E5403F">
        <w:rPr>
          <w:rFonts w:ascii="Helvetica" w:hAnsi="Helvetica" w:cs="Helvetica" w:hint="eastAsia"/>
          <w:b/>
          <w:bCs/>
          <w:color w:val="222222"/>
          <w:sz w:val="21"/>
          <w:szCs w:val="21"/>
        </w:rPr>
        <w:t>Белковые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факторы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продуцируемые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процессе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ответа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сигналы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опасности</w:t>
      </w:r>
    </w:p>
    <w:p w14:paraId="43678797" w14:textId="77777777" w:rsidR="00E5403F" w:rsidRPr="00E5403F" w:rsidRDefault="00E5403F" w:rsidP="00E5403F">
      <w:pPr>
        <w:rPr>
          <w:rFonts w:ascii="Helvetica" w:hAnsi="Helvetica" w:cs="Helvetica"/>
          <w:b/>
          <w:bCs/>
          <w:color w:val="222222"/>
          <w:sz w:val="21"/>
          <w:szCs w:val="21"/>
        </w:rPr>
      </w:pPr>
    </w:p>
    <w:p w14:paraId="75C983F8"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3.1 </w:t>
      </w:r>
      <w:r w:rsidRPr="00E5403F">
        <w:rPr>
          <w:rFonts w:ascii="Helvetica" w:hAnsi="Helvetica" w:cs="Helvetica" w:hint="eastAsia"/>
          <w:b/>
          <w:bCs/>
          <w:color w:val="222222"/>
          <w:sz w:val="21"/>
          <w:szCs w:val="21"/>
        </w:rPr>
        <w:t>Прямое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цитолитическое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действие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чужеродный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антиген</w:t>
      </w:r>
      <w:r w:rsidRPr="00E5403F">
        <w:rPr>
          <w:rFonts w:ascii="Helvetica" w:hAnsi="Helvetica" w:cs="Helvetica"/>
          <w:b/>
          <w:bCs/>
          <w:color w:val="222222"/>
          <w:sz w:val="21"/>
          <w:szCs w:val="21"/>
        </w:rPr>
        <w:t>-----------18</w:t>
      </w:r>
    </w:p>
    <w:p w14:paraId="4ED8B24F" w14:textId="77777777" w:rsidR="00E5403F" w:rsidRPr="00E5403F" w:rsidRDefault="00E5403F" w:rsidP="00E5403F">
      <w:pPr>
        <w:rPr>
          <w:rFonts w:ascii="Helvetica" w:hAnsi="Helvetica" w:cs="Helvetica"/>
          <w:b/>
          <w:bCs/>
          <w:color w:val="222222"/>
          <w:sz w:val="21"/>
          <w:szCs w:val="21"/>
        </w:rPr>
      </w:pPr>
    </w:p>
    <w:p w14:paraId="6A3D6C38"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3.2 </w:t>
      </w:r>
      <w:r w:rsidRPr="00E5403F">
        <w:rPr>
          <w:rFonts w:ascii="Helvetica" w:hAnsi="Helvetica" w:cs="Helvetica" w:hint="eastAsia"/>
          <w:b/>
          <w:bCs/>
          <w:color w:val="222222"/>
          <w:sz w:val="21"/>
          <w:szCs w:val="21"/>
        </w:rPr>
        <w:t>Хемоаттракция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хемотаксис</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w:t>
      </w:r>
    </w:p>
    <w:p w14:paraId="516D9348" w14:textId="77777777" w:rsidR="00E5403F" w:rsidRPr="00E5403F" w:rsidRDefault="00E5403F" w:rsidP="00E5403F">
      <w:pPr>
        <w:rPr>
          <w:rFonts w:ascii="Helvetica" w:hAnsi="Helvetica" w:cs="Helvetica"/>
          <w:b/>
          <w:bCs/>
          <w:color w:val="222222"/>
          <w:sz w:val="21"/>
          <w:szCs w:val="21"/>
        </w:rPr>
      </w:pPr>
    </w:p>
    <w:p w14:paraId="73B8236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3.3 </w:t>
      </w:r>
      <w:r w:rsidRPr="00E5403F">
        <w:rPr>
          <w:rFonts w:ascii="Helvetica" w:hAnsi="Helvetica" w:cs="Helvetica" w:hint="eastAsia"/>
          <w:b/>
          <w:bCs/>
          <w:color w:val="222222"/>
          <w:sz w:val="21"/>
          <w:szCs w:val="21"/>
        </w:rPr>
        <w:t>Стимуляция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клепальных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лимфоцитов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p>
    <w:p w14:paraId="7A33C025" w14:textId="77777777" w:rsidR="00E5403F" w:rsidRPr="00E5403F" w:rsidRDefault="00E5403F" w:rsidP="00E5403F">
      <w:pPr>
        <w:rPr>
          <w:rFonts w:ascii="Helvetica" w:hAnsi="Helvetica" w:cs="Helvetica"/>
          <w:b/>
          <w:bCs/>
          <w:color w:val="222222"/>
          <w:sz w:val="21"/>
          <w:szCs w:val="21"/>
        </w:rPr>
      </w:pPr>
    </w:p>
    <w:p w14:paraId="2E5F4A7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врожденного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иммунитета</w:t>
      </w:r>
      <w:r w:rsidRPr="00E5403F">
        <w:rPr>
          <w:rFonts w:ascii="Helvetica" w:hAnsi="Helvetica" w:cs="Helvetica"/>
          <w:b/>
          <w:bCs/>
          <w:color w:val="222222"/>
          <w:sz w:val="21"/>
          <w:szCs w:val="21"/>
        </w:rPr>
        <w:t>------------------------------------22</w:t>
      </w:r>
    </w:p>
    <w:p w14:paraId="18B7CCC3" w14:textId="77777777" w:rsidR="00E5403F" w:rsidRPr="00E5403F" w:rsidRDefault="00E5403F" w:rsidP="00E5403F">
      <w:pPr>
        <w:rPr>
          <w:rFonts w:ascii="Helvetica" w:hAnsi="Helvetica" w:cs="Helvetica"/>
          <w:b/>
          <w:bCs/>
          <w:color w:val="222222"/>
          <w:sz w:val="21"/>
          <w:szCs w:val="21"/>
        </w:rPr>
      </w:pPr>
    </w:p>
    <w:p w14:paraId="5E37040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lastRenderedPageBreak/>
        <w:t xml:space="preserve">4 </w:t>
      </w:r>
      <w:r w:rsidRPr="00E5403F">
        <w:rPr>
          <w:rFonts w:ascii="Helvetica" w:hAnsi="Helvetica" w:cs="Helvetica" w:hint="eastAsia"/>
          <w:b/>
          <w:bCs/>
          <w:color w:val="222222"/>
          <w:sz w:val="21"/>
          <w:szCs w:val="21"/>
        </w:rPr>
        <w:t>Роль</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сигналов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опасности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противоопухолевом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иммунитете</w:t>
      </w:r>
      <w:r w:rsidRPr="00E5403F">
        <w:rPr>
          <w:rFonts w:ascii="Helvetica" w:hAnsi="Helvetica" w:cs="Helvetica"/>
          <w:b/>
          <w:bCs/>
          <w:color w:val="222222"/>
          <w:sz w:val="21"/>
          <w:szCs w:val="21"/>
        </w:rPr>
        <w:t>:</w:t>
      </w:r>
    </w:p>
    <w:p w14:paraId="7FA30477" w14:textId="77777777" w:rsidR="00E5403F" w:rsidRPr="00E5403F" w:rsidRDefault="00E5403F" w:rsidP="00E5403F">
      <w:pPr>
        <w:rPr>
          <w:rFonts w:ascii="Helvetica" w:hAnsi="Helvetica" w:cs="Helvetica"/>
          <w:b/>
          <w:bCs/>
          <w:color w:val="222222"/>
          <w:sz w:val="21"/>
          <w:szCs w:val="21"/>
        </w:rPr>
      </w:pPr>
    </w:p>
    <w:p w14:paraId="2BEF4DB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4.1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клетки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как</w:t>
      </w:r>
      <w:r w:rsidRPr="00E5403F">
        <w:rPr>
          <w:rFonts w:ascii="Helvetica" w:hAnsi="Helvetica" w:cs="Helvetica"/>
          <w:b/>
          <w:bCs/>
          <w:color w:val="222222"/>
          <w:sz w:val="21"/>
          <w:szCs w:val="21"/>
        </w:rPr>
        <w:t xml:space="preserve"> in vitro </w:t>
      </w:r>
      <w:r w:rsidRPr="00E5403F">
        <w:rPr>
          <w:rFonts w:ascii="Helvetica" w:hAnsi="Helvetica" w:cs="Helvetica" w:hint="eastAsia"/>
          <w:b/>
          <w:bCs/>
          <w:color w:val="222222"/>
          <w:sz w:val="21"/>
          <w:szCs w:val="21"/>
        </w:rPr>
        <w:t>модель</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для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изучения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противоопухолевого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иммунитета</w:t>
      </w:r>
    </w:p>
    <w:p w14:paraId="1684D1A1" w14:textId="77777777" w:rsidR="00E5403F" w:rsidRPr="00E5403F" w:rsidRDefault="00E5403F" w:rsidP="00E5403F">
      <w:pPr>
        <w:rPr>
          <w:rFonts w:ascii="Helvetica" w:hAnsi="Helvetica" w:cs="Helvetica"/>
          <w:b/>
          <w:bCs/>
          <w:color w:val="222222"/>
          <w:sz w:val="21"/>
          <w:szCs w:val="21"/>
        </w:rPr>
      </w:pPr>
    </w:p>
    <w:p w14:paraId="006ABBCC"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4.2 </w:t>
      </w:r>
      <w:r w:rsidRPr="00E5403F">
        <w:rPr>
          <w:rFonts w:ascii="Helvetica" w:hAnsi="Helvetica" w:cs="Helvetica" w:hint="eastAsia"/>
          <w:b/>
          <w:bCs/>
          <w:color w:val="222222"/>
          <w:sz w:val="21"/>
          <w:szCs w:val="21"/>
        </w:rPr>
        <w:t>Причины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иммунологической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толерантности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организма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отношении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опухолей</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w:t>
      </w:r>
      <w:r w:rsidRPr="00E5403F">
        <w:rPr>
          <w:rFonts w:ascii="Helvetica" w:hAnsi="Helvetica" w:cs="Helvetica"/>
          <w:b/>
          <w:bCs/>
          <w:color w:val="222222"/>
          <w:sz w:val="21"/>
          <w:szCs w:val="21"/>
        </w:rPr>
        <w:t>-----------------------------25</w:t>
      </w:r>
    </w:p>
    <w:p w14:paraId="19B33E54" w14:textId="77777777" w:rsidR="00E5403F" w:rsidRPr="00E5403F" w:rsidRDefault="00E5403F" w:rsidP="00E5403F">
      <w:pPr>
        <w:rPr>
          <w:rFonts w:ascii="Helvetica" w:hAnsi="Helvetica" w:cs="Helvetica"/>
          <w:b/>
          <w:bCs/>
          <w:color w:val="222222"/>
          <w:sz w:val="21"/>
          <w:szCs w:val="21"/>
        </w:rPr>
      </w:pPr>
    </w:p>
    <w:p w14:paraId="0C6ADF5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4.3 </w:t>
      </w:r>
      <w:r w:rsidRPr="00E5403F">
        <w:rPr>
          <w:rFonts w:ascii="Helvetica" w:hAnsi="Helvetica" w:cs="Helvetica" w:hint="eastAsia"/>
          <w:b/>
          <w:bCs/>
          <w:color w:val="222222"/>
          <w:sz w:val="21"/>
          <w:szCs w:val="21"/>
        </w:rPr>
        <w:t>Механизм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повышения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иммуногенности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помощью</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сигналов</w:t>
      </w:r>
    </w:p>
    <w:p w14:paraId="7B0765EF" w14:textId="77777777" w:rsidR="00E5403F" w:rsidRPr="00E5403F" w:rsidRDefault="00E5403F" w:rsidP="00E5403F">
      <w:pPr>
        <w:rPr>
          <w:rFonts w:ascii="Helvetica" w:hAnsi="Helvetica" w:cs="Helvetica"/>
          <w:b/>
          <w:bCs/>
          <w:color w:val="222222"/>
          <w:sz w:val="21"/>
          <w:szCs w:val="21"/>
        </w:rPr>
      </w:pPr>
    </w:p>
    <w:p w14:paraId="65DE690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опасности</w:t>
      </w:r>
      <w:r w:rsidRPr="00E5403F">
        <w:rPr>
          <w:rFonts w:ascii="Helvetica" w:hAnsi="Helvetica" w:cs="Helvetica"/>
          <w:b/>
          <w:bCs/>
          <w:color w:val="222222"/>
          <w:sz w:val="21"/>
          <w:szCs w:val="21"/>
        </w:rPr>
        <w:t>---------------------------------------------------------------28</w:t>
      </w:r>
    </w:p>
    <w:p w14:paraId="20707362" w14:textId="77777777" w:rsidR="00E5403F" w:rsidRPr="00E5403F" w:rsidRDefault="00E5403F" w:rsidP="00E5403F">
      <w:pPr>
        <w:rPr>
          <w:rFonts w:ascii="Helvetica" w:hAnsi="Helvetica" w:cs="Helvetica"/>
          <w:b/>
          <w:bCs/>
          <w:color w:val="222222"/>
          <w:sz w:val="21"/>
          <w:szCs w:val="21"/>
        </w:rPr>
      </w:pPr>
    </w:p>
    <w:p w14:paraId="15074CC6"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5 </w:t>
      </w:r>
      <w:r w:rsidRPr="00E5403F">
        <w:rPr>
          <w:rFonts w:ascii="Helvetica" w:hAnsi="Helvetica" w:cs="Helvetica" w:hint="eastAsia"/>
          <w:b/>
          <w:bCs/>
          <w:color w:val="222222"/>
          <w:sz w:val="21"/>
          <w:szCs w:val="21"/>
        </w:rPr>
        <w:t>Индукция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программированной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гибели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мишеней</w:t>
      </w:r>
      <w:r w:rsidRPr="00E5403F">
        <w:rPr>
          <w:rFonts w:ascii="Helvetica" w:hAnsi="Helvetica" w:cs="Helvetica"/>
          <w:b/>
          <w:bCs/>
          <w:color w:val="222222"/>
          <w:sz w:val="21"/>
          <w:szCs w:val="21"/>
        </w:rPr>
        <w:t>,</w:t>
      </w:r>
    </w:p>
    <w:p w14:paraId="5418F70F" w14:textId="77777777" w:rsidR="00E5403F" w:rsidRPr="00E5403F" w:rsidRDefault="00E5403F" w:rsidP="00E5403F">
      <w:pPr>
        <w:rPr>
          <w:rFonts w:ascii="Helvetica" w:hAnsi="Helvetica" w:cs="Helvetica"/>
          <w:b/>
          <w:bCs/>
          <w:color w:val="222222"/>
          <w:sz w:val="21"/>
          <w:szCs w:val="21"/>
        </w:rPr>
      </w:pPr>
    </w:p>
    <w:p w14:paraId="5CCADDF4"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пораженных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чужеродным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антигеном</w:t>
      </w:r>
      <w:r w:rsidRPr="00E5403F">
        <w:rPr>
          <w:rFonts w:ascii="Helvetica" w:hAnsi="Helvetica" w:cs="Helvetica"/>
          <w:b/>
          <w:bCs/>
          <w:color w:val="222222"/>
          <w:sz w:val="21"/>
          <w:szCs w:val="21"/>
        </w:rPr>
        <w:t xml:space="preserve">: 5. 1 </w:t>
      </w:r>
      <w:r w:rsidRPr="00E5403F">
        <w:rPr>
          <w:rFonts w:ascii="Helvetica" w:hAnsi="Helvetica" w:cs="Helvetica" w:hint="eastAsia"/>
          <w:b/>
          <w:bCs/>
          <w:color w:val="222222"/>
          <w:sz w:val="21"/>
          <w:szCs w:val="21"/>
        </w:rPr>
        <w:t>Классификация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механизмов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клеточной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гибели</w:t>
      </w:r>
      <w:r w:rsidRPr="00E5403F">
        <w:rPr>
          <w:rFonts w:ascii="Helvetica" w:hAnsi="Helvetica" w:cs="Helvetica"/>
          <w:b/>
          <w:bCs/>
          <w:color w:val="222222"/>
          <w:sz w:val="21"/>
          <w:szCs w:val="21"/>
        </w:rPr>
        <w:t>:</w:t>
      </w:r>
    </w:p>
    <w:p w14:paraId="6DB1BBDF" w14:textId="77777777" w:rsidR="00E5403F" w:rsidRPr="00E5403F" w:rsidRDefault="00E5403F" w:rsidP="00E5403F">
      <w:pPr>
        <w:rPr>
          <w:rFonts w:ascii="Helvetica" w:hAnsi="Helvetica" w:cs="Helvetica"/>
          <w:b/>
          <w:bCs/>
          <w:color w:val="222222"/>
          <w:sz w:val="21"/>
          <w:szCs w:val="21"/>
        </w:rPr>
      </w:pPr>
    </w:p>
    <w:p w14:paraId="568138DF"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некроз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апоптоз</w:t>
      </w:r>
      <w:r w:rsidRPr="00E5403F">
        <w:rPr>
          <w:rFonts w:ascii="Helvetica" w:hAnsi="Helvetica" w:cs="Helvetica"/>
          <w:b/>
          <w:bCs/>
          <w:color w:val="222222"/>
          <w:sz w:val="21"/>
          <w:szCs w:val="21"/>
        </w:rPr>
        <w:t>------------------</w:t>
      </w:r>
    </w:p>
    <w:p w14:paraId="366F9B5A" w14:textId="77777777" w:rsidR="00E5403F" w:rsidRPr="00E5403F" w:rsidRDefault="00E5403F" w:rsidP="00E5403F">
      <w:pPr>
        <w:rPr>
          <w:rFonts w:ascii="Helvetica" w:hAnsi="Helvetica" w:cs="Helvetica"/>
          <w:b/>
          <w:bCs/>
          <w:color w:val="222222"/>
          <w:sz w:val="21"/>
          <w:szCs w:val="21"/>
        </w:rPr>
      </w:pPr>
    </w:p>
    <w:p w14:paraId="72A7AB73"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5.2 </w:t>
      </w:r>
      <w:r w:rsidRPr="00E5403F">
        <w:rPr>
          <w:rFonts w:ascii="Helvetica" w:hAnsi="Helvetica" w:cs="Helvetica" w:hint="eastAsia"/>
          <w:b/>
          <w:bCs/>
          <w:color w:val="222222"/>
          <w:sz w:val="21"/>
          <w:szCs w:val="21"/>
        </w:rPr>
        <w:t>Основные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признаки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апоптоза</w:t>
      </w:r>
      <w:r w:rsidRPr="00E5403F">
        <w:rPr>
          <w:rFonts w:ascii="Helvetica" w:hAnsi="Helvetica" w:cs="Helvetica"/>
          <w:b/>
          <w:bCs/>
          <w:color w:val="222222"/>
          <w:sz w:val="21"/>
          <w:szCs w:val="21"/>
        </w:rPr>
        <w:t>--------------------------------------------33</w:t>
      </w:r>
    </w:p>
    <w:p w14:paraId="2569603A" w14:textId="77777777" w:rsidR="00E5403F" w:rsidRPr="00E5403F" w:rsidRDefault="00E5403F" w:rsidP="00E5403F">
      <w:pPr>
        <w:rPr>
          <w:rFonts w:ascii="Helvetica" w:hAnsi="Helvetica" w:cs="Helvetica"/>
          <w:b/>
          <w:bCs/>
          <w:color w:val="222222"/>
          <w:sz w:val="21"/>
          <w:szCs w:val="21"/>
        </w:rPr>
      </w:pPr>
    </w:p>
    <w:p w14:paraId="569D57E0"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5.3 </w:t>
      </w:r>
      <w:r w:rsidRPr="00E5403F">
        <w:rPr>
          <w:rFonts w:ascii="Helvetica" w:hAnsi="Helvetica" w:cs="Helvetica" w:hint="eastAsia"/>
          <w:b/>
          <w:bCs/>
          <w:color w:val="222222"/>
          <w:sz w:val="21"/>
          <w:szCs w:val="21"/>
        </w:rPr>
        <w:t>Основные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механизмы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трансдукции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апоптотического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сигнала</w:t>
      </w:r>
      <w:r w:rsidRPr="00E5403F">
        <w:rPr>
          <w:rFonts w:ascii="Helvetica" w:hAnsi="Helvetica" w:cs="Helvetica"/>
          <w:b/>
          <w:bCs/>
          <w:color w:val="222222"/>
          <w:sz w:val="21"/>
          <w:szCs w:val="21"/>
        </w:rPr>
        <w:t>:</w:t>
      </w:r>
    </w:p>
    <w:p w14:paraId="6D411F2A" w14:textId="77777777" w:rsidR="00E5403F" w:rsidRPr="00E5403F" w:rsidRDefault="00E5403F" w:rsidP="00E5403F">
      <w:pPr>
        <w:rPr>
          <w:rFonts w:ascii="Helvetica" w:hAnsi="Helvetica" w:cs="Helvetica"/>
          <w:b/>
          <w:bCs/>
          <w:color w:val="222222"/>
          <w:sz w:val="21"/>
          <w:szCs w:val="21"/>
        </w:rPr>
      </w:pPr>
    </w:p>
    <w:p w14:paraId="7655729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5.3.1 </w:t>
      </w:r>
      <w:r w:rsidRPr="00E5403F">
        <w:rPr>
          <w:rFonts w:ascii="Helvetica" w:hAnsi="Helvetica" w:cs="Helvetica" w:hint="eastAsia"/>
          <w:b/>
          <w:bCs/>
          <w:color w:val="222222"/>
          <w:sz w:val="21"/>
          <w:szCs w:val="21"/>
        </w:rPr>
        <w:t>Роль</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адапторных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молекул</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апоптозе</w:t>
      </w:r>
      <w:r w:rsidRPr="00E5403F">
        <w:rPr>
          <w:rFonts w:ascii="Helvetica" w:hAnsi="Helvetica" w:cs="Helvetica"/>
          <w:b/>
          <w:bCs/>
          <w:color w:val="222222"/>
          <w:sz w:val="21"/>
          <w:szCs w:val="21"/>
        </w:rPr>
        <w:t>---------------------------------34</w:t>
      </w:r>
    </w:p>
    <w:p w14:paraId="4719C6B9" w14:textId="77777777" w:rsidR="00E5403F" w:rsidRPr="00E5403F" w:rsidRDefault="00E5403F" w:rsidP="00E5403F">
      <w:pPr>
        <w:rPr>
          <w:rFonts w:ascii="Helvetica" w:hAnsi="Helvetica" w:cs="Helvetica"/>
          <w:b/>
          <w:bCs/>
          <w:color w:val="222222"/>
          <w:sz w:val="21"/>
          <w:szCs w:val="21"/>
        </w:rPr>
      </w:pPr>
    </w:p>
    <w:p w14:paraId="42E98624"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lastRenderedPageBreak/>
        <w:t xml:space="preserve">5.3.2 </w:t>
      </w:r>
      <w:r w:rsidRPr="00E5403F">
        <w:rPr>
          <w:rFonts w:ascii="Helvetica" w:hAnsi="Helvetica" w:cs="Helvetica" w:hint="eastAsia"/>
          <w:b/>
          <w:bCs/>
          <w:color w:val="222222"/>
          <w:sz w:val="21"/>
          <w:szCs w:val="21"/>
        </w:rPr>
        <w:t>Эффекторные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молекулы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идентификация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пути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активации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осуществления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эффекторных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функций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процессе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апоптоза</w:t>
      </w:r>
      <w:r w:rsidRPr="00E5403F">
        <w:rPr>
          <w:rFonts w:ascii="Helvetica" w:hAnsi="Helvetica" w:cs="Helvetica"/>
          <w:b/>
          <w:bCs/>
          <w:color w:val="222222"/>
          <w:sz w:val="21"/>
          <w:szCs w:val="21"/>
        </w:rPr>
        <w:t>-----------38</w:t>
      </w:r>
    </w:p>
    <w:p w14:paraId="13CBF23D" w14:textId="77777777" w:rsidR="00E5403F" w:rsidRPr="00E5403F" w:rsidRDefault="00E5403F" w:rsidP="00E5403F">
      <w:pPr>
        <w:rPr>
          <w:rFonts w:ascii="Helvetica" w:hAnsi="Helvetica" w:cs="Helvetica"/>
          <w:b/>
          <w:bCs/>
          <w:color w:val="222222"/>
          <w:sz w:val="21"/>
          <w:szCs w:val="21"/>
        </w:rPr>
      </w:pPr>
    </w:p>
    <w:p w14:paraId="1218DBD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5.4 </w:t>
      </w:r>
      <w:r w:rsidRPr="00E5403F">
        <w:rPr>
          <w:rFonts w:ascii="Helvetica" w:hAnsi="Helvetica" w:cs="Helvetica" w:hint="eastAsia"/>
          <w:b/>
          <w:bCs/>
          <w:color w:val="222222"/>
          <w:sz w:val="21"/>
          <w:szCs w:val="21"/>
        </w:rPr>
        <w:t>Регуляция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апоптотической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программы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ингибиторы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активаторы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апоптоза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значение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для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организма—</w:t>
      </w:r>
      <w:r w:rsidRPr="00E5403F">
        <w:rPr>
          <w:rFonts w:ascii="Helvetica" w:hAnsi="Helvetica" w:cs="Helvetica"/>
          <w:b/>
          <w:bCs/>
          <w:color w:val="222222"/>
          <w:sz w:val="21"/>
          <w:szCs w:val="21"/>
        </w:rPr>
        <w:t>---------------------------------43</w:t>
      </w:r>
    </w:p>
    <w:p w14:paraId="5EB76E9F" w14:textId="77777777" w:rsidR="00E5403F" w:rsidRPr="00E5403F" w:rsidRDefault="00E5403F" w:rsidP="00E5403F">
      <w:pPr>
        <w:rPr>
          <w:rFonts w:ascii="Helvetica" w:hAnsi="Helvetica" w:cs="Helvetica"/>
          <w:b/>
          <w:bCs/>
          <w:color w:val="222222"/>
          <w:sz w:val="21"/>
          <w:szCs w:val="21"/>
        </w:rPr>
      </w:pPr>
    </w:p>
    <w:p w14:paraId="3E1BB296"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ЗАКЛЮЧЕНИЕ</w:t>
      </w:r>
      <w:r w:rsidRPr="00E5403F">
        <w:rPr>
          <w:rFonts w:ascii="Helvetica" w:hAnsi="Helvetica" w:cs="Helvetica"/>
          <w:b/>
          <w:bCs/>
          <w:color w:val="222222"/>
          <w:sz w:val="21"/>
          <w:szCs w:val="21"/>
        </w:rPr>
        <w:t>-</w:t>
      </w:r>
    </w:p>
    <w:p w14:paraId="479F02C0" w14:textId="77777777" w:rsidR="00E5403F" w:rsidRPr="00E5403F" w:rsidRDefault="00E5403F" w:rsidP="00E5403F">
      <w:pPr>
        <w:rPr>
          <w:rFonts w:ascii="Helvetica" w:hAnsi="Helvetica" w:cs="Helvetica"/>
          <w:b/>
          <w:bCs/>
          <w:color w:val="222222"/>
          <w:sz w:val="21"/>
          <w:szCs w:val="21"/>
        </w:rPr>
      </w:pPr>
    </w:p>
    <w:p w14:paraId="3A396CEC"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МАТЕРИАЛЫ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МЕТОДЫ</w:t>
      </w:r>
      <w:r w:rsidRPr="00E5403F">
        <w:rPr>
          <w:rFonts w:ascii="Helvetica" w:hAnsi="Helvetica" w:cs="Helvetica"/>
          <w:b/>
          <w:bCs/>
          <w:color w:val="222222"/>
          <w:sz w:val="21"/>
          <w:szCs w:val="21"/>
        </w:rPr>
        <w:t>:</w:t>
      </w:r>
    </w:p>
    <w:p w14:paraId="48146629" w14:textId="77777777" w:rsidR="00E5403F" w:rsidRPr="00E5403F" w:rsidRDefault="00E5403F" w:rsidP="00E5403F">
      <w:pPr>
        <w:rPr>
          <w:rFonts w:ascii="Helvetica" w:hAnsi="Helvetica" w:cs="Helvetica"/>
          <w:b/>
          <w:bCs/>
          <w:color w:val="222222"/>
          <w:sz w:val="21"/>
          <w:szCs w:val="21"/>
        </w:rPr>
      </w:pPr>
    </w:p>
    <w:p w14:paraId="51A0173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Ферменты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реактивы</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г</w:t>
      </w:r>
      <w:r w:rsidRPr="00E5403F">
        <w:rPr>
          <w:rFonts w:ascii="Helvetica" w:hAnsi="Helvetica" w:cs="Helvetica"/>
          <w:b/>
          <w:bCs/>
          <w:color w:val="222222"/>
          <w:sz w:val="21"/>
          <w:szCs w:val="21"/>
        </w:rPr>
        <w:t>----------------------55</w:t>
      </w:r>
    </w:p>
    <w:p w14:paraId="05A7C7DE" w14:textId="77777777" w:rsidR="00E5403F" w:rsidRPr="00E5403F" w:rsidRDefault="00E5403F" w:rsidP="00E5403F">
      <w:pPr>
        <w:rPr>
          <w:rFonts w:ascii="Helvetica" w:hAnsi="Helvetica" w:cs="Helvetica"/>
          <w:b/>
          <w:bCs/>
          <w:color w:val="222222"/>
          <w:sz w:val="21"/>
          <w:szCs w:val="21"/>
        </w:rPr>
      </w:pPr>
    </w:p>
    <w:p w14:paraId="10AB412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Агарозный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гель</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электофорез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w:t>
      </w:r>
    </w:p>
    <w:p w14:paraId="14F037AA" w14:textId="77777777" w:rsidR="00E5403F" w:rsidRPr="00E5403F" w:rsidRDefault="00E5403F" w:rsidP="00E5403F">
      <w:pPr>
        <w:rPr>
          <w:rFonts w:ascii="Helvetica" w:hAnsi="Helvetica" w:cs="Helvetica"/>
          <w:b/>
          <w:bCs/>
          <w:color w:val="222222"/>
          <w:sz w:val="21"/>
          <w:szCs w:val="21"/>
        </w:rPr>
      </w:pPr>
    </w:p>
    <w:p w14:paraId="5E941FD7"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Реакция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обратной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транскрипции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амплификация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фрагментов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кДНК</w:t>
      </w:r>
    </w:p>
    <w:p w14:paraId="739665F3" w14:textId="77777777" w:rsidR="00E5403F" w:rsidRPr="00E5403F" w:rsidRDefault="00E5403F" w:rsidP="00E5403F">
      <w:pPr>
        <w:rPr>
          <w:rFonts w:ascii="Helvetica" w:hAnsi="Helvetica" w:cs="Helvetica"/>
          <w:b/>
          <w:bCs/>
          <w:color w:val="222222"/>
          <w:sz w:val="21"/>
          <w:szCs w:val="21"/>
        </w:rPr>
      </w:pPr>
    </w:p>
    <w:p w14:paraId="6BD21C3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tag 7-</w:t>
      </w:r>
    </w:p>
    <w:p w14:paraId="7691CE22" w14:textId="77777777" w:rsidR="00E5403F" w:rsidRPr="00E5403F" w:rsidRDefault="00E5403F" w:rsidP="00E5403F">
      <w:pPr>
        <w:rPr>
          <w:rFonts w:ascii="Helvetica" w:hAnsi="Helvetica" w:cs="Helvetica"/>
          <w:b/>
          <w:bCs/>
          <w:color w:val="222222"/>
          <w:sz w:val="21"/>
          <w:szCs w:val="21"/>
        </w:rPr>
      </w:pPr>
    </w:p>
    <w:p w14:paraId="529DF24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Плазмидные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фаговые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векторы</w:t>
      </w:r>
      <w:r w:rsidRPr="00E5403F">
        <w:rPr>
          <w:rFonts w:ascii="Helvetica" w:hAnsi="Helvetica" w:cs="Helvetica"/>
          <w:b/>
          <w:bCs/>
          <w:color w:val="222222"/>
          <w:sz w:val="21"/>
          <w:szCs w:val="21"/>
        </w:rPr>
        <w:t>-----------------------------------</w:t>
      </w:r>
    </w:p>
    <w:p w14:paraId="106548DF" w14:textId="77777777" w:rsidR="00E5403F" w:rsidRPr="00E5403F" w:rsidRDefault="00E5403F" w:rsidP="00E5403F">
      <w:pPr>
        <w:rPr>
          <w:rFonts w:ascii="Helvetica" w:hAnsi="Helvetica" w:cs="Helvetica"/>
          <w:b/>
          <w:bCs/>
          <w:color w:val="222222"/>
          <w:sz w:val="21"/>
          <w:szCs w:val="21"/>
        </w:rPr>
      </w:pPr>
    </w:p>
    <w:p w14:paraId="18A93EC6"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Штаммы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бактерий</w:t>
      </w:r>
      <w:r w:rsidRPr="00E5403F">
        <w:rPr>
          <w:rFonts w:ascii="Helvetica" w:hAnsi="Helvetica" w:cs="Helvetica"/>
          <w:b/>
          <w:bCs/>
          <w:color w:val="222222"/>
          <w:sz w:val="21"/>
          <w:szCs w:val="21"/>
        </w:rPr>
        <w:t>---------------------------------------------------------57</w:t>
      </w:r>
    </w:p>
    <w:p w14:paraId="2FD9E867" w14:textId="77777777" w:rsidR="00E5403F" w:rsidRPr="00E5403F" w:rsidRDefault="00E5403F" w:rsidP="00E5403F">
      <w:pPr>
        <w:rPr>
          <w:rFonts w:ascii="Helvetica" w:hAnsi="Helvetica" w:cs="Helvetica"/>
          <w:b/>
          <w:bCs/>
          <w:color w:val="222222"/>
          <w:sz w:val="21"/>
          <w:szCs w:val="21"/>
        </w:rPr>
      </w:pPr>
    </w:p>
    <w:p w14:paraId="55B59347"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Трансформация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Е</w:t>
      </w:r>
      <w:r w:rsidRPr="00E5403F">
        <w:rPr>
          <w:rFonts w:ascii="Helvetica" w:hAnsi="Helvetica" w:cs="Helvetica"/>
          <w:b/>
          <w:bCs/>
          <w:color w:val="222222"/>
          <w:sz w:val="21"/>
          <w:szCs w:val="21"/>
        </w:rPr>
        <w:t xml:space="preserve">. coli </w:t>
      </w:r>
      <w:r w:rsidRPr="00E5403F">
        <w:rPr>
          <w:rFonts w:ascii="Helvetica" w:hAnsi="Helvetica" w:cs="Helvetica" w:hint="eastAsia"/>
          <w:b/>
          <w:bCs/>
          <w:color w:val="222222"/>
          <w:sz w:val="21"/>
          <w:szCs w:val="21"/>
        </w:rPr>
        <w:t>плазмидной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----------------------------57</w:t>
      </w:r>
    </w:p>
    <w:p w14:paraId="31DFFF28" w14:textId="77777777" w:rsidR="00E5403F" w:rsidRPr="00E5403F" w:rsidRDefault="00E5403F" w:rsidP="00E5403F">
      <w:pPr>
        <w:rPr>
          <w:rFonts w:ascii="Helvetica" w:hAnsi="Helvetica" w:cs="Helvetica"/>
          <w:b/>
          <w:bCs/>
          <w:color w:val="222222"/>
          <w:sz w:val="21"/>
          <w:szCs w:val="21"/>
        </w:rPr>
      </w:pPr>
    </w:p>
    <w:p w14:paraId="794C7EB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плазмидной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-------------------------------------------------59</w:t>
      </w:r>
    </w:p>
    <w:p w14:paraId="06A7175E" w14:textId="77777777" w:rsidR="00E5403F" w:rsidRPr="00E5403F" w:rsidRDefault="00E5403F" w:rsidP="00E5403F">
      <w:pPr>
        <w:rPr>
          <w:rFonts w:ascii="Helvetica" w:hAnsi="Helvetica" w:cs="Helvetica"/>
          <w:b/>
          <w:bCs/>
          <w:color w:val="222222"/>
          <w:sz w:val="21"/>
          <w:szCs w:val="21"/>
        </w:rPr>
      </w:pPr>
    </w:p>
    <w:p w14:paraId="53382A9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Определение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первичной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последовательности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w:t>
      </w:r>
      <w:r w:rsidRPr="00E5403F">
        <w:rPr>
          <w:rFonts w:ascii="Helvetica" w:hAnsi="Helvetica" w:cs="Helvetica" w:hint="eastAsia"/>
          <w:b/>
          <w:bCs/>
          <w:color w:val="222222"/>
          <w:sz w:val="21"/>
          <w:szCs w:val="21"/>
        </w:rPr>
        <w:lastRenderedPageBreak/>
        <w:t>К</w:t>
      </w:r>
      <w:r w:rsidRPr="00E5403F">
        <w:rPr>
          <w:rFonts w:ascii="Helvetica" w:hAnsi="Helvetica" w:cs="Helvetica"/>
          <w:b/>
          <w:bCs/>
          <w:color w:val="222222"/>
          <w:sz w:val="21"/>
          <w:szCs w:val="21"/>
        </w:rPr>
        <w:t>---------------------------60</w:t>
      </w:r>
    </w:p>
    <w:p w14:paraId="2CC7D574" w14:textId="77777777" w:rsidR="00E5403F" w:rsidRPr="00E5403F" w:rsidRDefault="00E5403F" w:rsidP="00E5403F">
      <w:pPr>
        <w:rPr>
          <w:rFonts w:ascii="Helvetica" w:hAnsi="Helvetica" w:cs="Helvetica"/>
          <w:b/>
          <w:bCs/>
          <w:color w:val="222222"/>
          <w:sz w:val="21"/>
          <w:szCs w:val="21"/>
        </w:rPr>
      </w:pPr>
    </w:p>
    <w:p w14:paraId="095485C1"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тотальной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РНК</w:t>
      </w:r>
    </w:p>
    <w:p w14:paraId="0A9C02F3" w14:textId="77777777" w:rsidR="00E5403F" w:rsidRPr="00E5403F" w:rsidRDefault="00E5403F" w:rsidP="00E5403F">
      <w:pPr>
        <w:rPr>
          <w:rFonts w:ascii="Helvetica" w:hAnsi="Helvetica" w:cs="Helvetica"/>
          <w:b/>
          <w:bCs/>
          <w:color w:val="222222"/>
          <w:sz w:val="21"/>
          <w:szCs w:val="21"/>
        </w:rPr>
      </w:pPr>
    </w:p>
    <w:p w14:paraId="1E29E2D8"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хромосомной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приготовление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образцов</w:t>
      </w:r>
    </w:p>
    <w:p w14:paraId="47F045A5" w14:textId="77777777" w:rsidR="00E5403F" w:rsidRPr="00E5403F" w:rsidRDefault="00E5403F" w:rsidP="00E5403F">
      <w:pPr>
        <w:rPr>
          <w:rFonts w:ascii="Helvetica" w:hAnsi="Helvetica" w:cs="Helvetica"/>
          <w:b/>
          <w:bCs/>
          <w:color w:val="222222"/>
          <w:sz w:val="21"/>
          <w:szCs w:val="21"/>
        </w:rPr>
      </w:pPr>
    </w:p>
    <w:p w14:paraId="67ACA83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хромосомной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для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Саузерн</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блот</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гибридизационного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анализа</w:t>
      </w:r>
      <w:r w:rsidRPr="00E5403F">
        <w:rPr>
          <w:rFonts w:ascii="Helvetica" w:hAnsi="Helvetica" w:cs="Helvetica"/>
          <w:b/>
          <w:bCs/>
          <w:color w:val="222222"/>
          <w:sz w:val="21"/>
          <w:szCs w:val="21"/>
        </w:rPr>
        <w:t>-----------61</w:t>
      </w:r>
    </w:p>
    <w:p w14:paraId="65BE9861" w14:textId="77777777" w:rsidR="00E5403F" w:rsidRPr="00E5403F" w:rsidRDefault="00E5403F" w:rsidP="00E5403F">
      <w:pPr>
        <w:rPr>
          <w:rFonts w:ascii="Helvetica" w:hAnsi="Helvetica" w:cs="Helvetica"/>
          <w:b/>
          <w:bCs/>
          <w:color w:val="222222"/>
          <w:sz w:val="21"/>
          <w:szCs w:val="21"/>
        </w:rPr>
      </w:pPr>
    </w:p>
    <w:p w14:paraId="5BE89CE0"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фаговой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w:t>
      </w:r>
    </w:p>
    <w:p w14:paraId="05D71CD6" w14:textId="77777777" w:rsidR="00E5403F" w:rsidRPr="00E5403F" w:rsidRDefault="00E5403F" w:rsidP="00E5403F">
      <w:pPr>
        <w:rPr>
          <w:rFonts w:ascii="Helvetica" w:hAnsi="Helvetica" w:cs="Helvetica"/>
          <w:b/>
          <w:bCs/>
          <w:color w:val="222222"/>
          <w:sz w:val="21"/>
          <w:szCs w:val="21"/>
        </w:rPr>
      </w:pPr>
    </w:p>
    <w:p w14:paraId="287A00F4"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Нозерн</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Саузерн</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блот</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гибридизационный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w:t>
      </w:r>
    </w:p>
    <w:p w14:paraId="6B8367DB" w14:textId="77777777" w:rsidR="00E5403F" w:rsidRPr="00E5403F" w:rsidRDefault="00E5403F" w:rsidP="00E5403F">
      <w:pPr>
        <w:rPr>
          <w:rFonts w:ascii="Helvetica" w:hAnsi="Helvetica" w:cs="Helvetica"/>
          <w:b/>
          <w:bCs/>
          <w:color w:val="222222"/>
          <w:sz w:val="21"/>
          <w:szCs w:val="21"/>
        </w:rPr>
      </w:pPr>
    </w:p>
    <w:p w14:paraId="2B3426E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Конструирование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геномной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библиотеки</w:t>
      </w:r>
      <w:r w:rsidRPr="00E5403F">
        <w:rPr>
          <w:rFonts w:ascii="Helvetica" w:hAnsi="Helvetica" w:cs="Helvetica"/>
          <w:b/>
          <w:bCs/>
          <w:color w:val="222222"/>
          <w:sz w:val="21"/>
          <w:szCs w:val="21"/>
        </w:rPr>
        <w:t>-----------------------67</w:t>
      </w:r>
    </w:p>
    <w:p w14:paraId="0AC47C5A" w14:textId="77777777" w:rsidR="00E5403F" w:rsidRPr="00E5403F" w:rsidRDefault="00E5403F" w:rsidP="00E5403F">
      <w:pPr>
        <w:rPr>
          <w:rFonts w:ascii="Helvetica" w:hAnsi="Helvetica" w:cs="Helvetica"/>
          <w:b/>
          <w:bCs/>
          <w:color w:val="222222"/>
          <w:sz w:val="21"/>
          <w:szCs w:val="21"/>
        </w:rPr>
      </w:pPr>
    </w:p>
    <w:p w14:paraId="2EE350C7"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Приготовление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бактериальных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штаммов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определение</w:t>
      </w:r>
    </w:p>
    <w:p w14:paraId="619EB217" w14:textId="77777777" w:rsidR="00E5403F" w:rsidRPr="00E5403F" w:rsidRDefault="00E5403F" w:rsidP="00E5403F">
      <w:pPr>
        <w:rPr>
          <w:rFonts w:ascii="Helvetica" w:hAnsi="Helvetica" w:cs="Helvetica"/>
          <w:b/>
          <w:bCs/>
          <w:color w:val="222222"/>
          <w:sz w:val="21"/>
          <w:szCs w:val="21"/>
        </w:rPr>
      </w:pPr>
    </w:p>
    <w:p w14:paraId="2023075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титра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амплификация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библиотеки</w:t>
      </w:r>
      <w:r w:rsidRPr="00E5403F">
        <w:rPr>
          <w:rFonts w:ascii="Helvetica" w:hAnsi="Helvetica" w:cs="Helvetica"/>
          <w:b/>
          <w:bCs/>
          <w:color w:val="222222"/>
          <w:sz w:val="21"/>
          <w:szCs w:val="21"/>
        </w:rPr>
        <w:t>----------------------------------------68</w:t>
      </w:r>
    </w:p>
    <w:p w14:paraId="7ADDF038" w14:textId="77777777" w:rsidR="00E5403F" w:rsidRPr="00E5403F" w:rsidRDefault="00E5403F" w:rsidP="00E5403F">
      <w:pPr>
        <w:rPr>
          <w:rFonts w:ascii="Helvetica" w:hAnsi="Helvetica" w:cs="Helvetica"/>
          <w:b/>
          <w:bCs/>
          <w:color w:val="222222"/>
          <w:sz w:val="21"/>
          <w:szCs w:val="21"/>
        </w:rPr>
      </w:pPr>
    </w:p>
    <w:p w14:paraId="2F557D18"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Скрининг</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библиотеки</w:t>
      </w:r>
    </w:p>
    <w:p w14:paraId="7DACD928" w14:textId="77777777" w:rsidR="00E5403F" w:rsidRPr="00E5403F" w:rsidRDefault="00E5403F" w:rsidP="00E5403F">
      <w:pPr>
        <w:rPr>
          <w:rFonts w:ascii="Helvetica" w:hAnsi="Helvetica" w:cs="Helvetica"/>
          <w:b/>
          <w:bCs/>
          <w:color w:val="222222"/>
          <w:sz w:val="21"/>
          <w:szCs w:val="21"/>
        </w:rPr>
      </w:pPr>
    </w:p>
    <w:p w14:paraId="6B13D2C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Клонирование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экспрессия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рекомбинантного</w:t>
      </w:r>
    </w:p>
    <w:p w14:paraId="728946CC" w14:textId="77777777" w:rsidR="00E5403F" w:rsidRPr="00E5403F" w:rsidRDefault="00E5403F" w:rsidP="00E5403F">
      <w:pPr>
        <w:rPr>
          <w:rFonts w:ascii="Helvetica" w:hAnsi="Helvetica" w:cs="Helvetica"/>
          <w:b/>
          <w:bCs/>
          <w:color w:val="222222"/>
          <w:sz w:val="21"/>
          <w:szCs w:val="21"/>
        </w:rPr>
      </w:pPr>
    </w:p>
    <w:p w14:paraId="176DF6B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интерлейкина</w:t>
      </w:r>
      <w:r w:rsidRPr="00E5403F">
        <w:rPr>
          <w:rFonts w:ascii="Helvetica" w:hAnsi="Helvetica" w:cs="Helvetica"/>
          <w:b/>
          <w:bCs/>
          <w:color w:val="222222"/>
          <w:sz w:val="21"/>
          <w:szCs w:val="21"/>
        </w:rPr>
        <w:t xml:space="preserve"> 2--------------------------------------------------------------72</w:t>
      </w:r>
    </w:p>
    <w:p w14:paraId="709EDF5C" w14:textId="77777777" w:rsidR="00E5403F" w:rsidRPr="00E5403F" w:rsidRDefault="00E5403F" w:rsidP="00E5403F">
      <w:pPr>
        <w:rPr>
          <w:rFonts w:ascii="Helvetica" w:hAnsi="Helvetica" w:cs="Helvetica"/>
          <w:b/>
          <w:bCs/>
          <w:color w:val="222222"/>
          <w:sz w:val="21"/>
          <w:szCs w:val="21"/>
        </w:rPr>
      </w:pPr>
    </w:p>
    <w:p w14:paraId="19EBC98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lastRenderedPageBreak/>
        <w:t>-</w:t>
      </w:r>
      <w:r w:rsidRPr="00E5403F">
        <w:rPr>
          <w:rFonts w:ascii="Helvetica" w:hAnsi="Helvetica" w:cs="Helvetica" w:hint="eastAsia"/>
          <w:b/>
          <w:bCs/>
          <w:color w:val="222222"/>
          <w:sz w:val="21"/>
          <w:szCs w:val="21"/>
        </w:rPr>
        <w:t>Получение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поликлональной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антисыворотки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белку</w:t>
      </w:r>
      <w:r w:rsidRPr="00E5403F">
        <w:rPr>
          <w:rFonts w:ascii="Helvetica" w:hAnsi="Helvetica" w:cs="Helvetica"/>
          <w:b/>
          <w:bCs/>
          <w:color w:val="222222"/>
          <w:sz w:val="21"/>
          <w:szCs w:val="21"/>
        </w:rPr>
        <w:t xml:space="preserve"> Tag7--------------------74</w:t>
      </w:r>
    </w:p>
    <w:p w14:paraId="05A00D41" w14:textId="77777777" w:rsidR="00E5403F" w:rsidRPr="00E5403F" w:rsidRDefault="00E5403F" w:rsidP="00E5403F">
      <w:pPr>
        <w:rPr>
          <w:rFonts w:ascii="Helvetica" w:hAnsi="Helvetica" w:cs="Helvetica"/>
          <w:b/>
          <w:bCs/>
          <w:color w:val="222222"/>
          <w:sz w:val="21"/>
          <w:szCs w:val="21"/>
        </w:rPr>
      </w:pPr>
    </w:p>
    <w:p w14:paraId="682920B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Очистка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политональных</w:t>
      </w:r>
      <w:r w:rsidRPr="00E5403F">
        <w:rPr>
          <w:rFonts w:ascii="Helvetica" w:hAnsi="Helvetica" w:cs="Helvetica"/>
          <w:b/>
          <w:bCs/>
          <w:color w:val="222222"/>
          <w:sz w:val="21"/>
          <w:szCs w:val="21"/>
        </w:rPr>
        <w:t xml:space="preserve"> Tag7-</w:t>
      </w:r>
      <w:r w:rsidRPr="00E5403F">
        <w:rPr>
          <w:rFonts w:ascii="Helvetica" w:hAnsi="Helvetica" w:cs="Helvetica" w:hint="eastAsia"/>
          <w:b/>
          <w:bCs/>
          <w:color w:val="222222"/>
          <w:sz w:val="21"/>
          <w:szCs w:val="21"/>
        </w:rPr>
        <w:t>специфических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антител</w:t>
      </w:r>
      <w:r w:rsidRPr="00E5403F">
        <w:rPr>
          <w:rFonts w:ascii="Helvetica" w:hAnsi="Helvetica" w:cs="Helvetica"/>
          <w:b/>
          <w:bCs/>
          <w:color w:val="222222"/>
          <w:sz w:val="21"/>
          <w:szCs w:val="21"/>
        </w:rPr>
        <w:t>-</w:t>
      </w:r>
    </w:p>
    <w:p w14:paraId="0CD93632" w14:textId="77777777" w:rsidR="00E5403F" w:rsidRPr="00E5403F" w:rsidRDefault="00E5403F" w:rsidP="00E5403F">
      <w:pPr>
        <w:rPr>
          <w:rFonts w:ascii="Helvetica" w:hAnsi="Helvetica" w:cs="Helvetica"/>
          <w:b/>
          <w:bCs/>
          <w:color w:val="222222"/>
          <w:sz w:val="21"/>
          <w:szCs w:val="21"/>
        </w:rPr>
      </w:pPr>
    </w:p>
    <w:p w14:paraId="0400DF9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культивирование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лейкоцитов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периферической</w:t>
      </w:r>
    </w:p>
    <w:p w14:paraId="308EDCB4" w14:textId="77777777" w:rsidR="00E5403F" w:rsidRPr="00E5403F" w:rsidRDefault="00E5403F" w:rsidP="00E5403F">
      <w:pPr>
        <w:rPr>
          <w:rFonts w:ascii="Helvetica" w:hAnsi="Helvetica" w:cs="Helvetica"/>
          <w:b/>
          <w:bCs/>
          <w:color w:val="222222"/>
          <w:sz w:val="21"/>
          <w:szCs w:val="21"/>
        </w:rPr>
      </w:pPr>
    </w:p>
    <w:p w14:paraId="73B5C359"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крови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------------------------------------------------76</w:t>
      </w:r>
    </w:p>
    <w:p w14:paraId="1F1424FF" w14:textId="77777777" w:rsidR="00E5403F" w:rsidRPr="00E5403F" w:rsidRDefault="00E5403F" w:rsidP="00E5403F">
      <w:pPr>
        <w:rPr>
          <w:rFonts w:ascii="Helvetica" w:hAnsi="Helvetica" w:cs="Helvetica"/>
          <w:b/>
          <w:bCs/>
          <w:color w:val="222222"/>
          <w:sz w:val="21"/>
          <w:szCs w:val="21"/>
        </w:rPr>
      </w:pPr>
    </w:p>
    <w:p w14:paraId="62DC014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Культивирование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трансформированных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клеточных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линий</w:t>
      </w:r>
      <w:r w:rsidRPr="00E5403F">
        <w:rPr>
          <w:rFonts w:ascii="Helvetica" w:hAnsi="Helvetica" w:cs="Helvetica"/>
          <w:b/>
          <w:bCs/>
          <w:color w:val="222222"/>
          <w:sz w:val="21"/>
          <w:szCs w:val="21"/>
        </w:rPr>
        <w:t>------------------77</w:t>
      </w:r>
    </w:p>
    <w:p w14:paraId="2D292AC7" w14:textId="77777777" w:rsidR="00E5403F" w:rsidRPr="00E5403F" w:rsidRDefault="00E5403F" w:rsidP="00E5403F">
      <w:pPr>
        <w:rPr>
          <w:rFonts w:ascii="Helvetica" w:hAnsi="Helvetica" w:cs="Helvetica"/>
          <w:b/>
          <w:bCs/>
          <w:color w:val="222222"/>
          <w:sz w:val="21"/>
          <w:szCs w:val="21"/>
        </w:rPr>
      </w:pPr>
    </w:p>
    <w:p w14:paraId="1F5ADA0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Определение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цитолитической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активности</w:t>
      </w:r>
      <w:r w:rsidRPr="00E5403F">
        <w:rPr>
          <w:rFonts w:ascii="Helvetica" w:hAnsi="Helvetica" w:cs="Helvetica"/>
          <w:b/>
          <w:bCs/>
          <w:color w:val="222222"/>
          <w:sz w:val="21"/>
          <w:szCs w:val="21"/>
        </w:rPr>
        <w:t>----------------------------------78</w:t>
      </w:r>
    </w:p>
    <w:p w14:paraId="7B6C02AE" w14:textId="77777777" w:rsidR="00E5403F" w:rsidRPr="00E5403F" w:rsidRDefault="00E5403F" w:rsidP="00E5403F">
      <w:pPr>
        <w:rPr>
          <w:rFonts w:ascii="Helvetica" w:hAnsi="Helvetica" w:cs="Helvetica"/>
          <w:b/>
          <w:bCs/>
          <w:color w:val="222222"/>
          <w:sz w:val="21"/>
          <w:szCs w:val="21"/>
        </w:rPr>
      </w:pPr>
    </w:p>
    <w:p w14:paraId="79AFC4D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Изучение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фрагментации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мишеней</w:t>
      </w:r>
      <w:r w:rsidRPr="00E5403F">
        <w:rPr>
          <w:rFonts w:ascii="Helvetica" w:hAnsi="Helvetica" w:cs="Helvetica"/>
          <w:b/>
          <w:bCs/>
          <w:color w:val="222222"/>
          <w:sz w:val="21"/>
          <w:szCs w:val="21"/>
        </w:rPr>
        <w:t>-----------------------------78</w:t>
      </w:r>
    </w:p>
    <w:p w14:paraId="67207BFF" w14:textId="77777777" w:rsidR="00E5403F" w:rsidRPr="00E5403F" w:rsidRDefault="00E5403F" w:rsidP="00E5403F">
      <w:pPr>
        <w:rPr>
          <w:rFonts w:ascii="Helvetica" w:hAnsi="Helvetica" w:cs="Helvetica"/>
          <w:b/>
          <w:bCs/>
          <w:color w:val="222222"/>
          <w:sz w:val="21"/>
          <w:szCs w:val="21"/>
        </w:rPr>
      </w:pPr>
    </w:p>
    <w:p w14:paraId="6441CF8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Иммуногистохимический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w:t>
      </w:r>
      <w:r w:rsidRPr="00E5403F">
        <w:rPr>
          <w:rFonts w:ascii="Helvetica" w:hAnsi="Helvetica" w:cs="Helvetica"/>
          <w:b/>
          <w:bCs/>
          <w:color w:val="222222"/>
          <w:sz w:val="21"/>
          <w:szCs w:val="21"/>
        </w:rPr>
        <w:t>--------------------------------------------79</w:t>
      </w:r>
    </w:p>
    <w:p w14:paraId="4BC2A151" w14:textId="77777777" w:rsidR="00E5403F" w:rsidRPr="00E5403F" w:rsidRDefault="00E5403F" w:rsidP="00E5403F">
      <w:pPr>
        <w:rPr>
          <w:rFonts w:ascii="Helvetica" w:hAnsi="Helvetica" w:cs="Helvetica"/>
          <w:b/>
          <w:bCs/>
          <w:color w:val="222222"/>
          <w:sz w:val="21"/>
          <w:szCs w:val="21"/>
        </w:rPr>
      </w:pPr>
    </w:p>
    <w:p w14:paraId="04B37A4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Иммунофлуоресцентный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w:t>
      </w:r>
      <w:r w:rsidRPr="00E5403F">
        <w:rPr>
          <w:rFonts w:ascii="Helvetica" w:hAnsi="Helvetica" w:cs="Helvetica"/>
          <w:b/>
          <w:bCs/>
          <w:color w:val="222222"/>
          <w:sz w:val="21"/>
          <w:szCs w:val="21"/>
        </w:rPr>
        <w:t>---------------------------------------------80</w:t>
      </w:r>
    </w:p>
    <w:p w14:paraId="7466545F" w14:textId="77777777" w:rsidR="00E5403F" w:rsidRPr="00E5403F" w:rsidRDefault="00E5403F" w:rsidP="00E5403F">
      <w:pPr>
        <w:rPr>
          <w:rFonts w:ascii="Helvetica" w:hAnsi="Helvetica" w:cs="Helvetica"/>
          <w:b/>
          <w:bCs/>
          <w:color w:val="222222"/>
          <w:sz w:val="21"/>
          <w:szCs w:val="21"/>
        </w:rPr>
      </w:pPr>
    </w:p>
    <w:p w14:paraId="14BFC044"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Иммунопреципитация</w:t>
      </w:r>
      <w:r w:rsidRPr="00E5403F">
        <w:rPr>
          <w:rFonts w:ascii="Helvetica" w:hAnsi="Helvetica" w:cs="Helvetica"/>
          <w:b/>
          <w:bCs/>
          <w:color w:val="222222"/>
          <w:sz w:val="21"/>
          <w:szCs w:val="21"/>
        </w:rPr>
        <w:t xml:space="preserve"> Tag 7-</w:t>
      </w:r>
      <w:r w:rsidRPr="00E5403F">
        <w:rPr>
          <w:rFonts w:ascii="Helvetica" w:hAnsi="Helvetica" w:cs="Helvetica" w:hint="eastAsia"/>
          <w:b/>
          <w:bCs/>
          <w:color w:val="222222"/>
          <w:sz w:val="21"/>
          <w:szCs w:val="21"/>
        </w:rPr>
        <w:t>подобного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иммунореактивного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клеточных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лизатов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кондиционной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среды</w:t>
      </w:r>
      <w:r w:rsidRPr="00E5403F">
        <w:rPr>
          <w:rFonts w:ascii="Helvetica" w:hAnsi="Helvetica" w:cs="Helvetica"/>
          <w:b/>
          <w:bCs/>
          <w:color w:val="222222"/>
          <w:sz w:val="21"/>
          <w:szCs w:val="21"/>
        </w:rPr>
        <w:t>-------------------------80</w:t>
      </w:r>
    </w:p>
    <w:p w14:paraId="1B3FBF01" w14:textId="77777777" w:rsidR="00E5403F" w:rsidRPr="00E5403F" w:rsidRDefault="00E5403F" w:rsidP="00E5403F">
      <w:pPr>
        <w:rPr>
          <w:rFonts w:ascii="Helvetica" w:hAnsi="Helvetica" w:cs="Helvetica"/>
          <w:b/>
          <w:bCs/>
          <w:color w:val="222222"/>
          <w:sz w:val="21"/>
          <w:szCs w:val="21"/>
        </w:rPr>
      </w:pPr>
    </w:p>
    <w:p w14:paraId="778F5C1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Электрофорез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полиакриламидном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геле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Вестерн</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блот</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w:t>
      </w:r>
      <w:r w:rsidRPr="00E5403F">
        <w:rPr>
          <w:rFonts w:ascii="Helvetica" w:hAnsi="Helvetica" w:cs="Helvetica"/>
          <w:b/>
          <w:bCs/>
          <w:color w:val="222222"/>
          <w:sz w:val="21"/>
          <w:szCs w:val="21"/>
        </w:rPr>
        <w:t>----81</w:t>
      </w:r>
    </w:p>
    <w:p w14:paraId="51CC7FD9" w14:textId="77777777" w:rsidR="00E5403F" w:rsidRPr="00E5403F" w:rsidRDefault="00E5403F" w:rsidP="00E5403F">
      <w:pPr>
        <w:rPr>
          <w:rFonts w:ascii="Helvetica" w:hAnsi="Helvetica" w:cs="Helvetica"/>
          <w:b/>
          <w:bCs/>
          <w:color w:val="222222"/>
          <w:sz w:val="21"/>
          <w:szCs w:val="21"/>
        </w:rPr>
      </w:pPr>
    </w:p>
    <w:p w14:paraId="2D51892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lastRenderedPageBreak/>
        <w:t>-</w:t>
      </w:r>
      <w:r w:rsidRPr="00E5403F">
        <w:rPr>
          <w:rFonts w:ascii="Helvetica" w:hAnsi="Helvetica" w:cs="Helvetica" w:hint="eastAsia"/>
          <w:b/>
          <w:bCs/>
          <w:color w:val="222222"/>
          <w:sz w:val="21"/>
          <w:szCs w:val="21"/>
        </w:rPr>
        <w:t>Иммуноаффинная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хроматография</w:t>
      </w:r>
      <w:r w:rsidRPr="00E5403F">
        <w:rPr>
          <w:rFonts w:ascii="Helvetica" w:hAnsi="Helvetica" w:cs="Helvetica"/>
          <w:b/>
          <w:bCs/>
          <w:color w:val="222222"/>
          <w:sz w:val="21"/>
          <w:szCs w:val="21"/>
        </w:rPr>
        <w:t xml:space="preserve"> Tagl-</w:t>
      </w:r>
      <w:r w:rsidRPr="00E5403F">
        <w:rPr>
          <w:rFonts w:ascii="Helvetica" w:hAnsi="Helvetica" w:cs="Helvetica" w:hint="eastAsia"/>
          <w:b/>
          <w:bCs/>
          <w:color w:val="222222"/>
          <w:sz w:val="21"/>
          <w:szCs w:val="21"/>
        </w:rPr>
        <w:t>иммунореактивного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белка</w:t>
      </w:r>
      <w:r w:rsidRPr="00E5403F">
        <w:rPr>
          <w:rFonts w:ascii="Helvetica" w:hAnsi="Helvetica" w:cs="Helvetica"/>
          <w:b/>
          <w:bCs/>
          <w:color w:val="222222"/>
          <w:sz w:val="21"/>
          <w:szCs w:val="21"/>
        </w:rPr>
        <w:t>--------84</w:t>
      </w:r>
    </w:p>
    <w:p w14:paraId="2C07E83A" w14:textId="77777777" w:rsidR="00E5403F" w:rsidRPr="00E5403F" w:rsidRDefault="00E5403F" w:rsidP="00E5403F">
      <w:pPr>
        <w:rPr>
          <w:rFonts w:ascii="Helvetica" w:hAnsi="Helvetica" w:cs="Helvetica"/>
          <w:b/>
          <w:bCs/>
          <w:color w:val="222222"/>
          <w:sz w:val="21"/>
          <w:szCs w:val="21"/>
        </w:rPr>
      </w:pPr>
    </w:p>
    <w:p w14:paraId="4664B5F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РЕЗУЛЬТАТЫ</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ОБСУЖДЕНИЯ</w:t>
      </w:r>
      <w:r w:rsidRPr="00E5403F">
        <w:rPr>
          <w:rFonts w:ascii="Helvetica" w:hAnsi="Helvetica" w:cs="Helvetica"/>
          <w:b/>
          <w:bCs/>
          <w:color w:val="222222"/>
          <w:sz w:val="21"/>
          <w:szCs w:val="21"/>
        </w:rPr>
        <w:t>:</w:t>
      </w:r>
    </w:p>
    <w:p w14:paraId="20A6783D" w14:textId="77777777" w:rsidR="00E5403F" w:rsidRPr="00E5403F" w:rsidRDefault="00E5403F" w:rsidP="00E5403F">
      <w:pPr>
        <w:rPr>
          <w:rFonts w:ascii="Helvetica" w:hAnsi="Helvetica" w:cs="Helvetica"/>
          <w:b/>
          <w:bCs/>
          <w:color w:val="222222"/>
          <w:sz w:val="21"/>
          <w:szCs w:val="21"/>
        </w:rPr>
      </w:pPr>
    </w:p>
    <w:p w14:paraId="2D5F810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Мышиный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w:t>
      </w:r>
      <w:r w:rsidRPr="00E5403F">
        <w:rPr>
          <w:rFonts w:ascii="Helvetica" w:hAnsi="Helvetica" w:cs="Helvetica"/>
          <w:b/>
          <w:bCs/>
          <w:color w:val="222222"/>
          <w:sz w:val="21"/>
          <w:szCs w:val="21"/>
        </w:rPr>
        <w:t xml:space="preserve"> tag 7 </w:t>
      </w:r>
      <w:r w:rsidRPr="00E5403F">
        <w:rPr>
          <w:rFonts w:ascii="Helvetica" w:hAnsi="Helvetica" w:cs="Helvetica" w:hint="eastAsia"/>
          <w:b/>
          <w:bCs/>
          <w:color w:val="222222"/>
          <w:sz w:val="21"/>
          <w:szCs w:val="21"/>
        </w:rPr>
        <w:t>имеет</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своего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человеческого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гомолога</w:t>
      </w:r>
      <w:r w:rsidRPr="00E5403F">
        <w:rPr>
          <w:rFonts w:ascii="Helvetica" w:hAnsi="Helvetica" w:cs="Helvetica"/>
          <w:b/>
          <w:bCs/>
          <w:color w:val="222222"/>
          <w:sz w:val="21"/>
          <w:szCs w:val="21"/>
        </w:rPr>
        <w:t>-------------------86</w:t>
      </w:r>
    </w:p>
    <w:p w14:paraId="43E573E2" w14:textId="77777777" w:rsidR="00E5403F" w:rsidRPr="00E5403F" w:rsidRDefault="00E5403F" w:rsidP="00E5403F">
      <w:pPr>
        <w:rPr>
          <w:rFonts w:ascii="Helvetica" w:hAnsi="Helvetica" w:cs="Helvetica"/>
          <w:b/>
          <w:bCs/>
          <w:color w:val="222222"/>
          <w:sz w:val="21"/>
          <w:szCs w:val="21"/>
        </w:rPr>
      </w:pPr>
    </w:p>
    <w:p w14:paraId="549B817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Идентификация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клонирование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фрагмента</w:t>
      </w:r>
    </w:p>
    <w:p w14:paraId="6CC370D3" w14:textId="77777777" w:rsidR="00E5403F" w:rsidRPr="00E5403F" w:rsidRDefault="00E5403F" w:rsidP="00E5403F">
      <w:pPr>
        <w:rPr>
          <w:rFonts w:ascii="Helvetica" w:hAnsi="Helvetica" w:cs="Helvetica"/>
          <w:b/>
          <w:bCs/>
          <w:color w:val="222222"/>
          <w:sz w:val="21"/>
          <w:szCs w:val="21"/>
        </w:rPr>
      </w:pPr>
    </w:p>
    <w:p w14:paraId="20CC356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кодирующей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гена</w:t>
      </w:r>
      <w:r w:rsidRPr="00E5403F">
        <w:rPr>
          <w:rFonts w:ascii="Helvetica" w:hAnsi="Helvetica" w:cs="Helvetica"/>
          <w:b/>
          <w:bCs/>
          <w:color w:val="222222"/>
          <w:sz w:val="21"/>
          <w:szCs w:val="21"/>
        </w:rPr>
        <w:t xml:space="preserve"> tag 7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---------------------------------------87</w:t>
      </w:r>
    </w:p>
    <w:p w14:paraId="5528A546" w14:textId="77777777" w:rsidR="00E5403F" w:rsidRPr="00E5403F" w:rsidRDefault="00E5403F" w:rsidP="00E5403F">
      <w:pPr>
        <w:rPr>
          <w:rFonts w:ascii="Helvetica" w:hAnsi="Helvetica" w:cs="Helvetica"/>
          <w:b/>
          <w:bCs/>
          <w:color w:val="222222"/>
          <w:sz w:val="21"/>
          <w:szCs w:val="21"/>
        </w:rPr>
      </w:pPr>
    </w:p>
    <w:p w14:paraId="135962DF"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Клонирование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полноразмерной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человеческого</w:t>
      </w:r>
      <w:r w:rsidRPr="00E5403F">
        <w:rPr>
          <w:rFonts w:ascii="Helvetica" w:hAnsi="Helvetica" w:cs="Helvetica"/>
          <w:b/>
          <w:bCs/>
          <w:color w:val="222222"/>
          <w:sz w:val="21"/>
          <w:szCs w:val="21"/>
        </w:rPr>
        <w:t xml:space="preserve"> tag 7--------------------90</w:t>
      </w:r>
    </w:p>
    <w:p w14:paraId="6732C2D3" w14:textId="77777777" w:rsidR="00E5403F" w:rsidRPr="00E5403F" w:rsidRDefault="00E5403F" w:rsidP="00E5403F">
      <w:pPr>
        <w:rPr>
          <w:rFonts w:ascii="Helvetica" w:hAnsi="Helvetica" w:cs="Helvetica"/>
          <w:b/>
          <w:bCs/>
          <w:color w:val="222222"/>
          <w:sz w:val="21"/>
          <w:szCs w:val="21"/>
        </w:rPr>
      </w:pPr>
    </w:p>
    <w:p w14:paraId="2169133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Идентификация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геномной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копии</w:t>
      </w:r>
      <w:r w:rsidRPr="00E5403F">
        <w:rPr>
          <w:rFonts w:ascii="Helvetica" w:hAnsi="Helvetica" w:cs="Helvetica"/>
          <w:b/>
          <w:bCs/>
          <w:color w:val="222222"/>
          <w:sz w:val="21"/>
          <w:szCs w:val="21"/>
        </w:rPr>
        <w:t xml:space="preserve"> tag7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-----------------------------93</w:t>
      </w:r>
    </w:p>
    <w:p w14:paraId="5713C4EE" w14:textId="77777777" w:rsidR="00E5403F" w:rsidRPr="00E5403F" w:rsidRDefault="00E5403F" w:rsidP="00E5403F">
      <w:pPr>
        <w:rPr>
          <w:rFonts w:ascii="Helvetica" w:hAnsi="Helvetica" w:cs="Helvetica"/>
          <w:b/>
          <w:bCs/>
          <w:color w:val="222222"/>
          <w:sz w:val="21"/>
          <w:szCs w:val="21"/>
        </w:rPr>
      </w:pPr>
    </w:p>
    <w:p w14:paraId="2C76BA06"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Изучение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геномной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организации</w:t>
      </w:r>
      <w:r w:rsidRPr="00E5403F">
        <w:rPr>
          <w:rFonts w:ascii="Helvetica" w:hAnsi="Helvetica" w:cs="Helvetica"/>
          <w:b/>
          <w:bCs/>
          <w:color w:val="222222"/>
          <w:sz w:val="21"/>
          <w:szCs w:val="21"/>
        </w:rPr>
        <w:t xml:space="preserve"> tag7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Сравнительный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геномных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копий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человеческог</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мышиного</w:t>
      </w:r>
      <w:r w:rsidRPr="00E5403F">
        <w:rPr>
          <w:rFonts w:ascii="Helvetica" w:hAnsi="Helvetica" w:cs="Helvetica"/>
          <w:b/>
          <w:bCs/>
          <w:color w:val="222222"/>
          <w:sz w:val="21"/>
          <w:szCs w:val="21"/>
        </w:rPr>
        <w:t xml:space="preserve"> tag 7-----------------------------94</w:t>
      </w:r>
    </w:p>
    <w:p w14:paraId="61CB50AB" w14:textId="77777777" w:rsidR="00E5403F" w:rsidRPr="00E5403F" w:rsidRDefault="00E5403F" w:rsidP="00E5403F">
      <w:pPr>
        <w:rPr>
          <w:rFonts w:ascii="Helvetica" w:hAnsi="Helvetica" w:cs="Helvetica"/>
          <w:b/>
          <w:bCs/>
          <w:color w:val="222222"/>
          <w:sz w:val="21"/>
          <w:szCs w:val="21"/>
        </w:rPr>
      </w:pPr>
    </w:p>
    <w:p w14:paraId="4FE29DD1"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Иммуногистохимический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иммунофлуоресцентный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анализ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экспрессии</w:t>
      </w:r>
    </w:p>
    <w:p w14:paraId="43CD31C5" w14:textId="77777777" w:rsidR="00E5403F" w:rsidRPr="00E5403F" w:rsidRDefault="00E5403F" w:rsidP="00E5403F">
      <w:pPr>
        <w:rPr>
          <w:rFonts w:ascii="Helvetica" w:hAnsi="Helvetica" w:cs="Helvetica"/>
          <w:b/>
          <w:bCs/>
          <w:color w:val="222222"/>
          <w:sz w:val="21"/>
          <w:szCs w:val="21"/>
        </w:rPr>
      </w:pPr>
    </w:p>
    <w:p w14:paraId="31FB1A0D"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 xml:space="preserve">Tag 7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тканях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органах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-----------------------------------------98</w:t>
      </w:r>
    </w:p>
    <w:p w14:paraId="09232324" w14:textId="77777777" w:rsidR="00E5403F" w:rsidRPr="00E5403F" w:rsidRDefault="00E5403F" w:rsidP="00E5403F">
      <w:pPr>
        <w:rPr>
          <w:rFonts w:ascii="Helvetica" w:hAnsi="Helvetica" w:cs="Helvetica"/>
          <w:b/>
          <w:bCs/>
          <w:color w:val="222222"/>
          <w:sz w:val="21"/>
          <w:szCs w:val="21"/>
        </w:rPr>
      </w:pPr>
    </w:p>
    <w:p w14:paraId="2407DB52"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Изучение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экспрессии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мРНК</w:t>
      </w:r>
      <w:r w:rsidRPr="00E5403F">
        <w:rPr>
          <w:rFonts w:ascii="Helvetica" w:hAnsi="Helvetica" w:cs="Helvetica"/>
          <w:b/>
          <w:bCs/>
          <w:color w:val="222222"/>
          <w:sz w:val="21"/>
          <w:szCs w:val="21"/>
        </w:rPr>
        <w:t xml:space="preserve"> tag 7 </w:t>
      </w:r>
      <w:r w:rsidRPr="00E5403F">
        <w:rPr>
          <w:rFonts w:ascii="Helvetica" w:hAnsi="Helvetica" w:cs="Helvetica" w:hint="eastAsia"/>
          <w:b/>
          <w:bCs/>
          <w:color w:val="222222"/>
          <w:sz w:val="21"/>
          <w:szCs w:val="21"/>
        </w:rPr>
        <w:t>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лейкоцитах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периферической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крови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p>
    <w:p w14:paraId="5C7597F4" w14:textId="77777777" w:rsidR="00E5403F" w:rsidRPr="00E5403F" w:rsidRDefault="00E5403F" w:rsidP="00E5403F">
      <w:pPr>
        <w:rPr>
          <w:rFonts w:ascii="Helvetica" w:hAnsi="Helvetica" w:cs="Helvetica"/>
          <w:b/>
          <w:bCs/>
          <w:color w:val="222222"/>
          <w:sz w:val="21"/>
          <w:szCs w:val="21"/>
        </w:rPr>
      </w:pPr>
    </w:p>
    <w:p w14:paraId="26534A34"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лимфокин</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активированных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киллерах</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человека</w:t>
      </w:r>
      <w:r w:rsidRPr="00E5403F">
        <w:rPr>
          <w:rFonts w:ascii="Helvetica" w:hAnsi="Helvetica" w:cs="Helvetica"/>
          <w:b/>
          <w:bCs/>
          <w:color w:val="222222"/>
          <w:sz w:val="21"/>
          <w:szCs w:val="21"/>
        </w:rPr>
        <w:t>-------</w:t>
      </w:r>
      <w:r w:rsidRPr="00E5403F">
        <w:rPr>
          <w:rFonts w:ascii="Helvetica" w:hAnsi="Helvetica" w:cs="Helvetica"/>
          <w:b/>
          <w:bCs/>
          <w:color w:val="222222"/>
          <w:sz w:val="21"/>
          <w:szCs w:val="21"/>
        </w:rPr>
        <w:lastRenderedPageBreak/>
        <w:t>----------------------106</w:t>
      </w:r>
    </w:p>
    <w:p w14:paraId="64526935" w14:textId="77777777" w:rsidR="00E5403F" w:rsidRPr="00E5403F" w:rsidRDefault="00E5403F" w:rsidP="00E5403F">
      <w:pPr>
        <w:rPr>
          <w:rFonts w:ascii="Helvetica" w:hAnsi="Helvetica" w:cs="Helvetica"/>
          <w:b/>
          <w:bCs/>
          <w:color w:val="222222"/>
          <w:sz w:val="21"/>
          <w:szCs w:val="21"/>
        </w:rPr>
      </w:pPr>
    </w:p>
    <w:p w14:paraId="489AF88F"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Анализ</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белков</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супернатанта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помощью</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Вестерн</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блот</w:t>
      </w:r>
    </w:p>
    <w:p w14:paraId="7C3E6BC6" w14:textId="77777777" w:rsidR="00E5403F" w:rsidRPr="00E5403F" w:rsidRDefault="00E5403F" w:rsidP="00E5403F">
      <w:pPr>
        <w:rPr>
          <w:rFonts w:ascii="Helvetica" w:hAnsi="Helvetica" w:cs="Helvetica"/>
          <w:b/>
          <w:bCs/>
          <w:color w:val="222222"/>
          <w:sz w:val="21"/>
          <w:szCs w:val="21"/>
        </w:rPr>
      </w:pPr>
    </w:p>
    <w:p w14:paraId="01B9855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анализа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антителами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 Tag7---------------------------------------------109</w:t>
      </w:r>
    </w:p>
    <w:p w14:paraId="453E1322" w14:textId="77777777" w:rsidR="00E5403F" w:rsidRPr="00E5403F" w:rsidRDefault="00E5403F" w:rsidP="00E5403F">
      <w:pPr>
        <w:rPr>
          <w:rFonts w:ascii="Helvetica" w:hAnsi="Helvetica" w:cs="Helvetica"/>
          <w:b/>
          <w:bCs/>
          <w:color w:val="222222"/>
          <w:sz w:val="21"/>
          <w:szCs w:val="21"/>
        </w:rPr>
      </w:pPr>
    </w:p>
    <w:p w14:paraId="7970CAB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Ингибирование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цитолитической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активности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супернатанта</w:t>
      </w:r>
    </w:p>
    <w:p w14:paraId="771E4E6F" w14:textId="77777777" w:rsidR="00E5403F" w:rsidRPr="00E5403F" w:rsidRDefault="00E5403F" w:rsidP="00E5403F">
      <w:pPr>
        <w:rPr>
          <w:rFonts w:ascii="Helvetica" w:hAnsi="Helvetica" w:cs="Helvetica"/>
          <w:b/>
          <w:bCs/>
          <w:color w:val="222222"/>
          <w:sz w:val="21"/>
          <w:szCs w:val="21"/>
        </w:rPr>
      </w:pPr>
    </w:p>
    <w:p w14:paraId="60B3E4B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антителами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 Tag7----------------------------------------</w:t>
      </w:r>
      <w:r w:rsidRPr="00E5403F">
        <w:rPr>
          <w:rFonts w:ascii="Helvetica" w:hAnsi="Helvetica" w:cs="Helvetica" w:hint="eastAsia"/>
          <w:b/>
          <w:bCs/>
          <w:color w:val="222222"/>
          <w:sz w:val="21"/>
          <w:szCs w:val="21"/>
        </w:rPr>
        <w:t>—</w:t>
      </w:r>
      <w:r w:rsidRPr="00E5403F">
        <w:rPr>
          <w:rFonts w:ascii="Helvetica" w:hAnsi="Helvetica" w:cs="Helvetica"/>
          <w:b/>
          <w:bCs/>
          <w:color w:val="222222"/>
          <w:sz w:val="21"/>
          <w:szCs w:val="21"/>
        </w:rPr>
        <w:t>115</w:t>
      </w:r>
    </w:p>
    <w:p w14:paraId="705B46EE" w14:textId="77777777" w:rsidR="00E5403F" w:rsidRPr="00E5403F" w:rsidRDefault="00E5403F" w:rsidP="00E5403F">
      <w:pPr>
        <w:rPr>
          <w:rFonts w:ascii="Helvetica" w:hAnsi="Helvetica" w:cs="Helvetica"/>
          <w:b/>
          <w:bCs/>
          <w:color w:val="222222"/>
          <w:sz w:val="21"/>
          <w:szCs w:val="21"/>
        </w:rPr>
      </w:pPr>
    </w:p>
    <w:p w14:paraId="78BD069A"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Нуклеосомальная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фрагментация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ДНК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мишеней</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индуцированная</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супернатантом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ЛАК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клеток</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ее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ингибирование</w:t>
      </w:r>
    </w:p>
    <w:p w14:paraId="06B342C0" w14:textId="77777777" w:rsidR="00E5403F" w:rsidRPr="00E5403F" w:rsidRDefault="00E5403F" w:rsidP="00E5403F">
      <w:pPr>
        <w:rPr>
          <w:rFonts w:ascii="Helvetica" w:hAnsi="Helvetica" w:cs="Helvetica"/>
          <w:b/>
          <w:bCs/>
          <w:color w:val="222222"/>
          <w:sz w:val="21"/>
          <w:szCs w:val="21"/>
        </w:rPr>
      </w:pPr>
    </w:p>
    <w:p w14:paraId="26147C85"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антителами</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к</w:t>
      </w:r>
      <w:r w:rsidRPr="00E5403F">
        <w:rPr>
          <w:rFonts w:ascii="Helvetica" w:hAnsi="Helvetica" w:cs="Helvetica"/>
          <w:b/>
          <w:bCs/>
          <w:color w:val="222222"/>
          <w:sz w:val="21"/>
          <w:szCs w:val="21"/>
        </w:rPr>
        <w:t xml:space="preserve"> Tag7-</w:t>
      </w:r>
    </w:p>
    <w:p w14:paraId="7AF9B9B4" w14:textId="77777777" w:rsidR="00E5403F" w:rsidRPr="00E5403F" w:rsidRDefault="00E5403F" w:rsidP="00E5403F">
      <w:pPr>
        <w:rPr>
          <w:rFonts w:ascii="Helvetica" w:hAnsi="Helvetica" w:cs="Helvetica"/>
          <w:b/>
          <w:bCs/>
          <w:color w:val="222222"/>
          <w:sz w:val="21"/>
          <w:szCs w:val="21"/>
        </w:rPr>
      </w:pPr>
    </w:p>
    <w:p w14:paraId="595621DB"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b/>
          <w:bCs/>
          <w:color w:val="222222"/>
          <w:sz w:val="21"/>
          <w:szCs w:val="21"/>
        </w:rPr>
        <w:t>-</w:t>
      </w:r>
      <w:r w:rsidRPr="00E5403F">
        <w:rPr>
          <w:rFonts w:ascii="Helvetica" w:hAnsi="Helvetica" w:cs="Helvetica" w:hint="eastAsia"/>
          <w:b/>
          <w:bCs/>
          <w:color w:val="222222"/>
          <w:sz w:val="21"/>
          <w:szCs w:val="21"/>
        </w:rPr>
        <w:t>Хроматографическое</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выделение</w:t>
      </w:r>
      <w:r w:rsidRPr="00E5403F">
        <w:rPr>
          <w:rFonts w:ascii="Helvetica" w:hAnsi="Helvetica" w:cs="Helvetica"/>
          <w:b/>
          <w:bCs/>
          <w:color w:val="222222"/>
          <w:sz w:val="21"/>
          <w:szCs w:val="21"/>
        </w:rPr>
        <w:t xml:space="preserve"> Tag7- </w:t>
      </w:r>
      <w:r w:rsidRPr="00E5403F">
        <w:rPr>
          <w:rFonts w:ascii="Helvetica" w:hAnsi="Helvetica" w:cs="Helvetica" w:hint="eastAsia"/>
          <w:b/>
          <w:bCs/>
          <w:color w:val="222222"/>
          <w:sz w:val="21"/>
          <w:szCs w:val="21"/>
        </w:rPr>
        <w:t>иммунореактивного</w:t>
      </w:r>
    </w:p>
    <w:p w14:paraId="585DA4F3" w14:textId="77777777" w:rsidR="00E5403F" w:rsidRPr="00E5403F" w:rsidRDefault="00E5403F" w:rsidP="00E5403F">
      <w:pPr>
        <w:rPr>
          <w:rFonts w:ascii="Helvetica" w:hAnsi="Helvetica" w:cs="Helvetica"/>
          <w:b/>
          <w:bCs/>
          <w:color w:val="222222"/>
          <w:sz w:val="21"/>
          <w:szCs w:val="21"/>
        </w:rPr>
      </w:pPr>
    </w:p>
    <w:p w14:paraId="1B8DE8AE" w14:textId="77777777" w:rsidR="00E5403F" w:rsidRPr="00E5403F" w:rsidRDefault="00E5403F" w:rsidP="00E5403F">
      <w:pPr>
        <w:rPr>
          <w:rFonts w:ascii="Helvetica" w:hAnsi="Helvetica" w:cs="Helvetica"/>
          <w:b/>
          <w:bCs/>
          <w:color w:val="222222"/>
          <w:sz w:val="21"/>
          <w:szCs w:val="21"/>
        </w:rPr>
      </w:pPr>
      <w:r w:rsidRPr="00E5403F">
        <w:rPr>
          <w:rFonts w:ascii="Helvetica" w:hAnsi="Helvetica" w:cs="Helvetica" w:hint="eastAsia"/>
          <w:b/>
          <w:bCs/>
          <w:color w:val="222222"/>
          <w:sz w:val="21"/>
          <w:szCs w:val="21"/>
        </w:rPr>
        <w:t>белка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на</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иммуно</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аффинном</w:t>
      </w:r>
      <w:r w:rsidRPr="00E5403F">
        <w:rPr>
          <w:rFonts w:ascii="Helvetica" w:hAnsi="Helvetica" w:cs="Helvetica"/>
          <w:b/>
          <w:bCs/>
          <w:color w:val="222222"/>
          <w:sz w:val="21"/>
          <w:szCs w:val="21"/>
        </w:rPr>
        <w:t xml:space="preserve"> </w:t>
      </w:r>
      <w:r w:rsidRPr="00E5403F">
        <w:rPr>
          <w:rFonts w:ascii="Helvetica" w:hAnsi="Helvetica" w:cs="Helvetica" w:hint="eastAsia"/>
          <w:b/>
          <w:bCs/>
          <w:color w:val="222222"/>
          <w:sz w:val="21"/>
          <w:szCs w:val="21"/>
        </w:rPr>
        <w:t>сорбенте</w:t>
      </w:r>
      <w:r w:rsidRPr="00E5403F">
        <w:rPr>
          <w:rFonts w:ascii="Helvetica" w:hAnsi="Helvetica" w:cs="Helvetica"/>
          <w:b/>
          <w:bCs/>
          <w:color w:val="222222"/>
          <w:sz w:val="21"/>
          <w:szCs w:val="21"/>
        </w:rPr>
        <w:t>------------------------</w:t>
      </w:r>
    </w:p>
    <w:p w14:paraId="2E240BFE" w14:textId="77777777" w:rsidR="00E5403F" w:rsidRPr="00E5403F" w:rsidRDefault="00E5403F" w:rsidP="00E5403F">
      <w:pPr>
        <w:rPr>
          <w:rFonts w:ascii="Helvetica" w:hAnsi="Helvetica" w:cs="Helvetica"/>
          <w:b/>
          <w:bCs/>
          <w:color w:val="222222"/>
          <w:sz w:val="21"/>
          <w:szCs w:val="21"/>
        </w:rPr>
      </w:pPr>
    </w:p>
    <w:p w14:paraId="109CC004" w14:textId="37ECCC44" w:rsidR="00484EB4" w:rsidRPr="00E5403F" w:rsidRDefault="00E5403F" w:rsidP="00E5403F">
      <w:r w:rsidRPr="00E5403F">
        <w:rPr>
          <w:rFonts w:ascii="Helvetica" w:hAnsi="Helvetica" w:cs="Helvetica" w:hint="eastAsia"/>
          <w:b/>
          <w:bCs/>
          <w:color w:val="222222"/>
          <w:sz w:val="21"/>
          <w:szCs w:val="21"/>
        </w:rPr>
        <w:t>ВЫВОДЫ</w:t>
      </w:r>
      <w:r w:rsidRPr="00E5403F">
        <w:rPr>
          <w:rFonts w:ascii="Helvetica" w:hAnsi="Helvetica" w:cs="Helvetica"/>
          <w:b/>
          <w:bCs/>
          <w:color w:val="222222"/>
          <w:sz w:val="21"/>
          <w:szCs w:val="21"/>
        </w:rPr>
        <w:t>-</w:t>
      </w:r>
    </w:p>
    <w:sectPr w:rsidR="00484EB4" w:rsidRPr="00E540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7842" w14:textId="77777777" w:rsidR="003E6A30" w:rsidRDefault="003E6A30">
      <w:pPr>
        <w:spacing w:after="0" w:line="240" w:lineRule="auto"/>
      </w:pPr>
      <w:r>
        <w:separator/>
      </w:r>
    </w:p>
  </w:endnote>
  <w:endnote w:type="continuationSeparator" w:id="0">
    <w:p w14:paraId="3FEB81E6" w14:textId="77777777" w:rsidR="003E6A30" w:rsidRDefault="003E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A79E" w14:textId="77777777" w:rsidR="003E6A30" w:rsidRDefault="003E6A30"/>
    <w:p w14:paraId="7ADF13E3" w14:textId="77777777" w:rsidR="003E6A30" w:rsidRDefault="003E6A30"/>
    <w:p w14:paraId="5B0AF435" w14:textId="77777777" w:rsidR="003E6A30" w:rsidRDefault="003E6A30"/>
    <w:p w14:paraId="4E478220" w14:textId="77777777" w:rsidR="003E6A30" w:rsidRDefault="003E6A30"/>
    <w:p w14:paraId="2857DC8B" w14:textId="77777777" w:rsidR="003E6A30" w:rsidRDefault="003E6A30"/>
    <w:p w14:paraId="4DB48EF2" w14:textId="77777777" w:rsidR="003E6A30" w:rsidRDefault="003E6A30"/>
    <w:p w14:paraId="22DCBA93" w14:textId="77777777" w:rsidR="003E6A30" w:rsidRDefault="003E6A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A15869" wp14:editId="00C961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76C6A" w14:textId="77777777" w:rsidR="003E6A30" w:rsidRDefault="003E6A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158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76C6A" w14:textId="77777777" w:rsidR="003E6A30" w:rsidRDefault="003E6A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EE5905" w14:textId="77777777" w:rsidR="003E6A30" w:rsidRDefault="003E6A30"/>
    <w:p w14:paraId="3AD9D076" w14:textId="77777777" w:rsidR="003E6A30" w:rsidRDefault="003E6A30"/>
    <w:p w14:paraId="511F08D2" w14:textId="77777777" w:rsidR="003E6A30" w:rsidRDefault="003E6A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A1DB8E" wp14:editId="0470B9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B21D4" w14:textId="77777777" w:rsidR="003E6A30" w:rsidRDefault="003E6A30"/>
                          <w:p w14:paraId="7A8DB567" w14:textId="77777777" w:rsidR="003E6A30" w:rsidRDefault="003E6A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1DB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3B21D4" w14:textId="77777777" w:rsidR="003E6A30" w:rsidRDefault="003E6A30"/>
                    <w:p w14:paraId="7A8DB567" w14:textId="77777777" w:rsidR="003E6A30" w:rsidRDefault="003E6A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A244D8" w14:textId="77777777" w:rsidR="003E6A30" w:rsidRDefault="003E6A30"/>
    <w:p w14:paraId="2237E32B" w14:textId="77777777" w:rsidR="003E6A30" w:rsidRDefault="003E6A30">
      <w:pPr>
        <w:rPr>
          <w:sz w:val="2"/>
          <w:szCs w:val="2"/>
        </w:rPr>
      </w:pPr>
    </w:p>
    <w:p w14:paraId="5512B426" w14:textId="77777777" w:rsidR="003E6A30" w:rsidRDefault="003E6A30"/>
    <w:p w14:paraId="4995F33D" w14:textId="77777777" w:rsidR="003E6A30" w:rsidRDefault="003E6A30">
      <w:pPr>
        <w:spacing w:after="0" w:line="240" w:lineRule="auto"/>
      </w:pPr>
    </w:p>
  </w:footnote>
  <w:footnote w:type="continuationSeparator" w:id="0">
    <w:p w14:paraId="408252FC" w14:textId="77777777" w:rsidR="003E6A30" w:rsidRDefault="003E6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0"/>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212839</TotalTime>
  <Pages>8</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2217</cp:revision>
  <cp:lastPrinted>2009-02-06T05:36:00Z</cp:lastPrinted>
  <dcterms:created xsi:type="dcterms:W3CDTF">2024-01-07T13:43:00Z</dcterms:created>
  <dcterms:modified xsi:type="dcterms:W3CDTF">2025-11-21T21:04:00Z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