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39A" w:rsidRDefault="00600FA4" w:rsidP="00600FA4">
      <w:pPr>
        <w:rPr>
          <w:rFonts w:ascii="Times New Roman" w:eastAsia="Times New Roman" w:hAnsi="Times New Roman" w:cs="Times New Roman"/>
          <w:kern w:val="0"/>
          <w:sz w:val="28"/>
          <w:szCs w:val="28"/>
          <w:lang w:eastAsia="ru-RU"/>
        </w:rPr>
      </w:pPr>
      <w:bookmarkStart w:id="0" w:name="_GoBack"/>
      <w:r w:rsidRPr="00600FA4">
        <w:rPr>
          <w:rFonts w:ascii="Times New Roman" w:eastAsia="Times New Roman" w:hAnsi="Times New Roman" w:cs="Times New Roman" w:hint="eastAsia"/>
          <w:kern w:val="0"/>
          <w:sz w:val="28"/>
          <w:szCs w:val="28"/>
          <w:lang w:eastAsia="ru-RU"/>
        </w:rPr>
        <w:t>Ребенок</w:t>
      </w:r>
      <w:r w:rsidRPr="00600FA4">
        <w:rPr>
          <w:rFonts w:ascii="Times New Roman" w:eastAsia="Times New Roman" w:hAnsi="Times New Roman" w:cs="Times New Roman"/>
          <w:kern w:val="0"/>
          <w:sz w:val="28"/>
          <w:szCs w:val="28"/>
          <w:lang w:eastAsia="ru-RU"/>
        </w:rPr>
        <w:t xml:space="preserve"> </w:t>
      </w:r>
      <w:proofErr w:type="spellStart"/>
      <w:r w:rsidRPr="00600FA4">
        <w:rPr>
          <w:rFonts w:ascii="Times New Roman" w:eastAsia="Times New Roman" w:hAnsi="Times New Roman" w:cs="Times New Roman" w:hint="eastAsia"/>
          <w:kern w:val="0"/>
          <w:sz w:val="28"/>
          <w:szCs w:val="28"/>
          <w:lang w:eastAsia="ru-RU"/>
        </w:rPr>
        <w:t>Аліна</w:t>
      </w:r>
      <w:proofErr w:type="spellEnd"/>
      <w:r w:rsidRPr="00600FA4">
        <w:rPr>
          <w:rFonts w:ascii="Times New Roman" w:eastAsia="Times New Roman" w:hAnsi="Times New Roman" w:cs="Times New Roman"/>
          <w:kern w:val="0"/>
          <w:sz w:val="28"/>
          <w:szCs w:val="28"/>
          <w:lang w:eastAsia="ru-RU"/>
        </w:rPr>
        <w:t xml:space="preserve"> </w:t>
      </w:r>
      <w:proofErr w:type="spellStart"/>
      <w:r w:rsidRPr="00600FA4">
        <w:rPr>
          <w:rFonts w:ascii="Times New Roman" w:eastAsia="Times New Roman" w:hAnsi="Times New Roman" w:cs="Times New Roman" w:hint="eastAsia"/>
          <w:kern w:val="0"/>
          <w:sz w:val="28"/>
          <w:szCs w:val="28"/>
          <w:lang w:eastAsia="ru-RU"/>
        </w:rPr>
        <w:t>Володимирівна</w:t>
      </w:r>
      <w:proofErr w:type="spellEnd"/>
      <w:r w:rsidRPr="00600FA4">
        <w:rPr>
          <w:rFonts w:ascii="Times New Roman" w:eastAsia="Times New Roman" w:hAnsi="Times New Roman" w:cs="Times New Roman"/>
          <w:kern w:val="0"/>
          <w:sz w:val="28"/>
          <w:szCs w:val="28"/>
          <w:lang w:eastAsia="ru-RU"/>
        </w:rPr>
        <w:t xml:space="preserve">. </w:t>
      </w:r>
      <w:proofErr w:type="spellStart"/>
      <w:r w:rsidRPr="00600FA4">
        <w:rPr>
          <w:rFonts w:ascii="Times New Roman" w:eastAsia="Times New Roman" w:hAnsi="Times New Roman" w:cs="Times New Roman" w:hint="eastAsia"/>
          <w:kern w:val="0"/>
          <w:sz w:val="28"/>
          <w:szCs w:val="28"/>
          <w:lang w:eastAsia="ru-RU"/>
        </w:rPr>
        <w:t>Проектний</w:t>
      </w:r>
      <w:proofErr w:type="spellEnd"/>
      <w:r w:rsidRPr="00600FA4">
        <w:rPr>
          <w:rFonts w:ascii="Times New Roman" w:eastAsia="Times New Roman" w:hAnsi="Times New Roman" w:cs="Times New Roman"/>
          <w:kern w:val="0"/>
          <w:sz w:val="28"/>
          <w:szCs w:val="28"/>
          <w:lang w:eastAsia="ru-RU"/>
        </w:rPr>
        <w:t xml:space="preserve"> </w:t>
      </w:r>
      <w:proofErr w:type="spellStart"/>
      <w:r w:rsidRPr="00600FA4">
        <w:rPr>
          <w:rFonts w:ascii="Times New Roman" w:eastAsia="Times New Roman" w:hAnsi="Times New Roman" w:cs="Times New Roman" w:hint="eastAsia"/>
          <w:kern w:val="0"/>
          <w:sz w:val="28"/>
          <w:szCs w:val="28"/>
          <w:lang w:eastAsia="ru-RU"/>
        </w:rPr>
        <w:t>підхід</w:t>
      </w:r>
      <w:proofErr w:type="spellEnd"/>
      <w:r w:rsidRPr="00600FA4">
        <w:rPr>
          <w:rFonts w:ascii="Times New Roman" w:eastAsia="Times New Roman" w:hAnsi="Times New Roman" w:cs="Times New Roman"/>
          <w:kern w:val="0"/>
          <w:sz w:val="28"/>
          <w:szCs w:val="28"/>
          <w:lang w:eastAsia="ru-RU"/>
        </w:rPr>
        <w:t xml:space="preserve"> </w:t>
      </w:r>
      <w:r w:rsidRPr="00600FA4">
        <w:rPr>
          <w:rFonts w:ascii="Times New Roman" w:eastAsia="Times New Roman" w:hAnsi="Times New Roman" w:cs="Times New Roman" w:hint="eastAsia"/>
          <w:kern w:val="0"/>
          <w:sz w:val="28"/>
          <w:szCs w:val="28"/>
          <w:lang w:eastAsia="ru-RU"/>
        </w:rPr>
        <w:t>до</w:t>
      </w:r>
      <w:r w:rsidRPr="00600FA4">
        <w:rPr>
          <w:rFonts w:ascii="Times New Roman" w:eastAsia="Times New Roman" w:hAnsi="Times New Roman" w:cs="Times New Roman"/>
          <w:kern w:val="0"/>
          <w:sz w:val="28"/>
          <w:szCs w:val="28"/>
          <w:lang w:eastAsia="ru-RU"/>
        </w:rPr>
        <w:t xml:space="preserve"> </w:t>
      </w:r>
      <w:proofErr w:type="spellStart"/>
      <w:r w:rsidRPr="00600FA4">
        <w:rPr>
          <w:rFonts w:ascii="Times New Roman" w:eastAsia="Times New Roman" w:hAnsi="Times New Roman" w:cs="Times New Roman" w:hint="eastAsia"/>
          <w:kern w:val="0"/>
          <w:sz w:val="28"/>
          <w:szCs w:val="28"/>
          <w:lang w:eastAsia="ru-RU"/>
        </w:rPr>
        <w:t>реалізації</w:t>
      </w:r>
      <w:proofErr w:type="spellEnd"/>
      <w:r w:rsidRPr="00600FA4">
        <w:rPr>
          <w:rFonts w:ascii="Times New Roman" w:eastAsia="Times New Roman" w:hAnsi="Times New Roman" w:cs="Times New Roman"/>
          <w:kern w:val="0"/>
          <w:sz w:val="28"/>
          <w:szCs w:val="28"/>
          <w:lang w:eastAsia="ru-RU"/>
        </w:rPr>
        <w:t xml:space="preserve"> </w:t>
      </w:r>
      <w:proofErr w:type="spellStart"/>
      <w:r w:rsidRPr="00600FA4">
        <w:rPr>
          <w:rFonts w:ascii="Times New Roman" w:eastAsia="Times New Roman" w:hAnsi="Times New Roman" w:cs="Times New Roman" w:hint="eastAsia"/>
          <w:kern w:val="0"/>
          <w:sz w:val="28"/>
          <w:szCs w:val="28"/>
          <w:lang w:eastAsia="ru-RU"/>
        </w:rPr>
        <w:t>ділової</w:t>
      </w:r>
      <w:proofErr w:type="spellEnd"/>
      <w:r w:rsidRPr="00600FA4">
        <w:rPr>
          <w:rFonts w:ascii="Times New Roman" w:eastAsia="Times New Roman" w:hAnsi="Times New Roman" w:cs="Times New Roman"/>
          <w:kern w:val="0"/>
          <w:sz w:val="28"/>
          <w:szCs w:val="28"/>
          <w:lang w:eastAsia="ru-RU"/>
        </w:rPr>
        <w:t xml:space="preserve"> </w:t>
      </w:r>
      <w:proofErr w:type="spellStart"/>
      <w:r w:rsidRPr="00600FA4">
        <w:rPr>
          <w:rFonts w:ascii="Times New Roman" w:eastAsia="Times New Roman" w:hAnsi="Times New Roman" w:cs="Times New Roman" w:hint="eastAsia"/>
          <w:kern w:val="0"/>
          <w:sz w:val="28"/>
          <w:szCs w:val="28"/>
          <w:lang w:eastAsia="ru-RU"/>
        </w:rPr>
        <w:t>стратегії</w:t>
      </w:r>
      <w:proofErr w:type="spellEnd"/>
      <w:r w:rsidRPr="00600FA4">
        <w:rPr>
          <w:rFonts w:ascii="Times New Roman" w:eastAsia="Times New Roman" w:hAnsi="Times New Roman" w:cs="Times New Roman"/>
          <w:kern w:val="0"/>
          <w:sz w:val="28"/>
          <w:szCs w:val="28"/>
          <w:lang w:eastAsia="ru-RU"/>
        </w:rPr>
        <w:t xml:space="preserve"> </w:t>
      </w:r>
      <w:proofErr w:type="spellStart"/>
      <w:proofErr w:type="gramStart"/>
      <w:r w:rsidRPr="00600FA4">
        <w:rPr>
          <w:rFonts w:ascii="Times New Roman" w:eastAsia="Times New Roman" w:hAnsi="Times New Roman" w:cs="Times New Roman" w:hint="eastAsia"/>
          <w:kern w:val="0"/>
          <w:sz w:val="28"/>
          <w:szCs w:val="28"/>
          <w:lang w:eastAsia="ru-RU"/>
        </w:rPr>
        <w:t>підприємства</w:t>
      </w:r>
      <w:proofErr w:type="spellEnd"/>
      <w:r w:rsidRPr="00600FA4">
        <w:rPr>
          <w:rFonts w:ascii="Times New Roman" w:eastAsia="Times New Roman" w:hAnsi="Times New Roman" w:cs="Times New Roman"/>
          <w:kern w:val="0"/>
          <w:sz w:val="28"/>
          <w:szCs w:val="28"/>
          <w:lang w:eastAsia="ru-RU"/>
        </w:rPr>
        <w:t xml:space="preserve"> :</w:t>
      </w:r>
      <w:proofErr w:type="gramEnd"/>
      <w:r w:rsidRPr="00600FA4">
        <w:rPr>
          <w:rFonts w:ascii="Times New Roman" w:eastAsia="Times New Roman" w:hAnsi="Times New Roman" w:cs="Times New Roman"/>
          <w:kern w:val="0"/>
          <w:sz w:val="28"/>
          <w:szCs w:val="28"/>
          <w:lang w:eastAsia="ru-RU"/>
        </w:rPr>
        <w:t xml:space="preserve"> </w:t>
      </w:r>
      <w:proofErr w:type="spellStart"/>
      <w:r w:rsidRPr="00600FA4">
        <w:rPr>
          <w:rFonts w:ascii="Times New Roman" w:eastAsia="Times New Roman" w:hAnsi="Times New Roman" w:cs="Times New Roman" w:hint="eastAsia"/>
          <w:kern w:val="0"/>
          <w:sz w:val="28"/>
          <w:szCs w:val="28"/>
          <w:lang w:eastAsia="ru-RU"/>
        </w:rPr>
        <w:t>Дис</w:t>
      </w:r>
      <w:proofErr w:type="spellEnd"/>
      <w:r w:rsidRPr="00600FA4">
        <w:rPr>
          <w:rFonts w:ascii="Times New Roman" w:eastAsia="Times New Roman" w:hAnsi="Times New Roman" w:cs="Times New Roman"/>
          <w:kern w:val="0"/>
          <w:sz w:val="28"/>
          <w:szCs w:val="28"/>
          <w:lang w:eastAsia="ru-RU"/>
        </w:rPr>
        <w:t xml:space="preserve">... </w:t>
      </w:r>
      <w:r w:rsidRPr="00600FA4">
        <w:rPr>
          <w:rFonts w:ascii="Times New Roman" w:eastAsia="Times New Roman" w:hAnsi="Times New Roman" w:cs="Times New Roman" w:hint="eastAsia"/>
          <w:kern w:val="0"/>
          <w:sz w:val="28"/>
          <w:szCs w:val="28"/>
          <w:lang w:eastAsia="ru-RU"/>
        </w:rPr>
        <w:t>канд</w:t>
      </w:r>
      <w:r w:rsidRPr="00600FA4">
        <w:rPr>
          <w:rFonts w:ascii="Times New Roman" w:eastAsia="Times New Roman" w:hAnsi="Times New Roman" w:cs="Times New Roman"/>
          <w:kern w:val="0"/>
          <w:sz w:val="28"/>
          <w:szCs w:val="28"/>
          <w:lang w:eastAsia="ru-RU"/>
        </w:rPr>
        <w:t xml:space="preserve">. </w:t>
      </w:r>
      <w:r w:rsidRPr="00600FA4">
        <w:rPr>
          <w:rFonts w:ascii="Times New Roman" w:eastAsia="Times New Roman" w:hAnsi="Times New Roman" w:cs="Times New Roman" w:hint="eastAsia"/>
          <w:kern w:val="0"/>
          <w:sz w:val="28"/>
          <w:szCs w:val="28"/>
          <w:lang w:eastAsia="ru-RU"/>
        </w:rPr>
        <w:t>наук</w:t>
      </w:r>
      <w:r w:rsidRPr="00600FA4">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600FA4">
        <w:rPr>
          <w:rFonts w:ascii="Times New Roman" w:eastAsia="Times New Roman" w:hAnsi="Times New Roman" w:cs="Times New Roman"/>
          <w:kern w:val="0"/>
          <w:sz w:val="28"/>
          <w:szCs w:val="28"/>
          <w:lang w:eastAsia="ru-RU"/>
        </w:rPr>
        <w:t xml:space="preserve"> 2008</w:t>
      </w:r>
    </w:p>
    <w:p w:rsidR="00600FA4" w:rsidRDefault="00600FA4" w:rsidP="00600FA4">
      <w:r>
        <w:rPr>
          <w:rFonts w:hint="eastAsia"/>
        </w:rPr>
        <w:t>Ребенок</w:t>
      </w:r>
      <w:r>
        <w:t></w:t>
      </w:r>
      <w:r>
        <w:rPr>
          <w:rFonts w:hint="eastAsia"/>
        </w:rPr>
        <w:t>А</w:t>
      </w:r>
      <w:r>
        <w:t></w:t>
      </w:r>
      <w:r>
        <w:rPr>
          <w:rFonts w:hint="eastAsia"/>
        </w:rPr>
        <w:t>В</w:t>
      </w:r>
      <w:r>
        <w:t></w:t>
      </w:r>
      <w:r>
        <w:t></w:t>
      </w:r>
      <w:r>
        <w:rPr>
          <w:rFonts w:hint="eastAsia"/>
        </w:rPr>
        <w:t>Проектний</w:t>
      </w:r>
      <w:r>
        <w:t></w:t>
      </w:r>
      <w:r>
        <w:rPr>
          <w:rFonts w:hint="eastAsia"/>
        </w:rPr>
        <w:t>підхід</w:t>
      </w:r>
      <w:r>
        <w:t></w:t>
      </w:r>
      <w:r>
        <w:rPr>
          <w:rFonts w:hint="eastAsia"/>
        </w:rPr>
        <w:t>до</w:t>
      </w:r>
      <w:r>
        <w:t></w:t>
      </w:r>
      <w:r>
        <w:rPr>
          <w:rFonts w:hint="eastAsia"/>
        </w:rPr>
        <w:t>реалізації</w:t>
      </w:r>
      <w:r>
        <w:t></w:t>
      </w:r>
      <w:r>
        <w:rPr>
          <w:rFonts w:hint="eastAsia"/>
        </w:rPr>
        <w:t>ділової</w:t>
      </w:r>
      <w:r>
        <w:t></w:t>
      </w:r>
      <w:r>
        <w:rPr>
          <w:rFonts w:hint="eastAsia"/>
        </w:rPr>
        <w:t>стратегії</w:t>
      </w:r>
      <w:r>
        <w:t></w:t>
      </w:r>
      <w:r>
        <w:rPr>
          <w:rFonts w:hint="eastAsia"/>
        </w:rPr>
        <w:t>підприємства</w:t>
      </w:r>
      <w:r>
        <w:t></w:t>
      </w:r>
      <w:r>
        <w:t></w:t>
      </w:r>
      <w:r>
        <w:rPr>
          <w:rFonts w:hint="eastAsia"/>
        </w:rPr>
        <w:t>–</w:t>
      </w:r>
      <w:r>
        <w:t></w:t>
      </w:r>
      <w:r>
        <w:rPr>
          <w:rFonts w:hint="eastAsia"/>
        </w:rPr>
        <w:t>Рукопис</w:t>
      </w:r>
      <w:r>
        <w:t></w:t>
      </w:r>
    </w:p>
    <w:p w:rsidR="00600FA4" w:rsidRDefault="00600FA4" w:rsidP="00600FA4"/>
    <w:p w:rsidR="00600FA4" w:rsidRDefault="00600FA4" w:rsidP="00600FA4">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w:t>
      </w:r>
      <w:r>
        <w:t></w:t>
      </w:r>
      <w:r>
        <w:rPr>
          <w:rFonts w:hint="eastAsia"/>
        </w:rPr>
        <w:t>Національний</w:t>
      </w:r>
      <w:r>
        <w:t></w:t>
      </w:r>
      <w:r>
        <w:rPr>
          <w:rFonts w:hint="eastAsia"/>
        </w:rPr>
        <w:t>університет</w:t>
      </w:r>
      <w:r>
        <w:t></w:t>
      </w:r>
      <w:r>
        <w:rPr>
          <w:rFonts w:hint="eastAsia"/>
        </w:rPr>
        <w:t>харчових</w:t>
      </w:r>
      <w:r>
        <w:t></w:t>
      </w:r>
      <w:r>
        <w:rPr>
          <w:rFonts w:hint="eastAsia"/>
        </w:rPr>
        <w:t>технологій</w:t>
      </w:r>
      <w:r>
        <w:t></w:t>
      </w:r>
      <w:r>
        <w:t></w:t>
      </w:r>
      <w:r>
        <w:rPr>
          <w:rFonts w:hint="eastAsia"/>
        </w:rPr>
        <w:t>Київ</w:t>
      </w:r>
      <w:r>
        <w:t></w:t>
      </w:r>
      <w:r>
        <w:t></w:t>
      </w:r>
      <w:r>
        <w:t></w:t>
      </w:r>
      <w:r>
        <w:t></w:t>
      </w:r>
      <w:r>
        <w:t></w:t>
      </w:r>
      <w:r>
        <w:t></w:t>
      </w:r>
      <w:r>
        <w:t></w:t>
      </w:r>
    </w:p>
    <w:p w:rsidR="00600FA4" w:rsidRDefault="00600FA4" w:rsidP="00600FA4"/>
    <w:p w:rsidR="00600FA4" w:rsidRDefault="00600FA4" w:rsidP="00600FA4">
      <w:r>
        <w:rPr>
          <w:rFonts w:hint="eastAsia"/>
        </w:rPr>
        <w:t>Робота</w:t>
      </w:r>
      <w:r>
        <w:t></w:t>
      </w:r>
      <w:r>
        <w:rPr>
          <w:rFonts w:hint="eastAsia"/>
        </w:rPr>
        <w:t>присвячена</w:t>
      </w:r>
      <w:r>
        <w:t></w:t>
      </w:r>
      <w:r>
        <w:rPr>
          <w:rFonts w:hint="eastAsia"/>
        </w:rPr>
        <w:t>вирішенню</w:t>
      </w:r>
      <w:r>
        <w:t></w:t>
      </w:r>
      <w:r>
        <w:rPr>
          <w:rFonts w:hint="eastAsia"/>
        </w:rPr>
        <w:t>наукової</w:t>
      </w:r>
      <w:r>
        <w:t></w:t>
      </w:r>
      <w:r>
        <w:rPr>
          <w:rFonts w:hint="eastAsia"/>
        </w:rPr>
        <w:t>задачі</w:t>
      </w:r>
      <w:r>
        <w:t></w:t>
      </w:r>
      <w:r>
        <w:rPr>
          <w:rFonts w:hint="eastAsia"/>
        </w:rPr>
        <w:t>розробки</w:t>
      </w:r>
      <w:r>
        <w:t></w:t>
      </w:r>
      <w:r>
        <w:rPr>
          <w:rFonts w:hint="eastAsia"/>
        </w:rPr>
        <w:t>теоретико</w:t>
      </w:r>
      <w:r>
        <w:t></w:t>
      </w:r>
      <w:r>
        <w:rPr>
          <w:rFonts w:hint="eastAsia"/>
        </w:rPr>
        <w:t>–</w:t>
      </w:r>
      <w:r>
        <w:t></w:t>
      </w:r>
      <w:r>
        <w:rPr>
          <w:rFonts w:hint="eastAsia"/>
        </w:rPr>
        <w:t>методичних</w:t>
      </w:r>
      <w:r>
        <w:t></w:t>
      </w:r>
      <w:r>
        <w:t></w:t>
      </w:r>
      <w:r>
        <w:rPr>
          <w:rFonts w:hint="eastAsia"/>
        </w:rPr>
        <w:t>управлінських</w:t>
      </w:r>
      <w:r>
        <w:t></w:t>
      </w:r>
      <w:r>
        <w:rPr>
          <w:rFonts w:hint="eastAsia"/>
        </w:rPr>
        <w:t>та</w:t>
      </w:r>
      <w:r>
        <w:t></w:t>
      </w:r>
      <w:r>
        <w:rPr>
          <w:rFonts w:hint="eastAsia"/>
        </w:rPr>
        <w:t>економічних</w:t>
      </w:r>
      <w:r>
        <w:t></w:t>
      </w:r>
      <w:r>
        <w:rPr>
          <w:rFonts w:hint="eastAsia"/>
        </w:rPr>
        <w:t>підходів</w:t>
      </w:r>
      <w:r>
        <w:t></w:t>
      </w:r>
      <w:r>
        <w:rPr>
          <w:rFonts w:hint="eastAsia"/>
        </w:rPr>
        <w:t>до</w:t>
      </w:r>
      <w:r>
        <w:t></w:t>
      </w:r>
      <w:r>
        <w:rPr>
          <w:rFonts w:hint="eastAsia"/>
        </w:rPr>
        <w:t>процесів</w:t>
      </w:r>
      <w:r>
        <w:t></w:t>
      </w:r>
      <w:r>
        <w:rPr>
          <w:rFonts w:hint="eastAsia"/>
        </w:rPr>
        <w:t>реалізації</w:t>
      </w:r>
      <w:r>
        <w:t></w:t>
      </w:r>
      <w:r>
        <w:rPr>
          <w:rFonts w:hint="eastAsia"/>
        </w:rPr>
        <w:t>ділової</w:t>
      </w:r>
      <w:r>
        <w:t></w:t>
      </w:r>
      <w:r>
        <w:rPr>
          <w:rFonts w:hint="eastAsia"/>
        </w:rPr>
        <w:t>стратегії</w:t>
      </w:r>
      <w:r>
        <w:t></w:t>
      </w:r>
      <w:r>
        <w:rPr>
          <w:rFonts w:hint="eastAsia"/>
        </w:rPr>
        <w:t>підприємства</w:t>
      </w:r>
      <w:r>
        <w:t></w:t>
      </w:r>
      <w:r>
        <w:rPr>
          <w:rFonts w:hint="eastAsia"/>
        </w:rPr>
        <w:t>шляхом</w:t>
      </w:r>
      <w:r>
        <w:t></w:t>
      </w:r>
      <w:r>
        <w:rPr>
          <w:rFonts w:hint="eastAsia"/>
        </w:rPr>
        <w:t>впровадження</w:t>
      </w:r>
      <w:r>
        <w:t></w:t>
      </w:r>
      <w:r>
        <w:rPr>
          <w:rFonts w:hint="eastAsia"/>
        </w:rPr>
        <w:t>інвестиційних</w:t>
      </w:r>
      <w:r>
        <w:t></w:t>
      </w:r>
      <w:r>
        <w:rPr>
          <w:rFonts w:hint="eastAsia"/>
        </w:rPr>
        <w:t>проектів</w:t>
      </w:r>
      <w:r>
        <w:t></w:t>
      </w:r>
      <w:r>
        <w:t></w:t>
      </w:r>
      <w:r>
        <w:rPr>
          <w:rFonts w:hint="eastAsia"/>
        </w:rPr>
        <w:t>Для</w:t>
      </w:r>
      <w:r>
        <w:t></w:t>
      </w:r>
      <w:r>
        <w:rPr>
          <w:rFonts w:hint="eastAsia"/>
        </w:rPr>
        <w:t>досягнення</w:t>
      </w:r>
      <w:r>
        <w:t></w:t>
      </w:r>
      <w:r>
        <w:rPr>
          <w:rFonts w:hint="eastAsia"/>
        </w:rPr>
        <w:t>поставленої</w:t>
      </w:r>
      <w:r>
        <w:t></w:t>
      </w:r>
      <w:r>
        <w:rPr>
          <w:rFonts w:hint="eastAsia"/>
        </w:rPr>
        <w:t>мети</w:t>
      </w:r>
      <w:r>
        <w:t></w:t>
      </w:r>
      <w:r>
        <w:rPr>
          <w:rFonts w:hint="eastAsia"/>
        </w:rPr>
        <w:t>визначено</w:t>
      </w:r>
      <w:r>
        <w:t></w:t>
      </w:r>
      <w:r>
        <w:rPr>
          <w:rFonts w:hint="eastAsia"/>
        </w:rPr>
        <w:t>місце</w:t>
      </w:r>
      <w:r>
        <w:t></w:t>
      </w:r>
      <w:r>
        <w:rPr>
          <w:rFonts w:hint="eastAsia"/>
        </w:rPr>
        <w:t>інвестиційного</w:t>
      </w:r>
      <w:r>
        <w:t></w:t>
      </w:r>
      <w:r>
        <w:rPr>
          <w:rFonts w:hint="eastAsia"/>
        </w:rPr>
        <w:t>проекту</w:t>
      </w:r>
      <w:r>
        <w:t></w:t>
      </w:r>
      <w:r>
        <w:rPr>
          <w:rFonts w:hint="eastAsia"/>
        </w:rPr>
        <w:t>в</w:t>
      </w:r>
      <w:r>
        <w:t></w:t>
      </w:r>
      <w:r>
        <w:rPr>
          <w:rFonts w:hint="eastAsia"/>
        </w:rPr>
        <w:t>системі</w:t>
      </w:r>
      <w:r>
        <w:t></w:t>
      </w:r>
      <w:r>
        <w:rPr>
          <w:rFonts w:hint="eastAsia"/>
        </w:rPr>
        <w:t>стратегій</w:t>
      </w:r>
      <w:r>
        <w:t></w:t>
      </w:r>
      <w:r>
        <w:rPr>
          <w:rFonts w:hint="eastAsia"/>
        </w:rPr>
        <w:t>підприємства</w:t>
      </w:r>
      <w:r>
        <w:t></w:t>
      </w:r>
      <w:r>
        <w:rPr>
          <w:rFonts w:hint="eastAsia"/>
        </w:rPr>
        <w:t>та</w:t>
      </w:r>
      <w:r>
        <w:t></w:t>
      </w:r>
      <w:r>
        <w:rPr>
          <w:rFonts w:hint="eastAsia"/>
        </w:rPr>
        <w:t>доведено</w:t>
      </w:r>
      <w:r>
        <w:t></w:t>
      </w:r>
      <w:r>
        <w:rPr>
          <w:rFonts w:hint="eastAsia"/>
        </w:rPr>
        <w:t>доцільність</w:t>
      </w:r>
      <w:r>
        <w:t></w:t>
      </w:r>
      <w:r>
        <w:rPr>
          <w:rFonts w:hint="eastAsia"/>
        </w:rPr>
        <w:t>використання</w:t>
      </w:r>
      <w:r>
        <w:t></w:t>
      </w:r>
      <w:r>
        <w:rPr>
          <w:rFonts w:hint="eastAsia"/>
        </w:rPr>
        <w:t>проектного</w:t>
      </w:r>
      <w:r>
        <w:t></w:t>
      </w:r>
      <w:r>
        <w:rPr>
          <w:rFonts w:hint="eastAsia"/>
        </w:rPr>
        <w:t>підходу</w:t>
      </w:r>
      <w:r>
        <w:t></w:t>
      </w:r>
    </w:p>
    <w:p w:rsidR="00600FA4" w:rsidRDefault="00600FA4" w:rsidP="00600FA4"/>
    <w:p w:rsidR="00600FA4" w:rsidRDefault="00600FA4" w:rsidP="00600FA4">
      <w:r>
        <w:rPr>
          <w:rFonts w:hint="eastAsia"/>
        </w:rPr>
        <w:t>За</w:t>
      </w:r>
      <w:r>
        <w:t></w:t>
      </w:r>
      <w:r>
        <w:rPr>
          <w:rFonts w:hint="eastAsia"/>
        </w:rPr>
        <w:t>матеріалами</w:t>
      </w:r>
      <w:r>
        <w:t></w:t>
      </w:r>
      <w:r>
        <w:rPr>
          <w:rFonts w:hint="eastAsia"/>
        </w:rPr>
        <w:t>фінансово</w:t>
      </w:r>
      <w:r>
        <w:t></w:t>
      </w:r>
      <w:r>
        <w:rPr>
          <w:rFonts w:hint="eastAsia"/>
        </w:rPr>
        <w:t>–</w:t>
      </w:r>
      <w:r>
        <w:t></w:t>
      </w:r>
      <w:r>
        <w:rPr>
          <w:rFonts w:hint="eastAsia"/>
        </w:rPr>
        <w:t>економічної</w:t>
      </w:r>
      <w:r>
        <w:t></w:t>
      </w:r>
      <w:r>
        <w:rPr>
          <w:rFonts w:hint="eastAsia"/>
        </w:rPr>
        <w:t>та</w:t>
      </w:r>
      <w:r>
        <w:t></w:t>
      </w:r>
      <w:r>
        <w:rPr>
          <w:rFonts w:hint="eastAsia"/>
        </w:rPr>
        <w:t>господарської</w:t>
      </w:r>
      <w:r>
        <w:t></w:t>
      </w:r>
      <w:r>
        <w:rPr>
          <w:rFonts w:hint="eastAsia"/>
        </w:rPr>
        <w:t>діяльності</w:t>
      </w:r>
      <w:r>
        <w:t></w:t>
      </w:r>
      <w:r>
        <w:rPr>
          <w:rFonts w:hint="eastAsia"/>
        </w:rPr>
        <w:t>підприємств</w:t>
      </w:r>
      <w:r>
        <w:t></w:t>
      </w:r>
      <w:r>
        <w:rPr>
          <w:rFonts w:hint="eastAsia"/>
        </w:rPr>
        <w:t>галузі</w:t>
      </w:r>
      <w:r>
        <w:t></w:t>
      </w:r>
      <w:r>
        <w:rPr>
          <w:rFonts w:hint="eastAsia"/>
        </w:rPr>
        <w:t>виробництва</w:t>
      </w:r>
      <w:r>
        <w:t></w:t>
      </w:r>
      <w:r>
        <w:rPr>
          <w:rFonts w:hint="eastAsia"/>
        </w:rPr>
        <w:t>харчових</w:t>
      </w:r>
      <w:r>
        <w:t></w:t>
      </w:r>
      <w:r>
        <w:rPr>
          <w:rFonts w:hint="eastAsia"/>
        </w:rPr>
        <w:t>продуктів</w:t>
      </w:r>
      <w:r>
        <w:t></w:t>
      </w:r>
      <w:r>
        <w:t></w:t>
      </w:r>
      <w:r>
        <w:rPr>
          <w:rFonts w:hint="eastAsia"/>
        </w:rPr>
        <w:t>напоїв</w:t>
      </w:r>
      <w:r>
        <w:t></w:t>
      </w:r>
      <w:r>
        <w:rPr>
          <w:rFonts w:hint="eastAsia"/>
        </w:rPr>
        <w:t>та</w:t>
      </w:r>
      <w:r>
        <w:t></w:t>
      </w:r>
      <w:r>
        <w:rPr>
          <w:rFonts w:hint="eastAsia"/>
        </w:rPr>
        <w:t>тютюнових</w:t>
      </w:r>
      <w:r>
        <w:t></w:t>
      </w:r>
      <w:r>
        <w:rPr>
          <w:rFonts w:hint="eastAsia"/>
        </w:rPr>
        <w:t>виробів</w:t>
      </w:r>
      <w:r>
        <w:t></w:t>
      </w:r>
      <w:r>
        <w:rPr>
          <w:rFonts w:hint="eastAsia"/>
        </w:rPr>
        <w:t>Чернігівської</w:t>
      </w:r>
      <w:r>
        <w:t></w:t>
      </w:r>
      <w:r>
        <w:rPr>
          <w:rFonts w:hint="eastAsia"/>
        </w:rPr>
        <w:t>області</w:t>
      </w:r>
      <w:r>
        <w:t></w:t>
      </w:r>
      <w:r>
        <w:rPr>
          <w:rFonts w:hint="eastAsia"/>
        </w:rPr>
        <w:t>визначено</w:t>
      </w:r>
      <w:r>
        <w:t></w:t>
      </w:r>
      <w:r>
        <w:rPr>
          <w:rFonts w:hint="eastAsia"/>
        </w:rPr>
        <w:t>залежність</w:t>
      </w:r>
      <w:r>
        <w:t></w:t>
      </w:r>
      <w:r>
        <w:rPr>
          <w:rFonts w:hint="eastAsia"/>
        </w:rPr>
        <w:t>результатів</w:t>
      </w:r>
      <w:r>
        <w:t></w:t>
      </w:r>
      <w:r>
        <w:rPr>
          <w:rFonts w:hint="eastAsia"/>
        </w:rPr>
        <w:t>діяльності</w:t>
      </w:r>
      <w:r>
        <w:t></w:t>
      </w:r>
      <w:r>
        <w:rPr>
          <w:rFonts w:hint="eastAsia"/>
        </w:rPr>
        <w:t>підприємств</w:t>
      </w:r>
      <w:r>
        <w:t></w:t>
      </w:r>
      <w:r>
        <w:rPr>
          <w:rFonts w:hint="eastAsia"/>
        </w:rPr>
        <w:t>від</w:t>
      </w:r>
      <w:r>
        <w:t></w:t>
      </w:r>
      <w:r>
        <w:rPr>
          <w:rFonts w:hint="eastAsia"/>
        </w:rPr>
        <w:t>рівня</w:t>
      </w:r>
      <w:r>
        <w:t></w:t>
      </w:r>
      <w:r>
        <w:rPr>
          <w:rFonts w:hint="eastAsia"/>
        </w:rPr>
        <w:t>впровадження</w:t>
      </w:r>
      <w:r>
        <w:t></w:t>
      </w:r>
      <w:r>
        <w:rPr>
          <w:rFonts w:hint="eastAsia"/>
        </w:rPr>
        <w:t>інвестиційних</w:t>
      </w:r>
      <w:r>
        <w:t></w:t>
      </w:r>
      <w:r>
        <w:rPr>
          <w:rFonts w:hint="eastAsia"/>
        </w:rPr>
        <w:t>проектів</w:t>
      </w:r>
      <w:r>
        <w:t></w:t>
      </w:r>
    </w:p>
    <w:p w:rsidR="00600FA4" w:rsidRDefault="00600FA4" w:rsidP="00600FA4"/>
    <w:p w:rsidR="00600FA4" w:rsidRDefault="00600FA4" w:rsidP="00600FA4">
      <w:r>
        <w:rPr>
          <w:rFonts w:hint="eastAsia"/>
        </w:rPr>
        <w:t>Сформовано</w:t>
      </w:r>
      <w:r>
        <w:t></w:t>
      </w:r>
      <w:r>
        <w:rPr>
          <w:rFonts w:hint="eastAsia"/>
        </w:rPr>
        <w:t>методику</w:t>
      </w:r>
      <w:r>
        <w:t></w:t>
      </w:r>
      <w:r>
        <w:rPr>
          <w:rFonts w:hint="eastAsia"/>
        </w:rPr>
        <w:t>реалізації</w:t>
      </w:r>
      <w:r>
        <w:t></w:t>
      </w:r>
      <w:r>
        <w:rPr>
          <w:rFonts w:hint="eastAsia"/>
        </w:rPr>
        <w:t>ділової</w:t>
      </w:r>
      <w:r>
        <w:t></w:t>
      </w:r>
      <w:r>
        <w:rPr>
          <w:rFonts w:hint="eastAsia"/>
        </w:rPr>
        <w:t>стратегії</w:t>
      </w:r>
      <w:r>
        <w:t></w:t>
      </w:r>
      <w:r>
        <w:rPr>
          <w:rFonts w:hint="eastAsia"/>
        </w:rPr>
        <w:t>підприємства</w:t>
      </w:r>
      <w:r>
        <w:t></w:t>
      </w:r>
      <w:r>
        <w:rPr>
          <w:rFonts w:hint="eastAsia"/>
        </w:rPr>
        <w:t>на</w:t>
      </w:r>
      <w:r>
        <w:t></w:t>
      </w:r>
      <w:r>
        <w:rPr>
          <w:rFonts w:hint="eastAsia"/>
        </w:rPr>
        <w:t>основі</w:t>
      </w:r>
      <w:r>
        <w:t></w:t>
      </w:r>
      <w:r>
        <w:rPr>
          <w:rFonts w:hint="eastAsia"/>
        </w:rPr>
        <w:t>використання</w:t>
      </w:r>
      <w:r>
        <w:t></w:t>
      </w:r>
      <w:r>
        <w:rPr>
          <w:rFonts w:hint="eastAsia"/>
        </w:rPr>
        <w:t>проектного</w:t>
      </w:r>
      <w:r>
        <w:t></w:t>
      </w:r>
      <w:r>
        <w:rPr>
          <w:rFonts w:hint="eastAsia"/>
        </w:rPr>
        <w:t>підходу</w:t>
      </w:r>
      <w:r>
        <w:t></w:t>
      </w:r>
      <w:r>
        <w:t></w:t>
      </w:r>
      <w:r>
        <w:rPr>
          <w:rFonts w:hint="eastAsia"/>
        </w:rPr>
        <w:t>Для</w:t>
      </w:r>
      <w:r>
        <w:t></w:t>
      </w:r>
      <w:r>
        <w:rPr>
          <w:rFonts w:hint="eastAsia"/>
        </w:rPr>
        <w:t>управління</w:t>
      </w:r>
      <w:r>
        <w:t></w:t>
      </w:r>
      <w:r>
        <w:rPr>
          <w:rFonts w:hint="eastAsia"/>
        </w:rPr>
        <w:t>відхиленнями</w:t>
      </w:r>
      <w:r>
        <w:t></w:t>
      </w:r>
      <w:r>
        <w:rPr>
          <w:rFonts w:hint="eastAsia"/>
        </w:rPr>
        <w:t>в</w:t>
      </w:r>
      <w:r>
        <w:t></w:t>
      </w:r>
      <w:r>
        <w:rPr>
          <w:rFonts w:hint="eastAsia"/>
        </w:rPr>
        <w:t>процесі</w:t>
      </w:r>
      <w:r>
        <w:t></w:t>
      </w:r>
      <w:r>
        <w:rPr>
          <w:rFonts w:hint="eastAsia"/>
        </w:rPr>
        <w:t>впровадження</w:t>
      </w:r>
      <w:r>
        <w:t></w:t>
      </w:r>
      <w:r>
        <w:rPr>
          <w:rFonts w:hint="eastAsia"/>
        </w:rPr>
        <w:t>ділової</w:t>
      </w:r>
      <w:r>
        <w:t></w:t>
      </w:r>
      <w:r>
        <w:rPr>
          <w:rFonts w:hint="eastAsia"/>
        </w:rPr>
        <w:t>стратегії</w:t>
      </w:r>
      <w:r>
        <w:t></w:t>
      </w:r>
      <w:r>
        <w:rPr>
          <w:rFonts w:hint="eastAsia"/>
        </w:rPr>
        <w:t>розроблена</w:t>
      </w:r>
      <w:r>
        <w:t></w:t>
      </w:r>
      <w:r>
        <w:rPr>
          <w:rFonts w:hint="eastAsia"/>
        </w:rPr>
        <w:t>векторна</w:t>
      </w:r>
      <w:r>
        <w:t></w:t>
      </w:r>
      <w:r>
        <w:rPr>
          <w:rFonts w:hint="eastAsia"/>
        </w:rPr>
        <w:t>модель</w:t>
      </w:r>
      <w:r>
        <w:t></w:t>
      </w:r>
      <w:r>
        <w:rPr>
          <w:rFonts w:hint="eastAsia"/>
        </w:rPr>
        <w:t>реалізації</w:t>
      </w:r>
      <w:r>
        <w:t></w:t>
      </w:r>
      <w:r>
        <w:rPr>
          <w:rFonts w:hint="eastAsia"/>
        </w:rPr>
        <w:t>проекту</w:t>
      </w:r>
      <w:r>
        <w:t></w:t>
      </w:r>
      <w:r>
        <w:t></w:t>
      </w:r>
      <w:r>
        <w:rPr>
          <w:rFonts w:hint="eastAsia"/>
        </w:rPr>
        <w:t>Обґрунтовано</w:t>
      </w:r>
      <w:r>
        <w:t></w:t>
      </w:r>
      <w:r>
        <w:rPr>
          <w:rFonts w:hint="eastAsia"/>
        </w:rPr>
        <w:t>програму</w:t>
      </w:r>
      <w:r>
        <w:t></w:t>
      </w:r>
      <w:r>
        <w:rPr>
          <w:rFonts w:hint="eastAsia"/>
        </w:rPr>
        <w:t>оцінки</w:t>
      </w:r>
      <w:r>
        <w:t></w:t>
      </w:r>
      <w:r>
        <w:rPr>
          <w:rFonts w:hint="eastAsia"/>
        </w:rPr>
        <w:t>конкурентоспроможності</w:t>
      </w:r>
      <w:r>
        <w:t></w:t>
      </w:r>
      <w:r>
        <w:rPr>
          <w:rFonts w:hint="eastAsia"/>
        </w:rPr>
        <w:t>підприємства</w:t>
      </w:r>
      <w:r>
        <w:t></w:t>
      </w:r>
      <w:r>
        <w:rPr>
          <w:rFonts w:hint="eastAsia"/>
        </w:rPr>
        <w:t>для</w:t>
      </w:r>
      <w:r>
        <w:t></w:t>
      </w:r>
      <w:r>
        <w:rPr>
          <w:rFonts w:hint="eastAsia"/>
        </w:rPr>
        <w:t>визначення</w:t>
      </w:r>
      <w:r>
        <w:t></w:t>
      </w:r>
      <w:r>
        <w:rPr>
          <w:rFonts w:hint="eastAsia"/>
        </w:rPr>
        <w:t>ефективності</w:t>
      </w:r>
      <w:r>
        <w:t></w:t>
      </w:r>
      <w:r>
        <w:rPr>
          <w:rFonts w:hint="eastAsia"/>
        </w:rPr>
        <w:t>виконання</w:t>
      </w:r>
      <w:r>
        <w:t></w:t>
      </w:r>
      <w:r>
        <w:rPr>
          <w:rFonts w:hint="eastAsia"/>
        </w:rPr>
        <w:t>стратегії</w:t>
      </w:r>
      <w:r>
        <w:t></w:t>
      </w:r>
    </w:p>
    <w:p w:rsidR="00600FA4" w:rsidRDefault="00600FA4" w:rsidP="00600FA4"/>
    <w:p w:rsidR="00600FA4" w:rsidRPr="00600FA4" w:rsidRDefault="00600FA4" w:rsidP="00600FA4">
      <w:r>
        <w:rPr>
          <w:rFonts w:hint="eastAsia"/>
        </w:rPr>
        <w:t>У</w:t>
      </w:r>
      <w:r>
        <w:t></w:t>
      </w:r>
      <w:r>
        <w:rPr>
          <w:rFonts w:hint="eastAsia"/>
        </w:rPr>
        <w:t>дисертації</w:t>
      </w:r>
      <w:r>
        <w:t></w:t>
      </w:r>
      <w:r>
        <w:rPr>
          <w:rFonts w:hint="eastAsia"/>
        </w:rPr>
        <w:t>наведене</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наукової</w:t>
      </w:r>
      <w:r>
        <w:t></w:t>
      </w:r>
      <w:r>
        <w:rPr>
          <w:rFonts w:hint="eastAsia"/>
        </w:rPr>
        <w:t>задачі</w:t>
      </w:r>
      <w:r>
        <w:t></w:t>
      </w:r>
      <w:r>
        <w:rPr>
          <w:rFonts w:hint="eastAsia"/>
        </w:rPr>
        <w:t>застосування</w:t>
      </w:r>
      <w:r>
        <w:t></w:t>
      </w:r>
      <w:r>
        <w:rPr>
          <w:rFonts w:hint="eastAsia"/>
        </w:rPr>
        <w:t>проектного</w:t>
      </w:r>
      <w:r>
        <w:t></w:t>
      </w:r>
      <w:r>
        <w:rPr>
          <w:rFonts w:hint="eastAsia"/>
        </w:rPr>
        <w:t>підходу</w:t>
      </w:r>
      <w:r>
        <w:t></w:t>
      </w:r>
      <w:r>
        <w:rPr>
          <w:rFonts w:hint="eastAsia"/>
        </w:rPr>
        <w:t>до</w:t>
      </w:r>
      <w:r>
        <w:t></w:t>
      </w:r>
      <w:r>
        <w:rPr>
          <w:rFonts w:hint="eastAsia"/>
        </w:rPr>
        <w:t>реалізації</w:t>
      </w:r>
      <w:r>
        <w:t></w:t>
      </w:r>
      <w:r>
        <w:rPr>
          <w:rFonts w:hint="eastAsia"/>
        </w:rPr>
        <w:t>ділової</w:t>
      </w:r>
      <w:r>
        <w:t></w:t>
      </w:r>
      <w:r>
        <w:rPr>
          <w:rFonts w:hint="eastAsia"/>
        </w:rPr>
        <w:t>стратегії</w:t>
      </w:r>
      <w:r>
        <w:t></w:t>
      </w:r>
      <w:r>
        <w:rPr>
          <w:rFonts w:hint="eastAsia"/>
        </w:rPr>
        <w:t>підприємства</w:t>
      </w:r>
      <w:r>
        <w:t></w:t>
      </w:r>
      <w:r>
        <w:rPr>
          <w:rFonts w:hint="eastAsia"/>
        </w:rPr>
        <w:t>для</w:t>
      </w:r>
      <w:r>
        <w:t></w:t>
      </w:r>
      <w:r>
        <w:rPr>
          <w:rFonts w:hint="eastAsia"/>
        </w:rPr>
        <w:t>підвищення</w:t>
      </w:r>
      <w:r>
        <w:t></w:t>
      </w:r>
      <w:r>
        <w:rPr>
          <w:rFonts w:hint="eastAsia"/>
        </w:rPr>
        <w:t>ефективності</w:t>
      </w:r>
      <w:r>
        <w:t></w:t>
      </w:r>
      <w:r>
        <w:rPr>
          <w:rFonts w:hint="eastAsia"/>
        </w:rPr>
        <w:t>досягнення</w:t>
      </w:r>
      <w:r>
        <w:t></w:t>
      </w:r>
      <w:r>
        <w:rPr>
          <w:rFonts w:hint="eastAsia"/>
        </w:rPr>
        <w:t>стратегічних</w:t>
      </w:r>
      <w:r>
        <w:t></w:t>
      </w:r>
      <w:r>
        <w:rPr>
          <w:rFonts w:hint="eastAsia"/>
        </w:rPr>
        <w:t>цілей</w:t>
      </w:r>
      <w:r>
        <w:t></w:t>
      </w:r>
      <w:bookmarkEnd w:id="0"/>
    </w:p>
    <w:sectPr w:rsidR="00600FA4" w:rsidRPr="00600FA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846" w:rsidRDefault="00BA5846">
      <w:pPr>
        <w:spacing w:after="0" w:line="240" w:lineRule="auto"/>
      </w:pPr>
      <w:r>
        <w:separator/>
      </w:r>
    </w:p>
  </w:endnote>
  <w:endnote w:type="continuationSeparator" w:id="0">
    <w:p w:rsidR="00BA5846" w:rsidRDefault="00BA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846" w:rsidRDefault="00BA5846"/>
    <w:p w:rsidR="00BA5846" w:rsidRDefault="00BA5846"/>
    <w:p w:rsidR="00BA5846" w:rsidRDefault="00BA5846"/>
    <w:p w:rsidR="00BA5846" w:rsidRDefault="00BA5846"/>
    <w:p w:rsidR="00BA5846" w:rsidRDefault="00BA5846"/>
    <w:p w:rsidR="00BA5846" w:rsidRDefault="00BA5846"/>
    <w:p w:rsidR="00BA5846" w:rsidRDefault="00BA584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846" w:rsidRDefault="00BA58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A5846" w:rsidRDefault="00BA58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A5846" w:rsidRDefault="00BA5846"/>
    <w:p w:rsidR="00BA5846" w:rsidRDefault="00BA5846"/>
    <w:p w:rsidR="00BA5846" w:rsidRDefault="00BA584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846" w:rsidRDefault="00BA5846"/>
                          <w:p w:rsidR="00BA5846" w:rsidRDefault="00BA584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A5846" w:rsidRDefault="00BA5846"/>
                    <w:p w:rsidR="00BA5846" w:rsidRDefault="00BA584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A5846" w:rsidRDefault="00BA5846"/>
    <w:p w:rsidR="00BA5846" w:rsidRDefault="00BA5846">
      <w:pPr>
        <w:rPr>
          <w:sz w:val="2"/>
          <w:szCs w:val="2"/>
        </w:rPr>
      </w:pPr>
    </w:p>
    <w:p w:rsidR="00BA5846" w:rsidRDefault="00BA5846"/>
    <w:p w:rsidR="00BA5846" w:rsidRDefault="00BA5846">
      <w:pPr>
        <w:spacing w:after="0" w:line="240" w:lineRule="auto"/>
      </w:pPr>
    </w:p>
  </w:footnote>
  <w:footnote w:type="continuationSeparator" w:id="0">
    <w:p w:rsidR="00BA5846" w:rsidRDefault="00BA5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46"/>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79054-72E5-4F00-A6FA-3403C2C0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17236</TotalTime>
  <Pages>1</Pages>
  <Words>240</Words>
  <Characters>1371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802</cp:revision>
  <cp:lastPrinted>2009-02-06T05:36:00Z</cp:lastPrinted>
  <dcterms:created xsi:type="dcterms:W3CDTF">2023-09-07T12:38:00Z</dcterms:created>
  <dcterms:modified xsi:type="dcterms:W3CDTF">2023-11-22T09:01:00Z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