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МИНИСТЕРСТВО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ОБРАЗОВАНИЯ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НАУКИ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РОССИЙСКОЙ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ФЕДЕРАЦИИ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Федеральное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государственное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бюджетное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образовательное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учреждение</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высшего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образования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«КУБАНСКИЙ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ГОСУДАРСТВЕННЫЙ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УНИВЕРСИТЕТ»</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На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правах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рукописи</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Коротун</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Виктория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Юрьевна</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КОГНИТИВНО</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ПРАГМАТИЧЕСКИЕ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ОСОБЕННОСТИ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ФУНКЦИОНИРОВАНИЯ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МУЗЫКАЛЬНЫХ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СТРУКТУРЕ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АНГЛИЙСКОГО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ДИСКУРСА</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 xml:space="preserve">10.02.19 - </w:t>
      </w:r>
      <w:r w:rsidRPr="00F1505F">
        <w:rPr>
          <w:rFonts w:ascii="Times New Roman" w:eastAsia="Times New Roman" w:hAnsi="Times New Roman" w:cs="Times New Roman" w:hint="eastAsia"/>
          <w:kern w:val="0"/>
          <w:sz w:val="28"/>
          <w:szCs w:val="28"/>
          <w:lang w:eastAsia="ru-RU"/>
        </w:rPr>
        <w:t>Теория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языка</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Диссертация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соискание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ученой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степени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кандидата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филологических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наук</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Научный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руководитель</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доктор</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филологических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наук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профессор</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Катермина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В</w:t>
      </w:r>
      <w:r w:rsidRPr="00F1505F">
        <w:rPr>
          <w:rFonts w:ascii="Times New Roman" w:eastAsia="Times New Roman" w:hAnsi="Times New Roman" w:cs="Times New Roman"/>
          <w:kern w:val="0"/>
          <w:sz w:val="28"/>
          <w:szCs w:val="28"/>
          <w:lang w:eastAsia="ru-RU"/>
        </w:rPr>
        <w:t>.</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Краснодар</w:t>
      </w:r>
      <w:r w:rsidRPr="00F1505F">
        <w:rPr>
          <w:rFonts w:ascii="Times New Roman" w:eastAsia="Times New Roman" w:hAnsi="Times New Roman" w:cs="Times New Roman"/>
          <w:kern w:val="0"/>
          <w:sz w:val="28"/>
          <w:szCs w:val="28"/>
          <w:lang w:eastAsia="ru-RU"/>
        </w:rPr>
        <w:t xml:space="preserve"> - 2017</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 xml:space="preserve"> </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ОГЛАВЛЕНИЕ</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Введение</w:t>
      </w:r>
      <w:r w:rsidRPr="00F1505F">
        <w:rPr>
          <w:rFonts w:ascii="Times New Roman" w:eastAsia="Times New Roman" w:hAnsi="Times New Roman" w:cs="Times New Roman"/>
          <w:kern w:val="0"/>
          <w:sz w:val="28"/>
          <w:szCs w:val="28"/>
          <w:lang w:eastAsia="ru-RU"/>
        </w:rPr>
        <w:tab/>
        <w:t xml:space="preserve"> 4</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Глава</w:t>
      </w:r>
      <w:r w:rsidRPr="00F1505F">
        <w:rPr>
          <w:rFonts w:ascii="Times New Roman" w:eastAsia="Times New Roman" w:hAnsi="Times New Roman" w:cs="Times New Roman"/>
          <w:kern w:val="0"/>
          <w:sz w:val="28"/>
          <w:szCs w:val="28"/>
          <w:lang w:eastAsia="ru-RU"/>
        </w:rPr>
        <w:t xml:space="preserve"> 1.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медийный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как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объект</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исследования</w:t>
      </w:r>
      <w:r w:rsidRPr="00F1505F">
        <w:rPr>
          <w:rFonts w:ascii="Times New Roman" w:eastAsia="Times New Roman" w:hAnsi="Times New Roman" w:cs="Times New Roman"/>
          <w:kern w:val="0"/>
          <w:sz w:val="28"/>
          <w:szCs w:val="28"/>
          <w:lang w:eastAsia="ru-RU"/>
        </w:rPr>
        <w:tab/>
        <w:t xml:space="preserve"> 13</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1.1.</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Медиатекст</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как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единица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дискурса</w:t>
      </w:r>
      <w:r w:rsidRPr="00F1505F">
        <w:rPr>
          <w:rFonts w:ascii="Times New Roman" w:eastAsia="Times New Roman" w:hAnsi="Times New Roman" w:cs="Times New Roman"/>
          <w:kern w:val="0"/>
          <w:sz w:val="28"/>
          <w:szCs w:val="28"/>
          <w:lang w:eastAsia="ru-RU"/>
        </w:rPr>
        <w:tab/>
        <w:t xml:space="preserve"> 13</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1.2.</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Понятие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его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компоненты</w:t>
      </w:r>
      <w:r w:rsidRPr="00F1505F">
        <w:rPr>
          <w:rFonts w:ascii="Times New Roman" w:eastAsia="Times New Roman" w:hAnsi="Times New Roman" w:cs="Times New Roman"/>
          <w:kern w:val="0"/>
          <w:sz w:val="28"/>
          <w:szCs w:val="28"/>
          <w:lang w:eastAsia="ru-RU"/>
        </w:rPr>
        <w:tab/>
        <w:t xml:space="preserve"> 21</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1.3.</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Суггестивность</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как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характеристика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kern w:val="0"/>
          <w:sz w:val="28"/>
          <w:szCs w:val="28"/>
          <w:lang w:eastAsia="ru-RU"/>
        </w:rPr>
        <w:tab/>
        <w:t>30</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1.4.</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Типология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дискурса</w:t>
      </w:r>
      <w:r w:rsidRPr="00F1505F">
        <w:rPr>
          <w:rFonts w:ascii="Times New Roman" w:eastAsia="Times New Roman" w:hAnsi="Times New Roman" w:cs="Times New Roman"/>
          <w:kern w:val="0"/>
          <w:sz w:val="28"/>
          <w:szCs w:val="28"/>
          <w:lang w:eastAsia="ru-RU"/>
        </w:rPr>
        <w:tab/>
        <w:t xml:space="preserve"> 41</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1.5.</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Функции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медийного</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дискурса</w:t>
      </w:r>
      <w:r w:rsidRPr="00F1505F">
        <w:rPr>
          <w:rFonts w:ascii="Times New Roman" w:eastAsia="Times New Roman" w:hAnsi="Times New Roman" w:cs="Times New Roman"/>
          <w:kern w:val="0"/>
          <w:sz w:val="28"/>
          <w:szCs w:val="28"/>
          <w:lang w:eastAsia="ru-RU"/>
        </w:rPr>
        <w:tab/>
        <w:t xml:space="preserve"> 47</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Выводы</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главе</w:t>
      </w:r>
      <w:r w:rsidRPr="00F1505F">
        <w:rPr>
          <w:rFonts w:ascii="Times New Roman" w:eastAsia="Times New Roman" w:hAnsi="Times New Roman" w:cs="Times New Roman"/>
          <w:kern w:val="0"/>
          <w:sz w:val="28"/>
          <w:szCs w:val="28"/>
          <w:lang w:eastAsia="ru-RU"/>
        </w:rPr>
        <w:t xml:space="preserve"> 1</w:t>
      </w:r>
      <w:r w:rsidRPr="00F1505F">
        <w:rPr>
          <w:rFonts w:ascii="Times New Roman" w:eastAsia="Times New Roman" w:hAnsi="Times New Roman" w:cs="Times New Roman"/>
          <w:kern w:val="0"/>
          <w:sz w:val="28"/>
          <w:szCs w:val="28"/>
          <w:lang w:eastAsia="ru-RU"/>
        </w:rPr>
        <w:tab/>
        <w:t xml:space="preserve"> 53</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Глава</w:t>
      </w:r>
      <w:r w:rsidRPr="00F1505F">
        <w:rPr>
          <w:rFonts w:ascii="Times New Roman" w:eastAsia="Times New Roman" w:hAnsi="Times New Roman" w:cs="Times New Roman"/>
          <w:kern w:val="0"/>
          <w:sz w:val="28"/>
          <w:szCs w:val="28"/>
          <w:lang w:eastAsia="ru-RU"/>
        </w:rPr>
        <w:t xml:space="preserve"> 2. </w:t>
      </w:r>
      <w:r w:rsidRPr="00F1505F">
        <w:rPr>
          <w:rFonts w:ascii="Times New Roman" w:eastAsia="Times New Roman" w:hAnsi="Times New Roman" w:cs="Times New Roman" w:hint="eastAsia"/>
          <w:kern w:val="0"/>
          <w:sz w:val="28"/>
          <w:szCs w:val="28"/>
          <w:lang w:eastAsia="ru-RU"/>
        </w:rPr>
        <w:t>Основные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направления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изучения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метафоры</w:t>
      </w:r>
      <w:r w:rsidRPr="00F1505F">
        <w:rPr>
          <w:rFonts w:ascii="Times New Roman" w:eastAsia="Times New Roman" w:hAnsi="Times New Roman" w:cs="Times New Roman"/>
          <w:kern w:val="0"/>
          <w:sz w:val="28"/>
          <w:szCs w:val="28"/>
          <w:lang w:eastAsia="ru-RU"/>
        </w:rPr>
        <w:tab/>
        <w:t xml:space="preserve"> 56</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2.1.</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Истоки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возникновения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теории</w:t>
      </w:r>
      <w:r w:rsidRPr="00F1505F">
        <w:rPr>
          <w:rFonts w:ascii="Times New Roman" w:eastAsia="Times New Roman" w:hAnsi="Times New Roman" w:cs="Times New Roman"/>
          <w:kern w:val="0"/>
          <w:sz w:val="28"/>
          <w:szCs w:val="28"/>
          <w:lang w:eastAsia="ru-RU"/>
        </w:rPr>
        <w:tab/>
      </w:r>
      <w:r w:rsidRPr="00F1505F">
        <w:rPr>
          <w:rFonts w:ascii="Times New Roman" w:eastAsia="Times New Roman" w:hAnsi="Times New Roman" w:cs="Times New Roman" w:hint="eastAsia"/>
          <w:kern w:val="0"/>
          <w:sz w:val="28"/>
          <w:szCs w:val="28"/>
          <w:lang w:eastAsia="ru-RU"/>
        </w:rPr>
        <w:t>метафоры</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Определение</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термина</w:t>
      </w:r>
      <w:r w:rsidRPr="00F1505F">
        <w:rPr>
          <w:rFonts w:ascii="Times New Roman" w:eastAsia="Times New Roman" w:hAnsi="Times New Roman" w:cs="Times New Roman"/>
          <w:kern w:val="0"/>
          <w:sz w:val="28"/>
          <w:szCs w:val="28"/>
          <w:lang w:eastAsia="ru-RU"/>
        </w:rPr>
        <w:tab/>
        <w:t xml:space="preserve"> 56</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2.2.</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Лингвистические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теории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метафоры</w:t>
      </w:r>
      <w:r w:rsidRPr="00F1505F">
        <w:rPr>
          <w:rFonts w:ascii="Times New Roman" w:eastAsia="Times New Roman" w:hAnsi="Times New Roman" w:cs="Times New Roman"/>
          <w:kern w:val="0"/>
          <w:sz w:val="28"/>
          <w:szCs w:val="28"/>
          <w:lang w:eastAsia="ru-RU"/>
        </w:rPr>
        <w:tab/>
        <w:t xml:space="preserve"> 63</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2.3.</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Подходы</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классификации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w:t>
      </w:r>
      <w:r w:rsidRPr="00F1505F">
        <w:rPr>
          <w:rFonts w:ascii="Times New Roman" w:eastAsia="Times New Roman" w:hAnsi="Times New Roman" w:cs="Times New Roman"/>
          <w:kern w:val="0"/>
          <w:sz w:val="28"/>
          <w:szCs w:val="28"/>
          <w:lang w:eastAsia="ru-RU"/>
        </w:rPr>
        <w:tab/>
        <w:t xml:space="preserve"> 72</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lastRenderedPageBreak/>
        <w:t>2.4.</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Признаки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функции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метафоры</w:t>
      </w:r>
      <w:r w:rsidRPr="00F1505F">
        <w:rPr>
          <w:rFonts w:ascii="Times New Roman" w:eastAsia="Times New Roman" w:hAnsi="Times New Roman" w:cs="Times New Roman"/>
          <w:kern w:val="0"/>
          <w:sz w:val="28"/>
          <w:szCs w:val="28"/>
          <w:lang w:eastAsia="ru-RU"/>
        </w:rPr>
        <w:tab/>
        <w:t xml:space="preserve"> 80</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2.5.</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Метафора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смежные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языковые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явления</w:t>
      </w:r>
      <w:r w:rsidRPr="00F1505F">
        <w:rPr>
          <w:rFonts w:ascii="Times New Roman" w:eastAsia="Times New Roman" w:hAnsi="Times New Roman" w:cs="Times New Roman"/>
          <w:kern w:val="0"/>
          <w:sz w:val="28"/>
          <w:szCs w:val="28"/>
          <w:lang w:eastAsia="ru-RU"/>
        </w:rPr>
        <w:tab/>
        <w:t xml:space="preserve"> 87</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Выводы</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главе</w:t>
      </w:r>
      <w:r w:rsidRPr="00F1505F">
        <w:rPr>
          <w:rFonts w:ascii="Times New Roman" w:eastAsia="Times New Roman" w:hAnsi="Times New Roman" w:cs="Times New Roman"/>
          <w:kern w:val="0"/>
          <w:sz w:val="28"/>
          <w:szCs w:val="28"/>
          <w:lang w:eastAsia="ru-RU"/>
        </w:rPr>
        <w:t xml:space="preserve"> 2</w:t>
      </w:r>
      <w:r w:rsidRPr="00F1505F">
        <w:rPr>
          <w:rFonts w:ascii="Times New Roman" w:eastAsia="Times New Roman" w:hAnsi="Times New Roman" w:cs="Times New Roman"/>
          <w:kern w:val="0"/>
          <w:sz w:val="28"/>
          <w:szCs w:val="28"/>
          <w:lang w:eastAsia="ru-RU"/>
        </w:rPr>
        <w:tab/>
        <w:t xml:space="preserve"> 98</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Глава</w:t>
      </w:r>
      <w:r w:rsidRPr="00F1505F">
        <w:rPr>
          <w:rFonts w:ascii="Times New Roman" w:eastAsia="Times New Roman" w:hAnsi="Times New Roman" w:cs="Times New Roman"/>
          <w:kern w:val="0"/>
          <w:sz w:val="28"/>
          <w:szCs w:val="28"/>
          <w:lang w:eastAsia="ru-RU"/>
        </w:rPr>
        <w:t xml:space="preserve"> 3. </w:t>
      </w:r>
      <w:r w:rsidRPr="00F1505F">
        <w:rPr>
          <w:rFonts w:ascii="Times New Roman" w:eastAsia="Times New Roman" w:hAnsi="Times New Roman" w:cs="Times New Roman" w:hint="eastAsia"/>
          <w:kern w:val="0"/>
          <w:sz w:val="28"/>
          <w:szCs w:val="28"/>
          <w:lang w:eastAsia="ru-RU"/>
        </w:rPr>
        <w:t>Музыкальная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медийном</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когнитивно</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прагматический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аспект</w:t>
      </w:r>
      <w:r w:rsidRPr="00F1505F">
        <w:rPr>
          <w:rFonts w:ascii="Times New Roman" w:eastAsia="Times New Roman" w:hAnsi="Times New Roman" w:cs="Times New Roman"/>
          <w:kern w:val="0"/>
          <w:sz w:val="28"/>
          <w:szCs w:val="28"/>
          <w:lang w:eastAsia="ru-RU"/>
        </w:rPr>
        <w:tab/>
        <w:t xml:space="preserve"> 101</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3.1.</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Сфера</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источник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w:t>
      </w:r>
      <w:r w:rsidRPr="00F1505F">
        <w:rPr>
          <w:rFonts w:ascii="Times New Roman" w:eastAsia="Times New Roman" w:hAnsi="Times New Roman" w:cs="Times New Roman"/>
          <w:kern w:val="0"/>
          <w:sz w:val="28"/>
          <w:szCs w:val="28"/>
          <w:lang w:eastAsia="ru-RU"/>
        </w:rPr>
        <w:tab/>
        <w:t xml:space="preserve"> 101</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3.2.</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Метафоризация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общеупотребительной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лексики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kern w:val="0"/>
          <w:sz w:val="28"/>
          <w:szCs w:val="28"/>
          <w:lang w:eastAsia="ru-RU"/>
        </w:rPr>
        <w:tab/>
        <w:t>105</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3.2.1.</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Метафорическое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использование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наименований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музыкальных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инструментов</w:t>
      </w:r>
      <w:r w:rsidRPr="00F1505F">
        <w:rPr>
          <w:rFonts w:ascii="Times New Roman" w:eastAsia="Times New Roman" w:hAnsi="Times New Roman" w:cs="Times New Roman"/>
          <w:kern w:val="0"/>
          <w:sz w:val="28"/>
          <w:szCs w:val="28"/>
          <w:lang w:eastAsia="ru-RU"/>
        </w:rPr>
        <w:tab/>
        <w:t xml:space="preserve"> 105</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3.2.2.</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Метафорическое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использование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наименований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музыкальных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произведений</w:t>
      </w:r>
      <w:r w:rsidRPr="00F1505F">
        <w:rPr>
          <w:rFonts w:ascii="Times New Roman" w:eastAsia="Times New Roman" w:hAnsi="Times New Roman" w:cs="Times New Roman"/>
          <w:kern w:val="0"/>
          <w:sz w:val="28"/>
          <w:szCs w:val="28"/>
          <w:lang w:eastAsia="ru-RU"/>
        </w:rPr>
        <w:tab/>
        <w:t xml:space="preserve"> 122</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3.2.3.</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Метафорическое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использование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наименований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музыкальных</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жанров</w:t>
      </w:r>
      <w:r w:rsidRPr="00F1505F">
        <w:rPr>
          <w:rFonts w:ascii="Times New Roman" w:eastAsia="Times New Roman" w:hAnsi="Times New Roman" w:cs="Times New Roman"/>
          <w:kern w:val="0"/>
          <w:sz w:val="28"/>
          <w:szCs w:val="28"/>
          <w:lang w:eastAsia="ru-RU"/>
        </w:rPr>
        <w:tab/>
        <w:t xml:space="preserve"> 140</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3.3.</w:t>
      </w:r>
      <w:r w:rsidRPr="00F1505F">
        <w:rPr>
          <w:rFonts w:ascii="Times New Roman" w:eastAsia="Times New Roman" w:hAnsi="Times New Roman" w:cs="Times New Roman"/>
          <w:kern w:val="0"/>
          <w:sz w:val="28"/>
          <w:szCs w:val="28"/>
          <w:lang w:eastAsia="ru-RU"/>
        </w:rPr>
        <w:tab/>
        <w:t xml:space="preserve"> </w:t>
      </w:r>
      <w:r w:rsidRPr="00F1505F">
        <w:rPr>
          <w:rFonts w:ascii="Times New Roman" w:eastAsia="Times New Roman" w:hAnsi="Times New Roman" w:cs="Times New Roman" w:hint="eastAsia"/>
          <w:kern w:val="0"/>
          <w:sz w:val="28"/>
          <w:szCs w:val="28"/>
          <w:lang w:eastAsia="ru-RU"/>
        </w:rPr>
        <w:t>Участие</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терминологической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лексики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процессах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метафоризации</w:t>
      </w:r>
      <w:r w:rsidRPr="00F1505F">
        <w:rPr>
          <w:rFonts w:ascii="Times New Roman" w:eastAsia="Times New Roman" w:hAnsi="Times New Roman" w:cs="Times New Roman"/>
          <w:kern w:val="0"/>
          <w:sz w:val="28"/>
          <w:szCs w:val="28"/>
          <w:lang w:eastAsia="ru-RU"/>
        </w:rPr>
        <w:tab/>
        <w:t xml:space="preserve"> 152</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2</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 xml:space="preserve"> </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kern w:val="0"/>
          <w:sz w:val="28"/>
          <w:szCs w:val="28"/>
          <w:lang w:eastAsia="ru-RU"/>
        </w:rPr>
        <w:t>3.4.</w:t>
      </w:r>
      <w:r w:rsidRPr="00F1505F">
        <w:rPr>
          <w:rFonts w:ascii="Times New Roman" w:eastAsia="Times New Roman" w:hAnsi="Times New Roman" w:cs="Times New Roman"/>
          <w:kern w:val="0"/>
          <w:sz w:val="28"/>
          <w:szCs w:val="28"/>
          <w:lang w:eastAsia="ru-RU"/>
        </w:rPr>
        <w:tab/>
      </w:r>
      <w:r w:rsidRPr="00F1505F">
        <w:rPr>
          <w:rFonts w:ascii="Times New Roman" w:eastAsia="Times New Roman" w:hAnsi="Times New Roman" w:cs="Times New Roman" w:hint="eastAsia"/>
          <w:kern w:val="0"/>
          <w:sz w:val="28"/>
          <w:szCs w:val="28"/>
          <w:lang w:eastAsia="ru-RU"/>
        </w:rPr>
        <w:t>«Музыка»</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как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сфера</w:t>
      </w:r>
      <w:r w:rsidRPr="00F1505F">
        <w:rPr>
          <w:rFonts w:ascii="Times New Roman" w:eastAsia="Times New Roman" w:hAnsi="Times New Roman" w:cs="Times New Roman"/>
          <w:kern w:val="0"/>
          <w:sz w:val="28"/>
          <w:szCs w:val="28"/>
          <w:lang w:eastAsia="ru-RU"/>
        </w:rPr>
        <w:t>-</w:t>
      </w:r>
      <w:r w:rsidRPr="00F1505F">
        <w:rPr>
          <w:rFonts w:ascii="Times New Roman" w:eastAsia="Times New Roman" w:hAnsi="Times New Roman" w:cs="Times New Roman" w:hint="eastAsia"/>
          <w:kern w:val="0"/>
          <w:sz w:val="28"/>
          <w:szCs w:val="28"/>
          <w:lang w:eastAsia="ru-RU"/>
        </w:rPr>
        <w:t>источник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прецедентности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Особенности</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функционирования</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музыкальных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прецедентных</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феноменов</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в</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масс</w:t>
      </w:r>
      <w:r w:rsidRPr="00F1505F">
        <w:rPr>
          <w:rFonts w:ascii="Times New Roman" w:eastAsia="Times New Roman" w:hAnsi="Times New Roman" w:cs="Times New Roman"/>
          <w:kern w:val="0"/>
          <w:sz w:val="28"/>
          <w:szCs w:val="28"/>
          <w:lang w:eastAsia="ru-RU"/>
        </w:rPr>
        <w:t>-</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медийном</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дискурсе</w:t>
      </w:r>
      <w:r w:rsidRPr="00F1505F">
        <w:rPr>
          <w:rFonts w:ascii="Times New Roman" w:eastAsia="Times New Roman" w:hAnsi="Times New Roman" w:cs="Times New Roman"/>
          <w:kern w:val="0"/>
          <w:sz w:val="28"/>
          <w:szCs w:val="28"/>
          <w:lang w:eastAsia="ru-RU"/>
        </w:rPr>
        <w:tab/>
        <w:t xml:space="preserve"> 168</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Выводы</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главе</w:t>
      </w:r>
      <w:r w:rsidRPr="00F1505F">
        <w:rPr>
          <w:rFonts w:ascii="Times New Roman" w:eastAsia="Times New Roman" w:hAnsi="Times New Roman" w:cs="Times New Roman"/>
          <w:kern w:val="0"/>
          <w:sz w:val="28"/>
          <w:szCs w:val="28"/>
          <w:lang w:eastAsia="ru-RU"/>
        </w:rPr>
        <w:t xml:space="preserve"> 3</w:t>
      </w:r>
      <w:r w:rsidRPr="00F1505F">
        <w:rPr>
          <w:rFonts w:ascii="Times New Roman" w:eastAsia="Times New Roman" w:hAnsi="Times New Roman" w:cs="Times New Roman"/>
          <w:kern w:val="0"/>
          <w:sz w:val="28"/>
          <w:szCs w:val="28"/>
          <w:lang w:eastAsia="ru-RU"/>
        </w:rPr>
        <w:tab/>
        <w:t xml:space="preserve"> 173</w:t>
      </w:r>
    </w:p>
    <w:p w:rsidR="00F1505F" w:rsidRPr="00F1505F"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Заключение</w:t>
      </w:r>
      <w:r w:rsidRPr="00F1505F">
        <w:rPr>
          <w:rFonts w:ascii="Times New Roman" w:eastAsia="Times New Roman" w:hAnsi="Times New Roman" w:cs="Times New Roman"/>
          <w:kern w:val="0"/>
          <w:sz w:val="28"/>
          <w:szCs w:val="28"/>
          <w:lang w:eastAsia="ru-RU"/>
        </w:rPr>
        <w:tab/>
        <w:t xml:space="preserve"> 176</w:t>
      </w:r>
    </w:p>
    <w:p w:rsidR="00DA4FD7" w:rsidRDefault="00F1505F" w:rsidP="00F1505F">
      <w:pPr>
        <w:rPr>
          <w:rFonts w:ascii="Times New Roman" w:eastAsia="Times New Roman" w:hAnsi="Times New Roman" w:cs="Times New Roman"/>
          <w:kern w:val="0"/>
          <w:sz w:val="28"/>
          <w:szCs w:val="28"/>
          <w:lang w:eastAsia="ru-RU"/>
        </w:rPr>
      </w:pPr>
      <w:r w:rsidRPr="00F1505F">
        <w:rPr>
          <w:rFonts w:ascii="Times New Roman" w:eastAsia="Times New Roman" w:hAnsi="Times New Roman" w:cs="Times New Roman" w:hint="eastAsia"/>
          <w:kern w:val="0"/>
          <w:sz w:val="28"/>
          <w:szCs w:val="28"/>
          <w:lang w:eastAsia="ru-RU"/>
        </w:rPr>
        <w:t>Список</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использованной</w:t>
      </w:r>
      <w:r w:rsidRPr="00F1505F">
        <w:rPr>
          <w:rFonts w:ascii="Times New Roman" w:eastAsia="Times New Roman" w:hAnsi="Times New Roman" w:cs="Times New Roman"/>
          <w:kern w:val="0"/>
          <w:sz w:val="28"/>
          <w:szCs w:val="28"/>
          <w:lang w:eastAsia="ru-RU"/>
        </w:rPr>
        <w:t xml:space="preserve"> </w:t>
      </w:r>
      <w:r w:rsidRPr="00F1505F">
        <w:rPr>
          <w:rFonts w:ascii="Times New Roman" w:eastAsia="Times New Roman" w:hAnsi="Times New Roman" w:cs="Times New Roman" w:hint="eastAsia"/>
          <w:kern w:val="0"/>
          <w:sz w:val="28"/>
          <w:szCs w:val="28"/>
          <w:lang w:eastAsia="ru-RU"/>
        </w:rPr>
        <w:t>литературы</w:t>
      </w:r>
      <w:r w:rsidRPr="00F1505F">
        <w:rPr>
          <w:rFonts w:ascii="Times New Roman" w:eastAsia="Times New Roman" w:hAnsi="Times New Roman" w:cs="Times New Roman"/>
          <w:kern w:val="0"/>
          <w:sz w:val="28"/>
          <w:szCs w:val="28"/>
          <w:lang w:eastAsia="ru-RU"/>
        </w:rPr>
        <w:tab/>
        <w:t xml:space="preserve"> 180</w:t>
      </w:r>
    </w:p>
    <w:p w:rsidR="00F1505F" w:rsidRDefault="00F1505F" w:rsidP="00F1505F"/>
    <w:p w:rsidR="00F1505F" w:rsidRDefault="00F1505F" w:rsidP="00F1505F"/>
    <w:p w:rsidR="00F1505F" w:rsidRDefault="00F1505F" w:rsidP="00F1505F"/>
    <w:p w:rsidR="00F1505F" w:rsidRDefault="00F1505F" w:rsidP="00F1505F">
      <w:r>
        <w:rPr>
          <w:rFonts w:hint="eastAsia"/>
        </w:rPr>
        <w:t>Заключение</w:t>
      </w:r>
    </w:p>
    <w:p w:rsidR="00F1505F" w:rsidRDefault="00F1505F" w:rsidP="00F1505F">
      <w:r>
        <w:rPr>
          <w:rFonts w:hint="eastAsia"/>
        </w:rPr>
        <w:t>Метафора</w:t>
      </w:r>
      <w:r>
        <w:t></w:t>
      </w:r>
      <w:r>
        <w:t></w:t>
      </w:r>
      <w:r>
        <w:rPr>
          <w:rFonts w:hint="eastAsia"/>
        </w:rPr>
        <w:t>будучи</w:t>
      </w:r>
      <w:r>
        <w:t></w:t>
      </w:r>
      <w:r>
        <w:rPr>
          <w:rFonts w:hint="eastAsia"/>
        </w:rPr>
        <w:t>интегрированной</w:t>
      </w:r>
      <w:r>
        <w:t></w:t>
      </w:r>
      <w:r>
        <w:rPr>
          <w:rFonts w:hint="eastAsia"/>
        </w:rPr>
        <w:t>в</w:t>
      </w:r>
      <w:r>
        <w:t></w:t>
      </w:r>
      <w:r>
        <w:rPr>
          <w:rFonts w:hint="eastAsia"/>
        </w:rPr>
        <w:t>языке</w:t>
      </w:r>
      <w:r>
        <w:t></w:t>
      </w:r>
      <w:r>
        <w:t></w:t>
      </w:r>
      <w:r>
        <w:rPr>
          <w:rFonts w:hint="eastAsia"/>
        </w:rPr>
        <w:t>мышлении</w:t>
      </w:r>
      <w:r>
        <w:t></w:t>
      </w:r>
      <w:r>
        <w:rPr>
          <w:rFonts w:hint="eastAsia"/>
        </w:rPr>
        <w:t>и</w:t>
      </w:r>
      <w:r>
        <w:t></w:t>
      </w:r>
      <w:r>
        <w:rPr>
          <w:rFonts w:hint="eastAsia"/>
        </w:rPr>
        <w:t>культуре</w:t>
      </w:r>
      <w:r>
        <w:t></w:t>
      </w:r>
      <w:r>
        <w:t></w:t>
      </w:r>
      <w:r>
        <w:rPr>
          <w:rFonts w:hint="eastAsia"/>
        </w:rPr>
        <w:t>и</w:t>
      </w:r>
      <w:r>
        <w:t></w:t>
      </w:r>
      <w:r>
        <w:t></w:t>
      </w:r>
      <w:r>
        <w:rPr>
          <w:rFonts w:hint="eastAsia"/>
        </w:rPr>
        <w:t>следовательно</w:t>
      </w:r>
      <w:r>
        <w:t></w:t>
      </w:r>
      <w:r>
        <w:t></w:t>
      </w:r>
      <w:r>
        <w:rPr>
          <w:rFonts w:hint="eastAsia"/>
        </w:rPr>
        <w:t>являясь</w:t>
      </w:r>
      <w:r>
        <w:t></w:t>
      </w:r>
      <w:r>
        <w:rPr>
          <w:rFonts w:hint="eastAsia"/>
        </w:rPr>
        <w:t>инструментом</w:t>
      </w:r>
      <w:r>
        <w:t></w:t>
      </w:r>
      <w:r>
        <w:rPr>
          <w:rFonts w:hint="eastAsia"/>
        </w:rPr>
        <w:t>познания</w:t>
      </w:r>
      <w:r>
        <w:t></w:t>
      </w:r>
      <w:r>
        <w:t></w:t>
      </w:r>
      <w:r>
        <w:rPr>
          <w:rFonts w:hint="eastAsia"/>
        </w:rPr>
        <w:t>несомненно</w:t>
      </w:r>
      <w:r>
        <w:t></w:t>
      </w:r>
      <w:r>
        <w:t></w:t>
      </w:r>
      <w:r>
        <w:rPr>
          <w:rFonts w:hint="eastAsia"/>
        </w:rPr>
        <w:t>представляет</w:t>
      </w:r>
      <w:r>
        <w:t></w:t>
      </w:r>
      <w:r>
        <w:rPr>
          <w:rFonts w:hint="eastAsia"/>
        </w:rPr>
        <w:t>интерес</w:t>
      </w:r>
      <w:r>
        <w:t></w:t>
      </w:r>
      <w:r>
        <w:rPr>
          <w:rFonts w:hint="eastAsia"/>
        </w:rPr>
        <w:t>для</w:t>
      </w:r>
      <w:r>
        <w:t></w:t>
      </w:r>
      <w:r>
        <w:rPr>
          <w:rFonts w:hint="eastAsia"/>
        </w:rPr>
        <w:t>лингвистического</w:t>
      </w:r>
      <w:r>
        <w:t></w:t>
      </w:r>
      <w:r>
        <w:rPr>
          <w:rFonts w:hint="eastAsia"/>
        </w:rPr>
        <w:t>исследования</w:t>
      </w:r>
      <w:r>
        <w:t></w:t>
      </w:r>
      <w:r>
        <w:t></w:t>
      </w:r>
      <w:r>
        <w:rPr>
          <w:rFonts w:hint="eastAsia"/>
        </w:rPr>
        <w:t>Анализ</w:t>
      </w:r>
      <w:r>
        <w:t></w:t>
      </w:r>
      <w:r>
        <w:rPr>
          <w:rFonts w:hint="eastAsia"/>
        </w:rPr>
        <w:t>теоретическо</w:t>
      </w:r>
      <w:r>
        <w:rPr>
          <w:rFonts w:hint="eastAsia"/>
        </w:rPr>
        <w:lastRenderedPageBreak/>
        <w:t>й</w:t>
      </w:r>
      <w:r>
        <w:t></w:t>
      </w:r>
      <w:r>
        <w:rPr>
          <w:rFonts w:hint="eastAsia"/>
        </w:rPr>
        <w:t>научной</w:t>
      </w:r>
      <w:r>
        <w:t></w:t>
      </w:r>
      <w:r>
        <w:rPr>
          <w:rFonts w:hint="eastAsia"/>
        </w:rPr>
        <w:t>литературы</w:t>
      </w:r>
      <w:r>
        <w:t></w:t>
      </w:r>
      <w:r>
        <w:rPr>
          <w:rFonts w:hint="eastAsia"/>
        </w:rPr>
        <w:t>по</w:t>
      </w:r>
      <w:r>
        <w:t></w:t>
      </w:r>
      <w:r>
        <w:rPr>
          <w:rFonts w:hint="eastAsia"/>
        </w:rPr>
        <w:t>метафорологии</w:t>
      </w:r>
      <w:r>
        <w:t></w:t>
      </w:r>
      <w:r>
        <w:rPr>
          <w:rFonts w:hint="eastAsia"/>
        </w:rPr>
        <w:t>и</w:t>
      </w:r>
      <w:r>
        <w:t></w:t>
      </w:r>
      <w:r>
        <w:rPr>
          <w:rFonts w:hint="eastAsia"/>
        </w:rPr>
        <w:t>обобщение</w:t>
      </w:r>
      <w:r>
        <w:t></w:t>
      </w:r>
      <w:r>
        <w:rPr>
          <w:rFonts w:hint="eastAsia"/>
        </w:rPr>
        <w:t>опыта</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rPr>
          <w:rFonts w:hint="eastAsia"/>
        </w:rPr>
        <w:t>по</w:t>
      </w:r>
      <w:r>
        <w:t></w:t>
      </w:r>
      <w:r>
        <w:rPr>
          <w:rFonts w:hint="eastAsia"/>
        </w:rPr>
        <w:t>данному</w:t>
      </w:r>
      <w:r>
        <w:t></w:t>
      </w:r>
      <w:r>
        <w:rPr>
          <w:rFonts w:hint="eastAsia"/>
        </w:rPr>
        <w:t>вопросу</w:t>
      </w:r>
      <w:r>
        <w:t></w:t>
      </w:r>
      <w:r>
        <w:t></w:t>
      </w:r>
      <w:r>
        <w:rPr>
          <w:rFonts w:hint="eastAsia"/>
        </w:rPr>
        <w:t>проведенные</w:t>
      </w:r>
      <w:r>
        <w:t></w:t>
      </w:r>
      <w:r>
        <w:rPr>
          <w:rFonts w:hint="eastAsia"/>
        </w:rPr>
        <w:t>в</w:t>
      </w:r>
      <w:r>
        <w:t></w:t>
      </w:r>
      <w:r>
        <w:rPr>
          <w:rFonts w:hint="eastAsia"/>
        </w:rPr>
        <w:t>рамках</w:t>
      </w:r>
      <w:r>
        <w:t></w:t>
      </w:r>
      <w:r>
        <w:rPr>
          <w:rFonts w:hint="eastAsia"/>
        </w:rPr>
        <w:t>нашей</w:t>
      </w:r>
      <w:r>
        <w:t></w:t>
      </w:r>
      <w:r>
        <w:rPr>
          <w:rFonts w:hint="eastAsia"/>
        </w:rPr>
        <w:t>диссертационной</w:t>
      </w:r>
      <w:r>
        <w:t></w:t>
      </w:r>
      <w:r>
        <w:rPr>
          <w:rFonts w:hint="eastAsia"/>
        </w:rPr>
        <w:t>работы</w:t>
      </w:r>
      <w:r>
        <w:t></w:t>
      </w:r>
      <w:r>
        <w:t></w:t>
      </w:r>
      <w:r>
        <w:rPr>
          <w:rFonts w:hint="eastAsia"/>
        </w:rPr>
        <w:t>показали</w:t>
      </w:r>
      <w:r>
        <w:t></w:t>
      </w:r>
      <w:r>
        <w:t></w:t>
      </w:r>
      <w:r>
        <w:rPr>
          <w:rFonts w:hint="eastAsia"/>
        </w:rPr>
        <w:t>что</w:t>
      </w:r>
      <w:r>
        <w:t></w:t>
      </w:r>
      <w:r>
        <w:rPr>
          <w:rFonts w:hint="eastAsia"/>
        </w:rPr>
        <w:t>метафора</w:t>
      </w:r>
      <w:r>
        <w:t></w:t>
      </w:r>
      <w:r>
        <w:rPr>
          <w:rFonts w:hint="eastAsia"/>
        </w:rPr>
        <w:t>как</w:t>
      </w:r>
      <w:r>
        <w:t></w:t>
      </w:r>
      <w:r>
        <w:rPr>
          <w:rFonts w:hint="eastAsia"/>
        </w:rPr>
        <w:t>явление</w:t>
      </w:r>
      <w:r>
        <w:t></w:t>
      </w:r>
      <w:r>
        <w:rPr>
          <w:rFonts w:hint="eastAsia"/>
        </w:rPr>
        <w:t>языка</w:t>
      </w:r>
      <w:r>
        <w:t></w:t>
      </w:r>
      <w:r>
        <w:rPr>
          <w:rFonts w:hint="eastAsia"/>
        </w:rPr>
        <w:t>и</w:t>
      </w:r>
      <w:r>
        <w:t></w:t>
      </w:r>
      <w:r>
        <w:rPr>
          <w:rFonts w:hint="eastAsia"/>
        </w:rPr>
        <w:t>речи</w:t>
      </w:r>
      <w:r>
        <w:t></w:t>
      </w:r>
      <w:r>
        <w:rPr>
          <w:rFonts w:hint="eastAsia"/>
        </w:rPr>
        <w:t>характеризуется</w:t>
      </w:r>
      <w:r>
        <w:t></w:t>
      </w:r>
      <w:r>
        <w:rPr>
          <w:rFonts w:hint="eastAsia"/>
        </w:rPr>
        <w:t>рядом</w:t>
      </w:r>
      <w:r>
        <w:t></w:t>
      </w:r>
      <w:r>
        <w:rPr>
          <w:rFonts w:hint="eastAsia"/>
        </w:rPr>
        <w:t>особенностей</w:t>
      </w:r>
      <w:r>
        <w:t></w:t>
      </w:r>
    </w:p>
    <w:p w:rsidR="00F1505F" w:rsidRDefault="00F1505F" w:rsidP="00F1505F">
      <w:r>
        <w:t></w:t>
      </w:r>
      <w:r>
        <w:t></w:t>
      </w:r>
      <w:r>
        <w:tab/>
      </w:r>
      <w:r>
        <w:t></w:t>
      </w:r>
      <w:r>
        <w:rPr>
          <w:rFonts w:hint="eastAsia"/>
        </w:rPr>
        <w:t>Культурные</w:t>
      </w:r>
      <w:r>
        <w:t></w:t>
      </w:r>
      <w:r>
        <w:rPr>
          <w:rFonts w:hint="eastAsia"/>
        </w:rPr>
        <w:t>и</w:t>
      </w:r>
      <w:r>
        <w:t></w:t>
      </w:r>
      <w:r>
        <w:rPr>
          <w:rFonts w:hint="eastAsia"/>
        </w:rPr>
        <w:t>религиозные</w:t>
      </w:r>
      <w:r>
        <w:t></w:t>
      </w:r>
      <w:r>
        <w:rPr>
          <w:rFonts w:hint="eastAsia"/>
        </w:rPr>
        <w:t>взгляды</w:t>
      </w:r>
      <w:r>
        <w:t></w:t>
      </w:r>
      <w:r>
        <w:t></w:t>
      </w:r>
      <w:r>
        <w:rPr>
          <w:rFonts w:hint="eastAsia"/>
        </w:rPr>
        <w:t>господствовавшие</w:t>
      </w:r>
      <w:r>
        <w:t></w:t>
      </w:r>
      <w:r>
        <w:rPr>
          <w:rFonts w:hint="eastAsia"/>
        </w:rPr>
        <w:t>в</w:t>
      </w:r>
      <w:r>
        <w:t></w:t>
      </w:r>
      <w:r>
        <w:rPr>
          <w:rFonts w:hint="eastAsia"/>
        </w:rPr>
        <w:t>разные</w:t>
      </w:r>
      <w:r>
        <w:t></w:t>
      </w:r>
      <w:r>
        <w:rPr>
          <w:rFonts w:hint="eastAsia"/>
        </w:rPr>
        <w:t>исторические</w:t>
      </w:r>
      <w:r>
        <w:t></w:t>
      </w:r>
      <w:r>
        <w:rPr>
          <w:rFonts w:hint="eastAsia"/>
        </w:rPr>
        <w:t>периоды</w:t>
      </w:r>
      <w:r>
        <w:t></w:t>
      </w:r>
      <w:r>
        <w:t></w:t>
      </w:r>
      <w:r>
        <w:rPr>
          <w:rFonts w:hint="eastAsia"/>
        </w:rPr>
        <w:t>обусловили</w:t>
      </w:r>
      <w:r>
        <w:t></w:t>
      </w:r>
      <w:r>
        <w:rPr>
          <w:rFonts w:hint="eastAsia"/>
        </w:rPr>
        <w:t>кардинальные</w:t>
      </w:r>
      <w:r>
        <w:t></w:t>
      </w:r>
      <w:r>
        <w:rPr>
          <w:rFonts w:hint="eastAsia"/>
        </w:rPr>
        <w:t>изменения</w:t>
      </w:r>
      <w:r>
        <w:t></w:t>
      </w:r>
      <w:r>
        <w:rPr>
          <w:rFonts w:hint="eastAsia"/>
        </w:rPr>
        <w:t>положения</w:t>
      </w:r>
      <w:r>
        <w:t></w:t>
      </w:r>
      <w:r>
        <w:rPr>
          <w:rFonts w:hint="eastAsia"/>
        </w:rPr>
        <w:t>теории</w:t>
      </w:r>
      <w:r>
        <w:t></w:t>
      </w:r>
      <w:r>
        <w:rPr>
          <w:rFonts w:hint="eastAsia"/>
        </w:rPr>
        <w:t>метафоры</w:t>
      </w:r>
      <w:r>
        <w:t></w:t>
      </w:r>
      <w:r>
        <w:rPr>
          <w:rFonts w:hint="eastAsia"/>
        </w:rPr>
        <w:t>на</w:t>
      </w:r>
      <w:r>
        <w:t></w:t>
      </w:r>
      <w:r>
        <w:rPr>
          <w:rFonts w:hint="eastAsia"/>
        </w:rPr>
        <w:t>протяжении</w:t>
      </w:r>
      <w:r>
        <w:t></w:t>
      </w:r>
      <w:r>
        <w:rPr>
          <w:rFonts w:hint="eastAsia"/>
        </w:rPr>
        <w:t>веков</w:t>
      </w:r>
      <w:r>
        <w:t></w:t>
      </w:r>
      <w:r>
        <w:t></w:t>
      </w:r>
      <w:r>
        <w:rPr>
          <w:rFonts w:hint="eastAsia"/>
        </w:rPr>
        <w:t>Диахронический</w:t>
      </w:r>
      <w:r>
        <w:t></w:t>
      </w:r>
      <w:r>
        <w:rPr>
          <w:rFonts w:hint="eastAsia"/>
        </w:rPr>
        <w:t>подход</w:t>
      </w:r>
      <w:r>
        <w:t></w:t>
      </w:r>
      <w:r>
        <w:rPr>
          <w:rFonts w:hint="eastAsia"/>
        </w:rPr>
        <w:t>к</w:t>
      </w:r>
      <w:r>
        <w:t></w:t>
      </w:r>
      <w:r>
        <w:rPr>
          <w:rFonts w:hint="eastAsia"/>
        </w:rPr>
        <w:t>изучению</w:t>
      </w:r>
      <w:r>
        <w:t></w:t>
      </w:r>
      <w:r>
        <w:rPr>
          <w:rFonts w:hint="eastAsia"/>
        </w:rPr>
        <w:t>метафорических</w:t>
      </w:r>
      <w:r>
        <w:t></w:t>
      </w:r>
      <w:r>
        <w:rPr>
          <w:rFonts w:hint="eastAsia"/>
        </w:rPr>
        <w:t>моделей</w:t>
      </w:r>
      <w:r>
        <w:t></w:t>
      </w:r>
      <w:r>
        <w:rPr>
          <w:rFonts w:hint="eastAsia"/>
        </w:rPr>
        <w:t>дает</w:t>
      </w:r>
      <w:r>
        <w:t></w:t>
      </w:r>
      <w:r>
        <w:rPr>
          <w:rFonts w:hint="eastAsia"/>
        </w:rPr>
        <w:t>возможность</w:t>
      </w:r>
      <w:r>
        <w:t></w:t>
      </w:r>
      <w:r>
        <w:rPr>
          <w:rFonts w:hint="eastAsia"/>
        </w:rPr>
        <w:t>выявить</w:t>
      </w:r>
      <w:r>
        <w:t></w:t>
      </w:r>
      <w:r>
        <w:rPr>
          <w:rFonts w:hint="eastAsia"/>
        </w:rPr>
        <w:t>взаимосвязь</w:t>
      </w:r>
      <w:r>
        <w:t></w:t>
      </w:r>
      <w:r>
        <w:rPr>
          <w:rFonts w:hint="eastAsia"/>
        </w:rPr>
        <w:t>между</w:t>
      </w:r>
      <w:r>
        <w:t></w:t>
      </w:r>
      <w:r>
        <w:rPr>
          <w:rFonts w:hint="eastAsia"/>
        </w:rPr>
        <w:t>метафорической</w:t>
      </w:r>
      <w:r>
        <w:t></w:t>
      </w:r>
      <w:r>
        <w:rPr>
          <w:rFonts w:hint="eastAsia"/>
        </w:rPr>
        <w:t>картиной</w:t>
      </w:r>
      <w:r>
        <w:t></w:t>
      </w:r>
      <w:r>
        <w:rPr>
          <w:rFonts w:hint="eastAsia"/>
        </w:rPr>
        <w:t>мира</w:t>
      </w:r>
      <w:r>
        <w:t></w:t>
      </w:r>
      <w:r>
        <w:rPr>
          <w:rFonts w:hint="eastAsia"/>
        </w:rPr>
        <w:t>и</w:t>
      </w:r>
      <w:r>
        <w:t></w:t>
      </w:r>
      <w:r>
        <w:rPr>
          <w:rFonts w:hint="eastAsia"/>
        </w:rPr>
        <w:t>историко</w:t>
      </w:r>
      <w:r>
        <w:t></w:t>
      </w:r>
      <w:r>
        <w:rPr>
          <w:rFonts w:hint="eastAsia"/>
        </w:rPr>
        <w:t>культурным</w:t>
      </w:r>
      <w:r>
        <w:t></w:t>
      </w:r>
      <w:r>
        <w:rPr>
          <w:rFonts w:hint="eastAsia"/>
        </w:rPr>
        <w:t>этапом</w:t>
      </w:r>
      <w:r>
        <w:t></w:t>
      </w:r>
      <w:r>
        <w:rPr>
          <w:rFonts w:hint="eastAsia"/>
        </w:rPr>
        <w:t>развития</w:t>
      </w:r>
      <w:r>
        <w:t></w:t>
      </w:r>
      <w:r>
        <w:rPr>
          <w:rFonts w:hint="eastAsia"/>
        </w:rPr>
        <w:t>общества</w:t>
      </w:r>
      <w:r>
        <w:t></w:t>
      </w:r>
    </w:p>
    <w:p w:rsidR="00F1505F" w:rsidRDefault="00F1505F" w:rsidP="00F1505F">
      <w:r>
        <w:t></w:t>
      </w:r>
      <w:r>
        <w:t></w:t>
      </w:r>
      <w:r>
        <w:tab/>
      </w:r>
      <w:r>
        <w:t></w:t>
      </w:r>
      <w:r>
        <w:rPr>
          <w:rFonts w:hint="eastAsia"/>
        </w:rPr>
        <w:t>Превалирующий</w:t>
      </w:r>
      <w:r>
        <w:t></w:t>
      </w:r>
      <w:r>
        <w:rPr>
          <w:rFonts w:hint="eastAsia"/>
        </w:rPr>
        <w:t>взгляд</w:t>
      </w:r>
      <w:r>
        <w:t></w:t>
      </w:r>
      <w:r>
        <w:rPr>
          <w:rFonts w:hint="eastAsia"/>
        </w:rPr>
        <w:t>на</w:t>
      </w:r>
      <w:r>
        <w:t></w:t>
      </w:r>
      <w:r>
        <w:rPr>
          <w:rFonts w:hint="eastAsia"/>
        </w:rPr>
        <w:t>метафору</w:t>
      </w:r>
      <w:r>
        <w:t></w:t>
      </w:r>
      <w:r>
        <w:rPr>
          <w:rFonts w:hint="eastAsia"/>
        </w:rPr>
        <w:t>в</w:t>
      </w:r>
      <w:r>
        <w:t></w:t>
      </w:r>
      <w:r>
        <w:rPr>
          <w:rFonts w:hint="eastAsia"/>
        </w:rPr>
        <w:t>настоящее</w:t>
      </w:r>
      <w:r>
        <w:t></w:t>
      </w:r>
      <w:r>
        <w:rPr>
          <w:rFonts w:hint="eastAsia"/>
        </w:rPr>
        <w:t>время</w:t>
      </w:r>
      <w:r>
        <w:t></w:t>
      </w:r>
      <w:r>
        <w:rPr>
          <w:rFonts w:hint="eastAsia"/>
        </w:rPr>
        <w:t>заключается</w:t>
      </w:r>
      <w:r>
        <w:t></w:t>
      </w:r>
      <w:r>
        <w:rPr>
          <w:rFonts w:hint="eastAsia"/>
        </w:rPr>
        <w:t>в</w:t>
      </w:r>
      <w:r>
        <w:t></w:t>
      </w:r>
      <w:r>
        <w:rPr>
          <w:rFonts w:hint="eastAsia"/>
        </w:rPr>
        <w:t>корреляции</w:t>
      </w:r>
      <w:r>
        <w:t></w:t>
      </w:r>
      <w:r>
        <w:rPr>
          <w:rFonts w:hint="eastAsia"/>
        </w:rPr>
        <w:t>лингвистического</w:t>
      </w:r>
      <w:r>
        <w:t></w:t>
      </w:r>
      <w:r>
        <w:rPr>
          <w:rFonts w:hint="eastAsia"/>
        </w:rPr>
        <w:t>и</w:t>
      </w:r>
      <w:r>
        <w:t></w:t>
      </w:r>
      <w:r>
        <w:rPr>
          <w:rFonts w:hint="eastAsia"/>
        </w:rPr>
        <w:t>когнитивного</w:t>
      </w:r>
      <w:r>
        <w:t></w:t>
      </w:r>
      <w:r>
        <w:rPr>
          <w:rFonts w:hint="eastAsia"/>
        </w:rPr>
        <w:t>аспектов</w:t>
      </w:r>
      <w:r>
        <w:t></w:t>
      </w:r>
      <w:r>
        <w:rPr>
          <w:rFonts w:hint="eastAsia"/>
        </w:rPr>
        <w:t>изучения</w:t>
      </w:r>
      <w:r>
        <w:t></w:t>
      </w:r>
      <w:r>
        <w:rPr>
          <w:rFonts w:hint="eastAsia"/>
        </w:rPr>
        <w:t>данного</w:t>
      </w:r>
      <w:r>
        <w:t></w:t>
      </w:r>
      <w:r>
        <w:rPr>
          <w:rFonts w:hint="eastAsia"/>
        </w:rPr>
        <w:t>явления</w:t>
      </w:r>
      <w:r>
        <w:t></w:t>
      </w:r>
      <w:r>
        <w:t></w:t>
      </w:r>
      <w:r>
        <w:rPr>
          <w:rFonts w:hint="eastAsia"/>
        </w:rPr>
        <w:t>иными</w:t>
      </w:r>
      <w:r>
        <w:t></w:t>
      </w:r>
      <w:r>
        <w:rPr>
          <w:rFonts w:hint="eastAsia"/>
        </w:rPr>
        <w:t>словами</w:t>
      </w:r>
      <w:r>
        <w:t></w:t>
      </w:r>
      <w:r>
        <w:t></w:t>
      </w:r>
      <w:r>
        <w:rPr>
          <w:rFonts w:hint="eastAsia"/>
        </w:rPr>
        <w:t>имеет</w:t>
      </w:r>
      <w:r>
        <w:t></w:t>
      </w:r>
      <w:r>
        <w:rPr>
          <w:rFonts w:hint="eastAsia"/>
        </w:rPr>
        <w:t>место</w:t>
      </w:r>
      <w:r>
        <w:t></w:t>
      </w:r>
      <w:r>
        <w:rPr>
          <w:rFonts w:hint="eastAsia"/>
        </w:rPr>
        <w:t>расширение</w:t>
      </w:r>
      <w:r>
        <w:t></w:t>
      </w:r>
      <w:r>
        <w:rPr>
          <w:rFonts w:hint="eastAsia"/>
        </w:rPr>
        <w:t>исследовательской</w:t>
      </w:r>
      <w:r>
        <w:t></w:t>
      </w:r>
      <w:r>
        <w:rPr>
          <w:rFonts w:hint="eastAsia"/>
        </w:rPr>
        <w:t>парадигмы</w:t>
      </w:r>
      <w:r>
        <w:t></w:t>
      </w:r>
      <w:r>
        <w:rPr>
          <w:rFonts w:hint="eastAsia"/>
        </w:rPr>
        <w:t>в</w:t>
      </w:r>
      <w:r>
        <w:t></w:t>
      </w:r>
      <w:r>
        <w:rPr>
          <w:rFonts w:hint="eastAsia"/>
        </w:rPr>
        <w:t>метафорологии</w:t>
      </w:r>
      <w:r>
        <w:t></w:t>
      </w:r>
      <w:r>
        <w:t></w:t>
      </w:r>
      <w:r>
        <w:rPr>
          <w:rFonts w:hint="eastAsia"/>
        </w:rPr>
        <w:t>которое</w:t>
      </w:r>
      <w:r>
        <w:t></w:t>
      </w:r>
      <w:r>
        <w:rPr>
          <w:rFonts w:hint="eastAsia"/>
        </w:rPr>
        <w:t>предполагает</w:t>
      </w:r>
      <w:r>
        <w:t></w:t>
      </w:r>
      <w:r>
        <w:rPr>
          <w:rFonts w:hint="eastAsia"/>
        </w:rPr>
        <w:t>переход</w:t>
      </w:r>
      <w:r>
        <w:t></w:t>
      </w:r>
      <w:r>
        <w:rPr>
          <w:rFonts w:hint="eastAsia"/>
        </w:rPr>
        <w:t>от</w:t>
      </w:r>
      <w:r>
        <w:t></w:t>
      </w:r>
      <w:r>
        <w:rPr>
          <w:rFonts w:hint="eastAsia"/>
        </w:rPr>
        <w:t>слов</w:t>
      </w:r>
      <w:r>
        <w:t></w:t>
      </w:r>
      <w:r>
        <w:rPr>
          <w:rFonts w:hint="eastAsia"/>
        </w:rPr>
        <w:t>к</w:t>
      </w:r>
      <w:r>
        <w:t></w:t>
      </w:r>
      <w:r>
        <w:rPr>
          <w:rFonts w:hint="eastAsia"/>
        </w:rPr>
        <w:t>концептам</w:t>
      </w:r>
      <w:r>
        <w:t></w:t>
      </w:r>
      <w:r>
        <w:t></w:t>
      </w:r>
      <w:r>
        <w:rPr>
          <w:rFonts w:hint="eastAsia"/>
        </w:rPr>
        <w:t>Знания</w:t>
      </w:r>
      <w:r>
        <w:t></w:t>
      </w:r>
      <w:r>
        <w:rPr>
          <w:rFonts w:hint="eastAsia"/>
        </w:rPr>
        <w:t>человека</w:t>
      </w:r>
      <w:r>
        <w:t></w:t>
      </w:r>
      <w:r>
        <w:rPr>
          <w:rFonts w:hint="eastAsia"/>
        </w:rPr>
        <w:t>метафоричны</w:t>
      </w:r>
      <w:r>
        <w:t></w:t>
      </w:r>
      <w:r>
        <w:t></w:t>
      </w:r>
      <w:r>
        <w:rPr>
          <w:rFonts w:hint="eastAsia"/>
        </w:rPr>
        <w:t>таким</w:t>
      </w:r>
      <w:r>
        <w:t></w:t>
      </w:r>
      <w:r>
        <w:rPr>
          <w:rFonts w:hint="eastAsia"/>
        </w:rPr>
        <w:t>образом</w:t>
      </w:r>
      <w:r>
        <w:t></w:t>
      </w:r>
      <w:r>
        <w:t></w:t>
      </w:r>
      <w:r>
        <w:rPr>
          <w:rFonts w:hint="eastAsia"/>
        </w:rPr>
        <w:t>можно</w:t>
      </w:r>
      <w:r>
        <w:t></w:t>
      </w:r>
      <w:r>
        <w:rPr>
          <w:rFonts w:hint="eastAsia"/>
        </w:rPr>
        <w:t>структурировать</w:t>
      </w:r>
      <w:r>
        <w:t></w:t>
      </w:r>
      <w:r>
        <w:rPr>
          <w:rFonts w:hint="eastAsia"/>
        </w:rPr>
        <w:t>менее</w:t>
      </w:r>
      <w:r>
        <w:t></w:t>
      </w:r>
      <w:r>
        <w:rPr>
          <w:rFonts w:hint="eastAsia"/>
        </w:rPr>
        <w:t>изученную</w:t>
      </w:r>
      <w:r>
        <w:t></w:t>
      </w:r>
      <w:r>
        <w:rPr>
          <w:rFonts w:hint="eastAsia"/>
        </w:rPr>
        <w:t>область</w:t>
      </w:r>
      <w:r>
        <w:t></w:t>
      </w:r>
      <w:r>
        <w:rPr>
          <w:rFonts w:hint="eastAsia"/>
        </w:rPr>
        <w:t>цели</w:t>
      </w:r>
      <w:r>
        <w:t></w:t>
      </w:r>
      <w:r>
        <w:rPr>
          <w:rFonts w:hint="eastAsia"/>
        </w:rPr>
        <w:t>по</w:t>
      </w:r>
      <w:r>
        <w:t></w:t>
      </w:r>
      <w:r>
        <w:rPr>
          <w:rFonts w:hint="eastAsia"/>
        </w:rPr>
        <w:t>образцу</w:t>
      </w:r>
      <w:r>
        <w:t></w:t>
      </w:r>
      <w:r>
        <w:rPr>
          <w:rFonts w:hint="eastAsia"/>
        </w:rPr>
        <w:t>источника</w:t>
      </w:r>
      <w:r>
        <w:t></w:t>
      </w:r>
      <w:r>
        <w:rPr>
          <w:rFonts w:hint="eastAsia"/>
        </w:rPr>
        <w:t>с</w:t>
      </w:r>
      <w:r>
        <w:t></w:t>
      </w:r>
      <w:r>
        <w:rPr>
          <w:rFonts w:hint="eastAsia"/>
        </w:rPr>
        <w:t>помощью</w:t>
      </w:r>
      <w:r>
        <w:t></w:t>
      </w:r>
      <w:r>
        <w:rPr>
          <w:rFonts w:hint="eastAsia"/>
        </w:rPr>
        <w:t>существующих</w:t>
      </w:r>
      <w:r>
        <w:t></w:t>
      </w:r>
      <w:r>
        <w:rPr>
          <w:rFonts w:hint="eastAsia"/>
        </w:rPr>
        <w:t>в</w:t>
      </w:r>
      <w:r>
        <w:t></w:t>
      </w:r>
      <w:r>
        <w:rPr>
          <w:rFonts w:hint="eastAsia"/>
        </w:rPr>
        <w:t>сознании</w:t>
      </w:r>
      <w:r>
        <w:t></w:t>
      </w:r>
      <w:r>
        <w:rPr>
          <w:rFonts w:hint="eastAsia"/>
        </w:rPr>
        <w:t>фреймов</w:t>
      </w:r>
      <w:r>
        <w:t></w:t>
      </w:r>
      <w:r>
        <w:rPr>
          <w:rFonts w:hint="eastAsia"/>
        </w:rPr>
        <w:t>и</w:t>
      </w:r>
      <w:r>
        <w:t></w:t>
      </w:r>
      <w:r>
        <w:rPr>
          <w:rFonts w:hint="eastAsia"/>
        </w:rPr>
        <w:t>сценариев</w:t>
      </w:r>
      <w:r>
        <w:t></w:t>
      </w:r>
    </w:p>
    <w:p w:rsidR="00F1505F" w:rsidRDefault="00F1505F" w:rsidP="00F1505F">
      <w:r>
        <w:t></w:t>
      </w:r>
      <w:r>
        <w:t></w:t>
      </w:r>
      <w:r>
        <w:tab/>
      </w:r>
      <w:r>
        <w:t></w:t>
      </w:r>
      <w:r>
        <w:rPr>
          <w:rFonts w:hint="eastAsia"/>
        </w:rPr>
        <w:t>Особенности</w:t>
      </w:r>
      <w:r>
        <w:t></w:t>
      </w:r>
      <w:r>
        <w:rPr>
          <w:rFonts w:hint="eastAsia"/>
        </w:rPr>
        <w:t>планов</w:t>
      </w:r>
      <w:r>
        <w:t></w:t>
      </w:r>
      <w:r>
        <w:rPr>
          <w:rFonts w:hint="eastAsia"/>
        </w:rPr>
        <w:t>выражения</w:t>
      </w:r>
      <w:r>
        <w:t></w:t>
      </w:r>
      <w:r>
        <w:rPr>
          <w:rFonts w:hint="eastAsia"/>
        </w:rPr>
        <w:t>и</w:t>
      </w:r>
      <w:r>
        <w:t></w:t>
      </w:r>
      <w:r>
        <w:rPr>
          <w:rFonts w:hint="eastAsia"/>
        </w:rPr>
        <w:t>содержания</w:t>
      </w:r>
      <w:r>
        <w:t></w:t>
      </w:r>
      <w:r>
        <w:rPr>
          <w:rFonts w:hint="eastAsia"/>
        </w:rPr>
        <w:t>и</w:t>
      </w:r>
      <w:r>
        <w:t></w:t>
      </w:r>
      <w:r>
        <w:rPr>
          <w:rFonts w:hint="eastAsia"/>
        </w:rPr>
        <w:t>цель</w:t>
      </w:r>
      <w:r>
        <w:t></w:t>
      </w:r>
      <w:r>
        <w:rPr>
          <w:rFonts w:hint="eastAsia"/>
        </w:rPr>
        <w:t>использования</w:t>
      </w:r>
      <w:r>
        <w:t></w:t>
      </w:r>
      <w:r>
        <w:rPr>
          <w:rFonts w:hint="eastAsia"/>
        </w:rPr>
        <w:t>в</w:t>
      </w:r>
      <w:r>
        <w:t></w:t>
      </w:r>
      <w:r>
        <w:rPr>
          <w:rFonts w:hint="eastAsia"/>
        </w:rPr>
        <w:t>речи</w:t>
      </w:r>
      <w:r>
        <w:t></w:t>
      </w:r>
      <w:r>
        <w:rPr>
          <w:rFonts w:hint="eastAsia"/>
        </w:rPr>
        <w:t>являются</w:t>
      </w:r>
      <w:r>
        <w:t></w:t>
      </w:r>
      <w:r>
        <w:rPr>
          <w:rFonts w:hint="eastAsia"/>
        </w:rPr>
        <w:t>основными</w:t>
      </w:r>
      <w:r>
        <w:t></w:t>
      </w:r>
      <w:r>
        <w:rPr>
          <w:rFonts w:hint="eastAsia"/>
        </w:rPr>
        <w:t>параметрами</w:t>
      </w:r>
      <w:r>
        <w:t></w:t>
      </w:r>
      <w:r>
        <w:rPr>
          <w:rFonts w:hint="eastAsia"/>
        </w:rPr>
        <w:t>для</w:t>
      </w:r>
      <w:r>
        <w:t></w:t>
      </w:r>
      <w:r>
        <w:rPr>
          <w:rFonts w:hint="eastAsia"/>
        </w:rPr>
        <w:t>классификации</w:t>
      </w:r>
      <w:r>
        <w:t></w:t>
      </w:r>
      <w:r>
        <w:rPr>
          <w:rFonts w:hint="eastAsia"/>
        </w:rPr>
        <w:t>метафор</w:t>
      </w:r>
      <w:r>
        <w:t></w:t>
      </w:r>
    </w:p>
    <w:p w:rsidR="00F1505F" w:rsidRDefault="00F1505F" w:rsidP="00F1505F">
      <w:r>
        <w:t></w:t>
      </w:r>
      <w:r>
        <w:t></w:t>
      </w:r>
      <w:r>
        <w:tab/>
      </w:r>
      <w:r>
        <w:t></w:t>
      </w:r>
      <w:r>
        <w:rPr>
          <w:rFonts w:hint="eastAsia"/>
        </w:rPr>
        <w:t>Среди</w:t>
      </w:r>
      <w:r>
        <w:t></w:t>
      </w:r>
      <w:r>
        <w:rPr>
          <w:rFonts w:hint="eastAsia"/>
        </w:rPr>
        <w:t>наиболее</w:t>
      </w:r>
      <w:r>
        <w:t></w:t>
      </w:r>
      <w:r>
        <w:rPr>
          <w:rFonts w:hint="eastAsia"/>
        </w:rPr>
        <w:t>существенных</w:t>
      </w:r>
      <w:r>
        <w:t></w:t>
      </w:r>
      <w:r>
        <w:rPr>
          <w:rFonts w:hint="eastAsia"/>
        </w:rPr>
        <w:t>признаков</w:t>
      </w:r>
      <w:r>
        <w:t></w:t>
      </w:r>
      <w:r>
        <w:rPr>
          <w:rFonts w:hint="eastAsia"/>
        </w:rPr>
        <w:t>метафор</w:t>
      </w:r>
      <w:r>
        <w:t></w:t>
      </w:r>
      <w:r>
        <w:rPr>
          <w:rFonts w:hint="eastAsia"/>
        </w:rPr>
        <w:t>следует</w:t>
      </w:r>
      <w:r>
        <w:t></w:t>
      </w:r>
      <w:r>
        <w:rPr>
          <w:rFonts w:hint="eastAsia"/>
        </w:rPr>
        <w:t>отметить</w:t>
      </w:r>
      <w:r>
        <w:t></w:t>
      </w:r>
      <w:r>
        <w:rPr>
          <w:rFonts w:hint="eastAsia"/>
        </w:rPr>
        <w:t>семантическую</w:t>
      </w:r>
      <w:r>
        <w:t></w:t>
      </w:r>
      <w:r>
        <w:rPr>
          <w:rFonts w:hint="eastAsia"/>
        </w:rPr>
        <w:t>двуплановость</w:t>
      </w:r>
      <w:r>
        <w:t></w:t>
      </w:r>
      <w:r>
        <w:t></w:t>
      </w:r>
      <w:r>
        <w:rPr>
          <w:rFonts w:hint="eastAsia"/>
        </w:rPr>
        <w:t>отвлеченность</w:t>
      </w:r>
      <w:r>
        <w:t></w:t>
      </w:r>
      <w:r>
        <w:rPr>
          <w:rFonts w:hint="eastAsia"/>
        </w:rPr>
        <w:t>и</w:t>
      </w:r>
      <w:r>
        <w:t></w:t>
      </w:r>
      <w:r>
        <w:rPr>
          <w:rFonts w:hint="eastAsia"/>
        </w:rPr>
        <w:t>экспрессивность</w:t>
      </w:r>
      <w:r>
        <w:t></w:t>
      </w:r>
      <w:r>
        <w:t></w:t>
      </w:r>
      <w:r>
        <w:rPr>
          <w:rFonts w:hint="eastAsia"/>
        </w:rPr>
        <w:t>Функциональная</w:t>
      </w:r>
      <w:r>
        <w:t></w:t>
      </w:r>
      <w:r>
        <w:rPr>
          <w:rFonts w:hint="eastAsia"/>
        </w:rPr>
        <w:t>нагрузка</w:t>
      </w:r>
      <w:r>
        <w:t></w:t>
      </w:r>
      <w:r>
        <w:rPr>
          <w:rFonts w:hint="eastAsia"/>
        </w:rPr>
        <w:t>рассматриваемого</w:t>
      </w:r>
      <w:r>
        <w:t></w:t>
      </w:r>
      <w:r>
        <w:rPr>
          <w:rFonts w:hint="eastAsia"/>
        </w:rPr>
        <w:t>феномена</w:t>
      </w:r>
      <w:r>
        <w:t></w:t>
      </w:r>
      <w:r>
        <w:rPr>
          <w:rFonts w:hint="eastAsia"/>
        </w:rPr>
        <w:t>в</w:t>
      </w:r>
      <w:r>
        <w:t></w:t>
      </w:r>
      <w:r>
        <w:rPr>
          <w:rFonts w:hint="eastAsia"/>
        </w:rPr>
        <w:t>масс</w:t>
      </w:r>
      <w:r>
        <w:t></w:t>
      </w:r>
      <w:r>
        <w:rPr>
          <w:rFonts w:hint="eastAsia"/>
        </w:rPr>
        <w:t>медийном</w:t>
      </w:r>
      <w:r>
        <w:t></w:t>
      </w:r>
      <w:r>
        <w:rPr>
          <w:rFonts w:hint="eastAsia"/>
        </w:rPr>
        <w:t>дискурсе</w:t>
      </w:r>
      <w:r>
        <w:t></w:t>
      </w:r>
      <w:r>
        <w:rPr>
          <w:rFonts w:hint="eastAsia"/>
        </w:rPr>
        <w:t>включает</w:t>
      </w:r>
      <w:r>
        <w:t></w:t>
      </w:r>
      <w:r>
        <w:rPr>
          <w:rFonts w:hint="eastAsia"/>
        </w:rPr>
        <w:t>информативную</w:t>
      </w:r>
      <w:r>
        <w:t></w:t>
      </w:r>
      <w:r>
        <w:t></w:t>
      </w:r>
      <w:r>
        <w:rPr>
          <w:rFonts w:hint="eastAsia"/>
        </w:rPr>
        <w:t>суггестивную</w:t>
      </w:r>
      <w:r>
        <w:t></w:t>
      </w:r>
      <w:r>
        <w:t></w:t>
      </w:r>
      <w:r>
        <w:rPr>
          <w:rFonts w:hint="eastAsia"/>
        </w:rPr>
        <w:t>объяснительную</w:t>
      </w:r>
      <w:r>
        <w:t></w:t>
      </w:r>
      <w:r>
        <w:t></w:t>
      </w:r>
      <w:r>
        <w:rPr>
          <w:rFonts w:hint="eastAsia"/>
        </w:rPr>
        <w:t>контролирующую</w:t>
      </w:r>
      <w:r>
        <w:t></w:t>
      </w:r>
      <w:r>
        <w:rPr>
          <w:rFonts w:hint="eastAsia"/>
        </w:rPr>
        <w:t>и</w:t>
      </w:r>
      <w:r>
        <w:t></w:t>
      </w:r>
      <w:r>
        <w:rPr>
          <w:rFonts w:hint="eastAsia"/>
        </w:rPr>
        <w:t>эмотивную</w:t>
      </w:r>
      <w:r>
        <w:t></w:t>
      </w:r>
      <w:r>
        <w:rPr>
          <w:rFonts w:hint="eastAsia"/>
        </w:rPr>
        <w:t>составляющие</w:t>
      </w:r>
      <w:r>
        <w:t></w:t>
      </w:r>
    </w:p>
    <w:p w:rsidR="00F1505F" w:rsidRDefault="00F1505F" w:rsidP="00F1505F">
      <w:r>
        <w:t></w:t>
      </w:r>
      <w:r>
        <w:t></w:t>
      </w:r>
      <w:r>
        <w:tab/>
      </w:r>
      <w:r>
        <w:t></w:t>
      </w:r>
      <w:r>
        <w:rPr>
          <w:rFonts w:hint="eastAsia"/>
        </w:rPr>
        <w:t>Метафора</w:t>
      </w:r>
      <w:r>
        <w:t></w:t>
      </w:r>
      <w:r>
        <w:rPr>
          <w:rFonts w:hint="eastAsia"/>
        </w:rPr>
        <w:t>и</w:t>
      </w:r>
      <w:r>
        <w:t></w:t>
      </w:r>
      <w:r>
        <w:rPr>
          <w:rFonts w:hint="eastAsia"/>
        </w:rPr>
        <w:t>смежные</w:t>
      </w:r>
      <w:r>
        <w:t></w:t>
      </w:r>
      <w:r>
        <w:rPr>
          <w:rFonts w:hint="eastAsia"/>
        </w:rPr>
        <w:t>тропы</w:t>
      </w:r>
      <w:r>
        <w:t></w:t>
      </w:r>
      <w:r>
        <w:t></w:t>
      </w:r>
      <w:r>
        <w:rPr>
          <w:rFonts w:hint="eastAsia"/>
        </w:rPr>
        <w:t>сравнение</w:t>
      </w:r>
      <w:r>
        <w:t></w:t>
      </w:r>
      <w:r>
        <w:t></w:t>
      </w:r>
      <w:r>
        <w:rPr>
          <w:rFonts w:hint="eastAsia"/>
        </w:rPr>
        <w:t>метонимия</w:t>
      </w:r>
      <w:r>
        <w:t></w:t>
      </w:r>
      <w:r>
        <w:t></w:t>
      </w:r>
      <w:r>
        <w:rPr>
          <w:rFonts w:hint="eastAsia"/>
        </w:rPr>
        <w:t>идиома</w:t>
      </w:r>
      <w:r>
        <w:t></w:t>
      </w:r>
    </w:p>
    <w:p w:rsidR="00F1505F" w:rsidRDefault="00F1505F" w:rsidP="00F1505F">
      <w:r>
        <w:rPr>
          <w:rFonts w:hint="eastAsia"/>
        </w:rPr>
        <w:t>демонстрируют</w:t>
      </w:r>
      <w:r>
        <w:t></w:t>
      </w:r>
      <w:r>
        <w:rPr>
          <w:rFonts w:hint="eastAsia"/>
        </w:rPr>
        <w:t>ряд</w:t>
      </w:r>
      <w:r>
        <w:t></w:t>
      </w:r>
      <w:r>
        <w:rPr>
          <w:rFonts w:hint="eastAsia"/>
        </w:rPr>
        <w:t>общих</w:t>
      </w:r>
      <w:r>
        <w:t></w:t>
      </w:r>
      <w:r>
        <w:rPr>
          <w:rFonts w:hint="eastAsia"/>
        </w:rPr>
        <w:t>черт</w:t>
      </w:r>
      <w:r>
        <w:t></w:t>
      </w:r>
      <w:r>
        <w:t></w:t>
      </w:r>
      <w:r>
        <w:rPr>
          <w:rFonts w:hint="eastAsia"/>
        </w:rPr>
        <w:t>В</w:t>
      </w:r>
      <w:r>
        <w:t></w:t>
      </w:r>
      <w:r>
        <w:rPr>
          <w:rFonts w:hint="eastAsia"/>
        </w:rPr>
        <w:t>частности</w:t>
      </w:r>
      <w:r>
        <w:t></w:t>
      </w:r>
      <w:r>
        <w:t></w:t>
      </w:r>
      <w:r>
        <w:rPr>
          <w:rFonts w:hint="eastAsia"/>
        </w:rPr>
        <w:t>они</w:t>
      </w:r>
      <w:r>
        <w:t></w:t>
      </w:r>
      <w:r>
        <w:rPr>
          <w:rFonts w:hint="eastAsia"/>
        </w:rPr>
        <w:t>представляют</w:t>
      </w:r>
      <w:r>
        <w:t></w:t>
      </w:r>
      <w:r>
        <w:rPr>
          <w:rFonts w:hint="eastAsia"/>
        </w:rPr>
        <w:t>собой</w:t>
      </w:r>
    </w:p>
    <w:p w:rsidR="00F1505F" w:rsidRDefault="00F1505F" w:rsidP="00F1505F">
      <w:r>
        <w:t></w:t>
      </w:r>
      <w:r>
        <w:t></w:t>
      </w:r>
      <w:r>
        <w:t></w:t>
      </w:r>
    </w:p>
    <w:p w:rsidR="00F1505F" w:rsidRDefault="00F1505F" w:rsidP="00F1505F">
      <w:r>
        <w:t></w:t>
      </w:r>
    </w:p>
    <w:p w:rsidR="00F1505F" w:rsidRDefault="00F1505F" w:rsidP="00F1505F">
      <w:r>
        <w:rPr>
          <w:rFonts w:hint="eastAsia"/>
        </w:rPr>
        <w:t>ментальные</w:t>
      </w:r>
      <w:r>
        <w:t></w:t>
      </w:r>
      <w:r>
        <w:rPr>
          <w:rFonts w:hint="eastAsia"/>
        </w:rPr>
        <w:t>механизмы</w:t>
      </w:r>
      <w:r>
        <w:t></w:t>
      </w:r>
      <w:r>
        <w:t></w:t>
      </w:r>
      <w:r>
        <w:rPr>
          <w:rFonts w:hint="eastAsia"/>
        </w:rPr>
        <w:t>которые</w:t>
      </w:r>
      <w:r>
        <w:t></w:t>
      </w:r>
      <w:r>
        <w:rPr>
          <w:rFonts w:hint="eastAsia"/>
        </w:rPr>
        <w:t>формируются</w:t>
      </w:r>
      <w:r>
        <w:t></w:t>
      </w:r>
      <w:r>
        <w:rPr>
          <w:rFonts w:hint="eastAsia"/>
        </w:rPr>
        <w:t>при</w:t>
      </w:r>
      <w:r>
        <w:t></w:t>
      </w:r>
      <w:r>
        <w:rPr>
          <w:rFonts w:hint="eastAsia"/>
        </w:rPr>
        <w:t>взаимодействии</w:t>
      </w:r>
      <w:r>
        <w:t></w:t>
      </w:r>
      <w:r>
        <w:rPr>
          <w:rFonts w:hint="eastAsia"/>
        </w:rPr>
        <w:t>двух</w:t>
      </w:r>
      <w:r>
        <w:t></w:t>
      </w:r>
      <w:r>
        <w:rPr>
          <w:rFonts w:hint="eastAsia"/>
        </w:rPr>
        <w:t>понятийных</w:t>
      </w:r>
      <w:r>
        <w:t></w:t>
      </w:r>
      <w:r>
        <w:rPr>
          <w:rFonts w:hint="eastAsia"/>
        </w:rPr>
        <w:t>сфер</w:t>
      </w:r>
      <w:r>
        <w:t></w:t>
      </w:r>
      <w:r>
        <w:t></w:t>
      </w:r>
      <w:r>
        <w:rPr>
          <w:rFonts w:hint="eastAsia"/>
        </w:rPr>
        <w:t>Тем</w:t>
      </w:r>
      <w:r>
        <w:t></w:t>
      </w:r>
      <w:r>
        <w:rPr>
          <w:rFonts w:hint="eastAsia"/>
        </w:rPr>
        <w:t>не</w:t>
      </w:r>
      <w:r>
        <w:t></w:t>
      </w:r>
      <w:r>
        <w:rPr>
          <w:rFonts w:hint="eastAsia"/>
        </w:rPr>
        <w:t>менее</w:t>
      </w:r>
      <w:r>
        <w:t></w:t>
      </w:r>
      <w:r>
        <w:t></w:t>
      </w:r>
      <w:r>
        <w:rPr>
          <w:rFonts w:hint="eastAsia"/>
        </w:rPr>
        <w:t>объектом</w:t>
      </w:r>
      <w:r>
        <w:t></w:t>
      </w:r>
      <w:r>
        <w:rPr>
          <w:rFonts w:hint="eastAsia"/>
        </w:rPr>
        <w:t>исследования</w:t>
      </w:r>
      <w:r>
        <w:t></w:t>
      </w:r>
      <w:r>
        <w:rPr>
          <w:rFonts w:hint="eastAsia"/>
        </w:rPr>
        <w:t>данной</w:t>
      </w:r>
      <w:r>
        <w:t></w:t>
      </w:r>
      <w:r>
        <w:rPr>
          <w:rFonts w:hint="eastAsia"/>
        </w:rPr>
        <w:t>диссертационной</w:t>
      </w:r>
      <w:r>
        <w:t></w:t>
      </w:r>
      <w:r>
        <w:rPr>
          <w:rFonts w:hint="eastAsia"/>
        </w:rPr>
        <w:t>работы</w:t>
      </w:r>
      <w:r>
        <w:t></w:t>
      </w:r>
      <w:r>
        <w:rPr>
          <w:rFonts w:hint="eastAsia"/>
        </w:rPr>
        <w:t>является</w:t>
      </w:r>
      <w:r>
        <w:t></w:t>
      </w:r>
      <w:r>
        <w:rPr>
          <w:rFonts w:hint="eastAsia"/>
        </w:rPr>
        <w:t>музыкальная</w:t>
      </w:r>
      <w:r>
        <w:t></w:t>
      </w:r>
      <w:r>
        <w:rPr>
          <w:rFonts w:hint="eastAsia"/>
        </w:rPr>
        <w:t>метафора</w:t>
      </w:r>
      <w:r>
        <w:t></w:t>
      </w:r>
      <w:r>
        <w:t></w:t>
      </w:r>
      <w:r>
        <w:rPr>
          <w:rFonts w:hint="eastAsia"/>
        </w:rPr>
        <w:t>и</w:t>
      </w:r>
      <w:r>
        <w:t></w:t>
      </w:r>
      <w:r>
        <w:rPr>
          <w:rFonts w:hint="eastAsia"/>
        </w:rPr>
        <w:t>поэтому</w:t>
      </w:r>
      <w:r>
        <w:t></w:t>
      </w:r>
      <w:r>
        <w:rPr>
          <w:rFonts w:hint="eastAsia"/>
        </w:rPr>
        <w:t>мы</w:t>
      </w:r>
      <w:r>
        <w:t></w:t>
      </w:r>
      <w:r>
        <w:rPr>
          <w:rFonts w:hint="eastAsia"/>
        </w:rPr>
        <w:t>исключили</w:t>
      </w:r>
      <w:r>
        <w:t></w:t>
      </w:r>
      <w:r>
        <w:rPr>
          <w:rFonts w:hint="eastAsia"/>
        </w:rPr>
        <w:t>примеры</w:t>
      </w:r>
      <w:r>
        <w:t></w:t>
      </w:r>
      <w:r>
        <w:rPr>
          <w:rFonts w:hint="eastAsia"/>
        </w:rPr>
        <w:t>смежных</w:t>
      </w:r>
      <w:r>
        <w:t></w:t>
      </w:r>
      <w:r>
        <w:rPr>
          <w:rFonts w:hint="eastAsia"/>
        </w:rPr>
        <w:t>изобразительных</w:t>
      </w:r>
      <w:r>
        <w:t></w:t>
      </w:r>
      <w:r>
        <w:rPr>
          <w:rFonts w:hint="eastAsia"/>
        </w:rPr>
        <w:t>средств</w:t>
      </w:r>
      <w:r>
        <w:t></w:t>
      </w:r>
      <w:r>
        <w:t></w:t>
      </w:r>
      <w:r>
        <w:rPr>
          <w:rFonts w:hint="eastAsia"/>
        </w:rPr>
        <w:t>Таки</w:t>
      </w:r>
      <w:r>
        <w:rPr>
          <w:rFonts w:hint="eastAsia"/>
        </w:rPr>
        <w:lastRenderedPageBreak/>
        <w:t>м</w:t>
      </w:r>
      <w:r>
        <w:t></w:t>
      </w:r>
      <w:r>
        <w:rPr>
          <w:rFonts w:hint="eastAsia"/>
        </w:rPr>
        <w:t>образом</w:t>
      </w:r>
      <w:r>
        <w:t></w:t>
      </w:r>
      <w:r>
        <w:t></w:t>
      </w:r>
      <w:r>
        <w:rPr>
          <w:rFonts w:hint="eastAsia"/>
        </w:rPr>
        <w:t>отобранные</w:t>
      </w:r>
      <w:r>
        <w:t></w:t>
      </w:r>
      <w:r>
        <w:rPr>
          <w:rFonts w:hint="eastAsia"/>
        </w:rPr>
        <w:t>в</w:t>
      </w:r>
      <w:r>
        <w:t></w:t>
      </w:r>
      <w:r>
        <w:rPr>
          <w:rFonts w:hint="eastAsia"/>
        </w:rPr>
        <w:t>процессе</w:t>
      </w:r>
      <w:r>
        <w:t></w:t>
      </w:r>
      <w:r>
        <w:rPr>
          <w:rFonts w:hint="eastAsia"/>
        </w:rPr>
        <w:t>анализа</w:t>
      </w:r>
      <w:r>
        <w:t></w:t>
      </w:r>
      <w:r>
        <w:rPr>
          <w:rFonts w:hint="eastAsia"/>
        </w:rPr>
        <w:t>факты</w:t>
      </w:r>
      <w:r>
        <w:t></w:t>
      </w:r>
      <w:r>
        <w:rPr>
          <w:rFonts w:hint="eastAsia"/>
        </w:rPr>
        <w:t>о</w:t>
      </w:r>
      <w:r>
        <w:t></w:t>
      </w:r>
      <w:r>
        <w:rPr>
          <w:rFonts w:hint="eastAsia"/>
        </w:rPr>
        <w:t>когнитивно</w:t>
      </w:r>
      <w:r>
        <w:t></w:t>
      </w:r>
      <w:r>
        <w:rPr>
          <w:rFonts w:hint="eastAsia"/>
        </w:rPr>
        <w:t>прагматических</w:t>
      </w:r>
      <w:r>
        <w:t></w:t>
      </w:r>
      <w:r>
        <w:rPr>
          <w:rFonts w:hint="eastAsia"/>
        </w:rPr>
        <w:t>особенностях</w:t>
      </w:r>
      <w:r>
        <w:t></w:t>
      </w:r>
      <w:r>
        <w:rPr>
          <w:rFonts w:hint="eastAsia"/>
        </w:rPr>
        <w:t>функционирования</w:t>
      </w:r>
      <w:r>
        <w:t></w:t>
      </w:r>
      <w:r>
        <w:rPr>
          <w:rFonts w:hint="eastAsia"/>
        </w:rPr>
        <w:t>тропов</w:t>
      </w:r>
      <w:r>
        <w:t></w:t>
      </w:r>
      <w:r>
        <w:rPr>
          <w:rFonts w:hint="eastAsia"/>
        </w:rPr>
        <w:t>в</w:t>
      </w:r>
      <w:r>
        <w:t></w:t>
      </w:r>
      <w:r>
        <w:rPr>
          <w:rFonts w:hint="eastAsia"/>
        </w:rPr>
        <w:t>масс</w:t>
      </w:r>
      <w:r>
        <w:t></w:t>
      </w:r>
      <w:r>
        <w:rPr>
          <w:rFonts w:hint="eastAsia"/>
        </w:rPr>
        <w:t>медийном</w:t>
      </w:r>
      <w:r>
        <w:t></w:t>
      </w:r>
      <w:r>
        <w:rPr>
          <w:rFonts w:hint="eastAsia"/>
        </w:rPr>
        <w:t>дискурсе</w:t>
      </w:r>
      <w:r>
        <w:t></w:t>
      </w:r>
      <w:r>
        <w:rPr>
          <w:rFonts w:hint="eastAsia"/>
        </w:rPr>
        <w:t>представлены</w:t>
      </w:r>
      <w:r>
        <w:t></w:t>
      </w:r>
      <w:r>
        <w:rPr>
          <w:rFonts w:hint="eastAsia"/>
        </w:rPr>
        <w:t>значениями</w:t>
      </w:r>
      <w:r>
        <w:t></w:t>
      </w:r>
      <w:r>
        <w:rPr>
          <w:rFonts w:hint="eastAsia"/>
        </w:rPr>
        <w:t>именно</w:t>
      </w:r>
      <w:r>
        <w:t></w:t>
      </w:r>
      <w:r>
        <w:rPr>
          <w:rFonts w:hint="eastAsia"/>
        </w:rPr>
        <w:t>метафорического</w:t>
      </w:r>
      <w:r>
        <w:t></w:t>
      </w:r>
      <w:r>
        <w:rPr>
          <w:rFonts w:hint="eastAsia"/>
        </w:rPr>
        <w:t>типа</w:t>
      </w:r>
      <w:r>
        <w:t></w:t>
      </w:r>
    </w:p>
    <w:p w:rsidR="00F1505F" w:rsidRDefault="00F1505F" w:rsidP="00F1505F">
      <w:r>
        <w:rPr>
          <w:rFonts w:hint="eastAsia"/>
        </w:rPr>
        <w:t>При</w:t>
      </w:r>
      <w:r>
        <w:t></w:t>
      </w:r>
      <w:r>
        <w:rPr>
          <w:rFonts w:hint="eastAsia"/>
        </w:rPr>
        <w:t>решении</w:t>
      </w:r>
      <w:r>
        <w:t></w:t>
      </w:r>
      <w:r>
        <w:rPr>
          <w:rFonts w:hint="eastAsia"/>
        </w:rPr>
        <w:t>поставленных</w:t>
      </w:r>
      <w:r>
        <w:t></w:t>
      </w:r>
      <w:r>
        <w:rPr>
          <w:rFonts w:hint="eastAsia"/>
        </w:rPr>
        <w:t>в</w:t>
      </w:r>
      <w:r>
        <w:t></w:t>
      </w:r>
      <w:r>
        <w:rPr>
          <w:rFonts w:hint="eastAsia"/>
        </w:rPr>
        <w:t>диссертации</w:t>
      </w:r>
      <w:r>
        <w:t></w:t>
      </w:r>
      <w:r>
        <w:rPr>
          <w:rFonts w:hint="eastAsia"/>
        </w:rPr>
        <w:t>задач</w:t>
      </w:r>
      <w:r>
        <w:t></w:t>
      </w:r>
      <w:r>
        <w:rPr>
          <w:rFonts w:hint="eastAsia"/>
        </w:rPr>
        <w:t>были</w:t>
      </w:r>
      <w:r>
        <w:t></w:t>
      </w:r>
      <w:r>
        <w:rPr>
          <w:rFonts w:hint="eastAsia"/>
        </w:rPr>
        <w:t>определены</w:t>
      </w:r>
      <w:r>
        <w:t></w:t>
      </w:r>
      <w:r>
        <w:rPr>
          <w:rFonts w:hint="eastAsia"/>
        </w:rPr>
        <w:t>основные</w:t>
      </w:r>
      <w:r>
        <w:t></w:t>
      </w:r>
      <w:r>
        <w:rPr>
          <w:rFonts w:hint="eastAsia"/>
        </w:rPr>
        <w:t>параметры</w:t>
      </w:r>
      <w:r>
        <w:t></w:t>
      </w:r>
      <w:r>
        <w:rPr>
          <w:rFonts w:hint="eastAsia"/>
        </w:rPr>
        <w:t>масс</w:t>
      </w:r>
      <w:r>
        <w:t></w:t>
      </w:r>
      <w:r>
        <w:rPr>
          <w:rFonts w:hint="eastAsia"/>
        </w:rPr>
        <w:t>медийного</w:t>
      </w:r>
      <w:r>
        <w:t></w:t>
      </w:r>
      <w:r>
        <w:rPr>
          <w:rFonts w:hint="eastAsia"/>
        </w:rPr>
        <w:t>дискурса</w:t>
      </w:r>
      <w:r>
        <w:t></w:t>
      </w:r>
      <w:r>
        <w:t></w:t>
      </w:r>
      <w:r>
        <w:rPr>
          <w:rFonts w:hint="eastAsia"/>
        </w:rPr>
        <w:t>среди</w:t>
      </w:r>
      <w:r>
        <w:t></w:t>
      </w:r>
      <w:r>
        <w:rPr>
          <w:rFonts w:hint="eastAsia"/>
        </w:rPr>
        <w:t>которых</w:t>
      </w:r>
      <w:r>
        <w:t></w:t>
      </w:r>
      <w:r>
        <w:rPr>
          <w:rFonts w:hint="eastAsia"/>
        </w:rPr>
        <w:t>выделены</w:t>
      </w:r>
      <w:r>
        <w:t></w:t>
      </w:r>
      <w:r>
        <w:rPr>
          <w:rFonts w:hint="eastAsia"/>
        </w:rPr>
        <w:t>агональность</w:t>
      </w:r>
      <w:r>
        <w:t></w:t>
      </w:r>
      <w:r>
        <w:t></w:t>
      </w:r>
      <w:r>
        <w:rPr>
          <w:rFonts w:hint="eastAsia"/>
        </w:rPr>
        <w:t>диалогичность</w:t>
      </w:r>
      <w:r>
        <w:t></w:t>
      </w:r>
      <w:r>
        <w:t></w:t>
      </w:r>
      <w:r>
        <w:rPr>
          <w:rFonts w:hint="eastAsia"/>
        </w:rPr>
        <w:t>оценочность</w:t>
      </w:r>
      <w:r>
        <w:t></w:t>
      </w:r>
      <w:r>
        <w:t></w:t>
      </w:r>
      <w:r>
        <w:rPr>
          <w:rFonts w:hint="eastAsia"/>
        </w:rPr>
        <w:t>театральность</w:t>
      </w:r>
      <w:r>
        <w:t></w:t>
      </w:r>
      <w:r>
        <w:t></w:t>
      </w:r>
      <w:r>
        <w:rPr>
          <w:rFonts w:hint="eastAsia"/>
        </w:rPr>
        <w:t>открытость</w:t>
      </w:r>
      <w:r>
        <w:t></w:t>
      </w:r>
      <w:r>
        <w:rPr>
          <w:rFonts w:hint="eastAsia"/>
        </w:rPr>
        <w:t>и</w:t>
      </w:r>
      <w:r>
        <w:t></w:t>
      </w:r>
      <w:r>
        <w:rPr>
          <w:rFonts w:hint="eastAsia"/>
        </w:rPr>
        <w:t>сфокусированность</w:t>
      </w:r>
      <w:r>
        <w:t></w:t>
      </w:r>
      <w:r>
        <w:rPr>
          <w:rFonts w:hint="eastAsia"/>
        </w:rPr>
        <w:t>на</w:t>
      </w:r>
      <w:r>
        <w:t></w:t>
      </w:r>
      <w:r>
        <w:rPr>
          <w:rFonts w:hint="eastAsia"/>
        </w:rPr>
        <w:t>социально</w:t>
      </w:r>
      <w:r>
        <w:t></w:t>
      </w:r>
      <w:r>
        <w:rPr>
          <w:rFonts w:hint="eastAsia"/>
        </w:rPr>
        <w:t>резонансных</w:t>
      </w:r>
      <w:r>
        <w:t></w:t>
      </w:r>
      <w:r>
        <w:rPr>
          <w:rFonts w:hint="eastAsia"/>
        </w:rPr>
        <w:t>фактах</w:t>
      </w:r>
      <w:r>
        <w:t></w:t>
      </w:r>
      <w:r>
        <w:t></w:t>
      </w:r>
      <w:r>
        <w:rPr>
          <w:rFonts w:hint="eastAsia"/>
        </w:rPr>
        <w:t>В</w:t>
      </w:r>
      <w:r>
        <w:t></w:t>
      </w:r>
      <w:r>
        <w:rPr>
          <w:rFonts w:hint="eastAsia"/>
        </w:rPr>
        <w:t>работе</w:t>
      </w:r>
      <w:r>
        <w:t></w:t>
      </w:r>
      <w:r>
        <w:rPr>
          <w:rFonts w:hint="eastAsia"/>
        </w:rPr>
        <w:t>приведено</w:t>
      </w:r>
      <w:r>
        <w:t></w:t>
      </w:r>
      <w:r>
        <w:rPr>
          <w:rFonts w:hint="eastAsia"/>
        </w:rPr>
        <w:t>описание</w:t>
      </w:r>
      <w:r>
        <w:t></w:t>
      </w:r>
      <w:r>
        <w:rPr>
          <w:rFonts w:hint="eastAsia"/>
        </w:rPr>
        <w:t>и</w:t>
      </w:r>
      <w:r>
        <w:t></w:t>
      </w:r>
      <w:r>
        <w:rPr>
          <w:rFonts w:hint="eastAsia"/>
        </w:rPr>
        <w:t>представлена</w:t>
      </w:r>
      <w:r>
        <w:t></w:t>
      </w:r>
      <w:r>
        <w:rPr>
          <w:rFonts w:hint="eastAsia"/>
        </w:rPr>
        <w:t>схема</w:t>
      </w:r>
      <w:r>
        <w:t></w:t>
      </w:r>
      <w:r>
        <w:rPr>
          <w:rFonts w:hint="eastAsia"/>
        </w:rPr>
        <w:t>коммуникативно</w:t>
      </w:r>
      <w:r>
        <w:t></w:t>
      </w:r>
      <w:r>
        <w:rPr>
          <w:rFonts w:hint="eastAsia"/>
        </w:rPr>
        <w:t>когнитивного</w:t>
      </w:r>
      <w:r>
        <w:t></w:t>
      </w:r>
      <w:r>
        <w:rPr>
          <w:rFonts w:hint="eastAsia"/>
        </w:rPr>
        <w:t>процесса</w:t>
      </w:r>
      <w:r>
        <w:t></w:t>
      </w:r>
      <w:r>
        <w:rPr>
          <w:rFonts w:hint="eastAsia"/>
        </w:rPr>
        <w:t>смыслопорождения</w:t>
      </w:r>
      <w:r>
        <w:t></w:t>
      </w:r>
      <w:r>
        <w:rPr>
          <w:rFonts w:hint="eastAsia"/>
        </w:rPr>
        <w:t>в</w:t>
      </w:r>
      <w:r>
        <w:t></w:t>
      </w:r>
      <w:r>
        <w:rPr>
          <w:rFonts w:hint="eastAsia"/>
        </w:rPr>
        <w:t>дискурсе</w:t>
      </w:r>
      <w:r>
        <w:t></w:t>
      </w:r>
      <w:r>
        <w:rPr>
          <w:rFonts w:hint="eastAsia"/>
        </w:rPr>
        <w:t>СМИ</w:t>
      </w:r>
      <w:r>
        <w:t></w:t>
      </w:r>
      <w:r>
        <w:t></w:t>
      </w:r>
      <w:r>
        <w:rPr>
          <w:rFonts w:hint="eastAsia"/>
        </w:rPr>
        <w:t>основными</w:t>
      </w:r>
      <w:r>
        <w:t></w:t>
      </w:r>
      <w:r>
        <w:rPr>
          <w:rFonts w:hint="eastAsia"/>
        </w:rPr>
        <w:t>компонентами</w:t>
      </w:r>
      <w:r>
        <w:t></w:t>
      </w:r>
      <w:r>
        <w:rPr>
          <w:rFonts w:hint="eastAsia"/>
        </w:rPr>
        <w:t>которого</w:t>
      </w:r>
      <w:r>
        <w:t></w:t>
      </w:r>
      <w:r>
        <w:rPr>
          <w:rFonts w:hint="eastAsia"/>
        </w:rPr>
        <w:t>являются</w:t>
      </w:r>
      <w:r>
        <w:t></w:t>
      </w:r>
      <w:r>
        <w:rPr>
          <w:rFonts w:hint="eastAsia"/>
        </w:rPr>
        <w:t>индивидуально</w:t>
      </w:r>
      <w:r>
        <w:t></w:t>
      </w:r>
      <w:r>
        <w:rPr>
          <w:rFonts w:hint="eastAsia"/>
        </w:rPr>
        <w:t>коллективный</w:t>
      </w:r>
      <w:r>
        <w:t></w:t>
      </w:r>
      <w:r>
        <w:rPr>
          <w:rFonts w:hint="eastAsia"/>
        </w:rPr>
        <w:t>субъект</w:t>
      </w:r>
      <w:r>
        <w:t></w:t>
      </w:r>
      <w:r>
        <w:t></w:t>
      </w:r>
      <w:r>
        <w:rPr>
          <w:rFonts w:hint="eastAsia"/>
        </w:rPr>
        <w:t>массовый</w:t>
      </w:r>
      <w:r>
        <w:t></w:t>
      </w:r>
      <w:r>
        <w:rPr>
          <w:rFonts w:hint="eastAsia"/>
        </w:rPr>
        <w:t>адресат</w:t>
      </w:r>
      <w:r>
        <w:t></w:t>
      </w:r>
      <w:r>
        <w:rPr>
          <w:rFonts w:hint="eastAsia"/>
        </w:rPr>
        <w:t>и</w:t>
      </w:r>
      <w:r>
        <w:t></w:t>
      </w:r>
      <w:r>
        <w:rPr>
          <w:rFonts w:hint="eastAsia"/>
        </w:rPr>
        <w:t>медиатекст</w:t>
      </w:r>
      <w:r>
        <w:t></w:t>
      </w:r>
      <w:r>
        <w:t></w:t>
      </w:r>
      <w:r>
        <w:rPr>
          <w:rFonts w:hint="eastAsia"/>
        </w:rPr>
        <w:t>Примечательно</w:t>
      </w:r>
      <w:r>
        <w:t></w:t>
      </w:r>
      <w:r>
        <w:t></w:t>
      </w:r>
      <w:r>
        <w:rPr>
          <w:rFonts w:hint="eastAsia"/>
        </w:rPr>
        <w:t>что</w:t>
      </w:r>
      <w:r>
        <w:t></w:t>
      </w:r>
      <w:r>
        <w:rPr>
          <w:rFonts w:hint="eastAsia"/>
        </w:rPr>
        <w:t>последний</w:t>
      </w:r>
      <w:r>
        <w:t></w:t>
      </w:r>
      <w:r>
        <w:rPr>
          <w:rFonts w:hint="eastAsia"/>
        </w:rPr>
        <w:t>компонент</w:t>
      </w:r>
      <w:r>
        <w:t></w:t>
      </w:r>
      <w:r>
        <w:rPr>
          <w:rFonts w:hint="eastAsia"/>
        </w:rPr>
        <w:t>имеет</w:t>
      </w:r>
      <w:r>
        <w:t></w:t>
      </w:r>
      <w:r>
        <w:rPr>
          <w:rFonts w:hint="eastAsia"/>
        </w:rPr>
        <w:t>сложную</w:t>
      </w:r>
      <w:r>
        <w:t></w:t>
      </w:r>
      <w:r>
        <w:rPr>
          <w:rFonts w:hint="eastAsia"/>
        </w:rPr>
        <w:t>структуру</w:t>
      </w:r>
      <w:r>
        <w:t></w:t>
      </w:r>
      <w:r>
        <w:rPr>
          <w:rFonts w:hint="eastAsia"/>
        </w:rPr>
        <w:t>и</w:t>
      </w:r>
      <w:r>
        <w:t></w:t>
      </w:r>
      <w:r>
        <w:rPr>
          <w:rFonts w:hint="eastAsia"/>
        </w:rPr>
        <w:t>помимо</w:t>
      </w:r>
      <w:r>
        <w:t></w:t>
      </w:r>
      <w:r>
        <w:rPr>
          <w:rFonts w:hint="eastAsia"/>
        </w:rPr>
        <w:t>информации</w:t>
      </w:r>
      <w:r>
        <w:t></w:t>
      </w:r>
      <w:r>
        <w:rPr>
          <w:rFonts w:hint="eastAsia"/>
        </w:rPr>
        <w:t>об</w:t>
      </w:r>
      <w:r>
        <w:t></w:t>
      </w:r>
      <w:r>
        <w:rPr>
          <w:rFonts w:hint="eastAsia"/>
        </w:rPr>
        <w:t>освещаемом</w:t>
      </w:r>
      <w:r>
        <w:t></w:t>
      </w:r>
      <w:r>
        <w:rPr>
          <w:rFonts w:hint="eastAsia"/>
        </w:rPr>
        <w:t>событии</w:t>
      </w:r>
      <w:r>
        <w:t></w:t>
      </w:r>
      <w:r>
        <w:rPr>
          <w:rFonts w:hint="eastAsia"/>
        </w:rPr>
        <w:t>содержит</w:t>
      </w:r>
      <w:r>
        <w:t></w:t>
      </w:r>
      <w:r>
        <w:rPr>
          <w:rFonts w:hint="eastAsia"/>
        </w:rPr>
        <w:t>интенции</w:t>
      </w:r>
      <w:r>
        <w:t></w:t>
      </w:r>
      <w:r>
        <w:rPr>
          <w:rFonts w:hint="eastAsia"/>
        </w:rPr>
        <w:t>адресанта</w:t>
      </w:r>
      <w:r>
        <w:t></w:t>
      </w:r>
      <w:r>
        <w:t></w:t>
      </w:r>
      <w:r>
        <w:rPr>
          <w:rFonts w:hint="eastAsia"/>
        </w:rPr>
        <w:t>интерпретации</w:t>
      </w:r>
      <w:r>
        <w:t></w:t>
      </w:r>
      <w:r>
        <w:rPr>
          <w:rFonts w:hint="eastAsia"/>
        </w:rPr>
        <w:t>адресата</w:t>
      </w:r>
      <w:r>
        <w:t></w:t>
      </w:r>
      <w:r>
        <w:t></w:t>
      </w:r>
      <w:r>
        <w:rPr>
          <w:rFonts w:hint="eastAsia"/>
        </w:rPr>
        <w:t>канал</w:t>
      </w:r>
      <w:r>
        <w:t></w:t>
      </w:r>
      <w:r>
        <w:rPr>
          <w:rFonts w:hint="eastAsia"/>
        </w:rPr>
        <w:t>коммуникации</w:t>
      </w:r>
      <w:r>
        <w:t></w:t>
      </w:r>
      <w:r>
        <w:rPr>
          <w:rFonts w:hint="eastAsia"/>
        </w:rPr>
        <w:t>и</w:t>
      </w:r>
      <w:r>
        <w:t></w:t>
      </w:r>
      <w:r>
        <w:rPr>
          <w:rFonts w:hint="eastAsia"/>
        </w:rPr>
        <w:t>языковые</w:t>
      </w:r>
      <w:r>
        <w:t></w:t>
      </w:r>
      <w:r>
        <w:rPr>
          <w:rFonts w:hint="eastAsia"/>
        </w:rPr>
        <w:t>средства</w:t>
      </w:r>
      <w:r>
        <w:t></w:t>
      </w:r>
      <w:r>
        <w:t></w:t>
      </w:r>
      <w:r>
        <w:rPr>
          <w:rFonts w:hint="eastAsia"/>
        </w:rPr>
        <w:t>обусловленные</w:t>
      </w:r>
      <w:r>
        <w:t></w:t>
      </w:r>
      <w:r>
        <w:rPr>
          <w:rFonts w:hint="eastAsia"/>
        </w:rPr>
        <w:t>им</w:t>
      </w:r>
      <w:r>
        <w:t></w:t>
      </w:r>
      <w:r>
        <w:t></w:t>
      </w:r>
      <w:r>
        <w:rPr>
          <w:rFonts w:hint="eastAsia"/>
        </w:rPr>
        <w:t>Таким</w:t>
      </w:r>
      <w:r>
        <w:t></w:t>
      </w:r>
      <w:r>
        <w:rPr>
          <w:rFonts w:hint="eastAsia"/>
        </w:rPr>
        <w:t>образом</w:t>
      </w:r>
      <w:r>
        <w:t></w:t>
      </w:r>
      <w:r>
        <w:t></w:t>
      </w:r>
      <w:r>
        <w:rPr>
          <w:rFonts w:hint="eastAsia"/>
        </w:rPr>
        <w:t>в</w:t>
      </w:r>
      <w:r>
        <w:t></w:t>
      </w:r>
      <w:r>
        <w:rPr>
          <w:rFonts w:hint="eastAsia"/>
        </w:rPr>
        <w:t>результате</w:t>
      </w:r>
      <w:r>
        <w:t></w:t>
      </w:r>
      <w:r>
        <w:rPr>
          <w:rFonts w:hint="eastAsia"/>
        </w:rPr>
        <w:t>взаимодействия</w:t>
      </w:r>
      <w:r>
        <w:t></w:t>
      </w:r>
      <w:r>
        <w:rPr>
          <w:rFonts w:hint="eastAsia"/>
        </w:rPr>
        <w:t>субъектов</w:t>
      </w:r>
      <w:r>
        <w:t></w:t>
      </w:r>
      <w:r>
        <w:rPr>
          <w:rFonts w:hint="eastAsia"/>
        </w:rPr>
        <w:t>в</w:t>
      </w:r>
      <w:r>
        <w:t></w:t>
      </w:r>
      <w:r>
        <w:rPr>
          <w:rFonts w:hint="eastAsia"/>
        </w:rPr>
        <w:t>сфере</w:t>
      </w:r>
      <w:r>
        <w:t></w:t>
      </w:r>
      <w:r>
        <w:rPr>
          <w:rFonts w:hint="eastAsia"/>
        </w:rPr>
        <w:t>масс</w:t>
      </w:r>
      <w:r>
        <w:t></w:t>
      </w:r>
      <w:r>
        <w:rPr>
          <w:rFonts w:hint="eastAsia"/>
        </w:rPr>
        <w:t>медиа</w:t>
      </w:r>
      <w:r>
        <w:t></w:t>
      </w:r>
      <w:r>
        <w:rPr>
          <w:rFonts w:hint="eastAsia"/>
        </w:rPr>
        <w:t>формируется</w:t>
      </w:r>
      <w:r>
        <w:t></w:t>
      </w:r>
      <w:r>
        <w:rPr>
          <w:rFonts w:hint="eastAsia"/>
        </w:rPr>
        <w:t>новое</w:t>
      </w:r>
      <w:r>
        <w:t></w:t>
      </w:r>
      <w:r>
        <w:rPr>
          <w:rFonts w:hint="eastAsia"/>
        </w:rPr>
        <w:t>знание</w:t>
      </w:r>
      <w:r>
        <w:t></w:t>
      </w:r>
      <w:r>
        <w:rPr>
          <w:rFonts w:hint="eastAsia"/>
        </w:rPr>
        <w:t>об</w:t>
      </w:r>
      <w:r>
        <w:t></w:t>
      </w:r>
      <w:r>
        <w:rPr>
          <w:rFonts w:hint="eastAsia"/>
        </w:rPr>
        <w:t>окружающей</w:t>
      </w:r>
      <w:r>
        <w:t></w:t>
      </w:r>
      <w:r>
        <w:rPr>
          <w:rFonts w:hint="eastAsia"/>
        </w:rPr>
        <w:t>нас</w:t>
      </w:r>
      <w:r>
        <w:t></w:t>
      </w:r>
      <w:r>
        <w:rPr>
          <w:rFonts w:hint="eastAsia"/>
        </w:rPr>
        <w:t>действительности</w:t>
      </w:r>
      <w:r>
        <w:t></w:t>
      </w:r>
    </w:p>
    <w:p w:rsidR="00F1505F" w:rsidRDefault="00F1505F" w:rsidP="00F1505F">
      <w:r>
        <w:rPr>
          <w:rFonts w:hint="eastAsia"/>
        </w:rPr>
        <w:t>В</w:t>
      </w:r>
      <w:r>
        <w:t></w:t>
      </w:r>
      <w:r>
        <w:rPr>
          <w:rFonts w:hint="eastAsia"/>
        </w:rPr>
        <w:t>ходе</w:t>
      </w:r>
      <w:r>
        <w:t></w:t>
      </w:r>
      <w:r>
        <w:rPr>
          <w:rFonts w:hint="eastAsia"/>
        </w:rPr>
        <w:t>исследования</w:t>
      </w:r>
      <w:r>
        <w:t></w:t>
      </w:r>
      <w:r>
        <w:rPr>
          <w:rFonts w:hint="eastAsia"/>
        </w:rPr>
        <w:t>была</w:t>
      </w:r>
      <w:r>
        <w:t></w:t>
      </w:r>
      <w:r>
        <w:rPr>
          <w:rFonts w:hint="eastAsia"/>
        </w:rPr>
        <w:t>отмечена</w:t>
      </w:r>
      <w:r>
        <w:t></w:t>
      </w:r>
      <w:r>
        <w:rPr>
          <w:rFonts w:hint="eastAsia"/>
        </w:rPr>
        <w:t>тенденция</w:t>
      </w:r>
      <w:r>
        <w:t></w:t>
      </w:r>
      <w:r>
        <w:rPr>
          <w:rFonts w:hint="eastAsia"/>
        </w:rPr>
        <w:t>к</w:t>
      </w:r>
      <w:r>
        <w:t></w:t>
      </w:r>
      <w:r>
        <w:rPr>
          <w:rFonts w:hint="eastAsia"/>
        </w:rPr>
        <w:t>использованию</w:t>
      </w:r>
    </w:p>
    <w:p w:rsidR="00F1505F" w:rsidRDefault="00F1505F" w:rsidP="00F1505F">
      <w:r>
        <w:rPr>
          <w:rFonts w:hint="eastAsia"/>
        </w:rPr>
        <w:t>креативных</w:t>
      </w:r>
      <w:r>
        <w:t></w:t>
      </w:r>
      <w:r>
        <w:rPr>
          <w:rFonts w:hint="eastAsia"/>
        </w:rPr>
        <w:t>механизмов</w:t>
      </w:r>
      <w:r>
        <w:t></w:t>
      </w:r>
      <w:r>
        <w:rPr>
          <w:rFonts w:hint="eastAsia"/>
        </w:rPr>
        <w:t>в</w:t>
      </w:r>
      <w:r>
        <w:t></w:t>
      </w:r>
      <w:r>
        <w:rPr>
          <w:rFonts w:hint="eastAsia"/>
        </w:rPr>
        <w:t>масс</w:t>
      </w:r>
      <w:r>
        <w:t></w:t>
      </w:r>
      <w:r>
        <w:rPr>
          <w:rFonts w:hint="eastAsia"/>
        </w:rPr>
        <w:t>медийном</w:t>
      </w:r>
      <w:r>
        <w:t></w:t>
      </w:r>
      <w:r>
        <w:rPr>
          <w:rFonts w:hint="eastAsia"/>
        </w:rPr>
        <w:t>дискурсе</w:t>
      </w:r>
      <w:r>
        <w:t></w:t>
      </w:r>
      <w:r>
        <w:t></w:t>
      </w:r>
      <w:r>
        <w:rPr>
          <w:rFonts w:hint="eastAsia"/>
        </w:rPr>
        <w:t>например</w:t>
      </w:r>
      <w:r>
        <w:t></w:t>
      </w:r>
      <w:r>
        <w:t></w:t>
      </w:r>
      <w:r>
        <w:rPr>
          <w:rFonts w:hint="eastAsia"/>
        </w:rPr>
        <w:t>прецедентный</w:t>
      </w:r>
    </w:p>
    <w:p w:rsidR="00F1505F" w:rsidRDefault="00F1505F" w:rsidP="00F1505F">
      <w:r>
        <w:rPr>
          <w:rFonts w:hint="eastAsia"/>
        </w:rPr>
        <w:t>феномен</w:t>
      </w:r>
      <w:r>
        <w:t></w:t>
      </w:r>
      <w:r>
        <w:t></w:t>
      </w:r>
      <w:r>
        <w:rPr>
          <w:rFonts w:hint="eastAsia"/>
        </w:rPr>
        <w:t>коллаж</w:t>
      </w:r>
      <w:r>
        <w:t></w:t>
      </w:r>
      <w:r>
        <w:t></w:t>
      </w:r>
      <w:r>
        <w:rPr>
          <w:rFonts w:hint="eastAsia"/>
        </w:rPr>
        <w:t>видеома</w:t>
      </w:r>
      <w:r>
        <w:t></w:t>
      </w:r>
      <w:r>
        <w:t></w:t>
      </w:r>
      <w:r>
        <w:rPr>
          <w:rFonts w:hint="eastAsia"/>
        </w:rPr>
        <w:t>инфотейнмент</w:t>
      </w:r>
      <w:r>
        <w:t></w:t>
      </w:r>
      <w:r>
        <w:t></w:t>
      </w:r>
      <w:r>
        <w:t></w:t>
      </w:r>
      <w:r>
        <w:rPr>
          <w:rFonts w:hint="eastAsia"/>
        </w:rPr>
        <w:t>При</w:t>
      </w:r>
      <w:r>
        <w:t></w:t>
      </w:r>
      <w:r>
        <w:rPr>
          <w:rFonts w:hint="eastAsia"/>
        </w:rPr>
        <w:t>реализации</w:t>
      </w:r>
      <w:r>
        <w:t></w:t>
      </w:r>
      <w:r>
        <w:rPr>
          <w:rFonts w:hint="eastAsia"/>
        </w:rPr>
        <w:t>прецедентного</w:t>
      </w:r>
    </w:p>
    <w:p w:rsidR="00F1505F" w:rsidRDefault="00F1505F" w:rsidP="00F1505F">
      <w:r>
        <w:rPr>
          <w:rFonts w:hint="eastAsia"/>
        </w:rPr>
        <w:t>феномена</w:t>
      </w:r>
      <w:r>
        <w:t></w:t>
      </w:r>
      <w:r>
        <w:rPr>
          <w:rFonts w:hint="eastAsia"/>
        </w:rPr>
        <w:t>в</w:t>
      </w:r>
      <w:r>
        <w:t></w:t>
      </w:r>
      <w:r>
        <w:rPr>
          <w:rFonts w:hint="eastAsia"/>
        </w:rPr>
        <w:t>языке</w:t>
      </w:r>
      <w:r>
        <w:t></w:t>
      </w:r>
      <w:r>
        <w:rPr>
          <w:rFonts w:hint="eastAsia"/>
        </w:rPr>
        <w:t>прессы</w:t>
      </w:r>
      <w:r>
        <w:t></w:t>
      </w:r>
      <w:r>
        <w:rPr>
          <w:rFonts w:hint="eastAsia"/>
        </w:rPr>
        <w:t>имеет</w:t>
      </w:r>
      <w:r>
        <w:t></w:t>
      </w:r>
      <w:r>
        <w:rPr>
          <w:rFonts w:hint="eastAsia"/>
        </w:rPr>
        <w:t>место</w:t>
      </w:r>
      <w:r>
        <w:t></w:t>
      </w:r>
      <w:r>
        <w:rPr>
          <w:rFonts w:hint="eastAsia"/>
        </w:rPr>
        <w:t>проекция</w:t>
      </w:r>
      <w:r>
        <w:t></w:t>
      </w:r>
      <w:r>
        <w:rPr>
          <w:rFonts w:hint="eastAsia"/>
        </w:rPr>
        <w:t>знаний</w:t>
      </w:r>
      <w:r>
        <w:t></w:t>
      </w:r>
      <w:r>
        <w:rPr>
          <w:rFonts w:hint="eastAsia"/>
        </w:rPr>
        <w:t>из</w:t>
      </w:r>
      <w:r>
        <w:t></w:t>
      </w:r>
      <w:r>
        <w:rPr>
          <w:rFonts w:hint="eastAsia"/>
        </w:rPr>
        <w:t>одной</w:t>
      </w:r>
    </w:p>
    <w:p w:rsidR="00F1505F" w:rsidRDefault="00F1505F" w:rsidP="00F1505F">
      <w:r>
        <w:rPr>
          <w:rFonts w:hint="eastAsia"/>
        </w:rPr>
        <w:t>семантической</w:t>
      </w:r>
      <w:r>
        <w:t></w:t>
      </w:r>
      <w:r>
        <w:rPr>
          <w:rFonts w:hint="eastAsia"/>
        </w:rPr>
        <w:t>сферы</w:t>
      </w:r>
      <w:r>
        <w:t></w:t>
      </w:r>
      <w:r>
        <w:rPr>
          <w:rFonts w:hint="eastAsia"/>
        </w:rPr>
        <w:t>в</w:t>
      </w:r>
      <w:r>
        <w:t></w:t>
      </w:r>
      <w:r>
        <w:rPr>
          <w:rFonts w:hint="eastAsia"/>
        </w:rPr>
        <w:t>другую</w:t>
      </w:r>
      <w:r>
        <w:t></w:t>
      </w:r>
      <w:r>
        <w:t></w:t>
      </w:r>
      <w:r>
        <w:rPr>
          <w:rFonts w:hint="eastAsia"/>
        </w:rPr>
        <w:t>Установлено</w:t>
      </w:r>
      <w:r>
        <w:t></w:t>
      </w:r>
      <w:r>
        <w:t></w:t>
      </w:r>
      <w:r>
        <w:rPr>
          <w:rFonts w:hint="eastAsia"/>
        </w:rPr>
        <w:t>что</w:t>
      </w:r>
      <w:r>
        <w:t></w:t>
      </w:r>
      <w:r>
        <w:rPr>
          <w:rFonts w:hint="eastAsia"/>
        </w:rPr>
        <w:t>данное</w:t>
      </w:r>
      <w:r>
        <w:t></w:t>
      </w:r>
      <w:r>
        <w:rPr>
          <w:rFonts w:hint="eastAsia"/>
        </w:rPr>
        <w:t>явление</w:t>
      </w:r>
    </w:p>
    <w:p w:rsidR="00F1505F" w:rsidRDefault="00F1505F" w:rsidP="00F1505F">
      <w:r>
        <w:rPr>
          <w:rFonts w:hint="eastAsia"/>
        </w:rPr>
        <w:t>демонстрирует</w:t>
      </w:r>
      <w:r>
        <w:t></w:t>
      </w:r>
      <w:r>
        <w:rPr>
          <w:rFonts w:hint="eastAsia"/>
        </w:rPr>
        <w:t>способность</w:t>
      </w:r>
      <w:r>
        <w:t></w:t>
      </w:r>
      <w:r>
        <w:rPr>
          <w:rFonts w:hint="eastAsia"/>
        </w:rPr>
        <w:t>к</w:t>
      </w:r>
      <w:r>
        <w:t></w:t>
      </w:r>
      <w:r>
        <w:rPr>
          <w:rFonts w:hint="eastAsia"/>
        </w:rPr>
        <w:t>концептуализации</w:t>
      </w:r>
      <w:r>
        <w:t></w:t>
      </w:r>
      <w:r>
        <w:rPr>
          <w:rFonts w:hint="eastAsia"/>
        </w:rPr>
        <w:t>и</w:t>
      </w:r>
      <w:r>
        <w:t></w:t>
      </w:r>
      <w:r>
        <w:rPr>
          <w:rFonts w:hint="eastAsia"/>
        </w:rPr>
        <w:t>категоризации</w:t>
      </w:r>
      <w:r>
        <w:t></w:t>
      </w:r>
      <w:r>
        <w:rPr>
          <w:rFonts w:hint="eastAsia"/>
        </w:rPr>
        <w:t>мира</w:t>
      </w:r>
      <w:r>
        <w:t></w:t>
      </w:r>
    </w:p>
    <w:p w:rsidR="00F1505F" w:rsidRDefault="00F1505F" w:rsidP="00F1505F">
      <w:r>
        <w:rPr>
          <w:rFonts w:hint="eastAsia"/>
        </w:rPr>
        <w:t>Кроме</w:t>
      </w:r>
      <w:r>
        <w:t></w:t>
      </w:r>
      <w:r>
        <w:rPr>
          <w:rFonts w:hint="eastAsia"/>
        </w:rPr>
        <w:t>этого</w:t>
      </w:r>
      <w:r>
        <w:t></w:t>
      </w:r>
      <w:r>
        <w:t></w:t>
      </w:r>
      <w:r>
        <w:rPr>
          <w:rFonts w:hint="eastAsia"/>
        </w:rPr>
        <w:t>проанализированные</w:t>
      </w:r>
      <w:r>
        <w:t></w:t>
      </w:r>
      <w:r>
        <w:rPr>
          <w:rFonts w:hint="eastAsia"/>
        </w:rPr>
        <w:t>примеры</w:t>
      </w:r>
      <w:r>
        <w:t></w:t>
      </w:r>
      <w:r>
        <w:rPr>
          <w:rFonts w:hint="eastAsia"/>
        </w:rPr>
        <w:t>доказывают</w:t>
      </w:r>
      <w:r>
        <w:t></w:t>
      </w:r>
      <w:r>
        <w:t></w:t>
      </w:r>
      <w:r>
        <w:rPr>
          <w:rFonts w:hint="eastAsia"/>
        </w:rPr>
        <w:t>что</w:t>
      </w:r>
      <w:r>
        <w:t></w:t>
      </w:r>
      <w:r>
        <w:rPr>
          <w:rFonts w:hint="eastAsia"/>
        </w:rPr>
        <w:t>прецедентные</w:t>
      </w:r>
    </w:p>
    <w:p w:rsidR="00F1505F" w:rsidRDefault="00F1505F" w:rsidP="00F1505F">
      <w:r>
        <w:rPr>
          <w:rFonts w:hint="eastAsia"/>
        </w:rPr>
        <w:t>феномены</w:t>
      </w:r>
      <w:r>
        <w:t></w:t>
      </w:r>
      <w:r>
        <w:rPr>
          <w:rFonts w:hint="eastAsia"/>
        </w:rPr>
        <w:t>используются</w:t>
      </w:r>
      <w:r>
        <w:t></w:t>
      </w:r>
      <w:r>
        <w:rPr>
          <w:rFonts w:hint="eastAsia"/>
        </w:rPr>
        <w:t>в</w:t>
      </w:r>
      <w:r>
        <w:t></w:t>
      </w:r>
      <w:r>
        <w:rPr>
          <w:rFonts w:hint="eastAsia"/>
        </w:rPr>
        <w:t>масс</w:t>
      </w:r>
      <w:r>
        <w:t></w:t>
      </w:r>
      <w:r>
        <w:rPr>
          <w:rFonts w:hint="eastAsia"/>
        </w:rPr>
        <w:t>медийном</w:t>
      </w:r>
      <w:r>
        <w:t></w:t>
      </w:r>
      <w:r>
        <w:rPr>
          <w:rFonts w:hint="eastAsia"/>
        </w:rPr>
        <w:t>дискурсе</w:t>
      </w:r>
      <w:r>
        <w:t></w:t>
      </w:r>
      <w:r>
        <w:rPr>
          <w:rFonts w:hint="eastAsia"/>
        </w:rPr>
        <w:t>в</w:t>
      </w:r>
      <w:r>
        <w:t></w:t>
      </w:r>
      <w:r>
        <w:rPr>
          <w:rFonts w:hint="eastAsia"/>
        </w:rPr>
        <w:t>качестве</w:t>
      </w:r>
      <w:r>
        <w:t></w:t>
      </w:r>
      <w:r>
        <w:rPr>
          <w:rFonts w:hint="eastAsia"/>
        </w:rPr>
        <w:t>средства</w:t>
      </w:r>
      <w:r>
        <w:t></w:t>
      </w:r>
    </w:p>
    <w:p w:rsidR="00F1505F" w:rsidRDefault="00F1505F" w:rsidP="00F1505F">
      <w:r>
        <w:rPr>
          <w:rFonts w:hint="eastAsia"/>
        </w:rPr>
        <w:t>усиливающего</w:t>
      </w:r>
      <w:r>
        <w:t></w:t>
      </w:r>
      <w:r>
        <w:rPr>
          <w:rFonts w:hint="eastAsia"/>
        </w:rPr>
        <w:t>прагматическое</w:t>
      </w:r>
      <w:r>
        <w:t></w:t>
      </w:r>
      <w:r>
        <w:rPr>
          <w:rFonts w:hint="eastAsia"/>
        </w:rPr>
        <w:t>воздействие</w:t>
      </w:r>
      <w:r>
        <w:t></w:t>
      </w:r>
      <w:r>
        <w:rPr>
          <w:rFonts w:hint="eastAsia"/>
        </w:rPr>
        <w:t>на</w:t>
      </w:r>
      <w:r>
        <w:t></w:t>
      </w:r>
      <w:r>
        <w:rPr>
          <w:rFonts w:hint="eastAsia"/>
        </w:rPr>
        <w:t>аудиторию</w:t>
      </w:r>
      <w:r>
        <w:t></w:t>
      </w:r>
      <w:r>
        <w:t></w:t>
      </w:r>
      <w:r>
        <w:rPr>
          <w:rFonts w:hint="eastAsia"/>
        </w:rPr>
        <w:t>Подобно</w:t>
      </w:r>
    </w:p>
    <w:p w:rsidR="00F1505F" w:rsidRDefault="00F1505F" w:rsidP="00F1505F">
      <w:r>
        <w:rPr>
          <w:rFonts w:hint="eastAsia"/>
        </w:rPr>
        <w:t>метафорам</w:t>
      </w:r>
      <w:r>
        <w:t></w:t>
      </w:r>
      <w:r>
        <w:t></w:t>
      </w:r>
      <w:r>
        <w:rPr>
          <w:rFonts w:hint="eastAsia"/>
        </w:rPr>
        <w:t>они</w:t>
      </w:r>
      <w:r>
        <w:t></w:t>
      </w:r>
      <w:r>
        <w:rPr>
          <w:rFonts w:hint="eastAsia"/>
        </w:rPr>
        <w:t>привлекают</w:t>
      </w:r>
      <w:r>
        <w:t></w:t>
      </w:r>
      <w:r>
        <w:rPr>
          <w:rFonts w:hint="eastAsia"/>
        </w:rPr>
        <w:t>внимание</w:t>
      </w:r>
      <w:r>
        <w:t></w:t>
      </w:r>
      <w:r>
        <w:rPr>
          <w:rFonts w:hint="eastAsia"/>
        </w:rPr>
        <w:t>читателей</w:t>
      </w:r>
      <w:r>
        <w:t></w:t>
      </w:r>
      <w:r>
        <w:rPr>
          <w:rFonts w:hint="eastAsia"/>
        </w:rPr>
        <w:t>к</w:t>
      </w:r>
      <w:r>
        <w:t></w:t>
      </w:r>
      <w:r>
        <w:rPr>
          <w:rFonts w:hint="eastAsia"/>
        </w:rPr>
        <w:t>медиатексту</w:t>
      </w:r>
      <w:r>
        <w:t></w:t>
      </w:r>
      <w:r>
        <w:t></w:t>
      </w:r>
      <w:r>
        <w:rPr>
          <w:rFonts w:hint="eastAsia"/>
        </w:rPr>
        <w:t>удерживают</w:t>
      </w:r>
    </w:p>
    <w:p w:rsidR="00F1505F" w:rsidRDefault="00F1505F" w:rsidP="00F1505F">
      <w:r>
        <w:lastRenderedPageBreak/>
        <w:t></w:t>
      </w:r>
      <w:r>
        <w:t></w:t>
      </w:r>
      <w:r>
        <w:t></w:t>
      </w:r>
    </w:p>
    <w:p w:rsidR="00F1505F" w:rsidRDefault="00F1505F" w:rsidP="00F1505F">
      <w:r>
        <w:t></w:t>
      </w:r>
    </w:p>
    <w:p w:rsidR="00F1505F" w:rsidRDefault="00F1505F" w:rsidP="00F1505F">
      <w:r>
        <w:rPr>
          <w:rFonts w:hint="eastAsia"/>
        </w:rPr>
        <w:t>его</w:t>
      </w:r>
      <w:r>
        <w:t></w:t>
      </w:r>
      <w:r>
        <w:rPr>
          <w:rFonts w:hint="eastAsia"/>
        </w:rPr>
        <w:t>и</w:t>
      </w:r>
      <w:r>
        <w:t></w:t>
      </w:r>
      <w:r>
        <w:rPr>
          <w:rFonts w:hint="eastAsia"/>
        </w:rPr>
        <w:t>могут</w:t>
      </w:r>
      <w:r>
        <w:t></w:t>
      </w:r>
      <w:r>
        <w:rPr>
          <w:rFonts w:hint="eastAsia"/>
        </w:rPr>
        <w:t>управлять</w:t>
      </w:r>
      <w:r>
        <w:t></w:t>
      </w:r>
      <w:r>
        <w:rPr>
          <w:rFonts w:hint="eastAsia"/>
        </w:rPr>
        <w:t>этим</w:t>
      </w:r>
      <w:r>
        <w:t></w:t>
      </w:r>
      <w:r>
        <w:rPr>
          <w:rFonts w:hint="eastAsia"/>
        </w:rPr>
        <w:t>вниманием</w:t>
      </w:r>
      <w:r>
        <w:t></w:t>
      </w:r>
      <w:r>
        <w:rPr>
          <w:rFonts w:hint="eastAsia"/>
        </w:rPr>
        <w:t>благодаря</w:t>
      </w:r>
      <w:r>
        <w:t></w:t>
      </w:r>
      <w:r>
        <w:rPr>
          <w:rFonts w:hint="eastAsia"/>
        </w:rPr>
        <w:t>свойственной</w:t>
      </w:r>
      <w:r>
        <w:t></w:t>
      </w:r>
      <w:r>
        <w:rPr>
          <w:rFonts w:hint="eastAsia"/>
        </w:rPr>
        <w:t>им</w:t>
      </w:r>
      <w:r>
        <w:t></w:t>
      </w:r>
      <w:r>
        <w:rPr>
          <w:rFonts w:hint="eastAsia"/>
        </w:rPr>
        <w:t>образности</w:t>
      </w:r>
      <w:r>
        <w:t></w:t>
      </w:r>
      <w:r>
        <w:rPr>
          <w:rFonts w:hint="eastAsia"/>
        </w:rPr>
        <w:t>и</w:t>
      </w:r>
      <w:r>
        <w:t></w:t>
      </w:r>
      <w:r>
        <w:rPr>
          <w:rFonts w:hint="eastAsia"/>
        </w:rPr>
        <w:t>эффекту</w:t>
      </w:r>
      <w:r>
        <w:t></w:t>
      </w:r>
      <w:r>
        <w:rPr>
          <w:rFonts w:hint="eastAsia"/>
        </w:rPr>
        <w:t>экспрессивности</w:t>
      </w:r>
      <w:r>
        <w:t></w:t>
      </w:r>
    </w:p>
    <w:p w:rsidR="00F1505F" w:rsidRDefault="00F1505F" w:rsidP="00F1505F">
      <w:r>
        <w:rPr>
          <w:rFonts w:hint="eastAsia"/>
        </w:rPr>
        <w:t>В</w:t>
      </w:r>
      <w:r>
        <w:t></w:t>
      </w:r>
      <w:r>
        <w:rPr>
          <w:rFonts w:hint="eastAsia"/>
        </w:rPr>
        <w:t>результате</w:t>
      </w:r>
      <w:r>
        <w:t></w:t>
      </w:r>
      <w:r>
        <w:rPr>
          <w:rFonts w:hint="eastAsia"/>
        </w:rPr>
        <w:t>исследования</w:t>
      </w:r>
      <w:r>
        <w:t></w:t>
      </w:r>
      <w:r>
        <w:rPr>
          <w:rFonts w:hint="eastAsia"/>
        </w:rPr>
        <w:t>образного</w:t>
      </w:r>
      <w:r>
        <w:t></w:t>
      </w:r>
      <w:r>
        <w:rPr>
          <w:rFonts w:hint="eastAsia"/>
        </w:rPr>
        <w:t>использования</w:t>
      </w:r>
      <w:r>
        <w:t></w:t>
      </w:r>
      <w:r>
        <w:rPr>
          <w:rFonts w:hint="eastAsia"/>
        </w:rPr>
        <w:t>лексических</w:t>
      </w:r>
      <w:r>
        <w:t></w:t>
      </w:r>
      <w:r>
        <w:rPr>
          <w:rFonts w:hint="eastAsia"/>
        </w:rPr>
        <w:t>единиц</w:t>
      </w:r>
      <w:r>
        <w:t></w:t>
      </w:r>
      <w:r>
        <w:rPr>
          <w:rFonts w:hint="eastAsia"/>
        </w:rPr>
        <w:t>денотативной</w:t>
      </w:r>
      <w:r>
        <w:t></w:t>
      </w:r>
      <w:r>
        <w:rPr>
          <w:rFonts w:hint="eastAsia"/>
        </w:rPr>
        <w:t>сферы</w:t>
      </w:r>
      <w:r>
        <w:t></w:t>
      </w:r>
      <w:r>
        <w:t></w:t>
      </w:r>
      <w:r>
        <w:rPr>
          <w:rFonts w:hint="eastAsia"/>
        </w:rPr>
        <w:t>музыка</w:t>
      </w:r>
      <w:r>
        <w:t></w:t>
      </w:r>
      <w:r>
        <w:t></w:t>
      </w:r>
      <w:r>
        <w:rPr>
          <w:rFonts w:hint="eastAsia"/>
        </w:rPr>
        <w:t>в</w:t>
      </w:r>
      <w:r>
        <w:t></w:t>
      </w:r>
      <w:r>
        <w:rPr>
          <w:rFonts w:hint="eastAsia"/>
        </w:rPr>
        <w:t>масс</w:t>
      </w:r>
      <w:r>
        <w:t></w:t>
      </w:r>
      <w:r>
        <w:rPr>
          <w:rFonts w:hint="eastAsia"/>
        </w:rPr>
        <w:t>медийном</w:t>
      </w:r>
      <w:r>
        <w:t></w:t>
      </w:r>
      <w:r>
        <w:rPr>
          <w:rFonts w:hint="eastAsia"/>
        </w:rPr>
        <w:t>дискурсе</w:t>
      </w:r>
      <w:r>
        <w:t></w:t>
      </w:r>
      <w:r>
        <w:rPr>
          <w:rFonts w:hint="eastAsia"/>
        </w:rPr>
        <w:t>обнаружено</w:t>
      </w:r>
      <w:r>
        <w:t></w:t>
      </w:r>
      <w:r>
        <w:rPr>
          <w:rFonts w:hint="eastAsia"/>
        </w:rPr>
        <w:t>следующее</w:t>
      </w:r>
      <w:r>
        <w:t></w:t>
      </w:r>
    </w:p>
    <w:p w:rsidR="00F1505F" w:rsidRDefault="00F1505F" w:rsidP="00F1505F">
      <w:r>
        <w:t></w:t>
      </w:r>
      <w:r>
        <w:tab/>
      </w:r>
      <w:r>
        <w:t></w:t>
      </w:r>
      <w:r>
        <w:rPr>
          <w:rFonts w:hint="eastAsia"/>
        </w:rPr>
        <w:t>состав</w:t>
      </w:r>
      <w:r>
        <w:t></w:t>
      </w:r>
      <w:r>
        <w:rPr>
          <w:rFonts w:hint="eastAsia"/>
        </w:rPr>
        <w:t>лексики</w:t>
      </w:r>
      <w:r>
        <w:t></w:t>
      </w:r>
      <w:r>
        <w:rPr>
          <w:rFonts w:hint="eastAsia"/>
        </w:rPr>
        <w:t>семантического</w:t>
      </w:r>
      <w:r>
        <w:t></w:t>
      </w:r>
      <w:r>
        <w:rPr>
          <w:rFonts w:hint="eastAsia"/>
        </w:rPr>
        <w:t>поля</w:t>
      </w:r>
      <w:r>
        <w:t></w:t>
      </w:r>
      <w:r>
        <w:t></w:t>
      </w:r>
      <w:r>
        <w:rPr>
          <w:rFonts w:hint="eastAsia"/>
        </w:rPr>
        <w:t>музыка</w:t>
      </w:r>
      <w:r>
        <w:t></w:t>
      </w:r>
      <w:r>
        <w:t></w:t>
      </w:r>
      <w:r>
        <w:t></w:t>
      </w:r>
      <w:r>
        <w:rPr>
          <w:rFonts w:hint="eastAsia"/>
        </w:rPr>
        <w:t>способной</w:t>
      </w:r>
      <w:r>
        <w:t></w:t>
      </w:r>
      <w:r>
        <w:rPr>
          <w:rFonts w:hint="eastAsia"/>
        </w:rPr>
        <w:t>развивать</w:t>
      </w:r>
      <w:r>
        <w:t></w:t>
      </w:r>
      <w:r>
        <w:rPr>
          <w:rFonts w:hint="eastAsia"/>
        </w:rPr>
        <w:t>метафорическое</w:t>
      </w:r>
      <w:r>
        <w:t></w:t>
      </w:r>
      <w:r>
        <w:rPr>
          <w:rFonts w:hint="eastAsia"/>
        </w:rPr>
        <w:t>значение</w:t>
      </w:r>
      <w:r>
        <w:t></w:t>
      </w:r>
      <w:r>
        <w:t></w:t>
      </w:r>
      <w:r>
        <w:rPr>
          <w:rFonts w:hint="eastAsia"/>
        </w:rPr>
        <w:t>насчитывает</w:t>
      </w:r>
      <w:r>
        <w:t></w:t>
      </w:r>
      <w:r>
        <w:t></w:t>
      </w:r>
      <w:r>
        <w:t></w:t>
      </w:r>
      <w:r>
        <w:t></w:t>
      </w:r>
      <w:r>
        <w:rPr>
          <w:rFonts w:hint="eastAsia"/>
        </w:rPr>
        <w:t>лексемы</w:t>
      </w:r>
      <w:r>
        <w:t></w:t>
      </w:r>
      <w:r>
        <w:t></w:t>
      </w:r>
      <w:r>
        <w:rPr>
          <w:rFonts w:hint="eastAsia"/>
        </w:rPr>
        <w:t>что</w:t>
      </w:r>
      <w:r>
        <w:t></w:t>
      </w:r>
      <w:r>
        <w:rPr>
          <w:rFonts w:hint="eastAsia"/>
        </w:rPr>
        <w:t>составляет</w:t>
      </w:r>
      <w:r>
        <w:t></w:t>
      </w:r>
      <w:r>
        <w:t></w:t>
      </w:r>
      <w:r>
        <w:t></w:t>
      </w:r>
      <w:r>
        <w:t></w:t>
      </w:r>
      <w:r>
        <w:t></w:t>
      </w:r>
      <w:r>
        <w:rPr>
          <w:rFonts w:hint="eastAsia"/>
        </w:rPr>
        <w:t>от</w:t>
      </w:r>
      <w:r>
        <w:t></w:t>
      </w:r>
      <w:r>
        <w:rPr>
          <w:rFonts w:hint="eastAsia"/>
        </w:rPr>
        <w:t>общего</w:t>
      </w:r>
      <w:r>
        <w:t></w:t>
      </w:r>
      <w:r>
        <w:rPr>
          <w:rFonts w:hint="eastAsia"/>
        </w:rPr>
        <w:t>числа</w:t>
      </w:r>
      <w:r>
        <w:t></w:t>
      </w:r>
      <w:r>
        <w:rPr>
          <w:rFonts w:hint="eastAsia"/>
        </w:rPr>
        <w:t>исследуемых</w:t>
      </w:r>
      <w:r>
        <w:t></w:t>
      </w:r>
      <w:r>
        <w:rPr>
          <w:rFonts w:hint="eastAsia"/>
        </w:rPr>
        <w:t>единиц</w:t>
      </w:r>
      <w:r>
        <w:t></w:t>
      </w:r>
    </w:p>
    <w:p w:rsidR="00F1505F" w:rsidRDefault="00F1505F" w:rsidP="00F1505F">
      <w:r>
        <w:t></w:t>
      </w:r>
      <w:r>
        <w:tab/>
      </w:r>
      <w:r>
        <w:t></w:t>
      </w:r>
      <w:r>
        <w:rPr>
          <w:rFonts w:hint="eastAsia"/>
        </w:rPr>
        <w:t>мотивационные</w:t>
      </w:r>
      <w:r>
        <w:t></w:t>
      </w:r>
      <w:r>
        <w:rPr>
          <w:rFonts w:hint="eastAsia"/>
        </w:rPr>
        <w:t>семы</w:t>
      </w:r>
      <w:r>
        <w:t></w:t>
      </w:r>
      <w:r>
        <w:t></w:t>
      </w:r>
      <w:r>
        <w:rPr>
          <w:rFonts w:hint="eastAsia"/>
        </w:rPr>
        <w:t>лежащие</w:t>
      </w:r>
      <w:r>
        <w:t></w:t>
      </w:r>
      <w:r>
        <w:rPr>
          <w:rFonts w:hint="eastAsia"/>
        </w:rPr>
        <w:t>в</w:t>
      </w:r>
      <w:r>
        <w:t></w:t>
      </w:r>
      <w:r>
        <w:rPr>
          <w:rFonts w:hint="eastAsia"/>
        </w:rPr>
        <w:t>основе</w:t>
      </w:r>
      <w:r>
        <w:t></w:t>
      </w:r>
      <w:r>
        <w:rPr>
          <w:rFonts w:hint="eastAsia"/>
        </w:rPr>
        <w:t>метафорического</w:t>
      </w:r>
      <w:r>
        <w:t></w:t>
      </w:r>
      <w:r>
        <w:rPr>
          <w:rFonts w:hint="eastAsia"/>
        </w:rPr>
        <w:t>переосмысления</w:t>
      </w:r>
      <w:r>
        <w:t></w:t>
      </w:r>
      <w:r>
        <w:t></w:t>
      </w:r>
      <w:r>
        <w:rPr>
          <w:rFonts w:hint="eastAsia"/>
        </w:rPr>
        <w:t>отражают</w:t>
      </w:r>
      <w:r>
        <w:t></w:t>
      </w:r>
      <w:r>
        <w:rPr>
          <w:rFonts w:hint="eastAsia"/>
        </w:rPr>
        <w:t>такие</w:t>
      </w:r>
      <w:r>
        <w:t></w:t>
      </w:r>
      <w:r>
        <w:rPr>
          <w:rFonts w:hint="eastAsia"/>
        </w:rPr>
        <w:t>аспекты</w:t>
      </w:r>
      <w:r>
        <w:t></w:t>
      </w:r>
      <w:r>
        <w:t></w:t>
      </w:r>
      <w:r>
        <w:rPr>
          <w:rFonts w:hint="eastAsia"/>
        </w:rPr>
        <w:t>как</w:t>
      </w:r>
      <w:r>
        <w:t></w:t>
      </w:r>
      <w:r>
        <w:t></w:t>
      </w:r>
      <w:r>
        <w:rPr>
          <w:rFonts w:hint="eastAsia"/>
        </w:rPr>
        <w:t>качество</w:t>
      </w:r>
      <w:r>
        <w:t></w:t>
      </w:r>
      <w:r>
        <w:rPr>
          <w:rFonts w:hint="eastAsia"/>
        </w:rPr>
        <w:t>звука</w:t>
      </w:r>
      <w:r>
        <w:t></w:t>
      </w:r>
      <w:r>
        <w:t></w:t>
      </w:r>
      <w:r>
        <w:t></w:t>
      </w:r>
      <w:r>
        <w:t></w:t>
      </w:r>
      <w:r>
        <w:rPr>
          <w:rFonts w:hint="eastAsia"/>
        </w:rPr>
        <w:t>форма</w:t>
      </w:r>
      <w:r>
        <w:t></w:t>
      </w:r>
      <w:r>
        <w:rPr>
          <w:rFonts w:hint="eastAsia"/>
        </w:rPr>
        <w:t>инструмента</w:t>
      </w:r>
      <w:r>
        <w:t></w:t>
      </w:r>
      <w:r>
        <w:t></w:t>
      </w:r>
      <w:r>
        <w:t></w:t>
      </w:r>
      <w:r>
        <w:t></w:t>
      </w:r>
      <w:r>
        <w:rPr>
          <w:rFonts w:hint="eastAsia"/>
        </w:rPr>
        <w:t>состояние</w:t>
      </w:r>
      <w:r>
        <w:t></w:t>
      </w:r>
      <w:r>
        <w:rPr>
          <w:rFonts w:hint="eastAsia"/>
        </w:rPr>
        <w:t>инструмента</w:t>
      </w:r>
      <w:r>
        <w:t></w:t>
      </w:r>
      <w:r>
        <w:t></w:t>
      </w:r>
      <w:r>
        <w:t></w:t>
      </w:r>
      <w:r>
        <w:t></w:t>
      </w:r>
      <w:r>
        <w:rPr>
          <w:rFonts w:hint="eastAsia"/>
        </w:rPr>
        <w:t>характеристика</w:t>
      </w:r>
      <w:r>
        <w:t></w:t>
      </w:r>
      <w:r>
        <w:rPr>
          <w:rFonts w:hint="eastAsia"/>
        </w:rPr>
        <w:t>звучания</w:t>
      </w:r>
      <w:r>
        <w:t></w:t>
      </w:r>
      <w:r>
        <w:t></w:t>
      </w:r>
      <w:r>
        <w:t></w:t>
      </w:r>
      <w:r>
        <w:t></w:t>
      </w:r>
      <w:r>
        <w:rPr>
          <w:rFonts w:hint="eastAsia"/>
        </w:rPr>
        <w:t>повторяемость</w:t>
      </w:r>
      <w:r>
        <w:t></w:t>
      </w:r>
      <w:r>
        <w:t></w:t>
      </w:r>
      <w:r>
        <w:t></w:t>
      </w:r>
      <w:r>
        <w:t></w:t>
      </w:r>
      <w:r>
        <w:rPr>
          <w:rFonts w:hint="eastAsia"/>
        </w:rPr>
        <w:t>привлечение</w:t>
      </w:r>
      <w:r>
        <w:t></w:t>
      </w:r>
      <w:r>
        <w:rPr>
          <w:rFonts w:hint="eastAsia"/>
        </w:rPr>
        <w:t>внимания</w:t>
      </w:r>
      <w:r>
        <w:t></w:t>
      </w:r>
      <w:r>
        <w:t></w:t>
      </w:r>
      <w:r>
        <w:t></w:t>
      </w:r>
      <w:r>
        <w:t></w:t>
      </w:r>
      <w:r>
        <w:rPr>
          <w:rFonts w:hint="eastAsia"/>
        </w:rPr>
        <w:t>торжественность</w:t>
      </w:r>
      <w:r>
        <w:t></w:t>
      </w:r>
      <w:r>
        <w:t></w:t>
      </w:r>
      <w:r>
        <w:t></w:t>
      </w:r>
      <w:r>
        <w:rPr>
          <w:rFonts w:hint="eastAsia"/>
        </w:rPr>
        <w:t>Выделение</w:t>
      </w:r>
      <w:r>
        <w:t></w:t>
      </w:r>
      <w:r>
        <w:rPr>
          <w:rFonts w:hint="eastAsia"/>
        </w:rPr>
        <w:t>мотивирующих</w:t>
      </w:r>
      <w:r>
        <w:t></w:t>
      </w:r>
      <w:r>
        <w:rPr>
          <w:rFonts w:hint="eastAsia"/>
        </w:rPr>
        <w:t>признаков</w:t>
      </w:r>
      <w:r>
        <w:t></w:t>
      </w:r>
      <w:r>
        <w:rPr>
          <w:rFonts w:hint="eastAsia"/>
        </w:rPr>
        <w:t>представляется</w:t>
      </w:r>
      <w:r>
        <w:t></w:t>
      </w:r>
      <w:r>
        <w:rPr>
          <w:rFonts w:hint="eastAsia"/>
        </w:rPr>
        <w:t>неотъемлемым</w:t>
      </w:r>
      <w:r>
        <w:t></w:t>
      </w:r>
      <w:r>
        <w:rPr>
          <w:rFonts w:hint="eastAsia"/>
        </w:rPr>
        <w:t>условием</w:t>
      </w:r>
      <w:r>
        <w:t></w:t>
      </w:r>
      <w:r>
        <w:rPr>
          <w:rFonts w:hint="eastAsia"/>
        </w:rPr>
        <w:t>процесса</w:t>
      </w:r>
      <w:r>
        <w:t></w:t>
      </w:r>
      <w:r>
        <w:rPr>
          <w:rFonts w:hint="eastAsia"/>
        </w:rPr>
        <w:t>исследования</w:t>
      </w:r>
      <w:r>
        <w:t></w:t>
      </w:r>
      <w:r>
        <w:rPr>
          <w:rFonts w:hint="eastAsia"/>
        </w:rPr>
        <w:t>метафор</w:t>
      </w:r>
      <w:r>
        <w:t></w:t>
      </w:r>
      <w:r>
        <w:t></w:t>
      </w:r>
      <w:r>
        <w:rPr>
          <w:rFonts w:hint="eastAsia"/>
        </w:rPr>
        <w:t>поскольку</w:t>
      </w:r>
      <w:r>
        <w:t></w:t>
      </w:r>
      <w:r>
        <w:rPr>
          <w:rFonts w:hint="eastAsia"/>
        </w:rPr>
        <w:t>авторские</w:t>
      </w:r>
      <w:r>
        <w:t></w:t>
      </w:r>
      <w:r>
        <w:rPr>
          <w:rFonts w:hint="eastAsia"/>
        </w:rPr>
        <w:t>метафоры</w:t>
      </w:r>
      <w:r>
        <w:t></w:t>
      </w:r>
      <w:r>
        <w:rPr>
          <w:rFonts w:hint="eastAsia"/>
        </w:rPr>
        <w:t>неординарны</w:t>
      </w:r>
      <w:r>
        <w:t></w:t>
      </w:r>
      <w:r>
        <w:t></w:t>
      </w:r>
      <w:r>
        <w:rPr>
          <w:rFonts w:hint="eastAsia"/>
        </w:rPr>
        <w:t>и</w:t>
      </w:r>
      <w:r>
        <w:t></w:t>
      </w:r>
      <w:r>
        <w:rPr>
          <w:rFonts w:hint="eastAsia"/>
        </w:rPr>
        <w:t>для</w:t>
      </w:r>
      <w:r>
        <w:t></w:t>
      </w:r>
      <w:r>
        <w:rPr>
          <w:rFonts w:hint="eastAsia"/>
        </w:rPr>
        <w:t>их</w:t>
      </w:r>
      <w:r>
        <w:t></w:t>
      </w:r>
      <w:r>
        <w:rPr>
          <w:rFonts w:hint="eastAsia"/>
        </w:rPr>
        <w:t>понимания</w:t>
      </w:r>
      <w:r>
        <w:t></w:t>
      </w:r>
      <w:r>
        <w:rPr>
          <w:rFonts w:hint="eastAsia"/>
        </w:rPr>
        <w:t>в</w:t>
      </w:r>
      <w:r>
        <w:t></w:t>
      </w:r>
      <w:r>
        <w:rPr>
          <w:rFonts w:hint="eastAsia"/>
        </w:rPr>
        <w:t>дискурсе</w:t>
      </w:r>
      <w:r>
        <w:t></w:t>
      </w:r>
      <w:r>
        <w:rPr>
          <w:rFonts w:hint="eastAsia"/>
        </w:rPr>
        <w:t>СМИ</w:t>
      </w:r>
      <w:r>
        <w:t></w:t>
      </w:r>
      <w:r>
        <w:rPr>
          <w:rFonts w:hint="eastAsia"/>
        </w:rPr>
        <w:t>необходимо</w:t>
      </w:r>
      <w:r>
        <w:t></w:t>
      </w:r>
      <w:r>
        <w:rPr>
          <w:rFonts w:hint="eastAsia"/>
        </w:rPr>
        <w:t>установить</w:t>
      </w:r>
      <w:r>
        <w:t></w:t>
      </w:r>
      <w:r>
        <w:rPr>
          <w:rFonts w:hint="eastAsia"/>
        </w:rPr>
        <w:t>основания</w:t>
      </w:r>
      <w:r>
        <w:t></w:t>
      </w:r>
      <w:r>
        <w:rPr>
          <w:rFonts w:hint="eastAsia"/>
        </w:rPr>
        <w:t>для</w:t>
      </w:r>
      <w:r>
        <w:t></w:t>
      </w:r>
      <w:r>
        <w:rPr>
          <w:rFonts w:hint="eastAsia"/>
        </w:rPr>
        <w:t>переноса</w:t>
      </w:r>
      <w:r>
        <w:t></w:t>
      </w:r>
      <w:r>
        <w:rPr>
          <w:rFonts w:hint="eastAsia"/>
        </w:rPr>
        <w:t>значения</w:t>
      </w:r>
      <w:r>
        <w:t></w:t>
      </w:r>
    </w:p>
    <w:p w:rsidR="00F1505F" w:rsidRDefault="00F1505F" w:rsidP="00F1505F">
      <w:r>
        <w:t></w:t>
      </w:r>
      <w:r>
        <w:tab/>
      </w:r>
      <w:r>
        <w:t></w:t>
      </w:r>
      <w:r>
        <w:rPr>
          <w:rFonts w:hint="eastAsia"/>
        </w:rPr>
        <w:t>наиболее</w:t>
      </w:r>
      <w:r>
        <w:t></w:t>
      </w:r>
      <w:r>
        <w:rPr>
          <w:rFonts w:hint="eastAsia"/>
        </w:rPr>
        <w:t>сильно</w:t>
      </w:r>
      <w:r>
        <w:t></w:t>
      </w:r>
      <w:r>
        <w:rPr>
          <w:rFonts w:hint="eastAsia"/>
        </w:rPr>
        <w:t>выражена</w:t>
      </w:r>
      <w:r>
        <w:t></w:t>
      </w:r>
      <w:r>
        <w:rPr>
          <w:rFonts w:hint="eastAsia"/>
        </w:rPr>
        <w:t>метафоризация</w:t>
      </w:r>
      <w:r>
        <w:t></w:t>
      </w:r>
      <w:r>
        <w:rPr>
          <w:rFonts w:hint="eastAsia"/>
        </w:rPr>
        <w:t>музыкальных</w:t>
      </w:r>
      <w:r>
        <w:t></w:t>
      </w:r>
      <w:r>
        <w:rPr>
          <w:rFonts w:hint="eastAsia"/>
        </w:rPr>
        <w:t>терминов</w:t>
      </w:r>
      <w:r>
        <w:t></w:t>
      </w:r>
      <w:r>
        <w:t></w:t>
      </w:r>
      <w:r>
        <w:rPr>
          <w:rFonts w:hint="eastAsia"/>
        </w:rPr>
        <w:t>принадлежащих</w:t>
      </w:r>
      <w:r>
        <w:t></w:t>
      </w:r>
      <w:r>
        <w:rPr>
          <w:rFonts w:hint="eastAsia"/>
        </w:rPr>
        <w:t>группам</w:t>
      </w:r>
      <w:r>
        <w:t></w:t>
      </w:r>
      <w:r>
        <w:t></w:t>
      </w:r>
      <w:r>
        <w:rPr>
          <w:rFonts w:hint="eastAsia"/>
        </w:rPr>
        <w:t>наименования</w:t>
      </w:r>
      <w:r>
        <w:t></w:t>
      </w:r>
      <w:r>
        <w:rPr>
          <w:rFonts w:hint="eastAsia"/>
        </w:rPr>
        <w:t>музыкальных</w:t>
      </w:r>
      <w:r>
        <w:t></w:t>
      </w:r>
      <w:r>
        <w:rPr>
          <w:rFonts w:hint="eastAsia"/>
        </w:rPr>
        <w:t>произведений</w:t>
      </w:r>
      <w:r>
        <w:t></w:t>
      </w:r>
      <w:r>
        <w:t></w:t>
      </w:r>
      <w:r>
        <w:t></w:t>
      </w:r>
      <w:r>
        <w:t></w:t>
      </w:r>
      <w:r>
        <w:rPr>
          <w:rFonts w:hint="eastAsia"/>
        </w:rPr>
        <w:t>наименования</w:t>
      </w:r>
      <w:r>
        <w:t></w:t>
      </w:r>
      <w:r>
        <w:rPr>
          <w:rFonts w:hint="eastAsia"/>
        </w:rPr>
        <w:t>музыкальных</w:t>
      </w:r>
      <w:r>
        <w:t></w:t>
      </w:r>
      <w:r>
        <w:rPr>
          <w:rFonts w:hint="eastAsia"/>
        </w:rPr>
        <w:t>жанров</w:t>
      </w:r>
      <w:r>
        <w:t></w:t>
      </w:r>
      <w:r>
        <w:t></w:t>
      </w:r>
      <w:r>
        <w:rPr>
          <w:rFonts w:hint="eastAsia"/>
        </w:rPr>
        <w:t>и</w:t>
      </w:r>
      <w:r>
        <w:t></w:t>
      </w:r>
      <w:r>
        <w:t></w:t>
      </w:r>
      <w:r>
        <w:rPr>
          <w:rFonts w:hint="eastAsia"/>
        </w:rPr>
        <w:t>наименования</w:t>
      </w:r>
      <w:r>
        <w:t></w:t>
      </w:r>
      <w:r>
        <w:rPr>
          <w:rFonts w:hint="eastAsia"/>
        </w:rPr>
        <w:t>музыкальных</w:t>
      </w:r>
      <w:r>
        <w:t></w:t>
      </w:r>
      <w:r>
        <w:rPr>
          <w:rFonts w:hint="eastAsia"/>
        </w:rPr>
        <w:t>инструментов</w:t>
      </w:r>
      <w:r>
        <w:t></w:t>
      </w:r>
      <w:r>
        <w:t></w:t>
      </w:r>
      <w:r>
        <w:t></w:t>
      </w:r>
      <w:r>
        <w:rPr>
          <w:rFonts w:hint="eastAsia"/>
        </w:rPr>
        <w:t>Способность</w:t>
      </w:r>
      <w:r>
        <w:t></w:t>
      </w:r>
      <w:r>
        <w:rPr>
          <w:rFonts w:hint="eastAsia"/>
        </w:rPr>
        <w:t>рассматриваемых</w:t>
      </w:r>
      <w:r>
        <w:t></w:t>
      </w:r>
      <w:r>
        <w:rPr>
          <w:rFonts w:hint="eastAsia"/>
        </w:rPr>
        <w:t>единиц</w:t>
      </w:r>
      <w:r>
        <w:t></w:t>
      </w:r>
      <w:r>
        <w:rPr>
          <w:rFonts w:hint="eastAsia"/>
        </w:rPr>
        <w:t>активно</w:t>
      </w:r>
      <w:r>
        <w:t></w:t>
      </w:r>
      <w:r>
        <w:rPr>
          <w:rFonts w:hint="eastAsia"/>
        </w:rPr>
        <w:t>создавать</w:t>
      </w:r>
      <w:r>
        <w:t></w:t>
      </w:r>
      <w:r>
        <w:rPr>
          <w:rFonts w:hint="eastAsia"/>
        </w:rPr>
        <w:t>ассоциативные</w:t>
      </w:r>
      <w:r>
        <w:t></w:t>
      </w:r>
      <w:r>
        <w:rPr>
          <w:rFonts w:hint="eastAsia"/>
        </w:rPr>
        <w:t>связи</w:t>
      </w:r>
      <w:r>
        <w:t></w:t>
      </w:r>
      <w:r>
        <w:rPr>
          <w:rFonts w:hint="eastAsia"/>
        </w:rPr>
        <w:t>объясняется</w:t>
      </w:r>
      <w:r>
        <w:t></w:t>
      </w:r>
      <w:r>
        <w:rPr>
          <w:rFonts w:hint="eastAsia"/>
        </w:rPr>
        <w:t>их</w:t>
      </w:r>
      <w:r>
        <w:t></w:t>
      </w:r>
      <w:r>
        <w:rPr>
          <w:rFonts w:hint="eastAsia"/>
        </w:rPr>
        <w:t>принадлежностью</w:t>
      </w:r>
      <w:r>
        <w:t></w:t>
      </w:r>
      <w:r>
        <w:rPr>
          <w:rFonts w:hint="eastAsia"/>
        </w:rPr>
        <w:t>к</w:t>
      </w:r>
      <w:r>
        <w:t></w:t>
      </w:r>
      <w:r>
        <w:rPr>
          <w:rFonts w:hint="eastAsia"/>
        </w:rPr>
        <w:t>классу</w:t>
      </w:r>
      <w:r>
        <w:t></w:t>
      </w:r>
      <w:r>
        <w:rPr>
          <w:rFonts w:hint="eastAsia"/>
        </w:rPr>
        <w:t>общеупотребительной</w:t>
      </w:r>
      <w:r>
        <w:t></w:t>
      </w:r>
      <w:r>
        <w:rPr>
          <w:rFonts w:hint="eastAsia"/>
        </w:rPr>
        <w:t>лексики</w:t>
      </w:r>
      <w:r>
        <w:t></w:t>
      </w:r>
    </w:p>
    <w:p w:rsidR="00F1505F" w:rsidRDefault="00F1505F" w:rsidP="00F1505F">
      <w:r>
        <w:t></w:t>
      </w:r>
      <w:r>
        <w:tab/>
      </w:r>
      <w:r>
        <w:t></w:t>
      </w:r>
      <w:r>
        <w:rPr>
          <w:rFonts w:hint="eastAsia"/>
        </w:rPr>
        <w:t>доминирующими</w:t>
      </w:r>
      <w:r>
        <w:t></w:t>
      </w:r>
      <w:r>
        <w:rPr>
          <w:rFonts w:hint="eastAsia"/>
        </w:rPr>
        <w:t>метафорическими</w:t>
      </w:r>
      <w:r>
        <w:t></w:t>
      </w:r>
      <w:r>
        <w:rPr>
          <w:rFonts w:hint="eastAsia"/>
        </w:rPr>
        <w:t>моделями</w:t>
      </w:r>
      <w:r>
        <w:t></w:t>
      </w:r>
      <w:r>
        <w:rPr>
          <w:rFonts w:hint="eastAsia"/>
        </w:rPr>
        <w:t>английской</w:t>
      </w:r>
      <w:r>
        <w:t></w:t>
      </w:r>
      <w:r>
        <w:rPr>
          <w:rFonts w:hint="eastAsia"/>
        </w:rPr>
        <w:t>музыкальной</w:t>
      </w:r>
      <w:r>
        <w:t></w:t>
      </w:r>
      <w:r>
        <w:rPr>
          <w:rFonts w:hint="eastAsia"/>
        </w:rPr>
        <w:t>лексики</w:t>
      </w:r>
      <w:r>
        <w:t></w:t>
      </w:r>
      <w:r>
        <w:rPr>
          <w:rFonts w:hint="eastAsia"/>
        </w:rPr>
        <w:t>являются</w:t>
      </w:r>
      <w:r>
        <w:t></w:t>
      </w:r>
      <w:r>
        <w:t></w:t>
      </w:r>
      <w:r>
        <w:rPr>
          <w:rFonts w:hint="eastAsia"/>
        </w:rPr>
        <w:t>физический</w:t>
      </w:r>
      <w:r>
        <w:t></w:t>
      </w:r>
      <w:r>
        <w:rPr>
          <w:rFonts w:hint="eastAsia"/>
        </w:rPr>
        <w:t>мир</w:t>
      </w:r>
      <w:r>
        <w:t></w:t>
      </w:r>
      <w:r>
        <w:rPr>
          <w:rFonts w:hint="eastAsia"/>
        </w:rPr>
        <w:t>предмет</w:t>
      </w:r>
      <w:r>
        <w:t></w:t>
      </w:r>
      <w:r>
        <w:t></w:t>
      </w:r>
      <w:r>
        <w:t></w:t>
      </w:r>
      <w:r>
        <w:t></w:t>
      </w:r>
      <w:r>
        <w:rPr>
          <w:rFonts w:hint="eastAsia"/>
        </w:rPr>
        <w:t>предмет</w:t>
      </w:r>
      <w:r>
        <w:t></w:t>
      </w:r>
      <w:r>
        <w:rPr>
          <w:rFonts w:hint="eastAsia"/>
        </w:rPr>
        <w:t>действие</w:t>
      </w:r>
      <w:r>
        <w:t></w:t>
      </w:r>
      <w:r>
        <w:t></w:t>
      </w:r>
      <w:r>
        <w:t></w:t>
      </w:r>
      <w:r>
        <w:rPr>
          <w:rFonts w:hint="eastAsia"/>
        </w:rPr>
        <w:t>Можно</w:t>
      </w:r>
      <w:r>
        <w:t></w:t>
      </w:r>
      <w:r>
        <w:rPr>
          <w:rFonts w:hint="eastAsia"/>
        </w:rPr>
        <w:t>заключить</w:t>
      </w:r>
      <w:r>
        <w:t></w:t>
      </w:r>
      <w:r>
        <w:t></w:t>
      </w:r>
      <w:r>
        <w:rPr>
          <w:rFonts w:hint="eastAsia"/>
        </w:rPr>
        <w:t>что</w:t>
      </w:r>
      <w:r>
        <w:t></w:t>
      </w:r>
      <w:r>
        <w:rPr>
          <w:rFonts w:hint="eastAsia"/>
        </w:rPr>
        <w:t>наиболее</w:t>
      </w:r>
      <w:r>
        <w:t></w:t>
      </w:r>
      <w:r>
        <w:rPr>
          <w:rFonts w:hint="eastAsia"/>
        </w:rPr>
        <w:t>активно</w:t>
      </w:r>
      <w:r>
        <w:t></w:t>
      </w:r>
      <w:r>
        <w:rPr>
          <w:rFonts w:hint="eastAsia"/>
        </w:rPr>
        <w:t>музыкальные</w:t>
      </w:r>
      <w:r>
        <w:t></w:t>
      </w:r>
      <w:r>
        <w:rPr>
          <w:rFonts w:hint="eastAsia"/>
        </w:rPr>
        <w:t>лексические</w:t>
      </w:r>
      <w:r>
        <w:t></w:t>
      </w:r>
      <w:r>
        <w:rPr>
          <w:rFonts w:hint="eastAsia"/>
        </w:rPr>
        <w:t>единицы</w:t>
      </w:r>
      <w:r>
        <w:t></w:t>
      </w:r>
      <w:r>
        <w:rPr>
          <w:rFonts w:hint="eastAsia"/>
        </w:rPr>
        <w:t>реализуют</w:t>
      </w:r>
      <w:r>
        <w:t></w:t>
      </w:r>
      <w:r>
        <w:rPr>
          <w:rFonts w:hint="eastAsia"/>
        </w:rPr>
        <w:t>метафорическую</w:t>
      </w:r>
      <w:r>
        <w:t></w:t>
      </w:r>
      <w:r>
        <w:rPr>
          <w:rFonts w:hint="eastAsia"/>
        </w:rPr>
        <w:t>номинацию</w:t>
      </w:r>
      <w:r>
        <w:t></w:t>
      </w:r>
      <w:r>
        <w:rPr>
          <w:rFonts w:hint="eastAsia"/>
        </w:rPr>
        <w:t>характеристик</w:t>
      </w:r>
      <w:r>
        <w:t></w:t>
      </w:r>
      <w:r>
        <w:rPr>
          <w:rFonts w:hint="eastAsia"/>
        </w:rPr>
        <w:t>объектов</w:t>
      </w:r>
      <w:r>
        <w:t></w:t>
      </w:r>
      <w:r>
        <w:rPr>
          <w:rFonts w:hint="eastAsia"/>
        </w:rPr>
        <w:t>окружающего</w:t>
      </w:r>
      <w:r>
        <w:t></w:t>
      </w:r>
      <w:r>
        <w:rPr>
          <w:rFonts w:hint="eastAsia"/>
        </w:rPr>
        <w:t>мира</w:t>
      </w:r>
      <w:r>
        <w:t></w:t>
      </w:r>
      <w:r>
        <w:rPr>
          <w:rFonts w:hint="eastAsia"/>
        </w:rPr>
        <w:t>и</w:t>
      </w:r>
      <w:r>
        <w:t></w:t>
      </w:r>
      <w:r>
        <w:rPr>
          <w:rFonts w:hint="eastAsia"/>
        </w:rPr>
        <w:t>поступков</w:t>
      </w:r>
      <w:r>
        <w:t></w:t>
      </w:r>
      <w:r>
        <w:rPr>
          <w:rFonts w:hint="eastAsia"/>
        </w:rPr>
        <w:t>людей</w:t>
      </w:r>
      <w:r>
        <w:t></w:t>
      </w:r>
    </w:p>
    <w:p w:rsidR="00F1505F" w:rsidRDefault="00F1505F" w:rsidP="00F1505F">
      <w:r>
        <w:t></w:t>
      </w:r>
      <w:r>
        <w:tab/>
      </w:r>
      <w:r>
        <w:t></w:t>
      </w:r>
      <w:r>
        <w:rPr>
          <w:rFonts w:hint="eastAsia"/>
        </w:rPr>
        <w:t>наиболее</w:t>
      </w:r>
      <w:r>
        <w:t></w:t>
      </w:r>
      <w:r>
        <w:rPr>
          <w:rFonts w:hint="eastAsia"/>
        </w:rPr>
        <w:t>часто</w:t>
      </w:r>
      <w:r>
        <w:t></w:t>
      </w:r>
      <w:r>
        <w:rPr>
          <w:rFonts w:hint="eastAsia"/>
        </w:rPr>
        <w:t>музыкальные</w:t>
      </w:r>
      <w:r>
        <w:t></w:t>
      </w:r>
      <w:r>
        <w:rPr>
          <w:rFonts w:hint="eastAsia"/>
        </w:rPr>
        <w:t>термины</w:t>
      </w:r>
      <w:r>
        <w:t></w:t>
      </w:r>
      <w:r>
        <w:rPr>
          <w:rFonts w:hint="eastAsia"/>
        </w:rPr>
        <w:t>используются</w:t>
      </w:r>
      <w:r>
        <w:t></w:t>
      </w:r>
      <w:r>
        <w:rPr>
          <w:rFonts w:hint="eastAsia"/>
        </w:rPr>
        <w:t>в</w:t>
      </w:r>
      <w:r>
        <w:t></w:t>
      </w:r>
      <w:r>
        <w:rPr>
          <w:rFonts w:hint="eastAsia"/>
        </w:rPr>
        <w:t>переносном</w:t>
      </w:r>
    </w:p>
    <w:p w:rsidR="00F1505F" w:rsidRDefault="00F1505F" w:rsidP="00F1505F">
      <w:r>
        <w:rPr>
          <w:rFonts w:hint="eastAsia"/>
        </w:rPr>
        <w:t>значении</w:t>
      </w:r>
      <w:r>
        <w:t></w:t>
      </w:r>
      <w:r>
        <w:rPr>
          <w:rFonts w:hint="eastAsia"/>
        </w:rPr>
        <w:t>для</w:t>
      </w:r>
      <w:r>
        <w:t></w:t>
      </w:r>
      <w:r>
        <w:rPr>
          <w:rFonts w:hint="eastAsia"/>
        </w:rPr>
        <w:t>структурирования</w:t>
      </w:r>
      <w:r>
        <w:t></w:t>
      </w:r>
      <w:r>
        <w:rPr>
          <w:rFonts w:hint="eastAsia"/>
        </w:rPr>
        <w:t>сферы</w:t>
      </w:r>
      <w:r>
        <w:t></w:t>
      </w:r>
      <w:r>
        <w:t></w:t>
      </w:r>
      <w:r>
        <w:rPr>
          <w:rFonts w:hint="eastAsia"/>
        </w:rPr>
        <w:t>политика</w:t>
      </w:r>
      <w:r>
        <w:t></w:t>
      </w:r>
      <w:r>
        <w:t></w:t>
      </w:r>
      <w:r>
        <w:t></w:t>
      </w:r>
      <w:r>
        <w:rPr>
          <w:rFonts w:hint="eastAsia"/>
        </w:rPr>
        <w:t>Статьи</w:t>
      </w:r>
      <w:r>
        <w:t></w:t>
      </w:r>
      <w:r>
        <w:rPr>
          <w:rFonts w:hint="eastAsia"/>
        </w:rPr>
        <w:t>на</w:t>
      </w:r>
      <w:r>
        <w:t></w:t>
      </w:r>
      <w:r>
        <w:rPr>
          <w:rFonts w:hint="eastAsia"/>
        </w:rPr>
        <w:t>темы</w:t>
      </w:r>
      <w:r>
        <w:t></w:t>
      </w:r>
      <w:r>
        <w:t></w:t>
      </w:r>
      <w:r>
        <w:rPr>
          <w:rFonts w:hint="eastAsia"/>
        </w:rPr>
        <w:t>спорт</w:t>
      </w:r>
      <w:r>
        <w:t></w:t>
      </w:r>
      <w:r>
        <w:t></w:t>
      </w:r>
    </w:p>
    <w:p w:rsidR="00F1505F" w:rsidRDefault="00F1505F" w:rsidP="00F1505F">
      <w:r>
        <w:t></w:t>
      </w:r>
      <w:r>
        <w:rPr>
          <w:rFonts w:hint="eastAsia"/>
        </w:rPr>
        <w:t>стиль</w:t>
      </w:r>
      <w:r>
        <w:t></w:t>
      </w:r>
      <w:r>
        <w:rPr>
          <w:rFonts w:hint="eastAsia"/>
        </w:rPr>
        <w:t>жизни</w:t>
      </w:r>
      <w:r>
        <w:t></w:t>
      </w:r>
      <w:r>
        <w:t></w:t>
      </w:r>
      <w:r>
        <w:t></w:t>
      </w:r>
      <w:r>
        <w:t></w:t>
      </w:r>
      <w:r>
        <w:rPr>
          <w:rFonts w:hint="eastAsia"/>
        </w:rPr>
        <w:t>культура</w:t>
      </w:r>
      <w:r>
        <w:t></w:t>
      </w:r>
      <w:r>
        <w:rPr>
          <w:rFonts w:hint="eastAsia"/>
        </w:rPr>
        <w:t>и</w:t>
      </w:r>
      <w:r>
        <w:t></w:t>
      </w:r>
      <w:r>
        <w:rPr>
          <w:rFonts w:hint="eastAsia"/>
        </w:rPr>
        <w:t>развлечения</w:t>
      </w:r>
      <w:r>
        <w:t></w:t>
      </w:r>
      <w:r>
        <w:t></w:t>
      </w:r>
      <w:r>
        <w:t></w:t>
      </w:r>
      <w:r>
        <w:t></w:t>
      </w:r>
      <w:r>
        <w:rPr>
          <w:rFonts w:hint="eastAsia"/>
        </w:rPr>
        <w:t>экономика</w:t>
      </w:r>
      <w:r>
        <w:t></w:t>
      </w:r>
      <w:r>
        <w:t></w:t>
      </w:r>
      <w:r>
        <w:rPr>
          <w:rFonts w:hint="eastAsia"/>
        </w:rPr>
        <w:t>также</w:t>
      </w:r>
      <w:r>
        <w:t></w:t>
      </w:r>
      <w:r>
        <w:rPr>
          <w:rFonts w:hint="eastAsia"/>
        </w:rPr>
        <w:t>нередко</w:t>
      </w:r>
    </w:p>
    <w:p w:rsidR="00F1505F" w:rsidRDefault="00F1505F" w:rsidP="00F1505F">
      <w:r>
        <w:lastRenderedPageBreak/>
        <w:t></w:t>
      </w:r>
      <w:r>
        <w:t></w:t>
      </w:r>
      <w:r>
        <w:t></w:t>
      </w:r>
    </w:p>
    <w:p w:rsidR="00F1505F" w:rsidRDefault="00F1505F" w:rsidP="00F1505F">
      <w:r>
        <w:t></w:t>
      </w:r>
    </w:p>
    <w:p w:rsidR="00F1505F" w:rsidRDefault="00F1505F" w:rsidP="00F1505F">
      <w:r>
        <w:rPr>
          <w:rFonts w:hint="eastAsia"/>
        </w:rPr>
        <w:t>содержат</w:t>
      </w:r>
      <w:r>
        <w:t></w:t>
      </w:r>
      <w:r>
        <w:rPr>
          <w:rFonts w:hint="eastAsia"/>
        </w:rPr>
        <w:t>музыкальные</w:t>
      </w:r>
      <w:r>
        <w:t></w:t>
      </w:r>
      <w:r>
        <w:rPr>
          <w:rFonts w:hint="eastAsia"/>
        </w:rPr>
        <w:t>метафоры</w:t>
      </w:r>
      <w:r>
        <w:t></w:t>
      </w:r>
      <w:r>
        <w:t></w:t>
      </w:r>
      <w:r>
        <w:rPr>
          <w:rFonts w:hint="eastAsia"/>
        </w:rPr>
        <w:t>Использование</w:t>
      </w:r>
      <w:r>
        <w:t></w:t>
      </w:r>
      <w:r>
        <w:rPr>
          <w:rFonts w:hint="eastAsia"/>
        </w:rPr>
        <w:t>терминов</w:t>
      </w:r>
      <w:r>
        <w:t></w:t>
      </w:r>
      <w:r>
        <w:rPr>
          <w:rFonts w:hint="eastAsia"/>
        </w:rPr>
        <w:t>музыки</w:t>
      </w:r>
      <w:r>
        <w:t></w:t>
      </w:r>
      <w:r>
        <w:rPr>
          <w:rFonts w:hint="eastAsia"/>
        </w:rPr>
        <w:t>для</w:t>
      </w:r>
      <w:r>
        <w:t></w:t>
      </w:r>
      <w:r>
        <w:rPr>
          <w:rFonts w:hint="eastAsia"/>
        </w:rPr>
        <w:t>описания</w:t>
      </w:r>
      <w:r>
        <w:t></w:t>
      </w:r>
      <w:r>
        <w:rPr>
          <w:rFonts w:hint="eastAsia"/>
        </w:rPr>
        <w:t>реалий</w:t>
      </w:r>
      <w:r>
        <w:t></w:t>
      </w:r>
      <w:r>
        <w:rPr>
          <w:rFonts w:hint="eastAsia"/>
        </w:rPr>
        <w:t>столь</w:t>
      </w:r>
      <w:r>
        <w:t></w:t>
      </w:r>
      <w:r>
        <w:rPr>
          <w:rFonts w:hint="eastAsia"/>
        </w:rPr>
        <w:t>далеких</w:t>
      </w:r>
      <w:r>
        <w:t></w:t>
      </w:r>
      <w:r>
        <w:rPr>
          <w:rFonts w:hint="eastAsia"/>
        </w:rPr>
        <w:t>семантических</w:t>
      </w:r>
      <w:r>
        <w:t></w:t>
      </w:r>
      <w:r>
        <w:rPr>
          <w:rFonts w:hint="eastAsia"/>
        </w:rPr>
        <w:t>сфер</w:t>
      </w:r>
      <w:r>
        <w:t></w:t>
      </w:r>
      <w:r>
        <w:rPr>
          <w:rFonts w:hint="eastAsia"/>
        </w:rPr>
        <w:t>доказывает</w:t>
      </w:r>
      <w:r>
        <w:t></w:t>
      </w:r>
      <w:r>
        <w:rPr>
          <w:rFonts w:hint="eastAsia"/>
        </w:rPr>
        <w:t>метафоричность</w:t>
      </w:r>
      <w:r>
        <w:t></w:t>
      </w:r>
      <w:r>
        <w:rPr>
          <w:rFonts w:hint="eastAsia"/>
        </w:rPr>
        <w:t>мышления</w:t>
      </w:r>
      <w:r>
        <w:t></w:t>
      </w:r>
      <w:r>
        <w:rPr>
          <w:rFonts w:hint="eastAsia"/>
        </w:rPr>
        <w:t>человека</w:t>
      </w:r>
      <w:r>
        <w:t></w:t>
      </w:r>
      <w:r>
        <w:rPr>
          <w:rFonts w:hint="eastAsia"/>
        </w:rPr>
        <w:t>и</w:t>
      </w:r>
      <w:r>
        <w:t></w:t>
      </w:r>
      <w:r>
        <w:rPr>
          <w:rFonts w:hint="eastAsia"/>
        </w:rPr>
        <w:t>подтверждает</w:t>
      </w:r>
      <w:r>
        <w:t></w:t>
      </w:r>
      <w:r>
        <w:rPr>
          <w:rFonts w:hint="eastAsia"/>
        </w:rPr>
        <w:t>роль</w:t>
      </w:r>
      <w:r>
        <w:t></w:t>
      </w:r>
      <w:r>
        <w:rPr>
          <w:rFonts w:hint="eastAsia"/>
        </w:rPr>
        <w:t>метафоры</w:t>
      </w:r>
      <w:r>
        <w:t></w:t>
      </w:r>
      <w:r>
        <w:rPr>
          <w:rFonts w:hint="eastAsia"/>
        </w:rPr>
        <w:t>в</w:t>
      </w:r>
      <w:r>
        <w:t></w:t>
      </w:r>
      <w:r>
        <w:rPr>
          <w:rFonts w:hint="eastAsia"/>
        </w:rPr>
        <w:t>постижении</w:t>
      </w:r>
      <w:r>
        <w:t></w:t>
      </w:r>
      <w:r>
        <w:rPr>
          <w:rFonts w:hint="eastAsia"/>
        </w:rPr>
        <w:t>действительности</w:t>
      </w:r>
      <w:r>
        <w:t></w:t>
      </w:r>
    </w:p>
    <w:p w:rsidR="00F1505F" w:rsidRPr="00F1505F" w:rsidRDefault="00F1505F" w:rsidP="00F1505F">
      <w:r>
        <w:rPr>
          <w:rFonts w:hint="eastAsia"/>
        </w:rPr>
        <w:t>Завершение</w:t>
      </w:r>
      <w:r>
        <w:t></w:t>
      </w:r>
      <w:r>
        <w:rPr>
          <w:rFonts w:hint="eastAsia"/>
        </w:rPr>
        <w:t>данного</w:t>
      </w:r>
      <w:r>
        <w:t></w:t>
      </w:r>
      <w:r>
        <w:rPr>
          <w:rFonts w:hint="eastAsia"/>
        </w:rPr>
        <w:t>исследования</w:t>
      </w:r>
      <w:r>
        <w:t></w:t>
      </w:r>
      <w:r>
        <w:rPr>
          <w:rFonts w:hint="eastAsia"/>
        </w:rPr>
        <w:t>не</w:t>
      </w:r>
      <w:r>
        <w:t></w:t>
      </w:r>
      <w:r>
        <w:rPr>
          <w:rFonts w:hint="eastAsia"/>
        </w:rPr>
        <w:t>закрывает</w:t>
      </w:r>
      <w:r>
        <w:t></w:t>
      </w:r>
      <w:r>
        <w:rPr>
          <w:rFonts w:hint="eastAsia"/>
        </w:rPr>
        <w:t>рассматриваемую</w:t>
      </w:r>
      <w:r>
        <w:t></w:t>
      </w:r>
      <w:r>
        <w:rPr>
          <w:rFonts w:hint="eastAsia"/>
        </w:rPr>
        <w:t>тему</w:t>
      </w:r>
      <w:r>
        <w:t></w:t>
      </w:r>
      <w:r>
        <w:t></w:t>
      </w:r>
      <w:r>
        <w:rPr>
          <w:rFonts w:hint="eastAsia"/>
        </w:rPr>
        <w:t>Представленное</w:t>
      </w:r>
      <w:r>
        <w:t></w:t>
      </w:r>
      <w:r>
        <w:rPr>
          <w:rFonts w:hint="eastAsia"/>
        </w:rPr>
        <w:t>последовательное</w:t>
      </w:r>
      <w:r>
        <w:t></w:t>
      </w:r>
      <w:r>
        <w:rPr>
          <w:rFonts w:hint="eastAsia"/>
        </w:rPr>
        <w:t>описание</w:t>
      </w:r>
      <w:r>
        <w:t></w:t>
      </w:r>
      <w:r>
        <w:rPr>
          <w:rFonts w:hint="eastAsia"/>
        </w:rPr>
        <w:t>метафорических</w:t>
      </w:r>
      <w:r>
        <w:t></w:t>
      </w:r>
      <w:r>
        <w:rPr>
          <w:rFonts w:hint="eastAsia"/>
        </w:rPr>
        <w:t>моделей</w:t>
      </w:r>
      <w:r>
        <w:t></w:t>
      </w:r>
      <w:r>
        <w:rPr>
          <w:rFonts w:hint="eastAsia"/>
        </w:rPr>
        <w:t>на</w:t>
      </w:r>
      <w:r>
        <w:t></w:t>
      </w:r>
      <w:r>
        <w:rPr>
          <w:rFonts w:hint="eastAsia"/>
        </w:rPr>
        <w:t>материале</w:t>
      </w:r>
      <w:r>
        <w:t></w:t>
      </w:r>
      <w:r>
        <w:rPr>
          <w:rFonts w:hint="eastAsia"/>
        </w:rPr>
        <w:t>английской</w:t>
      </w:r>
      <w:r>
        <w:t></w:t>
      </w:r>
      <w:r>
        <w:rPr>
          <w:rFonts w:hint="eastAsia"/>
        </w:rPr>
        <w:t>лексики</w:t>
      </w:r>
      <w:r>
        <w:t></w:t>
      </w:r>
      <w:r>
        <w:rPr>
          <w:rFonts w:hint="eastAsia"/>
        </w:rPr>
        <w:t>денотативной</w:t>
      </w:r>
      <w:r>
        <w:t></w:t>
      </w:r>
      <w:r>
        <w:rPr>
          <w:rFonts w:hint="eastAsia"/>
        </w:rPr>
        <w:t>сферы</w:t>
      </w:r>
      <w:r>
        <w:t></w:t>
      </w:r>
      <w:r>
        <w:t></w:t>
      </w:r>
      <w:r>
        <w:rPr>
          <w:rFonts w:hint="eastAsia"/>
        </w:rPr>
        <w:t>музыка</w:t>
      </w:r>
      <w:r>
        <w:t></w:t>
      </w:r>
      <w:r>
        <w:t></w:t>
      </w:r>
      <w:r>
        <w:rPr>
          <w:rFonts w:hint="eastAsia"/>
        </w:rPr>
        <w:t>является</w:t>
      </w:r>
      <w:r>
        <w:t></w:t>
      </w:r>
      <w:r>
        <w:rPr>
          <w:rFonts w:hint="eastAsia"/>
        </w:rPr>
        <w:t>важным</w:t>
      </w:r>
      <w:r>
        <w:t></w:t>
      </w:r>
      <w:r>
        <w:rPr>
          <w:rFonts w:hint="eastAsia"/>
        </w:rPr>
        <w:t>этапом</w:t>
      </w:r>
      <w:r>
        <w:t></w:t>
      </w:r>
      <w:r>
        <w:rPr>
          <w:rFonts w:hint="eastAsia"/>
        </w:rPr>
        <w:t>в</w:t>
      </w:r>
      <w:r>
        <w:t></w:t>
      </w:r>
      <w:r>
        <w:rPr>
          <w:rFonts w:hint="eastAsia"/>
        </w:rPr>
        <w:t>установлении</w:t>
      </w:r>
      <w:r>
        <w:t></w:t>
      </w:r>
      <w:r>
        <w:rPr>
          <w:rFonts w:hint="eastAsia"/>
        </w:rPr>
        <w:t>закономерностей</w:t>
      </w:r>
      <w:r>
        <w:t></w:t>
      </w:r>
      <w:r>
        <w:rPr>
          <w:rFonts w:hint="eastAsia"/>
        </w:rPr>
        <w:t>образного</w:t>
      </w:r>
      <w:r>
        <w:t></w:t>
      </w:r>
      <w:r>
        <w:rPr>
          <w:rFonts w:hint="eastAsia"/>
        </w:rPr>
        <w:t>мышления</w:t>
      </w:r>
      <w:r>
        <w:t></w:t>
      </w:r>
      <w:r>
        <w:t></w:t>
      </w:r>
      <w:r>
        <w:rPr>
          <w:rFonts w:hint="eastAsia"/>
        </w:rPr>
        <w:t>Проведенное</w:t>
      </w:r>
      <w:r>
        <w:t></w:t>
      </w:r>
      <w:r>
        <w:rPr>
          <w:rFonts w:hint="eastAsia"/>
        </w:rPr>
        <w:t>исследование</w:t>
      </w:r>
      <w:r>
        <w:t></w:t>
      </w:r>
      <w:r>
        <w:rPr>
          <w:rFonts w:hint="eastAsia"/>
        </w:rPr>
        <w:t>проложило</w:t>
      </w:r>
      <w:r>
        <w:t></w:t>
      </w:r>
      <w:r>
        <w:rPr>
          <w:rFonts w:hint="eastAsia"/>
        </w:rPr>
        <w:t>основу</w:t>
      </w:r>
      <w:r>
        <w:t></w:t>
      </w:r>
      <w:r>
        <w:rPr>
          <w:rFonts w:hint="eastAsia"/>
        </w:rPr>
        <w:t>для</w:t>
      </w:r>
      <w:r>
        <w:t></w:t>
      </w:r>
      <w:r>
        <w:rPr>
          <w:rFonts w:hint="eastAsia"/>
        </w:rPr>
        <w:t>дальнейшего</w:t>
      </w:r>
      <w:r>
        <w:t></w:t>
      </w:r>
      <w:r>
        <w:rPr>
          <w:rFonts w:hint="eastAsia"/>
        </w:rPr>
        <w:t>раскрытия</w:t>
      </w:r>
      <w:r>
        <w:t></w:t>
      </w:r>
      <w:r>
        <w:rPr>
          <w:rFonts w:hint="eastAsia"/>
        </w:rPr>
        <w:t>неординарных</w:t>
      </w:r>
      <w:r>
        <w:t></w:t>
      </w:r>
      <w:r>
        <w:rPr>
          <w:rFonts w:hint="eastAsia"/>
        </w:rPr>
        <w:t>метафорических</w:t>
      </w:r>
      <w:r>
        <w:t></w:t>
      </w:r>
      <w:r>
        <w:rPr>
          <w:rFonts w:hint="eastAsia"/>
        </w:rPr>
        <w:t>переносов</w:t>
      </w:r>
      <w:r>
        <w:t></w:t>
      </w:r>
      <w:r>
        <w:rPr>
          <w:rFonts w:hint="eastAsia"/>
        </w:rPr>
        <w:t>в</w:t>
      </w:r>
      <w:r>
        <w:t></w:t>
      </w:r>
      <w:r>
        <w:rPr>
          <w:rFonts w:hint="eastAsia"/>
        </w:rPr>
        <w:t>языке</w:t>
      </w:r>
      <w:r>
        <w:t></w:t>
      </w:r>
      <w:r>
        <w:rPr>
          <w:rFonts w:hint="eastAsia"/>
        </w:rPr>
        <w:t>масс</w:t>
      </w:r>
      <w:r>
        <w:t></w:t>
      </w:r>
      <w:r>
        <w:rPr>
          <w:rFonts w:hint="eastAsia"/>
        </w:rPr>
        <w:t>медиа</w:t>
      </w:r>
      <w:r>
        <w:t></w:t>
      </w:r>
      <w:r>
        <w:t></w:t>
      </w:r>
      <w:r>
        <w:rPr>
          <w:rFonts w:hint="eastAsia"/>
        </w:rPr>
        <w:t>Работа</w:t>
      </w:r>
      <w:r>
        <w:t></w:t>
      </w:r>
      <w:r>
        <w:rPr>
          <w:rFonts w:hint="eastAsia"/>
        </w:rPr>
        <w:t>в</w:t>
      </w:r>
      <w:r>
        <w:t></w:t>
      </w:r>
      <w:r>
        <w:rPr>
          <w:rFonts w:hint="eastAsia"/>
        </w:rPr>
        <w:t>этом</w:t>
      </w:r>
      <w:r>
        <w:t></w:t>
      </w:r>
      <w:r>
        <w:rPr>
          <w:rFonts w:hint="eastAsia"/>
        </w:rPr>
        <w:t>направлении</w:t>
      </w:r>
      <w:r>
        <w:t></w:t>
      </w:r>
      <w:r>
        <w:rPr>
          <w:rFonts w:hint="eastAsia"/>
        </w:rPr>
        <w:t>позволит</w:t>
      </w:r>
      <w:r>
        <w:t></w:t>
      </w:r>
      <w:r>
        <w:rPr>
          <w:rFonts w:hint="eastAsia"/>
        </w:rPr>
        <w:t>выделить</w:t>
      </w:r>
      <w:r>
        <w:t></w:t>
      </w:r>
      <w:r>
        <w:rPr>
          <w:rFonts w:hint="eastAsia"/>
        </w:rPr>
        <w:t>регулярные</w:t>
      </w:r>
      <w:r>
        <w:t></w:t>
      </w:r>
      <w:r>
        <w:rPr>
          <w:rFonts w:hint="eastAsia"/>
        </w:rPr>
        <w:t>и</w:t>
      </w:r>
      <w:r>
        <w:t></w:t>
      </w:r>
      <w:r>
        <w:rPr>
          <w:rFonts w:hint="eastAsia"/>
        </w:rPr>
        <w:t>продуктивные</w:t>
      </w:r>
      <w:r>
        <w:t></w:t>
      </w:r>
      <w:r>
        <w:rPr>
          <w:rFonts w:hint="eastAsia"/>
        </w:rPr>
        <w:t>модели</w:t>
      </w:r>
      <w:r>
        <w:t></w:t>
      </w:r>
      <w:r>
        <w:t></w:t>
      </w:r>
      <w:r>
        <w:rPr>
          <w:rFonts w:hint="eastAsia"/>
        </w:rPr>
        <w:t>а</w:t>
      </w:r>
      <w:r>
        <w:t></w:t>
      </w:r>
      <w:r>
        <w:rPr>
          <w:rFonts w:hint="eastAsia"/>
        </w:rPr>
        <w:t>также</w:t>
      </w:r>
      <w:r>
        <w:t></w:t>
      </w:r>
      <w:r>
        <w:rPr>
          <w:rFonts w:hint="eastAsia"/>
        </w:rPr>
        <w:t>предоставит</w:t>
      </w:r>
      <w:r>
        <w:t></w:t>
      </w:r>
      <w:r>
        <w:rPr>
          <w:rFonts w:hint="eastAsia"/>
        </w:rPr>
        <w:t>богатый</w:t>
      </w:r>
      <w:r>
        <w:t></w:t>
      </w:r>
      <w:r>
        <w:rPr>
          <w:rFonts w:hint="eastAsia"/>
        </w:rPr>
        <w:t>материал</w:t>
      </w:r>
      <w:r>
        <w:t></w:t>
      </w:r>
      <w:r>
        <w:rPr>
          <w:rFonts w:hint="eastAsia"/>
        </w:rPr>
        <w:t>для</w:t>
      </w:r>
      <w:r>
        <w:t></w:t>
      </w:r>
      <w:r>
        <w:rPr>
          <w:rFonts w:hint="eastAsia"/>
        </w:rPr>
        <w:t>постижения</w:t>
      </w:r>
      <w:r>
        <w:t></w:t>
      </w:r>
      <w:r>
        <w:rPr>
          <w:rFonts w:hint="eastAsia"/>
        </w:rPr>
        <w:t>общих</w:t>
      </w:r>
      <w:r>
        <w:t></w:t>
      </w:r>
      <w:r>
        <w:rPr>
          <w:rFonts w:hint="eastAsia"/>
        </w:rPr>
        <w:t>закономерностей</w:t>
      </w:r>
      <w:r>
        <w:t></w:t>
      </w:r>
      <w:r>
        <w:rPr>
          <w:rFonts w:hint="eastAsia"/>
        </w:rPr>
        <w:t>метафорического</w:t>
      </w:r>
      <w:r>
        <w:t></w:t>
      </w:r>
      <w:r>
        <w:rPr>
          <w:rFonts w:hint="eastAsia"/>
        </w:rPr>
        <w:t>моделирования</w:t>
      </w:r>
      <w:r>
        <w:t></w:t>
      </w:r>
      <w:r>
        <w:rPr>
          <w:rFonts w:hint="eastAsia"/>
        </w:rPr>
        <w:t>действительности</w:t>
      </w:r>
      <w:r>
        <w:t></w:t>
      </w:r>
      <w:r>
        <w:t></w:t>
      </w:r>
      <w:r>
        <w:rPr>
          <w:rFonts w:hint="eastAsia"/>
        </w:rPr>
        <w:t>В</w:t>
      </w:r>
      <w:r>
        <w:t></w:t>
      </w:r>
      <w:r>
        <w:rPr>
          <w:rFonts w:hint="eastAsia"/>
        </w:rPr>
        <w:t>ходе</w:t>
      </w:r>
      <w:r>
        <w:t></w:t>
      </w:r>
      <w:r>
        <w:rPr>
          <w:rFonts w:hint="eastAsia"/>
        </w:rPr>
        <w:t>работы</w:t>
      </w:r>
      <w:r>
        <w:t></w:t>
      </w:r>
      <w:r>
        <w:rPr>
          <w:rFonts w:hint="eastAsia"/>
        </w:rPr>
        <w:t>наметились</w:t>
      </w:r>
      <w:r>
        <w:t></w:t>
      </w:r>
      <w:r>
        <w:rPr>
          <w:rFonts w:hint="eastAsia"/>
        </w:rPr>
        <w:t>новые</w:t>
      </w:r>
      <w:r>
        <w:t></w:t>
      </w:r>
      <w:r>
        <w:rPr>
          <w:rFonts w:hint="eastAsia"/>
        </w:rPr>
        <w:t>задачи</w:t>
      </w:r>
      <w:r>
        <w:t></w:t>
      </w:r>
      <w:r>
        <w:t></w:t>
      </w:r>
      <w:r>
        <w:rPr>
          <w:rFonts w:hint="eastAsia"/>
        </w:rPr>
        <w:t>которые</w:t>
      </w:r>
      <w:r>
        <w:t></w:t>
      </w:r>
      <w:r>
        <w:rPr>
          <w:rFonts w:hint="eastAsia"/>
        </w:rPr>
        <w:t>могут</w:t>
      </w:r>
      <w:r>
        <w:t></w:t>
      </w:r>
      <w:r>
        <w:rPr>
          <w:rFonts w:hint="eastAsia"/>
        </w:rPr>
        <w:t>рассматриваться</w:t>
      </w:r>
      <w:r>
        <w:t></w:t>
      </w:r>
      <w:r>
        <w:rPr>
          <w:rFonts w:hint="eastAsia"/>
        </w:rPr>
        <w:t>как</w:t>
      </w:r>
      <w:r>
        <w:t></w:t>
      </w:r>
      <w:r>
        <w:rPr>
          <w:rFonts w:hint="eastAsia"/>
        </w:rPr>
        <w:t>предмет</w:t>
      </w:r>
      <w:r>
        <w:t></w:t>
      </w:r>
      <w:r>
        <w:rPr>
          <w:rFonts w:hint="eastAsia"/>
        </w:rPr>
        <w:t>последующих</w:t>
      </w:r>
      <w:r>
        <w:t></w:t>
      </w:r>
      <w:r>
        <w:rPr>
          <w:rFonts w:hint="eastAsia"/>
        </w:rPr>
        <w:t>исследований</w:t>
      </w:r>
      <w:r>
        <w:t></w:t>
      </w:r>
      <w:r>
        <w:t></w:t>
      </w:r>
      <w:r>
        <w:rPr>
          <w:rFonts w:hint="eastAsia"/>
        </w:rPr>
        <w:t>В</w:t>
      </w:r>
      <w:r>
        <w:t></w:t>
      </w:r>
      <w:r>
        <w:rPr>
          <w:rFonts w:hint="eastAsia"/>
        </w:rPr>
        <w:t>плане</w:t>
      </w:r>
      <w:r>
        <w:t></w:t>
      </w:r>
      <w:r>
        <w:rPr>
          <w:rFonts w:hint="eastAsia"/>
        </w:rPr>
        <w:t>развития</w:t>
      </w:r>
      <w:r>
        <w:t></w:t>
      </w:r>
      <w:r>
        <w:rPr>
          <w:rFonts w:hint="eastAsia"/>
        </w:rPr>
        <w:t>настоящей</w:t>
      </w:r>
      <w:r>
        <w:t></w:t>
      </w:r>
      <w:r>
        <w:rPr>
          <w:rFonts w:hint="eastAsia"/>
        </w:rPr>
        <w:t>работы</w:t>
      </w:r>
      <w:r>
        <w:t></w:t>
      </w:r>
      <w:r>
        <w:t></w:t>
      </w:r>
      <w:r>
        <w:rPr>
          <w:rFonts w:hint="eastAsia"/>
        </w:rPr>
        <w:t>на</w:t>
      </w:r>
      <w:r>
        <w:t></w:t>
      </w:r>
      <w:r>
        <w:rPr>
          <w:rFonts w:hint="eastAsia"/>
        </w:rPr>
        <w:t>наш</w:t>
      </w:r>
      <w:r>
        <w:t></w:t>
      </w:r>
      <w:r>
        <w:rPr>
          <w:rFonts w:hint="eastAsia"/>
        </w:rPr>
        <w:t>взгляд</w:t>
      </w:r>
      <w:r>
        <w:t></w:t>
      </w:r>
      <w:r>
        <w:t></w:t>
      </w:r>
      <w:r>
        <w:rPr>
          <w:rFonts w:hint="eastAsia"/>
        </w:rPr>
        <w:t>большой</w:t>
      </w:r>
      <w:r>
        <w:t></w:t>
      </w:r>
      <w:r>
        <w:rPr>
          <w:rFonts w:hint="eastAsia"/>
        </w:rPr>
        <w:t>научный</w:t>
      </w:r>
      <w:r>
        <w:t></w:t>
      </w:r>
      <w:r>
        <w:rPr>
          <w:rFonts w:hint="eastAsia"/>
        </w:rPr>
        <w:t>интерес</w:t>
      </w:r>
      <w:r>
        <w:t></w:t>
      </w:r>
      <w:r>
        <w:rPr>
          <w:rFonts w:hint="eastAsia"/>
        </w:rPr>
        <w:t>представляет</w:t>
      </w:r>
      <w:r>
        <w:t></w:t>
      </w:r>
      <w:r>
        <w:rPr>
          <w:rFonts w:hint="eastAsia"/>
        </w:rPr>
        <w:t>изучение</w:t>
      </w:r>
      <w:r>
        <w:t></w:t>
      </w:r>
      <w:r>
        <w:rPr>
          <w:rFonts w:hint="eastAsia"/>
        </w:rPr>
        <w:t>моделей</w:t>
      </w:r>
      <w:r>
        <w:t></w:t>
      </w:r>
      <w:r>
        <w:rPr>
          <w:rFonts w:hint="eastAsia"/>
        </w:rPr>
        <w:t>музыкальной</w:t>
      </w:r>
      <w:r>
        <w:t></w:t>
      </w:r>
      <w:r>
        <w:rPr>
          <w:rFonts w:hint="eastAsia"/>
        </w:rPr>
        <w:t>метафоры</w:t>
      </w:r>
      <w:r>
        <w:t></w:t>
      </w:r>
      <w:r>
        <w:t></w:t>
      </w:r>
      <w:r>
        <w:rPr>
          <w:rFonts w:hint="eastAsia"/>
        </w:rPr>
        <w:t>функционирующей</w:t>
      </w:r>
      <w:r>
        <w:t></w:t>
      </w:r>
      <w:r>
        <w:rPr>
          <w:rFonts w:hint="eastAsia"/>
        </w:rPr>
        <w:t>в</w:t>
      </w:r>
      <w:r>
        <w:t></w:t>
      </w:r>
      <w:r>
        <w:rPr>
          <w:rFonts w:hint="eastAsia"/>
        </w:rPr>
        <w:t>русском</w:t>
      </w:r>
      <w:r>
        <w:t></w:t>
      </w:r>
      <w:r>
        <w:rPr>
          <w:rFonts w:hint="eastAsia"/>
        </w:rPr>
        <w:t>масс</w:t>
      </w:r>
      <w:r>
        <w:t></w:t>
      </w:r>
      <w:r>
        <w:rPr>
          <w:rFonts w:hint="eastAsia"/>
        </w:rPr>
        <w:t>медийном</w:t>
      </w:r>
      <w:r>
        <w:t></w:t>
      </w:r>
      <w:r>
        <w:rPr>
          <w:rFonts w:hint="eastAsia"/>
        </w:rPr>
        <w:t>дискурсе</w:t>
      </w:r>
      <w:r>
        <w:t></w:t>
      </w:r>
      <w:r>
        <w:t></w:t>
      </w:r>
      <w:r>
        <w:rPr>
          <w:rFonts w:hint="eastAsia"/>
        </w:rPr>
        <w:t>Сопоставление</w:t>
      </w:r>
      <w:r>
        <w:t></w:t>
      </w:r>
      <w:r>
        <w:rPr>
          <w:rFonts w:hint="eastAsia"/>
        </w:rPr>
        <w:t>специфики</w:t>
      </w:r>
      <w:r>
        <w:t></w:t>
      </w:r>
      <w:r>
        <w:rPr>
          <w:rFonts w:hint="eastAsia"/>
        </w:rPr>
        <w:t>использования</w:t>
      </w:r>
      <w:r>
        <w:t></w:t>
      </w:r>
      <w:r>
        <w:rPr>
          <w:rFonts w:hint="eastAsia"/>
        </w:rPr>
        <w:t>музыкальных</w:t>
      </w:r>
      <w:r>
        <w:t></w:t>
      </w:r>
      <w:r>
        <w:rPr>
          <w:rFonts w:hint="eastAsia"/>
        </w:rPr>
        <w:t>терминов</w:t>
      </w:r>
      <w:r>
        <w:t></w:t>
      </w:r>
      <w:r>
        <w:rPr>
          <w:rFonts w:hint="eastAsia"/>
        </w:rPr>
        <w:t>в</w:t>
      </w:r>
      <w:r>
        <w:t></w:t>
      </w:r>
      <w:r>
        <w:rPr>
          <w:rFonts w:hint="eastAsia"/>
        </w:rPr>
        <w:t>образном</w:t>
      </w:r>
      <w:r>
        <w:t></w:t>
      </w:r>
      <w:r>
        <w:rPr>
          <w:rFonts w:hint="eastAsia"/>
        </w:rPr>
        <w:t>значении</w:t>
      </w:r>
      <w:r>
        <w:t></w:t>
      </w:r>
      <w:r>
        <w:rPr>
          <w:rFonts w:hint="eastAsia"/>
        </w:rPr>
        <w:t>в</w:t>
      </w:r>
      <w:r>
        <w:t></w:t>
      </w:r>
      <w:r>
        <w:rPr>
          <w:rFonts w:hint="eastAsia"/>
        </w:rPr>
        <w:t>отечественной</w:t>
      </w:r>
      <w:r>
        <w:t></w:t>
      </w:r>
      <w:r>
        <w:rPr>
          <w:rFonts w:hint="eastAsia"/>
        </w:rPr>
        <w:t>и</w:t>
      </w:r>
      <w:r>
        <w:t></w:t>
      </w:r>
      <w:r>
        <w:rPr>
          <w:rFonts w:hint="eastAsia"/>
        </w:rPr>
        <w:t>зарубежной</w:t>
      </w:r>
      <w:r>
        <w:t></w:t>
      </w:r>
      <w:r>
        <w:rPr>
          <w:rFonts w:hint="eastAsia"/>
        </w:rPr>
        <w:t>коммуникации</w:t>
      </w:r>
      <w:r>
        <w:t></w:t>
      </w:r>
      <w:r>
        <w:rPr>
          <w:rFonts w:hint="eastAsia"/>
        </w:rPr>
        <w:t>позволит</w:t>
      </w:r>
      <w:r>
        <w:t></w:t>
      </w:r>
      <w:r>
        <w:rPr>
          <w:rFonts w:hint="eastAsia"/>
        </w:rPr>
        <w:t>отчетливее</w:t>
      </w:r>
      <w:r>
        <w:t></w:t>
      </w:r>
      <w:r>
        <w:rPr>
          <w:rFonts w:hint="eastAsia"/>
        </w:rPr>
        <w:t>разграничить</w:t>
      </w:r>
      <w:r>
        <w:t></w:t>
      </w:r>
      <w:r>
        <w:rPr>
          <w:rFonts w:hint="eastAsia"/>
        </w:rPr>
        <w:t>общие</w:t>
      </w:r>
      <w:r>
        <w:t></w:t>
      </w:r>
      <w:r>
        <w:rPr>
          <w:rFonts w:hint="eastAsia"/>
        </w:rPr>
        <w:t>и</w:t>
      </w:r>
      <w:r>
        <w:t></w:t>
      </w:r>
      <w:r>
        <w:rPr>
          <w:rFonts w:hint="eastAsia"/>
        </w:rPr>
        <w:t>национально</w:t>
      </w:r>
      <w:r>
        <w:t></w:t>
      </w:r>
      <w:r>
        <w:rPr>
          <w:rFonts w:hint="eastAsia"/>
        </w:rPr>
        <w:t>специфические</w:t>
      </w:r>
      <w:r>
        <w:t></w:t>
      </w:r>
      <w:r>
        <w:rPr>
          <w:rFonts w:hint="eastAsia"/>
        </w:rPr>
        <w:t>черты</w:t>
      </w:r>
      <w:r>
        <w:t></w:t>
      </w:r>
      <w:r>
        <w:rPr>
          <w:rFonts w:hint="eastAsia"/>
        </w:rPr>
        <w:t>метафоричности</w:t>
      </w:r>
      <w:r>
        <w:t></w:t>
      </w:r>
      <w:r>
        <w:rPr>
          <w:rFonts w:hint="eastAsia"/>
        </w:rPr>
        <w:t>и</w:t>
      </w:r>
      <w:r>
        <w:t></w:t>
      </w:r>
      <w:r>
        <w:rPr>
          <w:rFonts w:hint="eastAsia"/>
        </w:rPr>
        <w:t>увидеть</w:t>
      </w:r>
      <w:r>
        <w:t></w:t>
      </w:r>
      <w:r>
        <w:rPr>
          <w:rFonts w:hint="eastAsia"/>
        </w:rPr>
        <w:t>различия</w:t>
      </w:r>
      <w:r>
        <w:t></w:t>
      </w:r>
      <w:r>
        <w:rPr>
          <w:rFonts w:hint="eastAsia"/>
        </w:rPr>
        <w:t>в</w:t>
      </w:r>
      <w:r>
        <w:t></w:t>
      </w:r>
      <w:r>
        <w:rPr>
          <w:rFonts w:hint="eastAsia"/>
        </w:rPr>
        <w:t>картинах</w:t>
      </w:r>
      <w:r>
        <w:t></w:t>
      </w:r>
      <w:r>
        <w:rPr>
          <w:rFonts w:hint="eastAsia"/>
        </w:rPr>
        <w:t>мира</w:t>
      </w:r>
      <w:r>
        <w:t></w:t>
      </w:r>
      <w:r>
        <w:t></w:t>
      </w:r>
      <w:r>
        <w:rPr>
          <w:rFonts w:hint="eastAsia"/>
        </w:rPr>
        <w:t>существующих</w:t>
      </w:r>
      <w:r>
        <w:t></w:t>
      </w:r>
      <w:r>
        <w:rPr>
          <w:rFonts w:hint="eastAsia"/>
        </w:rPr>
        <w:t>в</w:t>
      </w:r>
      <w:r>
        <w:t></w:t>
      </w:r>
      <w:r>
        <w:rPr>
          <w:rFonts w:hint="eastAsia"/>
        </w:rPr>
        <w:t>сознании</w:t>
      </w:r>
      <w:r>
        <w:t></w:t>
      </w:r>
      <w:r>
        <w:rPr>
          <w:rFonts w:hint="eastAsia"/>
        </w:rPr>
        <w:t>носителей</w:t>
      </w:r>
      <w:r>
        <w:t></w:t>
      </w:r>
      <w:r>
        <w:rPr>
          <w:rFonts w:hint="eastAsia"/>
        </w:rPr>
        <w:t>языка</w:t>
      </w:r>
      <w:r>
        <w:t></w:t>
      </w:r>
      <w:r>
        <w:rPr>
          <w:rFonts w:hint="eastAsia"/>
        </w:rPr>
        <w:t>в</w:t>
      </w:r>
      <w:r>
        <w:t></w:t>
      </w:r>
      <w:r>
        <w:rPr>
          <w:rFonts w:hint="eastAsia"/>
        </w:rPr>
        <w:t>рассматриваемых</w:t>
      </w:r>
      <w:r>
        <w:t></w:t>
      </w:r>
      <w:r>
        <w:rPr>
          <w:rFonts w:hint="eastAsia"/>
        </w:rPr>
        <w:t>лингвокультурах</w:t>
      </w:r>
      <w:r>
        <w:t></w:t>
      </w:r>
      <w:r>
        <w:t></w:t>
      </w:r>
      <w:r>
        <w:rPr>
          <w:rFonts w:hint="eastAsia"/>
        </w:rPr>
        <w:t>Кроме</w:t>
      </w:r>
      <w:r>
        <w:t></w:t>
      </w:r>
      <w:r>
        <w:rPr>
          <w:rFonts w:hint="eastAsia"/>
        </w:rPr>
        <w:t>этого</w:t>
      </w:r>
      <w:r>
        <w:t></w:t>
      </w:r>
      <w:r>
        <w:t></w:t>
      </w:r>
      <w:r>
        <w:rPr>
          <w:rFonts w:hint="eastAsia"/>
        </w:rPr>
        <w:t>целесообразным</w:t>
      </w:r>
      <w:r>
        <w:t></w:t>
      </w:r>
      <w:r>
        <w:rPr>
          <w:rFonts w:hint="eastAsia"/>
        </w:rPr>
        <w:t>видится</w:t>
      </w:r>
      <w:r>
        <w:t></w:t>
      </w:r>
      <w:r>
        <w:rPr>
          <w:rFonts w:hint="eastAsia"/>
        </w:rPr>
        <w:t>дальнейшее</w:t>
      </w:r>
      <w:r>
        <w:t></w:t>
      </w:r>
      <w:r>
        <w:rPr>
          <w:rFonts w:hint="eastAsia"/>
        </w:rPr>
        <w:t>изучение</w:t>
      </w:r>
      <w:r>
        <w:t></w:t>
      </w:r>
      <w:r>
        <w:rPr>
          <w:rFonts w:hint="eastAsia"/>
        </w:rPr>
        <w:t>прецедентных</w:t>
      </w:r>
      <w:r>
        <w:t></w:t>
      </w:r>
      <w:r>
        <w:rPr>
          <w:rFonts w:hint="eastAsia"/>
        </w:rPr>
        <w:t>имен</w:t>
      </w:r>
      <w:r>
        <w:t></w:t>
      </w:r>
      <w:r>
        <w:rPr>
          <w:rFonts w:hint="eastAsia"/>
        </w:rPr>
        <w:t>из</w:t>
      </w:r>
      <w:r>
        <w:t></w:t>
      </w:r>
      <w:r>
        <w:rPr>
          <w:rFonts w:hint="eastAsia"/>
        </w:rPr>
        <w:t>сферы</w:t>
      </w:r>
      <w:r>
        <w:t></w:t>
      </w:r>
      <w:r>
        <w:rPr>
          <w:rFonts w:hint="eastAsia"/>
        </w:rPr>
        <w:t>музыки</w:t>
      </w:r>
      <w:r>
        <w:t></w:t>
      </w:r>
      <w:r>
        <w:rPr>
          <w:rFonts w:hint="eastAsia"/>
        </w:rPr>
        <w:t>с</w:t>
      </w:r>
      <w:r>
        <w:t></w:t>
      </w:r>
      <w:r>
        <w:rPr>
          <w:rFonts w:hint="eastAsia"/>
        </w:rPr>
        <w:t>учетом</w:t>
      </w:r>
      <w:r>
        <w:t></w:t>
      </w:r>
      <w:r>
        <w:rPr>
          <w:rFonts w:hint="eastAsia"/>
        </w:rPr>
        <w:t>сфер</w:t>
      </w:r>
      <w:r>
        <w:t></w:t>
      </w:r>
      <w:r>
        <w:rPr>
          <w:rFonts w:hint="eastAsia"/>
        </w:rPr>
        <w:t>мишеней</w:t>
      </w:r>
      <w:r>
        <w:t></w:t>
      </w:r>
      <w:r>
        <w:t></w:t>
      </w:r>
      <w:r>
        <w:rPr>
          <w:rFonts w:hint="eastAsia"/>
        </w:rPr>
        <w:t>формируемых</w:t>
      </w:r>
      <w:r>
        <w:t></w:t>
      </w:r>
      <w:r>
        <w:rPr>
          <w:rFonts w:hint="eastAsia"/>
        </w:rPr>
        <w:t>актуальных</w:t>
      </w:r>
      <w:r>
        <w:t></w:t>
      </w:r>
      <w:r>
        <w:rPr>
          <w:rFonts w:hint="eastAsia"/>
        </w:rPr>
        <w:t>смыслов</w:t>
      </w:r>
      <w:r>
        <w:t></w:t>
      </w:r>
      <w:r>
        <w:rPr>
          <w:rFonts w:hint="eastAsia"/>
        </w:rPr>
        <w:t>и</w:t>
      </w:r>
      <w:r>
        <w:t></w:t>
      </w:r>
      <w:r>
        <w:rPr>
          <w:rFonts w:hint="eastAsia"/>
        </w:rPr>
        <w:t>других</w:t>
      </w:r>
      <w:r>
        <w:t></w:t>
      </w:r>
      <w:r>
        <w:rPr>
          <w:rFonts w:hint="eastAsia"/>
        </w:rPr>
        <w:t>факторов</w:t>
      </w:r>
      <w:r>
        <w:t></w:t>
      </w:r>
      <w:r>
        <w:t></w:t>
      </w:r>
      <w:r>
        <w:rPr>
          <w:rFonts w:hint="eastAsia"/>
        </w:rPr>
        <w:t>определяющих</w:t>
      </w:r>
      <w:r>
        <w:t></w:t>
      </w:r>
      <w:r>
        <w:rPr>
          <w:rFonts w:hint="eastAsia"/>
        </w:rPr>
        <w:t>специфику</w:t>
      </w:r>
      <w:r>
        <w:t></w:t>
      </w:r>
      <w:r>
        <w:rPr>
          <w:rFonts w:hint="eastAsia"/>
        </w:rPr>
        <w:t>национальной</w:t>
      </w:r>
      <w:r>
        <w:t></w:t>
      </w:r>
      <w:r>
        <w:rPr>
          <w:rFonts w:hint="eastAsia"/>
        </w:rPr>
        <w:t>картины</w:t>
      </w:r>
      <w:r>
        <w:t></w:t>
      </w:r>
      <w:r>
        <w:rPr>
          <w:rFonts w:hint="eastAsia"/>
        </w:rPr>
        <w:t>мира</w:t>
      </w:r>
      <w:r>
        <w:t></w:t>
      </w:r>
      <w:bookmarkStart w:id="0" w:name="_GoBack"/>
      <w:bookmarkEnd w:id="0"/>
    </w:p>
    <w:sectPr w:rsidR="00F1505F" w:rsidRPr="00F150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C6C" w:rsidRDefault="00166C6C">
      <w:pPr>
        <w:spacing w:after="0" w:line="240" w:lineRule="auto"/>
      </w:pPr>
      <w:r>
        <w:separator/>
      </w:r>
    </w:p>
  </w:endnote>
  <w:endnote w:type="continuationSeparator" w:id="0">
    <w:p w:rsidR="00166C6C" w:rsidRDefault="0016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C6C" w:rsidRDefault="00166C6C"/>
    <w:p w:rsidR="00166C6C" w:rsidRDefault="00166C6C"/>
    <w:p w:rsidR="00166C6C" w:rsidRDefault="00166C6C"/>
    <w:p w:rsidR="00166C6C" w:rsidRDefault="00166C6C"/>
    <w:p w:rsidR="00166C6C" w:rsidRDefault="00166C6C"/>
    <w:p w:rsidR="00166C6C" w:rsidRDefault="00166C6C"/>
    <w:p w:rsidR="00166C6C" w:rsidRDefault="00166C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C6C" w:rsidRDefault="00166C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6C6C" w:rsidRDefault="00166C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6C6C" w:rsidRDefault="00166C6C"/>
    <w:p w:rsidR="00166C6C" w:rsidRDefault="00166C6C"/>
    <w:p w:rsidR="00166C6C" w:rsidRDefault="00166C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C6C" w:rsidRDefault="00166C6C"/>
                          <w:p w:rsidR="00166C6C" w:rsidRDefault="00166C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6C6C" w:rsidRDefault="00166C6C"/>
                    <w:p w:rsidR="00166C6C" w:rsidRDefault="00166C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6C6C" w:rsidRDefault="00166C6C"/>
    <w:p w:rsidR="00166C6C" w:rsidRDefault="00166C6C">
      <w:pPr>
        <w:rPr>
          <w:sz w:val="2"/>
          <w:szCs w:val="2"/>
        </w:rPr>
      </w:pPr>
    </w:p>
    <w:p w:rsidR="00166C6C" w:rsidRDefault="00166C6C"/>
    <w:p w:rsidR="00166C6C" w:rsidRDefault="00166C6C">
      <w:pPr>
        <w:spacing w:after="0" w:line="240" w:lineRule="auto"/>
      </w:pPr>
    </w:p>
  </w:footnote>
  <w:footnote w:type="continuationSeparator" w:id="0">
    <w:p w:rsidR="00166C6C" w:rsidRDefault="0016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6C"/>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781D5-59A3-47A4-8BD7-70488841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6187</TotalTime>
  <Pages>6</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cp:revision>
  <cp:lastPrinted>2009-02-06T05:36:00Z</cp:lastPrinted>
  <dcterms:created xsi:type="dcterms:W3CDTF">2023-09-07T12:38:00Z</dcterms:created>
  <dcterms:modified xsi:type="dcterms:W3CDTF">2023-10-08T08:22:00Z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