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2817" w14:textId="61BA9FCA" w:rsidR="006A3F40" w:rsidRDefault="00F57DA9" w:rsidP="00F57DA9">
      <w:r w:rsidRPr="00F57DA9">
        <w:rPr>
          <w:rFonts w:hint="eastAsia"/>
        </w:rPr>
        <w:t>ТЕЛЕМЕДИЦИНСКИЕ</w:t>
      </w:r>
      <w:r w:rsidRPr="00F57DA9">
        <w:t xml:space="preserve"> </w:t>
      </w:r>
      <w:r w:rsidRPr="00F57DA9">
        <w:rPr>
          <w:rFonts w:hint="eastAsia"/>
        </w:rPr>
        <w:t>ТЕХНОЛОГИИ</w:t>
      </w:r>
      <w:r w:rsidRPr="00F57DA9">
        <w:t xml:space="preserve"> </w:t>
      </w:r>
      <w:r w:rsidRPr="00F57DA9">
        <w:rPr>
          <w:rFonts w:hint="eastAsia"/>
        </w:rPr>
        <w:t>КАК</w:t>
      </w:r>
      <w:r w:rsidRPr="00F57DA9">
        <w:t xml:space="preserve"> </w:t>
      </w:r>
      <w:r w:rsidRPr="00F57DA9">
        <w:rPr>
          <w:rFonts w:hint="eastAsia"/>
        </w:rPr>
        <w:t>СПОСОБ</w:t>
      </w:r>
      <w:r w:rsidRPr="00F57DA9">
        <w:t xml:space="preserve"> </w:t>
      </w:r>
      <w:r w:rsidRPr="00F57DA9">
        <w:rPr>
          <w:rFonts w:hint="eastAsia"/>
        </w:rPr>
        <w:t>ОПТИМИЗАЦИИ</w:t>
      </w:r>
      <w:r w:rsidRPr="00F57DA9">
        <w:t xml:space="preserve"> </w:t>
      </w:r>
      <w:r w:rsidRPr="00F57DA9">
        <w:rPr>
          <w:rFonts w:hint="eastAsia"/>
        </w:rPr>
        <w:t>ОРГАНИЗАЦИИ</w:t>
      </w:r>
      <w:r w:rsidRPr="00F57DA9">
        <w:t xml:space="preserve"> </w:t>
      </w:r>
      <w:r w:rsidRPr="00F57DA9">
        <w:rPr>
          <w:rFonts w:hint="eastAsia"/>
        </w:rPr>
        <w:t>МЕДИЦИНСКОЙ</w:t>
      </w:r>
      <w:r w:rsidRPr="00F57DA9">
        <w:t xml:space="preserve"> </w:t>
      </w:r>
      <w:r w:rsidRPr="00F57DA9">
        <w:rPr>
          <w:rFonts w:hint="eastAsia"/>
        </w:rPr>
        <w:t>ПОМОЩИ</w:t>
      </w:r>
      <w:r w:rsidRPr="00F57DA9">
        <w:t xml:space="preserve"> </w:t>
      </w:r>
      <w:r w:rsidRPr="00F57DA9">
        <w:rPr>
          <w:rFonts w:hint="eastAsia"/>
        </w:rPr>
        <w:t>БОЛЬНЫМ</w:t>
      </w:r>
      <w:r w:rsidRPr="00F57DA9">
        <w:t xml:space="preserve"> </w:t>
      </w:r>
      <w:r w:rsidRPr="00F57DA9">
        <w:rPr>
          <w:rFonts w:hint="eastAsia"/>
        </w:rPr>
        <w:t>С</w:t>
      </w:r>
      <w:r w:rsidRPr="00F57DA9">
        <w:t xml:space="preserve"> </w:t>
      </w:r>
      <w:r w:rsidRPr="00F57DA9">
        <w:rPr>
          <w:rFonts w:hint="eastAsia"/>
        </w:rPr>
        <w:t>ЭНДОКРИННОЙ</w:t>
      </w:r>
      <w:r w:rsidRPr="00F57DA9">
        <w:t xml:space="preserve"> </w:t>
      </w:r>
      <w:r w:rsidRPr="00F57DA9">
        <w:rPr>
          <w:rFonts w:hint="eastAsia"/>
        </w:rPr>
        <w:t>ПАТОЛОГИЕЙ</w:t>
      </w:r>
      <w:r w:rsidRPr="00F57DA9">
        <w:t xml:space="preserve"> </w:t>
      </w:r>
      <w:r w:rsidRPr="00F57DA9">
        <w:rPr>
          <w:rFonts w:hint="eastAsia"/>
        </w:rPr>
        <w:t>В</w:t>
      </w:r>
      <w:r w:rsidRPr="00F57DA9">
        <w:t xml:space="preserve"> </w:t>
      </w:r>
      <w:r w:rsidRPr="00F57DA9">
        <w:rPr>
          <w:rFonts w:hint="eastAsia"/>
        </w:rPr>
        <w:t>КРУПНОЙ</w:t>
      </w:r>
      <w:r w:rsidRPr="00F57DA9">
        <w:t xml:space="preserve"> </w:t>
      </w:r>
      <w:r w:rsidRPr="00F57DA9">
        <w:rPr>
          <w:rFonts w:hint="eastAsia"/>
        </w:rPr>
        <w:t>ОБЛАСТИ</w:t>
      </w:r>
      <w:r w:rsidRPr="00F57DA9">
        <w:t xml:space="preserve"> </w:t>
      </w:r>
      <w:r w:rsidRPr="00F57DA9">
        <w:rPr>
          <w:rFonts w:hint="eastAsia"/>
        </w:rPr>
        <w:t>СЗФО</w:t>
      </w:r>
      <w:r w:rsidRPr="00F57DA9">
        <w:t xml:space="preserve"> </w:t>
      </w:r>
      <w:r w:rsidRPr="00F57DA9">
        <w:rPr>
          <w:rFonts w:hint="eastAsia"/>
        </w:rPr>
        <w:t>РФ</w:t>
      </w:r>
      <w:r>
        <w:t xml:space="preserve"> </w:t>
      </w:r>
      <w:r w:rsidRPr="00F57DA9">
        <w:rPr>
          <w:rFonts w:hint="eastAsia"/>
        </w:rPr>
        <w:t>Одинцов</w:t>
      </w:r>
      <w:r w:rsidRPr="00F57DA9">
        <w:t xml:space="preserve">, </w:t>
      </w:r>
      <w:r w:rsidRPr="00F57DA9">
        <w:rPr>
          <w:rFonts w:hint="eastAsia"/>
        </w:rPr>
        <w:t>Владислав</w:t>
      </w:r>
      <w:r w:rsidRPr="00F57DA9">
        <w:t xml:space="preserve"> </w:t>
      </w:r>
      <w:r w:rsidRPr="00F57DA9">
        <w:rPr>
          <w:rFonts w:hint="eastAsia"/>
        </w:rPr>
        <w:t>Александрович</w:t>
      </w:r>
    </w:p>
    <w:p w14:paraId="51910800" w14:textId="77777777" w:rsidR="00F57DA9" w:rsidRDefault="00F57DA9" w:rsidP="00F57DA9">
      <w:r>
        <w:rPr>
          <w:rFonts w:hint="eastAsia"/>
        </w:rPr>
        <w:t>ОГЛАВЛЕНИЕ</w:t>
      </w:r>
      <w:r>
        <w:t xml:space="preserve"> </w:t>
      </w:r>
      <w:r>
        <w:rPr>
          <w:rFonts w:hint="eastAsia"/>
        </w:rPr>
        <w:t>ДИССЕРТАЦИИ</w:t>
      </w:r>
    </w:p>
    <w:p w14:paraId="43ECBE51" w14:textId="77777777" w:rsidR="00F57DA9" w:rsidRDefault="00F57DA9" w:rsidP="00F57DA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Одинцов</w:t>
      </w:r>
      <w:r>
        <w:t xml:space="preserve">, </w:t>
      </w:r>
      <w:r>
        <w:rPr>
          <w:rFonts w:hint="eastAsia"/>
        </w:rPr>
        <w:t>Владислав</w:t>
      </w:r>
      <w:r>
        <w:t xml:space="preserve"> </w:t>
      </w:r>
      <w:r>
        <w:rPr>
          <w:rFonts w:hint="eastAsia"/>
        </w:rPr>
        <w:t>Александрович</w:t>
      </w:r>
    </w:p>
    <w:p w14:paraId="6C4E0CDA" w14:textId="77777777" w:rsidR="00F57DA9" w:rsidRDefault="00F57DA9" w:rsidP="00F57DA9">
      <w:r>
        <w:rPr>
          <w:rFonts w:hint="eastAsia"/>
        </w:rPr>
        <w:t>СПИСОК</w:t>
      </w:r>
      <w:r>
        <w:t xml:space="preserve"> </w:t>
      </w:r>
      <w:r>
        <w:rPr>
          <w:rFonts w:hint="eastAsia"/>
        </w:rPr>
        <w:t>СОКРАЩЕНИЙ</w:t>
      </w:r>
      <w:r>
        <w:t>.</w:t>
      </w:r>
    </w:p>
    <w:p w14:paraId="095008D3" w14:textId="77777777" w:rsidR="00F57DA9" w:rsidRDefault="00F57DA9" w:rsidP="00F57DA9"/>
    <w:p w14:paraId="5E6F436B" w14:textId="77777777" w:rsidR="00F57DA9" w:rsidRDefault="00F57DA9" w:rsidP="00F57DA9">
      <w:r>
        <w:rPr>
          <w:rFonts w:hint="eastAsia"/>
        </w:rPr>
        <w:t>ВВЕДЕНИЕ</w:t>
      </w:r>
      <w:r>
        <w:t>.</w:t>
      </w:r>
    </w:p>
    <w:p w14:paraId="6D7A459F" w14:textId="77777777" w:rsidR="00F57DA9" w:rsidRDefault="00F57DA9" w:rsidP="00F57DA9"/>
    <w:p w14:paraId="06CDD83B" w14:textId="77777777" w:rsidR="00F57DA9" w:rsidRDefault="00F57DA9" w:rsidP="00F57DA9">
      <w:r>
        <w:rPr>
          <w:rFonts w:hint="eastAsia"/>
        </w:rPr>
        <w:t>ГЛАВА</w:t>
      </w:r>
      <w:r>
        <w:t xml:space="preserve"> 1. </w:t>
      </w:r>
      <w:r>
        <w:rPr>
          <w:rFonts w:hint="eastAsia"/>
        </w:rPr>
        <w:t>ИСТОРИЧЕСКИЙ</w:t>
      </w:r>
      <w:r>
        <w:t xml:space="preserve"> </w:t>
      </w:r>
      <w:r>
        <w:rPr>
          <w:rFonts w:hint="eastAsia"/>
        </w:rPr>
        <w:t>ОПЫТ</w:t>
      </w:r>
      <w:r>
        <w:t xml:space="preserve"> </w:t>
      </w:r>
      <w:r>
        <w:rPr>
          <w:rFonts w:hint="eastAsia"/>
        </w:rPr>
        <w:t>РОССИИ</w:t>
      </w:r>
      <w:r>
        <w:t xml:space="preserve"> </w:t>
      </w:r>
      <w:r>
        <w:rPr>
          <w:rFonts w:hint="eastAsia"/>
        </w:rPr>
        <w:t>В</w:t>
      </w:r>
      <w:r>
        <w:t xml:space="preserve"> </w:t>
      </w:r>
      <w:r>
        <w:rPr>
          <w:rFonts w:hint="eastAsia"/>
        </w:rPr>
        <w:t>ИСПОЛЬЗОВАНИИ</w:t>
      </w:r>
      <w:r>
        <w:t xml:space="preserve"> </w:t>
      </w:r>
      <w:r>
        <w:rPr>
          <w:rFonts w:hint="eastAsia"/>
        </w:rPr>
        <w:t>ИНФОРМАЦИОННО</w:t>
      </w:r>
      <w:r>
        <w:t>-</w:t>
      </w:r>
      <w:r>
        <w:rPr>
          <w:rFonts w:hint="eastAsia"/>
        </w:rPr>
        <w:t>АНАЛИТИЧЕСКИХ</w:t>
      </w:r>
      <w:r>
        <w:t xml:space="preserve"> </w:t>
      </w:r>
      <w:r>
        <w:rPr>
          <w:rFonts w:hint="eastAsia"/>
        </w:rPr>
        <w:t>СИСТЕМ</w:t>
      </w:r>
      <w:r>
        <w:t xml:space="preserve">, </w:t>
      </w:r>
      <w:r>
        <w:rPr>
          <w:rFonts w:hint="eastAsia"/>
        </w:rPr>
        <w:t>КОМПЬЮТЕРНЫХ</w:t>
      </w:r>
      <w:r>
        <w:t xml:space="preserve"> </w:t>
      </w:r>
      <w:r>
        <w:rPr>
          <w:rFonts w:hint="eastAsia"/>
        </w:rPr>
        <w:t>И</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УПРАВЛЕНИИ</w:t>
      </w:r>
      <w:r>
        <w:t xml:space="preserve"> </w:t>
      </w:r>
      <w:r>
        <w:rPr>
          <w:rFonts w:hint="eastAsia"/>
        </w:rPr>
        <w:t>ЗДРАВООХРАНЕНИЕМ</w:t>
      </w:r>
      <w:r>
        <w:t xml:space="preserve"> (</w:t>
      </w:r>
      <w:r>
        <w:rPr>
          <w:rFonts w:hint="eastAsia"/>
        </w:rPr>
        <w:t>Обзор</w:t>
      </w:r>
      <w:r>
        <w:t xml:space="preserve"> </w:t>
      </w:r>
      <w:r>
        <w:rPr>
          <w:rFonts w:hint="eastAsia"/>
        </w:rPr>
        <w:t>литературы</w:t>
      </w:r>
      <w:r>
        <w:t>).</w:t>
      </w:r>
    </w:p>
    <w:p w14:paraId="21ECFF77" w14:textId="77777777" w:rsidR="00F57DA9" w:rsidRDefault="00F57DA9" w:rsidP="00F57DA9"/>
    <w:p w14:paraId="1C113C45" w14:textId="77777777" w:rsidR="00F57DA9" w:rsidRDefault="00F57DA9" w:rsidP="00F57DA9">
      <w:r>
        <w:t xml:space="preserve">1.1. </w:t>
      </w:r>
      <w:r>
        <w:rPr>
          <w:rFonts w:hint="eastAsia"/>
        </w:rPr>
        <w:t>Развитие</w:t>
      </w:r>
      <w:r>
        <w:t xml:space="preserve"> </w:t>
      </w:r>
      <w:r>
        <w:rPr>
          <w:rFonts w:hint="eastAsia"/>
        </w:rPr>
        <w:t>рынка</w:t>
      </w:r>
      <w:r>
        <w:t xml:space="preserve"> </w:t>
      </w:r>
      <w:r>
        <w:rPr>
          <w:rFonts w:hint="eastAsia"/>
        </w:rPr>
        <w:t>медицинских</w:t>
      </w:r>
      <w:r>
        <w:t xml:space="preserve"> </w:t>
      </w:r>
      <w:r>
        <w:rPr>
          <w:rFonts w:hint="eastAsia"/>
        </w:rPr>
        <w:t>информатизационных</w:t>
      </w:r>
      <w:r>
        <w:t xml:space="preserve"> </w:t>
      </w:r>
      <w:r>
        <w:rPr>
          <w:rFonts w:hint="eastAsia"/>
        </w:rPr>
        <w:t>систем</w:t>
      </w:r>
      <w:r>
        <w:t xml:space="preserve"> </w:t>
      </w:r>
      <w:r>
        <w:rPr>
          <w:rFonts w:hint="eastAsia"/>
        </w:rPr>
        <w:t>в</w:t>
      </w:r>
      <w:r>
        <w:t xml:space="preserve"> </w:t>
      </w:r>
      <w:r>
        <w:rPr>
          <w:rFonts w:hint="eastAsia"/>
        </w:rPr>
        <w:t>РФ</w:t>
      </w:r>
      <w:r>
        <w:t>.</w:t>
      </w:r>
    </w:p>
    <w:p w14:paraId="5C41D3D8" w14:textId="77777777" w:rsidR="00F57DA9" w:rsidRDefault="00F57DA9" w:rsidP="00F57DA9"/>
    <w:p w14:paraId="6468E8D2" w14:textId="77777777" w:rsidR="00F57DA9" w:rsidRDefault="00F57DA9" w:rsidP="00F57DA9">
      <w:r>
        <w:t xml:space="preserve">1.2. </w:t>
      </w:r>
      <w:r>
        <w:rPr>
          <w:rFonts w:hint="eastAsia"/>
        </w:rPr>
        <w:t>Классификация</w:t>
      </w:r>
      <w:r>
        <w:t xml:space="preserve"> </w:t>
      </w:r>
      <w:r>
        <w:rPr>
          <w:rFonts w:hint="eastAsia"/>
        </w:rPr>
        <w:t>и</w:t>
      </w:r>
      <w:r>
        <w:t xml:space="preserve"> </w:t>
      </w:r>
      <w:r>
        <w:rPr>
          <w:rFonts w:hint="eastAsia"/>
        </w:rPr>
        <w:t>задачи</w:t>
      </w:r>
      <w:r>
        <w:t xml:space="preserve"> </w:t>
      </w:r>
      <w:r>
        <w:rPr>
          <w:rFonts w:hint="eastAsia"/>
        </w:rPr>
        <w:t>медицинских</w:t>
      </w:r>
      <w:r>
        <w:t xml:space="preserve"> </w:t>
      </w:r>
      <w:r>
        <w:rPr>
          <w:rFonts w:hint="eastAsia"/>
        </w:rPr>
        <w:t>информационных</w:t>
      </w:r>
      <w:r>
        <w:t xml:space="preserve"> </w:t>
      </w:r>
      <w:r>
        <w:rPr>
          <w:rFonts w:hint="eastAsia"/>
        </w:rPr>
        <w:t>систем</w:t>
      </w:r>
      <w:r>
        <w:t>.</w:t>
      </w:r>
    </w:p>
    <w:p w14:paraId="27B8BAF3" w14:textId="77777777" w:rsidR="00F57DA9" w:rsidRDefault="00F57DA9" w:rsidP="00F57DA9"/>
    <w:p w14:paraId="74E8BD03" w14:textId="77777777" w:rsidR="00F57DA9" w:rsidRDefault="00F57DA9" w:rsidP="00F57DA9">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информатизации</w:t>
      </w:r>
      <w:r>
        <w:t xml:space="preserve"> </w:t>
      </w:r>
      <w:r>
        <w:rPr>
          <w:rFonts w:hint="eastAsia"/>
        </w:rPr>
        <w:t>в</w:t>
      </w:r>
      <w:r>
        <w:t xml:space="preserve"> </w:t>
      </w:r>
      <w:r>
        <w:rPr>
          <w:rFonts w:hint="eastAsia"/>
        </w:rPr>
        <w:t>здравоохранении</w:t>
      </w:r>
      <w:r>
        <w:t xml:space="preserve"> </w:t>
      </w:r>
      <w:r>
        <w:rPr>
          <w:rFonts w:hint="eastAsia"/>
        </w:rPr>
        <w:t>РФ</w:t>
      </w:r>
      <w:r>
        <w:t>.</w:t>
      </w:r>
    </w:p>
    <w:p w14:paraId="1FA819E6" w14:textId="77777777" w:rsidR="00F57DA9" w:rsidRDefault="00F57DA9" w:rsidP="00F57DA9"/>
    <w:p w14:paraId="0EF63F22" w14:textId="77777777" w:rsidR="00F57DA9" w:rsidRDefault="00F57DA9" w:rsidP="00F57DA9">
      <w:r>
        <w:t xml:space="preserve">1.4. </w:t>
      </w:r>
      <w:r>
        <w:rPr>
          <w:rFonts w:hint="eastAsia"/>
        </w:rPr>
        <w:t>Совершенствование</w:t>
      </w:r>
      <w:r>
        <w:t xml:space="preserve"> </w:t>
      </w:r>
      <w:r>
        <w:rPr>
          <w:rFonts w:hint="eastAsia"/>
        </w:rPr>
        <w:t>медицинских</w:t>
      </w:r>
      <w:r>
        <w:t xml:space="preserve"> </w:t>
      </w:r>
      <w:r>
        <w:rPr>
          <w:rFonts w:hint="eastAsia"/>
        </w:rPr>
        <w:t>информатизационных</w:t>
      </w:r>
      <w:r>
        <w:t xml:space="preserve"> </w:t>
      </w:r>
      <w:r>
        <w:rPr>
          <w:rFonts w:hint="eastAsia"/>
        </w:rPr>
        <w:t>систем</w:t>
      </w:r>
      <w:r>
        <w:t xml:space="preserve"> </w:t>
      </w:r>
      <w:r>
        <w:rPr>
          <w:rFonts w:hint="eastAsia"/>
        </w:rPr>
        <w:t>в</w:t>
      </w:r>
    </w:p>
    <w:p w14:paraId="17E0C622" w14:textId="77777777" w:rsidR="00F57DA9" w:rsidRDefault="00F57DA9" w:rsidP="00F57DA9"/>
    <w:p w14:paraId="251DC478" w14:textId="77777777" w:rsidR="00F57DA9" w:rsidRDefault="00F57DA9" w:rsidP="00F57DA9">
      <w:r>
        <w:rPr>
          <w:rFonts w:hint="eastAsia"/>
        </w:rPr>
        <w:t>РФ</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дифференциальной</w:t>
      </w:r>
      <w:r>
        <w:t xml:space="preserve"> </w:t>
      </w:r>
      <w:r>
        <w:rPr>
          <w:rFonts w:hint="eastAsia"/>
        </w:rPr>
        <w:t>диагностике</w:t>
      </w:r>
      <w:r>
        <w:t xml:space="preserve"> </w:t>
      </w:r>
      <w:r>
        <w:rPr>
          <w:rFonts w:hint="eastAsia"/>
        </w:rPr>
        <w:t>заболеваний</w:t>
      </w:r>
      <w:r>
        <w:t>.</w:t>
      </w:r>
    </w:p>
    <w:p w14:paraId="0206F954" w14:textId="77777777" w:rsidR="00F57DA9" w:rsidRDefault="00F57DA9" w:rsidP="00F57DA9"/>
    <w:p w14:paraId="6097B4CD" w14:textId="77777777" w:rsidR="00F57DA9" w:rsidRDefault="00F57DA9" w:rsidP="00F57DA9">
      <w:r>
        <w:t xml:space="preserve">1.5. </w:t>
      </w:r>
      <w:r>
        <w:rPr>
          <w:rFonts w:hint="eastAsia"/>
        </w:rPr>
        <w:t>Роль</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36FFF989" w14:textId="77777777" w:rsidR="00F57DA9" w:rsidRDefault="00F57DA9" w:rsidP="00F57DA9"/>
    <w:p w14:paraId="1514DE2E" w14:textId="77777777" w:rsidR="00F57DA9" w:rsidRDefault="00F57DA9" w:rsidP="00F57DA9">
      <w:r>
        <w:t xml:space="preserve">1.6. </w:t>
      </w:r>
      <w:r>
        <w:rPr>
          <w:rFonts w:hint="eastAsia"/>
        </w:rPr>
        <w:t>Развитие</w:t>
      </w:r>
      <w:r>
        <w:t xml:space="preserve"> </w:t>
      </w:r>
      <w:r>
        <w:rPr>
          <w:rFonts w:hint="eastAsia"/>
        </w:rPr>
        <w:t>телемедицинской</w:t>
      </w:r>
      <w:r>
        <w:t xml:space="preserve"> </w:t>
      </w:r>
      <w:r>
        <w:rPr>
          <w:rFonts w:hint="eastAsia"/>
        </w:rPr>
        <w:t>сети</w:t>
      </w:r>
      <w:r>
        <w:t xml:space="preserve"> </w:t>
      </w:r>
      <w:r>
        <w:rPr>
          <w:rFonts w:hint="eastAsia"/>
        </w:rPr>
        <w:t>в</w:t>
      </w:r>
      <w:r>
        <w:t xml:space="preserve"> </w:t>
      </w:r>
      <w:r>
        <w:rPr>
          <w:rFonts w:hint="eastAsia"/>
        </w:rPr>
        <w:t>Архангельской</w:t>
      </w:r>
      <w:r>
        <w:t xml:space="preserve"> </w:t>
      </w:r>
      <w:r>
        <w:rPr>
          <w:rFonts w:hint="eastAsia"/>
        </w:rPr>
        <w:t>области</w:t>
      </w:r>
      <w:r>
        <w:t>.</w:t>
      </w:r>
    </w:p>
    <w:p w14:paraId="5C9C4348" w14:textId="77777777" w:rsidR="00F57DA9" w:rsidRDefault="00F57DA9" w:rsidP="00F57DA9"/>
    <w:p w14:paraId="71CE0050" w14:textId="77777777" w:rsidR="00F57DA9" w:rsidRDefault="00F57DA9" w:rsidP="00F57DA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6EEF121" w14:textId="77777777" w:rsidR="00F57DA9" w:rsidRDefault="00F57DA9" w:rsidP="00F57DA9"/>
    <w:p w14:paraId="17A54067" w14:textId="77777777" w:rsidR="00F57DA9" w:rsidRDefault="00F57DA9" w:rsidP="00F57DA9">
      <w:r>
        <w:t xml:space="preserve">2.1. </w:t>
      </w:r>
      <w:r>
        <w:rPr>
          <w:rFonts w:hint="eastAsia"/>
        </w:rPr>
        <w:t>Характеристика</w:t>
      </w:r>
      <w:r>
        <w:t xml:space="preserve"> </w:t>
      </w:r>
      <w:r>
        <w:rPr>
          <w:rFonts w:hint="eastAsia"/>
        </w:rPr>
        <w:t>базы</w:t>
      </w:r>
      <w:r>
        <w:t xml:space="preserve"> </w:t>
      </w:r>
      <w:r>
        <w:rPr>
          <w:rFonts w:hint="eastAsia"/>
        </w:rPr>
        <w:t>проведения</w:t>
      </w:r>
      <w:r>
        <w:t xml:space="preserve"> </w:t>
      </w:r>
      <w:r>
        <w:rPr>
          <w:rFonts w:hint="eastAsia"/>
        </w:rPr>
        <w:t>исследования</w:t>
      </w:r>
      <w:r>
        <w:t>.</w:t>
      </w:r>
    </w:p>
    <w:p w14:paraId="39A478D9" w14:textId="77777777" w:rsidR="00F57DA9" w:rsidRDefault="00F57DA9" w:rsidP="00F57DA9"/>
    <w:p w14:paraId="75BCF6F8" w14:textId="77777777" w:rsidR="00F57DA9" w:rsidRDefault="00F57DA9" w:rsidP="00F57DA9">
      <w:r>
        <w:t xml:space="preserve">2.2. </w:t>
      </w:r>
      <w:r>
        <w:rPr>
          <w:rFonts w:hint="eastAsia"/>
        </w:rPr>
        <w:t>Характеристика</w:t>
      </w:r>
      <w:r>
        <w:t xml:space="preserve"> </w:t>
      </w:r>
      <w:r>
        <w:rPr>
          <w:rFonts w:hint="eastAsia"/>
        </w:rPr>
        <w:t>Городского</w:t>
      </w:r>
      <w:r>
        <w:t xml:space="preserve"> </w:t>
      </w:r>
      <w:r>
        <w:rPr>
          <w:rFonts w:hint="eastAsia"/>
        </w:rPr>
        <w:t>Эндокринологического</w:t>
      </w:r>
      <w:r>
        <w:t xml:space="preserve"> </w:t>
      </w:r>
      <w:r>
        <w:rPr>
          <w:rFonts w:hint="eastAsia"/>
        </w:rPr>
        <w:t>Центра</w:t>
      </w:r>
      <w:r>
        <w:t>.</w:t>
      </w:r>
    </w:p>
    <w:p w14:paraId="6D5B75A3" w14:textId="77777777" w:rsidR="00F57DA9" w:rsidRDefault="00F57DA9" w:rsidP="00F57DA9"/>
    <w:p w14:paraId="68BCDDA2" w14:textId="77777777" w:rsidR="00F57DA9" w:rsidRDefault="00F57DA9" w:rsidP="00F57DA9">
      <w:r>
        <w:t xml:space="preserve">2.3. </w:t>
      </w:r>
      <w:r>
        <w:rPr>
          <w:rFonts w:hint="eastAsia"/>
        </w:rPr>
        <w:t>Характеристика</w:t>
      </w:r>
      <w:r>
        <w:t xml:space="preserve"> </w:t>
      </w:r>
      <w:r>
        <w:rPr>
          <w:rFonts w:hint="eastAsia"/>
        </w:rPr>
        <w:t>Тиреошколы</w:t>
      </w:r>
      <w:r>
        <w:t>.</w:t>
      </w:r>
    </w:p>
    <w:p w14:paraId="308F6D97" w14:textId="77777777" w:rsidR="00F57DA9" w:rsidRDefault="00F57DA9" w:rsidP="00F57DA9"/>
    <w:p w14:paraId="096BF640" w14:textId="77777777" w:rsidR="00F57DA9" w:rsidRDefault="00F57DA9" w:rsidP="00F57DA9">
      <w:r>
        <w:t>2.4.</w:t>
      </w:r>
      <w:r>
        <w:rPr>
          <w:rFonts w:hint="eastAsia"/>
        </w:rPr>
        <w:t>Алгоритм</w:t>
      </w:r>
      <w:r>
        <w:t xml:space="preserve"> </w:t>
      </w:r>
      <w:r>
        <w:rPr>
          <w:rFonts w:hint="eastAsia"/>
        </w:rPr>
        <w:t>дистанционного</w:t>
      </w:r>
      <w:r>
        <w:t xml:space="preserve"> </w:t>
      </w:r>
      <w:r>
        <w:rPr>
          <w:rFonts w:hint="eastAsia"/>
        </w:rPr>
        <w:t>консультирования</w:t>
      </w:r>
      <w:r>
        <w:t xml:space="preserve"> </w:t>
      </w:r>
      <w:r>
        <w:rPr>
          <w:rFonts w:hint="eastAsia"/>
        </w:rPr>
        <w:t>пациентов</w:t>
      </w:r>
      <w:r>
        <w:t xml:space="preserve"> </w:t>
      </w:r>
      <w:r>
        <w:rPr>
          <w:rFonts w:hint="eastAsia"/>
        </w:rPr>
        <w:t>с</w:t>
      </w:r>
      <w:r>
        <w:t xml:space="preserve"> </w:t>
      </w:r>
      <w:r>
        <w:rPr>
          <w:rFonts w:hint="eastAsia"/>
        </w:rPr>
        <w:t>использованием</w:t>
      </w:r>
      <w:r>
        <w:t xml:space="preserve"> </w:t>
      </w:r>
      <w:r>
        <w:rPr>
          <w:rFonts w:hint="eastAsia"/>
        </w:rPr>
        <w:t>телемедицинских</w:t>
      </w:r>
      <w:r>
        <w:t xml:space="preserve"> </w:t>
      </w:r>
      <w:r>
        <w:rPr>
          <w:rFonts w:hint="eastAsia"/>
        </w:rPr>
        <w:t>технологий</w:t>
      </w:r>
      <w:r>
        <w:t>.</w:t>
      </w:r>
    </w:p>
    <w:p w14:paraId="0DD2B82A" w14:textId="77777777" w:rsidR="00F57DA9" w:rsidRDefault="00F57DA9" w:rsidP="00F57DA9"/>
    <w:p w14:paraId="67EFDE99" w14:textId="77777777" w:rsidR="00F57DA9" w:rsidRDefault="00F57DA9" w:rsidP="00F57DA9">
      <w:r>
        <w:t xml:space="preserve">2.5. </w:t>
      </w:r>
      <w:r>
        <w:rPr>
          <w:rFonts w:hint="eastAsia"/>
        </w:rPr>
        <w:t>Алгоритм</w:t>
      </w:r>
      <w:r>
        <w:t xml:space="preserve"> </w:t>
      </w:r>
      <w:r>
        <w:rPr>
          <w:rFonts w:hint="eastAsia"/>
        </w:rPr>
        <w:t>функционирования</w:t>
      </w:r>
      <w:r>
        <w:t xml:space="preserve"> </w:t>
      </w:r>
      <w:r>
        <w:rPr>
          <w:rFonts w:hint="eastAsia"/>
        </w:rPr>
        <w:t>программы</w:t>
      </w:r>
      <w:r>
        <w:t xml:space="preserve"> </w:t>
      </w:r>
      <w:r>
        <w:rPr>
          <w:rFonts w:hint="eastAsia"/>
        </w:rPr>
        <w:t>по</w:t>
      </w:r>
      <w:r>
        <w:t xml:space="preserve"> </w:t>
      </w:r>
      <w:r>
        <w:rPr>
          <w:rFonts w:hint="eastAsia"/>
        </w:rPr>
        <w:t>улучшению</w:t>
      </w:r>
      <w:r>
        <w:t xml:space="preserve"> </w:t>
      </w:r>
      <w:r>
        <w:rPr>
          <w:rFonts w:hint="eastAsia"/>
        </w:rPr>
        <w:t>качества</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ЩЖ</w:t>
      </w:r>
      <w:r>
        <w:t>.</w:t>
      </w:r>
    </w:p>
    <w:p w14:paraId="783B8E63" w14:textId="77777777" w:rsidR="00F57DA9" w:rsidRDefault="00F57DA9" w:rsidP="00F57DA9"/>
    <w:p w14:paraId="1FD26101" w14:textId="77777777" w:rsidR="00F57DA9" w:rsidRDefault="00F57DA9" w:rsidP="00F57DA9">
      <w:r>
        <w:t xml:space="preserve">2.6.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4E032B6" w14:textId="77777777" w:rsidR="00F57DA9" w:rsidRDefault="00F57DA9" w:rsidP="00F57DA9"/>
    <w:p w14:paraId="080657AC" w14:textId="77777777" w:rsidR="00F57DA9" w:rsidRDefault="00F57DA9" w:rsidP="00F57DA9">
      <w:r>
        <w:rPr>
          <w:rFonts w:hint="eastAsia"/>
        </w:rPr>
        <w:t>ГЛАВА</w:t>
      </w:r>
      <w:r>
        <w:t xml:space="preserve"> 3. </w:t>
      </w:r>
      <w:r>
        <w:rPr>
          <w:rFonts w:hint="eastAsia"/>
        </w:rPr>
        <w:t>МЕДИКО</w:t>
      </w:r>
      <w:r>
        <w:t>-</w:t>
      </w:r>
      <w:r>
        <w:rPr>
          <w:rFonts w:hint="eastAsia"/>
        </w:rPr>
        <w:t>ЭКОЛОГИЧЕСКИЕ</w:t>
      </w:r>
      <w:r>
        <w:t xml:space="preserve"> </w:t>
      </w:r>
      <w:r>
        <w:rPr>
          <w:rFonts w:hint="eastAsia"/>
        </w:rPr>
        <w:t>ОСОБЕННОСТИ</w:t>
      </w:r>
      <w:r>
        <w:t xml:space="preserve"> </w:t>
      </w:r>
      <w:r>
        <w:rPr>
          <w:rFonts w:hint="eastAsia"/>
        </w:rPr>
        <w:t>ЗОБНОЙ</w:t>
      </w:r>
    </w:p>
    <w:p w14:paraId="765E1602" w14:textId="77777777" w:rsidR="00F57DA9" w:rsidRDefault="00F57DA9" w:rsidP="00F57DA9"/>
    <w:p w14:paraId="127F313B" w14:textId="77777777" w:rsidR="00F57DA9" w:rsidRDefault="00F57DA9" w:rsidP="00F57DA9">
      <w:r>
        <w:rPr>
          <w:rFonts w:hint="eastAsia"/>
        </w:rPr>
        <w:t>ЭНДЕМИИ</w:t>
      </w:r>
      <w:r>
        <w:t xml:space="preserve"> </w:t>
      </w:r>
      <w:r>
        <w:rPr>
          <w:rFonts w:hint="eastAsia"/>
        </w:rPr>
        <w:t>У</w:t>
      </w:r>
      <w:r>
        <w:t xml:space="preserve"> </w:t>
      </w:r>
      <w:r>
        <w:rPr>
          <w:rFonts w:hint="eastAsia"/>
        </w:rPr>
        <w:t>НАСЕЛЕНИЯ</w:t>
      </w:r>
      <w:r>
        <w:t xml:space="preserve"> </w:t>
      </w:r>
      <w:r>
        <w:rPr>
          <w:rFonts w:hint="eastAsia"/>
        </w:rPr>
        <w:t>АРХАНГЕЛЬСКОЙ</w:t>
      </w:r>
      <w:r>
        <w:t xml:space="preserve"> </w:t>
      </w:r>
      <w:r>
        <w:rPr>
          <w:rFonts w:hint="eastAsia"/>
        </w:rPr>
        <w:t>ОБЛАСТИ</w:t>
      </w:r>
      <w:r>
        <w:t>.</w:t>
      </w:r>
    </w:p>
    <w:p w14:paraId="34906A7E" w14:textId="77777777" w:rsidR="00F57DA9" w:rsidRDefault="00F57DA9" w:rsidP="00F57DA9"/>
    <w:p w14:paraId="2352373F" w14:textId="77777777" w:rsidR="00F57DA9" w:rsidRDefault="00F57DA9" w:rsidP="00F57DA9">
      <w:r>
        <w:t>3.1.</w:t>
      </w:r>
      <w:r>
        <w:rPr>
          <w:rFonts w:hint="eastAsia"/>
        </w:rPr>
        <w:t>Характеристика</w:t>
      </w:r>
      <w:r>
        <w:t xml:space="preserve"> </w:t>
      </w:r>
      <w:r>
        <w:rPr>
          <w:rFonts w:hint="eastAsia"/>
        </w:rPr>
        <w:t>условий</w:t>
      </w:r>
      <w:r>
        <w:t xml:space="preserve"> </w:t>
      </w:r>
      <w:r>
        <w:rPr>
          <w:rFonts w:hint="eastAsia"/>
        </w:rPr>
        <w:t>проживания</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Архангельской</w:t>
      </w:r>
      <w:r>
        <w:t xml:space="preserve"> </w:t>
      </w:r>
      <w:r>
        <w:rPr>
          <w:rFonts w:hint="eastAsia"/>
        </w:rPr>
        <w:t>области</w:t>
      </w:r>
      <w:r>
        <w:t>.</w:t>
      </w:r>
    </w:p>
    <w:p w14:paraId="241E2CB4" w14:textId="77777777" w:rsidR="00F57DA9" w:rsidRDefault="00F57DA9" w:rsidP="00F57DA9"/>
    <w:p w14:paraId="34A5AD70" w14:textId="77777777" w:rsidR="00F57DA9" w:rsidRDefault="00F57DA9" w:rsidP="00F57DA9">
      <w:r>
        <w:t xml:space="preserve">3.2. </w:t>
      </w:r>
      <w:r>
        <w:rPr>
          <w:rFonts w:hint="eastAsia"/>
        </w:rPr>
        <w:t>Йодная</w:t>
      </w:r>
      <w:r>
        <w:t xml:space="preserve"> </w:t>
      </w:r>
      <w:r>
        <w:rPr>
          <w:rFonts w:hint="eastAsia"/>
        </w:rPr>
        <w:t>обеспеченность</w:t>
      </w:r>
      <w:r>
        <w:t xml:space="preserve"> </w:t>
      </w:r>
      <w:r>
        <w:rPr>
          <w:rFonts w:hint="eastAsia"/>
        </w:rPr>
        <w:t>в</w:t>
      </w:r>
      <w:r>
        <w:t xml:space="preserve"> </w:t>
      </w:r>
      <w:r>
        <w:rPr>
          <w:rFonts w:hint="eastAsia"/>
        </w:rPr>
        <w:t>различных</w:t>
      </w:r>
      <w:r>
        <w:t xml:space="preserve"> </w:t>
      </w:r>
      <w:r>
        <w:rPr>
          <w:rFonts w:hint="eastAsia"/>
        </w:rPr>
        <w:t>районах</w:t>
      </w:r>
      <w:r>
        <w:t xml:space="preserve"> </w:t>
      </w:r>
      <w:r>
        <w:rPr>
          <w:rFonts w:hint="eastAsia"/>
        </w:rPr>
        <w:t>Архангельской</w:t>
      </w:r>
      <w:r>
        <w:t xml:space="preserve"> </w:t>
      </w:r>
      <w:r>
        <w:rPr>
          <w:rFonts w:hint="eastAsia"/>
        </w:rPr>
        <w:t>области</w:t>
      </w:r>
      <w:r>
        <w:t>.</w:t>
      </w:r>
    </w:p>
    <w:p w14:paraId="52FB766E" w14:textId="77777777" w:rsidR="00F57DA9" w:rsidRDefault="00F57DA9" w:rsidP="00F57DA9"/>
    <w:p w14:paraId="13FB4483" w14:textId="77777777" w:rsidR="00F57DA9" w:rsidRDefault="00F57DA9" w:rsidP="00F57DA9">
      <w:r>
        <w:t xml:space="preserve">3.3.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Архангельской</w:t>
      </w:r>
      <w:r>
        <w:t xml:space="preserve"> </w:t>
      </w:r>
      <w:r>
        <w:rPr>
          <w:rFonts w:hint="eastAsia"/>
        </w:rPr>
        <w:t>области</w:t>
      </w:r>
      <w:r>
        <w:t xml:space="preserve"> </w:t>
      </w:r>
      <w:r>
        <w:rPr>
          <w:rFonts w:hint="eastAsia"/>
        </w:rPr>
        <w:t>различными</w:t>
      </w:r>
      <w:r>
        <w:t xml:space="preserve"> </w:t>
      </w:r>
      <w:r>
        <w:rPr>
          <w:rFonts w:hint="eastAsia"/>
        </w:rPr>
        <w:t>формами</w:t>
      </w:r>
      <w:r>
        <w:t xml:space="preserve"> </w:t>
      </w:r>
      <w:r>
        <w:rPr>
          <w:rFonts w:hint="eastAsia"/>
        </w:rPr>
        <w:t>заболеваний</w:t>
      </w:r>
      <w:r>
        <w:t xml:space="preserve"> </w:t>
      </w:r>
      <w:r>
        <w:rPr>
          <w:rFonts w:hint="eastAsia"/>
        </w:rPr>
        <w:t>ЩЖ</w:t>
      </w:r>
      <w:r>
        <w:t xml:space="preserve"> </w:t>
      </w:r>
      <w:r>
        <w:rPr>
          <w:rFonts w:hint="eastAsia"/>
        </w:rPr>
        <w:t>за</w:t>
      </w:r>
      <w:r>
        <w:t xml:space="preserve"> </w:t>
      </w:r>
      <w:r>
        <w:rPr>
          <w:rFonts w:hint="eastAsia"/>
        </w:rPr>
        <w:t>период</w:t>
      </w:r>
      <w:r>
        <w:t xml:space="preserve"> </w:t>
      </w:r>
      <w:r>
        <w:rPr>
          <w:rFonts w:hint="eastAsia"/>
        </w:rPr>
        <w:t>с</w:t>
      </w:r>
      <w:r>
        <w:t xml:space="preserve"> 2004 </w:t>
      </w:r>
      <w:r>
        <w:rPr>
          <w:rFonts w:hint="eastAsia"/>
        </w:rPr>
        <w:t>г</w:t>
      </w:r>
      <w:r>
        <w:t xml:space="preserve">. </w:t>
      </w:r>
      <w:r>
        <w:rPr>
          <w:rFonts w:hint="eastAsia"/>
        </w:rPr>
        <w:t>по</w:t>
      </w:r>
      <w:r>
        <w:t xml:space="preserve"> 2009 </w:t>
      </w:r>
      <w:r>
        <w:rPr>
          <w:rFonts w:hint="eastAsia"/>
        </w:rPr>
        <w:t>г</w:t>
      </w:r>
      <w:r>
        <w:t>.</w:t>
      </w:r>
    </w:p>
    <w:p w14:paraId="2980144E" w14:textId="77777777" w:rsidR="00F57DA9" w:rsidRDefault="00F57DA9" w:rsidP="00F57DA9"/>
    <w:p w14:paraId="3197CF73" w14:textId="77777777" w:rsidR="00F57DA9" w:rsidRDefault="00F57DA9" w:rsidP="00F57DA9">
      <w:r>
        <w:rPr>
          <w:rFonts w:hint="eastAsia"/>
        </w:rPr>
        <w:t>ГЛАВА</w:t>
      </w:r>
      <w:r>
        <w:t xml:space="preserve"> 4. </w:t>
      </w:r>
      <w:r>
        <w:rPr>
          <w:rFonts w:hint="eastAsia"/>
        </w:rPr>
        <w:t>АНАЛИЗ</w:t>
      </w:r>
      <w:r>
        <w:t xml:space="preserve"> </w:t>
      </w:r>
      <w:r>
        <w:rPr>
          <w:rFonts w:hint="eastAsia"/>
        </w:rPr>
        <w:t>РАБОТЫ</w:t>
      </w:r>
      <w:r>
        <w:t xml:space="preserve"> </w:t>
      </w:r>
      <w:r>
        <w:rPr>
          <w:rFonts w:hint="eastAsia"/>
        </w:rPr>
        <w:t>ГОРОДСКОГО</w:t>
      </w:r>
      <w:r>
        <w:t xml:space="preserve"> </w:t>
      </w:r>
      <w:r>
        <w:rPr>
          <w:rFonts w:hint="eastAsia"/>
        </w:rPr>
        <w:t>ЭНДОКРИННОГО</w:t>
      </w:r>
      <w:r>
        <w:t xml:space="preserve"> </w:t>
      </w:r>
      <w:r>
        <w:rPr>
          <w:rFonts w:hint="eastAsia"/>
        </w:rPr>
        <w:t>ЦЕНТРА</w:t>
      </w:r>
      <w:r>
        <w:t xml:space="preserve"> </w:t>
      </w:r>
      <w:r>
        <w:rPr>
          <w:rFonts w:hint="eastAsia"/>
        </w:rPr>
        <w:t>ПО</w:t>
      </w:r>
      <w:r>
        <w:t xml:space="preserve"> </w:t>
      </w:r>
      <w:r>
        <w:rPr>
          <w:rFonts w:hint="eastAsia"/>
        </w:rPr>
        <w:t>ВЫЯВЛЕНИЮ</w:t>
      </w:r>
      <w:r>
        <w:t xml:space="preserve"> </w:t>
      </w:r>
      <w:r>
        <w:rPr>
          <w:rFonts w:hint="eastAsia"/>
        </w:rPr>
        <w:t>ЭНДОКРИННЫХ</w:t>
      </w:r>
      <w:r>
        <w:t xml:space="preserve"> </w:t>
      </w:r>
      <w:r>
        <w:rPr>
          <w:rFonts w:hint="eastAsia"/>
        </w:rPr>
        <w:t>ЗАБОЛЕВАНИЙ</w:t>
      </w:r>
      <w:r>
        <w:t xml:space="preserve"> </w:t>
      </w:r>
      <w:r>
        <w:rPr>
          <w:rFonts w:hint="eastAsia"/>
        </w:rPr>
        <w:t>У</w:t>
      </w:r>
      <w:r>
        <w:t xml:space="preserve"> </w:t>
      </w:r>
      <w:r>
        <w:rPr>
          <w:rFonts w:hint="eastAsia"/>
        </w:rPr>
        <w:t>НАСЕЛЕНИЯ</w:t>
      </w:r>
      <w:r>
        <w:t xml:space="preserve"> </w:t>
      </w:r>
      <w:r>
        <w:rPr>
          <w:rFonts w:hint="eastAsia"/>
        </w:rPr>
        <w:t>АРХАНГЕЛЬСКОЙ</w:t>
      </w:r>
      <w:r>
        <w:t xml:space="preserve"> </w:t>
      </w:r>
      <w:r>
        <w:rPr>
          <w:rFonts w:hint="eastAsia"/>
        </w:rPr>
        <w:t>ОБЛАСТИ</w:t>
      </w:r>
      <w:r>
        <w:t>.</w:t>
      </w:r>
    </w:p>
    <w:p w14:paraId="27FE43D3" w14:textId="77777777" w:rsidR="00F57DA9" w:rsidRDefault="00F57DA9" w:rsidP="00F57DA9"/>
    <w:p w14:paraId="607CAF58" w14:textId="77777777" w:rsidR="00F57DA9" w:rsidRDefault="00F57DA9" w:rsidP="00F57DA9">
      <w:r>
        <w:t xml:space="preserve">4.1. </w:t>
      </w:r>
      <w:r>
        <w:rPr>
          <w:rFonts w:hint="eastAsia"/>
        </w:rPr>
        <w:t>Анализ</w:t>
      </w:r>
      <w:r>
        <w:t xml:space="preserve"> </w:t>
      </w:r>
      <w:r>
        <w:rPr>
          <w:rFonts w:hint="eastAsia"/>
        </w:rPr>
        <w:t>работы</w:t>
      </w:r>
      <w:r>
        <w:t xml:space="preserve"> </w:t>
      </w:r>
      <w:r>
        <w:rPr>
          <w:rFonts w:hint="eastAsia"/>
        </w:rPr>
        <w:t>городского</w:t>
      </w:r>
      <w:r>
        <w:t xml:space="preserve"> </w:t>
      </w:r>
      <w:r>
        <w:rPr>
          <w:rFonts w:hint="eastAsia"/>
        </w:rPr>
        <w:t>эндокринного</w:t>
      </w:r>
      <w:r>
        <w:t xml:space="preserve"> </w:t>
      </w:r>
      <w:r>
        <w:rPr>
          <w:rFonts w:hint="eastAsia"/>
        </w:rPr>
        <w:t>центра</w:t>
      </w:r>
      <w:r>
        <w:t xml:space="preserve"> </w:t>
      </w:r>
      <w:r>
        <w:rPr>
          <w:rFonts w:hint="eastAsia"/>
        </w:rPr>
        <w:t>за</w:t>
      </w:r>
      <w:r>
        <w:t xml:space="preserve"> </w:t>
      </w:r>
      <w:r>
        <w:rPr>
          <w:rFonts w:hint="eastAsia"/>
        </w:rPr>
        <w:t>период</w:t>
      </w:r>
      <w:r>
        <w:t xml:space="preserve"> </w:t>
      </w:r>
      <w:r>
        <w:rPr>
          <w:rFonts w:hint="eastAsia"/>
        </w:rPr>
        <w:t>с</w:t>
      </w:r>
      <w:r>
        <w:t xml:space="preserve"> 2004 </w:t>
      </w:r>
      <w:r>
        <w:rPr>
          <w:rFonts w:hint="eastAsia"/>
        </w:rPr>
        <w:t>г</w:t>
      </w:r>
      <w:r>
        <w:t xml:space="preserve">. </w:t>
      </w:r>
      <w:r>
        <w:rPr>
          <w:rFonts w:hint="eastAsia"/>
        </w:rPr>
        <w:t>по</w:t>
      </w:r>
      <w:r>
        <w:t xml:space="preserve"> 2009 </w:t>
      </w:r>
      <w:r>
        <w:rPr>
          <w:rFonts w:hint="eastAsia"/>
        </w:rPr>
        <w:t>г</w:t>
      </w:r>
      <w:r>
        <w:t>.</w:t>
      </w:r>
    </w:p>
    <w:p w14:paraId="2A5FBDED" w14:textId="77777777" w:rsidR="00F57DA9" w:rsidRDefault="00F57DA9" w:rsidP="00F57DA9"/>
    <w:p w14:paraId="360609B6" w14:textId="77777777" w:rsidR="00F57DA9" w:rsidRDefault="00F57DA9" w:rsidP="00F57DA9">
      <w:r>
        <w:t xml:space="preserve">4.2. </w:t>
      </w:r>
      <w:r>
        <w:rPr>
          <w:rFonts w:hint="eastAsia"/>
        </w:rPr>
        <w:t>Анализ</w:t>
      </w:r>
      <w:r>
        <w:t xml:space="preserve"> </w:t>
      </w:r>
      <w:r>
        <w:rPr>
          <w:rFonts w:hint="eastAsia"/>
        </w:rPr>
        <w:t>применения</w:t>
      </w:r>
      <w:r>
        <w:t xml:space="preserve"> </w:t>
      </w:r>
      <w:r>
        <w:rPr>
          <w:rFonts w:hint="eastAsia"/>
        </w:rPr>
        <w:t>традиционных</w:t>
      </w:r>
      <w:r>
        <w:t xml:space="preserve"> </w:t>
      </w:r>
      <w:r>
        <w:rPr>
          <w:rFonts w:hint="eastAsia"/>
        </w:rPr>
        <w:t>форм</w:t>
      </w:r>
      <w:r>
        <w:t xml:space="preserve"> </w:t>
      </w:r>
      <w:r>
        <w:rPr>
          <w:rFonts w:hint="eastAsia"/>
        </w:rPr>
        <w:t>работы</w:t>
      </w:r>
      <w:r>
        <w:t xml:space="preserve"> </w:t>
      </w:r>
      <w:r>
        <w:rPr>
          <w:rFonts w:hint="eastAsia"/>
        </w:rPr>
        <w:t>по</w:t>
      </w:r>
      <w:r>
        <w:t xml:space="preserve"> </w:t>
      </w:r>
      <w:r>
        <w:rPr>
          <w:rFonts w:hint="eastAsia"/>
        </w:rPr>
        <w:t>выявлению</w:t>
      </w:r>
      <w:r>
        <w:t xml:space="preserve"> </w:t>
      </w:r>
      <w:r>
        <w:rPr>
          <w:rFonts w:hint="eastAsia"/>
        </w:rPr>
        <w:t>патологии</w:t>
      </w:r>
      <w:r>
        <w:t xml:space="preserve"> </w:t>
      </w:r>
      <w:r>
        <w:rPr>
          <w:rFonts w:hint="eastAsia"/>
        </w:rPr>
        <w:t>эндокринной</w:t>
      </w:r>
      <w:r>
        <w:t xml:space="preserve"> </w:t>
      </w:r>
      <w:r>
        <w:rPr>
          <w:rFonts w:hint="eastAsia"/>
        </w:rPr>
        <w:t>системы</w:t>
      </w:r>
      <w:r>
        <w:t xml:space="preserve"> </w:t>
      </w:r>
      <w:r>
        <w:rPr>
          <w:rFonts w:hint="eastAsia"/>
        </w:rPr>
        <w:t>в</w:t>
      </w:r>
      <w:r>
        <w:t xml:space="preserve"> </w:t>
      </w:r>
      <w:r>
        <w:rPr>
          <w:rFonts w:hint="eastAsia"/>
        </w:rPr>
        <w:t>ГЭЦ</w:t>
      </w:r>
      <w:r>
        <w:t>.</w:t>
      </w:r>
    </w:p>
    <w:p w14:paraId="20AF5214" w14:textId="77777777" w:rsidR="00F57DA9" w:rsidRDefault="00F57DA9" w:rsidP="00F57DA9"/>
    <w:p w14:paraId="00EC7D45" w14:textId="77777777" w:rsidR="00F57DA9" w:rsidRDefault="00F57DA9" w:rsidP="00F57DA9">
      <w:r>
        <w:rPr>
          <w:rFonts w:hint="eastAsia"/>
        </w:rPr>
        <w:t>ГЛАВА</w:t>
      </w:r>
      <w:r>
        <w:t xml:space="preserve"> 5. </w:t>
      </w:r>
      <w:r>
        <w:rPr>
          <w:rFonts w:hint="eastAsia"/>
        </w:rPr>
        <w:t>ПРИМЕНЕНИЕ</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РАБОТЕ</w:t>
      </w:r>
      <w:r>
        <w:t xml:space="preserve"> </w:t>
      </w:r>
      <w:r>
        <w:rPr>
          <w:rFonts w:hint="eastAsia"/>
        </w:rPr>
        <w:t>ЛПУ</w:t>
      </w:r>
      <w:r>
        <w:t xml:space="preserve"> </w:t>
      </w:r>
      <w:r>
        <w:rPr>
          <w:rFonts w:hint="eastAsia"/>
        </w:rPr>
        <w:t>АРХАНГЕЛЬСКОЙ</w:t>
      </w:r>
      <w:r>
        <w:t xml:space="preserve"> </w:t>
      </w:r>
      <w:r>
        <w:rPr>
          <w:rFonts w:hint="eastAsia"/>
        </w:rPr>
        <w:t>ОБЛАСТИ</w:t>
      </w:r>
      <w:r>
        <w:t>.</w:t>
      </w:r>
    </w:p>
    <w:p w14:paraId="0B8E75CB" w14:textId="77777777" w:rsidR="00F57DA9" w:rsidRDefault="00F57DA9" w:rsidP="00F57DA9"/>
    <w:p w14:paraId="7349A949" w14:textId="77777777" w:rsidR="00F57DA9" w:rsidRDefault="00F57DA9" w:rsidP="00F57DA9">
      <w:r>
        <w:t>5.1.</w:t>
      </w:r>
      <w:r>
        <w:rPr>
          <w:rFonts w:hint="eastAsia"/>
        </w:rPr>
        <w:t>Телемедицинские</w:t>
      </w:r>
      <w:r>
        <w:t xml:space="preserve"> </w:t>
      </w:r>
      <w:r>
        <w:rPr>
          <w:rFonts w:hint="eastAsia"/>
        </w:rPr>
        <w:t>консультации</w:t>
      </w:r>
      <w:r>
        <w:t xml:space="preserve"> </w:t>
      </w:r>
      <w:r>
        <w:rPr>
          <w:rFonts w:hint="eastAsia"/>
        </w:rPr>
        <w:t>как</w:t>
      </w:r>
      <w:r>
        <w:t xml:space="preserve"> </w:t>
      </w:r>
      <w:r>
        <w:rPr>
          <w:rFonts w:hint="eastAsia"/>
        </w:rPr>
        <w:t>средство</w:t>
      </w:r>
      <w:r>
        <w:t xml:space="preserve"> </w:t>
      </w:r>
      <w:r>
        <w:rPr>
          <w:rFonts w:hint="eastAsia"/>
        </w:rPr>
        <w:t>снижения</w:t>
      </w:r>
      <w:r>
        <w:t xml:space="preserve"> </w:t>
      </w:r>
      <w:r>
        <w:rPr>
          <w:rFonts w:hint="eastAsia"/>
        </w:rPr>
        <w:t>затрат</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медицины</w:t>
      </w:r>
      <w:r>
        <w:t>.</w:t>
      </w:r>
    </w:p>
    <w:p w14:paraId="6BF0583B" w14:textId="77777777" w:rsidR="00F57DA9" w:rsidRDefault="00F57DA9" w:rsidP="00F57DA9"/>
    <w:p w14:paraId="7E75B7A8" w14:textId="77777777" w:rsidR="00F57DA9" w:rsidRDefault="00F57DA9" w:rsidP="00F57DA9">
      <w:r>
        <w:t xml:space="preserve">5.2. </w:t>
      </w:r>
      <w:r>
        <w:rPr>
          <w:rFonts w:hint="eastAsia"/>
        </w:rPr>
        <w:t>Использование</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ЛПУ</w:t>
      </w:r>
      <w:r>
        <w:t xml:space="preserve"> </w:t>
      </w:r>
      <w:r>
        <w:rPr>
          <w:rFonts w:hint="eastAsia"/>
        </w:rPr>
        <w:t>Архангельской</w:t>
      </w:r>
      <w:r>
        <w:t xml:space="preserve"> </w:t>
      </w:r>
      <w:r>
        <w:rPr>
          <w:rFonts w:hint="eastAsia"/>
        </w:rPr>
        <w:t>области</w:t>
      </w:r>
      <w:r>
        <w:t>.</w:t>
      </w:r>
    </w:p>
    <w:p w14:paraId="05139B5A" w14:textId="77777777" w:rsidR="00F57DA9" w:rsidRDefault="00F57DA9" w:rsidP="00F57DA9"/>
    <w:p w14:paraId="5C3B6DC9" w14:textId="77777777" w:rsidR="00F57DA9" w:rsidRDefault="00F57DA9" w:rsidP="00F57DA9">
      <w:r>
        <w:t xml:space="preserve">5.3. </w:t>
      </w:r>
      <w:r>
        <w:rPr>
          <w:rFonts w:hint="eastAsia"/>
        </w:rPr>
        <w:t>Задачи</w:t>
      </w:r>
      <w:r>
        <w:t xml:space="preserve"> </w:t>
      </w:r>
      <w:r>
        <w:rPr>
          <w:rFonts w:hint="eastAsia"/>
        </w:rPr>
        <w:t>региональной</w:t>
      </w:r>
      <w:r>
        <w:t xml:space="preserve"> </w:t>
      </w:r>
      <w:r>
        <w:rPr>
          <w:rFonts w:hint="eastAsia"/>
        </w:rPr>
        <w:t>телемедицинской</w:t>
      </w:r>
      <w:r>
        <w:t xml:space="preserve"> </w:t>
      </w:r>
      <w:r>
        <w:rPr>
          <w:rFonts w:hint="eastAsia"/>
        </w:rPr>
        <w:t>сети</w:t>
      </w:r>
      <w:r>
        <w:t>.</w:t>
      </w:r>
    </w:p>
    <w:p w14:paraId="6EEFAAA8" w14:textId="77777777" w:rsidR="00F57DA9" w:rsidRDefault="00F57DA9" w:rsidP="00F57DA9"/>
    <w:p w14:paraId="7B72EBC9" w14:textId="77777777" w:rsidR="00F57DA9" w:rsidRDefault="00F57DA9" w:rsidP="00F57DA9">
      <w:r>
        <w:t xml:space="preserve">5.4. </w:t>
      </w:r>
      <w:r>
        <w:rPr>
          <w:rFonts w:hint="eastAsia"/>
        </w:rPr>
        <w:t>Алгоритм</w:t>
      </w:r>
      <w:r>
        <w:t xml:space="preserve"> </w:t>
      </w:r>
      <w:r>
        <w:rPr>
          <w:rFonts w:hint="eastAsia"/>
        </w:rPr>
        <w:t>оказания</w:t>
      </w:r>
      <w:r>
        <w:t xml:space="preserve"> </w:t>
      </w:r>
      <w:r>
        <w:rPr>
          <w:rFonts w:hint="eastAsia"/>
        </w:rPr>
        <w:t>телемедицинской</w:t>
      </w:r>
      <w:r>
        <w:t xml:space="preserve"> </w:t>
      </w:r>
      <w:r>
        <w:rPr>
          <w:rFonts w:hint="eastAsia"/>
        </w:rPr>
        <w:t>услуги</w:t>
      </w:r>
      <w:r>
        <w:t xml:space="preserve"> </w:t>
      </w:r>
      <w:r>
        <w:rPr>
          <w:rFonts w:hint="eastAsia"/>
        </w:rPr>
        <w:t>в</w:t>
      </w:r>
      <w:r>
        <w:t xml:space="preserve"> </w:t>
      </w:r>
      <w:r>
        <w:rPr>
          <w:rFonts w:hint="eastAsia"/>
        </w:rPr>
        <w:t>Архангельской</w:t>
      </w:r>
      <w:r>
        <w:t xml:space="preserve"> </w:t>
      </w:r>
      <w:r>
        <w:rPr>
          <w:rFonts w:hint="eastAsia"/>
        </w:rPr>
        <w:t>области</w:t>
      </w:r>
      <w:r>
        <w:t>.</w:t>
      </w:r>
    </w:p>
    <w:p w14:paraId="02CC687F" w14:textId="77777777" w:rsidR="00F57DA9" w:rsidRDefault="00F57DA9" w:rsidP="00F57DA9"/>
    <w:p w14:paraId="76D187F5" w14:textId="77777777" w:rsidR="00F57DA9" w:rsidRDefault="00F57DA9" w:rsidP="00F57DA9">
      <w:r>
        <w:t xml:space="preserve">5.5. </w:t>
      </w:r>
      <w:r>
        <w:rPr>
          <w:rFonts w:hint="eastAsia"/>
        </w:rPr>
        <w:t>Алгоритм</w:t>
      </w:r>
      <w:r>
        <w:t xml:space="preserve"> </w:t>
      </w:r>
      <w:r>
        <w:rPr>
          <w:rFonts w:hint="eastAsia"/>
        </w:rPr>
        <w:t>использования</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работе</w:t>
      </w:r>
      <w:r>
        <w:t xml:space="preserve"> </w:t>
      </w:r>
      <w:r>
        <w:rPr>
          <w:rFonts w:hint="eastAsia"/>
        </w:rPr>
        <w:t>эндокринного</w:t>
      </w:r>
      <w:r>
        <w:t xml:space="preserve"> </w:t>
      </w:r>
      <w:r>
        <w:rPr>
          <w:rFonts w:hint="eastAsia"/>
        </w:rPr>
        <w:t>центра</w:t>
      </w:r>
      <w:r>
        <w:t xml:space="preserve"> </w:t>
      </w:r>
      <w:r>
        <w:rPr>
          <w:rFonts w:hint="eastAsia"/>
        </w:rPr>
        <w:t>ГКБ</w:t>
      </w:r>
      <w:r>
        <w:t xml:space="preserve"> </w:t>
      </w:r>
      <w:r>
        <w:rPr>
          <w:rFonts w:hint="eastAsia"/>
        </w:rPr>
        <w:t>№</w:t>
      </w:r>
      <w:r>
        <w:t xml:space="preserve"> 1.</w:t>
      </w:r>
    </w:p>
    <w:p w14:paraId="5F59A835" w14:textId="77777777" w:rsidR="00F57DA9" w:rsidRDefault="00F57DA9" w:rsidP="00F57DA9"/>
    <w:p w14:paraId="0D96E0E2" w14:textId="77777777" w:rsidR="00F57DA9" w:rsidRDefault="00F57DA9" w:rsidP="00F57DA9">
      <w:r>
        <w:rPr>
          <w:rFonts w:hint="eastAsia"/>
        </w:rPr>
        <w:t>ГЛАВА</w:t>
      </w:r>
      <w:r>
        <w:t xml:space="preserve"> 6. </w:t>
      </w:r>
      <w:r>
        <w:rPr>
          <w:rFonts w:hint="eastAsia"/>
        </w:rPr>
        <w:t>ПРИМЕНЕНИЕ</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РАБОТЕ</w:t>
      </w:r>
      <w:r>
        <w:t xml:space="preserve"> </w:t>
      </w:r>
      <w:r>
        <w:rPr>
          <w:rFonts w:hint="eastAsia"/>
        </w:rPr>
        <w:t>ГОРОДСКОГО</w:t>
      </w:r>
      <w:r>
        <w:t xml:space="preserve"> </w:t>
      </w:r>
      <w:r>
        <w:rPr>
          <w:rFonts w:hint="eastAsia"/>
        </w:rPr>
        <w:t>ЭНДОКРИННОГО</w:t>
      </w:r>
      <w:r>
        <w:t xml:space="preserve"> </w:t>
      </w:r>
      <w:r>
        <w:rPr>
          <w:rFonts w:hint="eastAsia"/>
        </w:rPr>
        <w:t>ЦЕНТРА</w:t>
      </w:r>
      <w:r>
        <w:t>.</w:t>
      </w:r>
    </w:p>
    <w:p w14:paraId="703DF998" w14:textId="77777777" w:rsidR="00F57DA9" w:rsidRDefault="00F57DA9" w:rsidP="00F57DA9"/>
    <w:p w14:paraId="149D1E9A" w14:textId="77777777" w:rsidR="00F57DA9" w:rsidRDefault="00F57DA9" w:rsidP="00F57DA9">
      <w:r>
        <w:t>6.1.</w:t>
      </w:r>
      <w:r>
        <w:rPr>
          <w:rFonts w:hint="eastAsia"/>
        </w:rPr>
        <w:t>Алгоритм</w:t>
      </w:r>
      <w:r>
        <w:t xml:space="preserve"> </w:t>
      </w:r>
      <w:r>
        <w:rPr>
          <w:rFonts w:hint="eastAsia"/>
        </w:rPr>
        <w:t>дистанционного</w:t>
      </w:r>
      <w:r>
        <w:t xml:space="preserve"> </w:t>
      </w:r>
      <w:r>
        <w:rPr>
          <w:rFonts w:hint="eastAsia"/>
        </w:rPr>
        <w:t>консультирования</w:t>
      </w:r>
      <w:r>
        <w:t xml:space="preserve"> </w:t>
      </w:r>
      <w:r>
        <w:rPr>
          <w:rFonts w:hint="eastAsia"/>
        </w:rPr>
        <w:t>пациентов</w:t>
      </w:r>
      <w:r>
        <w:t xml:space="preserve"> </w:t>
      </w:r>
      <w:r>
        <w:rPr>
          <w:rFonts w:hint="eastAsia"/>
        </w:rPr>
        <w:t>с</w:t>
      </w:r>
      <w:r>
        <w:t xml:space="preserve"> </w:t>
      </w:r>
      <w:r>
        <w:rPr>
          <w:rFonts w:hint="eastAsia"/>
        </w:rPr>
        <w:t>эндокринными</w:t>
      </w:r>
      <w:r>
        <w:t xml:space="preserve"> </w:t>
      </w:r>
      <w:r>
        <w:rPr>
          <w:rFonts w:hint="eastAsia"/>
        </w:rPr>
        <w:t>заболеваниями</w:t>
      </w:r>
      <w:r>
        <w:t>.</w:t>
      </w:r>
    </w:p>
    <w:p w14:paraId="6AABC073" w14:textId="77777777" w:rsidR="00F57DA9" w:rsidRDefault="00F57DA9" w:rsidP="00F57DA9"/>
    <w:p w14:paraId="5A02F90E" w14:textId="77777777" w:rsidR="00F57DA9" w:rsidRDefault="00F57DA9" w:rsidP="00F57DA9">
      <w:r>
        <w:t>6.2.</w:t>
      </w:r>
      <w:r>
        <w:rPr>
          <w:rFonts w:hint="eastAsia"/>
        </w:rPr>
        <w:t>Анализ</w:t>
      </w:r>
      <w:r>
        <w:t xml:space="preserve"> </w:t>
      </w:r>
      <w:r>
        <w:rPr>
          <w:rFonts w:hint="eastAsia"/>
        </w:rPr>
        <w:t>применения</w:t>
      </w:r>
      <w:r>
        <w:t xml:space="preserve"> </w:t>
      </w:r>
      <w:r>
        <w:rPr>
          <w:rFonts w:hint="eastAsia"/>
        </w:rPr>
        <w:t>телекоммуникационного</w:t>
      </w:r>
      <w:r>
        <w:t xml:space="preserve"> </w:t>
      </w:r>
      <w:r>
        <w:rPr>
          <w:rFonts w:hint="eastAsia"/>
        </w:rPr>
        <w:t>скр</w:t>
      </w:r>
      <w:r>
        <w:rPr>
          <w:rFonts w:hint="eastAsia"/>
        </w:rPr>
        <w:lastRenderedPageBreak/>
        <w:t>ининга</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эндокринных</w:t>
      </w:r>
      <w:r>
        <w:t xml:space="preserve"> </w:t>
      </w:r>
      <w:r>
        <w:rPr>
          <w:rFonts w:hint="eastAsia"/>
        </w:rPr>
        <w:t>органов</w:t>
      </w:r>
      <w:r>
        <w:t>.</w:t>
      </w:r>
    </w:p>
    <w:p w14:paraId="3F1982E6" w14:textId="77777777" w:rsidR="00F57DA9" w:rsidRDefault="00F57DA9" w:rsidP="00F57DA9"/>
    <w:p w14:paraId="50BF9236" w14:textId="77777777" w:rsidR="00F57DA9" w:rsidRDefault="00F57DA9" w:rsidP="00F57DA9">
      <w:r>
        <w:t xml:space="preserve">6.3. </w:t>
      </w:r>
      <w:r>
        <w:rPr>
          <w:rFonts w:hint="eastAsia"/>
        </w:rPr>
        <w:t>Социологическое</w:t>
      </w:r>
      <w:r>
        <w:t xml:space="preserve"> </w:t>
      </w:r>
      <w:r>
        <w:rPr>
          <w:rFonts w:hint="eastAsia"/>
        </w:rPr>
        <w:t>исследование</w:t>
      </w:r>
      <w:r>
        <w:t xml:space="preserve"> </w:t>
      </w:r>
      <w:r>
        <w:rPr>
          <w:rFonts w:hint="eastAsia"/>
        </w:rPr>
        <w:t>врачей</w:t>
      </w:r>
      <w:r>
        <w:t>-</w:t>
      </w:r>
      <w:r>
        <w:rPr>
          <w:rFonts w:hint="eastAsia"/>
        </w:rPr>
        <w:t>специалистов</w:t>
      </w:r>
      <w:r>
        <w:t xml:space="preserve">, </w:t>
      </w:r>
      <w:r>
        <w:rPr>
          <w:rFonts w:hint="eastAsia"/>
        </w:rPr>
        <w:t>посвященное</w:t>
      </w:r>
      <w:r>
        <w:t xml:space="preserve"> </w:t>
      </w:r>
      <w:r>
        <w:rPr>
          <w:rFonts w:hint="eastAsia"/>
        </w:rPr>
        <w:t>применению</w:t>
      </w:r>
      <w:r>
        <w:t xml:space="preserve"> </w:t>
      </w:r>
      <w:r>
        <w:rPr>
          <w:rFonts w:hint="eastAsia"/>
        </w:rPr>
        <w:t>телемедицинских</w:t>
      </w:r>
      <w:r>
        <w:t xml:space="preserve"> </w:t>
      </w:r>
      <w:r>
        <w:rPr>
          <w:rFonts w:hint="eastAsia"/>
        </w:rPr>
        <w:t>технологий</w:t>
      </w:r>
      <w:r>
        <w:t xml:space="preserve"> </w:t>
      </w:r>
      <w:r>
        <w:rPr>
          <w:rFonts w:hint="eastAsia"/>
        </w:rPr>
        <w:t>в</w:t>
      </w:r>
      <w:r>
        <w:t xml:space="preserve"> </w:t>
      </w:r>
      <w:r>
        <w:rPr>
          <w:rFonts w:hint="eastAsia"/>
        </w:rPr>
        <w:t>эндокринологической</w:t>
      </w:r>
      <w:r>
        <w:t xml:space="preserve"> </w:t>
      </w:r>
      <w:r>
        <w:rPr>
          <w:rFonts w:hint="eastAsia"/>
        </w:rPr>
        <w:t>практике</w:t>
      </w:r>
      <w:r>
        <w:t>.</w:t>
      </w:r>
    </w:p>
    <w:p w14:paraId="60590798" w14:textId="77777777" w:rsidR="00F57DA9" w:rsidRDefault="00F57DA9" w:rsidP="00F57DA9"/>
    <w:p w14:paraId="52853439" w14:textId="77777777" w:rsidR="00F57DA9" w:rsidRDefault="00F57DA9" w:rsidP="00F57DA9">
      <w:r>
        <w:rPr>
          <w:rFonts w:hint="eastAsia"/>
        </w:rPr>
        <w:t>ГЛАВА</w:t>
      </w:r>
      <w:r>
        <w:t xml:space="preserve"> 7. </w:t>
      </w:r>
      <w:r>
        <w:rPr>
          <w:rFonts w:hint="eastAsia"/>
        </w:rPr>
        <w:t>ДИАГНОСТИЧЕСКАЯ</w:t>
      </w:r>
      <w:r>
        <w:t xml:space="preserve"> </w:t>
      </w:r>
      <w:r>
        <w:rPr>
          <w:rFonts w:hint="eastAsia"/>
        </w:rPr>
        <w:t>КОМПЬЮТЕРНАЯ</w:t>
      </w:r>
      <w:r>
        <w:t xml:space="preserve"> </w:t>
      </w:r>
      <w:r>
        <w:rPr>
          <w:rFonts w:hint="eastAsia"/>
        </w:rPr>
        <w:t>ПРОГРАММА</w:t>
      </w:r>
      <w:r>
        <w:t xml:space="preserve"> </w:t>
      </w:r>
      <w:r>
        <w:rPr>
          <w:rFonts w:hint="eastAsia"/>
        </w:rPr>
        <w:t>ДЛЯ</w:t>
      </w:r>
      <w:r>
        <w:t xml:space="preserve"> </w:t>
      </w:r>
      <w:r>
        <w:rPr>
          <w:rFonts w:hint="eastAsia"/>
        </w:rPr>
        <w:t>ВЫЧИСЛЕНИЯ</w:t>
      </w:r>
      <w:r>
        <w:t xml:space="preserve"> </w:t>
      </w:r>
      <w:r>
        <w:rPr>
          <w:rFonts w:hint="eastAsia"/>
        </w:rPr>
        <w:t>ЭНДОКРИННОЙ</w:t>
      </w:r>
      <w:r>
        <w:t xml:space="preserve"> </w:t>
      </w:r>
      <w:r>
        <w:rPr>
          <w:rFonts w:hint="eastAsia"/>
        </w:rPr>
        <w:t>ПАТОЛОГИИ</w:t>
      </w:r>
      <w:r>
        <w:t>.</w:t>
      </w:r>
    </w:p>
    <w:p w14:paraId="5B315F06" w14:textId="77777777" w:rsidR="00F57DA9" w:rsidRDefault="00F57DA9" w:rsidP="00F57DA9"/>
    <w:p w14:paraId="10174DBD" w14:textId="77777777" w:rsidR="00F57DA9" w:rsidRDefault="00F57DA9" w:rsidP="00F57DA9">
      <w:r>
        <w:t xml:space="preserve">7.1. </w:t>
      </w:r>
      <w:r>
        <w:rPr>
          <w:rFonts w:hint="eastAsia"/>
        </w:rPr>
        <w:t>Применение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эндокринологической</w:t>
      </w:r>
      <w:r>
        <w:t xml:space="preserve"> </w:t>
      </w:r>
      <w:r>
        <w:rPr>
          <w:rFonts w:hint="eastAsia"/>
        </w:rPr>
        <w:t>практике</w:t>
      </w:r>
      <w:r>
        <w:t>.</w:t>
      </w:r>
    </w:p>
    <w:p w14:paraId="690DF5FE" w14:textId="77777777" w:rsidR="00F57DA9" w:rsidRDefault="00F57DA9" w:rsidP="00F57DA9"/>
    <w:p w14:paraId="57A3032A" w14:textId="77777777" w:rsidR="00F57DA9" w:rsidRDefault="00F57DA9" w:rsidP="00F57DA9">
      <w:r>
        <w:t xml:space="preserve">7.2. </w:t>
      </w:r>
      <w:r>
        <w:rPr>
          <w:rFonts w:hint="eastAsia"/>
        </w:rPr>
        <w:t>Алгоритм</w:t>
      </w:r>
      <w:r>
        <w:t xml:space="preserve"> </w:t>
      </w:r>
      <w:r>
        <w:rPr>
          <w:rFonts w:hint="eastAsia"/>
        </w:rPr>
        <w:t>функционирования</w:t>
      </w:r>
      <w:r>
        <w:t xml:space="preserve"> </w:t>
      </w:r>
      <w:r>
        <w:rPr>
          <w:rFonts w:hint="eastAsia"/>
        </w:rPr>
        <w:t>компьютерной</w:t>
      </w:r>
      <w:r>
        <w:t xml:space="preserve"> </w:t>
      </w:r>
      <w:r>
        <w:rPr>
          <w:rFonts w:hint="eastAsia"/>
        </w:rPr>
        <w:t>программы</w:t>
      </w:r>
      <w:r>
        <w:t xml:space="preserve"> </w:t>
      </w:r>
      <w:r>
        <w:rPr>
          <w:rFonts w:hint="eastAsia"/>
        </w:rPr>
        <w:t>на</w:t>
      </w:r>
      <w:r>
        <w:t xml:space="preserve"> </w:t>
      </w:r>
      <w:r>
        <w:rPr>
          <w:rFonts w:hint="eastAsia"/>
        </w:rPr>
        <w:t>примере</w:t>
      </w:r>
      <w:r>
        <w:t xml:space="preserve"> </w:t>
      </w:r>
      <w:r>
        <w:rPr>
          <w:rFonts w:hint="eastAsia"/>
        </w:rPr>
        <w:t>диагностики</w:t>
      </w:r>
      <w:r>
        <w:t xml:space="preserve"> </w:t>
      </w:r>
      <w:r>
        <w:rPr>
          <w:rFonts w:hint="eastAsia"/>
        </w:rPr>
        <w:t>заболеваний</w:t>
      </w:r>
      <w:r>
        <w:t xml:space="preserve"> </w:t>
      </w:r>
      <w:r>
        <w:rPr>
          <w:rFonts w:hint="eastAsia"/>
        </w:rPr>
        <w:t>щитовидной</w:t>
      </w:r>
      <w:r>
        <w:t xml:space="preserve"> </w:t>
      </w:r>
      <w:r>
        <w:rPr>
          <w:rFonts w:hint="eastAsia"/>
        </w:rPr>
        <w:t>железы</w:t>
      </w:r>
      <w:r>
        <w:t>.</w:t>
      </w:r>
    </w:p>
    <w:p w14:paraId="23BD3FB2" w14:textId="77777777" w:rsidR="00F57DA9" w:rsidRDefault="00F57DA9" w:rsidP="00F57DA9"/>
    <w:p w14:paraId="2E41568C" w14:textId="77777777" w:rsidR="00F57DA9" w:rsidRDefault="00F57DA9" w:rsidP="00F57DA9">
      <w:r>
        <w:t xml:space="preserve">7.3. </w:t>
      </w:r>
      <w:r>
        <w:rPr>
          <w:rFonts w:hint="eastAsia"/>
        </w:rPr>
        <w:t>Алгоритм</w:t>
      </w:r>
      <w:r>
        <w:t xml:space="preserve"> </w:t>
      </w:r>
      <w:r>
        <w:rPr>
          <w:rFonts w:hint="eastAsia"/>
        </w:rPr>
        <w:t>оценки</w:t>
      </w:r>
      <w:r>
        <w:t xml:space="preserve"> </w:t>
      </w:r>
      <w:r>
        <w:rPr>
          <w:rFonts w:hint="eastAsia"/>
        </w:rPr>
        <w:t>фоновых</w:t>
      </w:r>
      <w:r>
        <w:t xml:space="preserve"> </w:t>
      </w:r>
      <w:r>
        <w:rPr>
          <w:rFonts w:hint="eastAsia"/>
        </w:rPr>
        <w:t>структурных</w:t>
      </w:r>
      <w:r>
        <w:t xml:space="preserve"> </w:t>
      </w:r>
      <w:r>
        <w:rPr>
          <w:rFonts w:hint="eastAsia"/>
        </w:rPr>
        <w:t>изменений</w:t>
      </w:r>
      <w:r>
        <w:t xml:space="preserve"> </w:t>
      </w:r>
      <w:r>
        <w:rPr>
          <w:rFonts w:hint="eastAsia"/>
        </w:rPr>
        <w:t>в</w:t>
      </w:r>
      <w:r>
        <w:t xml:space="preserve"> </w:t>
      </w:r>
      <w:r>
        <w:rPr>
          <w:rFonts w:hint="eastAsia"/>
        </w:rPr>
        <w:t>строении</w:t>
      </w:r>
      <w:r>
        <w:t xml:space="preserve"> </w:t>
      </w:r>
      <w:r>
        <w:rPr>
          <w:rFonts w:hint="eastAsia"/>
        </w:rPr>
        <w:t>ЩЖ</w:t>
      </w:r>
      <w:r>
        <w:t>.</w:t>
      </w:r>
    </w:p>
    <w:p w14:paraId="1BA20C42" w14:textId="77777777" w:rsidR="00F57DA9" w:rsidRDefault="00F57DA9" w:rsidP="00F57DA9"/>
    <w:p w14:paraId="32BCF9D3" w14:textId="77777777" w:rsidR="00F57DA9" w:rsidRDefault="00F57DA9" w:rsidP="00F57DA9">
      <w:r>
        <w:t>7.4.</w:t>
      </w:r>
      <w:r>
        <w:rPr>
          <w:rFonts w:hint="eastAsia"/>
        </w:rPr>
        <w:t>Алгоритм</w:t>
      </w:r>
      <w:r>
        <w:t xml:space="preserve"> </w:t>
      </w:r>
      <w:r>
        <w:rPr>
          <w:rFonts w:hint="eastAsia"/>
        </w:rPr>
        <w:t>оценки</w:t>
      </w:r>
      <w:r>
        <w:t xml:space="preserve"> </w:t>
      </w:r>
      <w:r>
        <w:rPr>
          <w:rFonts w:hint="eastAsia"/>
        </w:rPr>
        <w:t>вариантов</w:t>
      </w:r>
      <w:r>
        <w:t xml:space="preserve"> </w:t>
      </w:r>
      <w:r>
        <w:rPr>
          <w:rFonts w:hint="eastAsia"/>
        </w:rPr>
        <w:t>анатомической</w:t>
      </w:r>
      <w:r>
        <w:t xml:space="preserve"> </w:t>
      </w:r>
      <w:r>
        <w:rPr>
          <w:rFonts w:hint="eastAsia"/>
        </w:rPr>
        <w:t>нормы</w:t>
      </w:r>
      <w:r>
        <w:t xml:space="preserve"> </w:t>
      </w:r>
      <w:r>
        <w:rPr>
          <w:rFonts w:hint="eastAsia"/>
        </w:rPr>
        <w:t>в</w:t>
      </w:r>
      <w:r>
        <w:t xml:space="preserve"> </w:t>
      </w:r>
      <w:r>
        <w:rPr>
          <w:rFonts w:hint="eastAsia"/>
        </w:rPr>
        <w:t>строении</w:t>
      </w:r>
      <w:r>
        <w:t xml:space="preserve"> </w:t>
      </w:r>
      <w:r>
        <w:rPr>
          <w:rFonts w:hint="eastAsia"/>
        </w:rPr>
        <w:t>ЩЖ</w:t>
      </w:r>
    </w:p>
    <w:p w14:paraId="16C8CFD3" w14:textId="77777777" w:rsidR="00F57DA9" w:rsidRDefault="00F57DA9" w:rsidP="00F57DA9"/>
    <w:p w14:paraId="30D97FA9" w14:textId="77777777" w:rsidR="00F57DA9" w:rsidRDefault="00F57DA9" w:rsidP="00F57DA9">
      <w:r>
        <w:t xml:space="preserve">7.5. </w:t>
      </w:r>
      <w:r>
        <w:rPr>
          <w:rFonts w:hint="eastAsia"/>
        </w:rPr>
        <w:t>Алгоритм</w:t>
      </w:r>
      <w:r>
        <w:t xml:space="preserve"> </w:t>
      </w:r>
      <w:r>
        <w:rPr>
          <w:rFonts w:hint="eastAsia"/>
        </w:rPr>
        <w:t>оценки</w:t>
      </w:r>
      <w:r>
        <w:t xml:space="preserve"> </w:t>
      </w:r>
      <w:r>
        <w:rPr>
          <w:rFonts w:hint="eastAsia"/>
        </w:rPr>
        <w:t>структурных</w:t>
      </w:r>
      <w:r>
        <w:t xml:space="preserve"> </w:t>
      </w:r>
      <w:r>
        <w:rPr>
          <w:rFonts w:hint="eastAsia"/>
        </w:rPr>
        <w:t>изменений</w:t>
      </w:r>
      <w:r>
        <w:t xml:space="preserve"> </w:t>
      </w:r>
      <w:r>
        <w:rPr>
          <w:rFonts w:hint="eastAsia"/>
        </w:rPr>
        <w:t>ЩЖ</w:t>
      </w:r>
      <w:r>
        <w:t xml:space="preserve"> </w:t>
      </w:r>
      <w:r>
        <w:rPr>
          <w:rFonts w:hint="eastAsia"/>
        </w:rPr>
        <w:t>аутоиммунного</w:t>
      </w:r>
      <w:r>
        <w:t xml:space="preserve"> </w:t>
      </w:r>
      <w:r>
        <w:rPr>
          <w:rFonts w:hint="eastAsia"/>
        </w:rPr>
        <w:t>генеза</w:t>
      </w:r>
      <w:r>
        <w:t>.</w:t>
      </w:r>
    </w:p>
    <w:p w14:paraId="23033E1A" w14:textId="77777777" w:rsidR="00F57DA9" w:rsidRDefault="00F57DA9" w:rsidP="00F57DA9"/>
    <w:p w14:paraId="4E723EC4" w14:textId="77777777" w:rsidR="00F57DA9" w:rsidRDefault="00F57DA9" w:rsidP="00F57DA9">
      <w:r>
        <w:t xml:space="preserve">7.6. </w:t>
      </w:r>
      <w:r>
        <w:rPr>
          <w:rFonts w:hint="eastAsia"/>
        </w:rPr>
        <w:t>Алгоритм</w:t>
      </w:r>
      <w:r>
        <w:t xml:space="preserve"> </w:t>
      </w:r>
      <w:r>
        <w:rPr>
          <w:rFonts w:hint="eastAsia"/>
        </w:rPr>
        <w:t>оценки</w:t>
      </w:r>
      <w:r>
        <w:t xml:space="preserve"> </w:t>
      </w:r>
      <w:r>
        <w:rPr>
          <w:rFonts w:hint="eastAsia"/>
        </w:rPr>
        <w:t>структурных</w:t>
      </w:r>
      <w:r>
        <w:t xml:space="preserve"> </w:t>
      </w:r>
      <w:r>
        <w:rPr>
          <w:rFonts w:hint="eastAsia"/>
        </w:rPr>
        <w:t>изменений</w:t>
      </w:r>
      <w:r>
        <w:t xml:space="preserve"> </w:t>
      </w:r>
      <w:r>
        <w:rPr>
          <w:rFonts w:hint="eastAsia"/>
        </w:rPr>
        <w:t>коллоидного</w:t>
      </w:r>
      <w:r>
        <w:t xml:space="preserve"> </w:t>
      </w:r>
      <w:r>
        <w:rPr>
          <w:rFonts w:hint="eastAsia"/>
        </w:rPr>
        <w:t>характера</w:t>
      </w:r>
      <w:r>
        <w:t>.</w:t>
      </w:r>
    </w:p>
    <w:p w14:paraId="0FDEBE72" w14:textId="77777777" w:rsidR="00F57DA9" w:rsidRDefault="00F57DA9" w:rsidP="00F57DA9"/>
    <w:p w14:paraId="6F3CDBB3" w14:textId="77777777" w:rsidR="00F57DA9" w:rsidRDefault="00F57DA9" w:rsidP="00F57DA9">
      <w:r>
        <w:t xml:space="preserve">7.7. </w:t>
      </w:r>
      <w:r>
        <w:rPr>
          <w:rFonts w:hint="eastAsia"/>
        </w:rPr>
        <w:t>Алгоритм</w:t>
      </w:r>
      <w:r>
        <w:t xml:space="preserve"> </w:t>
      </w:r>
      <w:r>
        <w:rPr>
          <w:rFonts w:hint="eastAsia"/>
        </w:rPr>
        <w:t>оценки</w:t>
      </w:r>
      <w:r>
        <w:t xml:space="preserve"> </w:t>
      </w:r>
      <w:r>
        <w:rPr>
          <w:rFonts w:hint="eastAsia"/>
        </w:rPr>
        <w:t>очаговых</w:t>
      </w:r>
      <w:r>
        <w:t xml:space="preserve"> </w:t>
      </w:r>
      <w:r>
        <w:rPr>
          <w:rFonts w:hint="eastAsia"/>
        </w:rPr>
        <w:t>изменений</w:t>
      </w:r>
      <w:r>
        <w:t xml:space="preserve"> </w:t>
      </w:r>
      <w:r>
        <w:rPr>
          <w:rFonts w:hint="eastAsia"/>
        </w:rPr>
        <w:t>в</w:t>
      </w:r>
      <w:r>
        <w:t xml:space="preserve"> </w:t>
      </w:r>
      <w:r>
        <w:rPr>
          <w:rFonts w:hint="eastAsia"/>
        </w:rPr>
        <w:t>ЩЖ</w:t>
      </w:r>
      <w:r>
        <w:t>.</w:t>
      </w:r>
    </w:p>
    <w:p w14:paraId="0CC55C64" w14:textId="77777777" w:rsidR="00F57DA9" w:rsidRDefault="00F57DA9" w:rsidP="00F57DA9"/>
    <w:p w14:paraId="0A760D45" w14:textId="77777777" w:rsidR="00F57DA9" w:rsidRDefault="00F57DA9" w:rsidP="00F57DA9">
      <w:r>
        <w:t xml:space="preserve">7.8. </w:t>
      </w:r>
      <w:r>
        <w:rPr>
          <w:rFonts w:hint="eastAsia"/>
        </w:rPr>
        <w:t>Алгоритм</w:t>
      </w:r>
      <w:r>
        <w:t xml:space="preserve"> </w:t>
      </w:r>
      <w:r>
        <w:rPr>
          <w:rFonts w:hint="eastAsia"/>
        </w:rPr>
        <w:t>работы</w:t>
      </w:r>
      <w:r>
        <w:t xml:space="preserve"> </w:t>
      </w:r>
      <w:r>
        <w:rPr>
          <w:rFonts w:hint="eastAsia"/>
        </w:rPr>
        <w:t>в</w:t>
      </w:r>
      <w:r>
        <w:t xml:space="preserve"> </w:t>
      </w:r>
      <w:r>
        <w:rPr>
          <w:rFonts w:hint="eastAsia"/>
        </w:rPr>
        <w:t>окне</w:t>
      </w:r>
      <w:r>
        <w:t xml:space="preserve"> </w:t>
      </w:r>
      <w:r>
        <w:rPr>
          <w:rFonts w:hint="eastAsia"/>
        </w:rPr>
        <w:t>«</w:t>
      </w:r>
      <w:r>
        <w:rPr>
          <w:rFonts w:hint="eastAsia"/>
        </w:rPr>
        <w:t>Заключение</w:t>
      </w:r>
      <w:r>
        <w:rPr>
          <w:rFonts w:hint="eastAsia"/>
        </w:rPr>
        <w:t>»</w:t>
      </w:r>
      <w:r>
        <w:t>.</w:t>
      </w:r>
    </w:p>
    <w:p w14:paraId="6DE7D898" w14:textId="77777777" w:rsidR="00F57DA9" w:rsidRDefault="00F57DA9" w:rsidP="00F57DA9"/>
    <w:p w14:paraId="726D38D3" w14:textId="77777777" w:rsidR="00F57DA9" w:rsidRDefault="00F57DA9" w:rsidP="00F57DA9">
      <w:r>
        <w:rPr>
          <w:rFonts w:hint="eastAsia"/>
        </w:rPr>
        <w:t>ГЛАВА</w:t>
      </w:r>
      <w:r>
        <w:t xml:space="preserve"> 8. </w:t>
      </w:r>
      <w:r>
        <w:rPr>
          <w:rFonts w:hint="eastAsia"/>
        </w:rPr>
        <w:t>ЛОГИСТИЧЕСКИЙ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ТЕЛЕМЕДИЦИНСКИХ</w:t>
      </w:r>
      <w:r>
        <w:t xml:space="preserve"> </w:t>
      </w:r>
      <w:r>
        <w:rPr>
          <w:rFonts w:hint="eastAsia"/>
        </w:rPr>
        <w:t>КОНСУЛЬТАЦИЙ</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ЭНДОКРИННЫХ</w:t>
      </w:r>
      <w:r>
        <w:t xml:space="preserve"> </w:t>
      </w:r>
      <w:r>
        <w:rPr>
          <w:rFonts w:hint="eastAsia"/>
        </w:rPr>
        <w:t>ОРГАНОВ</w:t>
      </w:r>
      <w:r>
        <w:t>.</w:t>
      </w:r>
    </w:p>
    <w:p w14:paraId="6329EF5C" w14:textId="77777777" w:rsidR="00F57DA9" w:rsidRDefault="00F57DA9" w:rsidP="00F57DA9"/>
    <w:p w14:paraId="5AD08E3D" w14:textId="77777777" w:rsidR="00F57DA9" w:rsidRDefault="00F57DA9" w:rsidP="00F57DA9">
      <w:r>
        <w:t xml:space="preserve">8.1. </w:t>
      </w:r>
      <w:r>
        <w:rPr>
          <w:rFonts w:hint="eastAsia"/>
        </w:rPr>
        <w:t>Аспекты</w:t>
      </w:r>
      <w:r>
        <w:t xml:space="preserve"> </w:t>
      </w:r>
      <w:r>
        <w:rPr>
          <w:rFonts w:hint="eastAsia"/>
        </w:rPr>
        <w:t>эффективности</w:t>
      </w:r>
      <w:r>
        <w:t xml:space="preserve"> </w:t>
      </w:r>
      <w:r>
        <w:rPr>
          <w:rFonts w:hint="eastAsia"/>
        </w:rPr>
        <w:t>диагностических</w:t>
      </w:r>
      <w:r>
        <w:t xml:space="preserve"> </w:t>
      </w:r>
      <w:r>
        <w:rPr>
          <w:rFonts w:hint="eastAsia"/>
        </w:rPr>
        <w:t>технологий</w:t>
      </w:r>
      <w:r>
        <w:t xml:space="preserve"> </w:t>
      </w:r>
      <w:r>
        <w:rPr>
          <w:rFonts w:hint="eastAsia"/>
        </w:rPr>
        <w:t>и</w:t>
      </w:r>
      <w:r>
        <w:t xml:space="preserve"> </w:t>
      </w:r>
      <w:r>
        <w:rPr>
          <w:rFonts w:hint="eastAsia"/>
        </w:rPr>
        <w:t>их</w:t>
      </w:r>
      <w:r>
        <w:t xml:space="preserve"> </w:t>
      </w:r>
      <w:r>
        <w:rPr>
          <w:rFonts w:hint="eastAsia"/>
        </w:rPr>
        <w:t>взаимосвязь</w:t>
      </w:r>
      <w:r>
        <w:t>.</w:t>
      </w:r>
    </w:p>
    <w:p w14:paraId="0DED90A1" w14:textId="77777777" w:rsidR="00F57DA9" w:rsidRDefault="00F57DA9" w:rsidP="00F57DA9"/>
    <w:p w14:paraId="6DD23B7D" w14:textId="77777777" w:rsidR="00F57DA9" w:rsidRDefault="00F57DA9" w:rsidP="00F57DA9">
      <w:r>
        <w:t xml:space="preserve">8.2. </w:t>
      </w:r>
      <w:r>
        <w:rPr>
          <w:rFonts w:hint="eastAsia"/>
        </w:rPr>
        <w:t>Задачи</w:t>
      </w:r>
      <w:r>
        <w:t xml:space="preserve"> </w:t>
      </w:r>
      <w:r>
        <w:rPr>
          <w:rFonts w:hint="eastAsia"/>
        </w:rPr>
        <w:t>логистического</w:t>
      </w:r>
      <w:r>
        <w:t xml:space="preserve"> </w:t>
      </w:r>
      <w:r>
        <w:rPr>
          <w:rFonts w:hint="eastAsia"/>
        </w:rPr>
        <w:t>управления</w:t>
      </w:r>
      <w:r>
        <w:t xml:space="preserve"> </w:t>
      </w:r>
      <w:r>
        <w:rPr>
          <w:rFonts w:hint="eastAsia"/>
        </w:rPr>
        <w:t>потоком</w:t>
      </w:r>
      <w:r>
        <w:t xml:space="preserve"> </w:t>
      </w:r>
      <w:r>
        <w:rPr>
          <w:rFonts w:hint="eastAsia"/>
        </w:rPr>
        <w:t>медицинских</w:t>
      </w:r>
      <w:r>
        <w:t xml:space="preserve"> </w:t>
      </w:r>
      <w:r>
        <w:rPr>
          <w:rFonts w:hint="eastAsia"/>
        </w:rPr>
        <w:t>услуг</w:t>
      </w:r>
      <w:r>
        <w:t>.</w:t>
      </w:r>
    </w:p>
    <w:p w14:paraId="354123CC" w14:textId="77777777" w:rsidR="00F57DA9" w:rsidRDefault="00F57DA9" w:rsidP="00F57DA9"/>
    <w:p w14:paraId="1F07067A" w14:textId="77777777" w:rsidR="00F57DA9" w:rsidRDefault="00F57DA9" w:rsidP="00F57DA9">
      <w:r>
        <w:t xml:space="preserve">8.3. </w:t>
      </w:r>
      <w:r>
        <w:rPr>
          <w:rFonts w:hint="eastAsia"/>
        </w:rPr>
        <w:t>Использование</w:t>
      </w:r>
      <w:r>
        <w:t xml:space="preserve"> </w:t>
      </w:r>
      <w:r>
        <w:rPr>
          <w:rFonts w:hint="eastAsia"/>
        </w:rPr>
        <w:t>логистического</w:t>
      </w:r>
      <w:r>
        <w:t xml:space="preserve"> </w:t>
      </w:r>
      <w:r>
        <w:rPr>
          <w:rFonts w:hint="eastAsia"/>
        </w:rPr>
        <w:t>подхода</w:t>
      </w:r>
      <w:r>
        <w:t xml:space="preserve"> </w:t>
      </w:r>
      <w:r>
        <w:rPr>
          <w:rFonts w:hint="eastAsia"/>
        </w:rPr>
        <w:t>в</w:t>
      </w:r>
      <w:r>
        <w:t xml:space="preserve"> </w:t>
      </w:r>
      <w:r>
        <w:rPr>
          <w:rFonts w:hint="eastAsia"/>
        </w:rPr>
        <w:t>оценке</w:t>
      </w:r>
      <w:r>
        <w:t xml:space="preserve"> </w:t>
      </w:r>
      <w:r>
        <w:rPr>
          <w:rFonts w:hint="eastAsia"/>
        </w:rPr>
        <w:t>эффективности</w:t>
      </w:r>
      <w:r>
        <w:t xml:space="preserve"> </w:t>
      </w:r>
      <w:r>
        <w:rPr>
          <w:rFonts w:hint="eastAsia"/>
        </w:rPr>
        <w:t>телемедицинских</w:t>
      </w:r>
      <w:r>
        <w:t xml:space="preserve"> </w:t>
      </w:r>
      <w:r>
        <w:rPr>
          <w:rFonts w:hint="eastAsia"/>
        </w:rPr>
        <w:t>консультаций</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ЩЖ</w:t>
      </w:r>
      <w:r>
        <w:t>.</w:t>
      </w:r>
    </w:p>
    <w:p w14:paraId="6B904717" w14:textId="77777777" w:rsidR="00F57DA9" w:rsidRDefault="00F57DA9" w:rsidP="00F57DA9"/>
    <w:p w14:paraId="056B8910" w14:textId="19043638" w:rsidR="00F57DA9" w:rsidRPr="00F57DA9" w:rsidRDefault="00F57DA9" w:rsidP="00F57DA9">
      <w:r>
        <w:rPr>
          <w:rFonts w:hint="eastAsia"/>
        </w:rPr>
        <w:t>ВЫВОДЫ</w:t>
      </w:r>
      <w:r>
        <w:t>.</w:t>
      </w:r>
    </w:p>
    <w:sectPr w:rsidR="00F57DA9" w:rsidRPr="00F57DA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81F1" w14:textId="77777777" w:rsidR="000E05CD" w:rsidRPr="008D1934" w:rsidRDefault="000E05CD">
      <w:pPr>
        <w:spacing w:after="0" w:line="240" w:lineRule="auto"/>
      </w:pPr>
      <w:r w:rsidRPr="008D1934">
        <w:separator/>
      </w:r>
    </w:p>
  </w:endnote>
  <w:endnote w:type="continuationSeparator" w:id="0">
    <w:p w14:paraId="66DC8D8B" w14:textId="77777777" w:rsidR="000E05CD" w:rsidRPr="008D1934" w:rsidRDefault="000E05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B0B78" w14:textId="77777777" w:rsidR="000E05CD" w:rsidRPr="008D1934" w:rsidRDefault="000E05CD"/>
    <w:p w14:paraId="3263E6A4" w14:textId="77777777" w:rsidR="000E05CD" w:rsidRPr="008D1934" w:rsidRDefault="000E05CD"/>
    <w:p w14:paraId="3D93F8B8" w14:textId="77777777" w:rsidR="000E05CD" w:rsidRPr="008D1934" w:rsidRDefault="000E05CD"/>
    <w:p w14:paraId="70B98E32" w14:textId="77777777" w:rsidR="000E05CD" w:rsidRPr="008D1934" w:rsidRDefault="000E05CD"/>
    <w:p w14:paraId="19910ED3" w14:textId="77777777" w:rsidR="000E05CD" w:rsidRPr="008D1934" w:rsidRDefault="000E05CD"/>
    <w:p w14:paraId="6CF27577" w14:textId="77777777" w:rsidR="000E05CD" w:rsidRPr="008D1934" w:rsidRDefault="000E05CD"/>
    <w:p w14:paraId="2C9134A4" w14:textId="77777777" w:rsidR="000E05CD" w:rsidRPr="008D1934" w:rsidRDefault="000E05CD">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CD21FAA" wp14:editId="44157C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DCA1" w14:textId="77777777" w:rsidR="000E05CD" w:rsidRPr="008D1934" w:rsidRDefault="000E0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21F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A3DCA1" w14:textId="77777777" w:rsidR="000E05CD" w:rsidRPr="008D1934" w:rsidRDefault="000E0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9D4C52" w14:textId="77777777" w:rsidR="000E05CD" w:rsidRPr="008D1934" w:rsidRDefault="000E05CD"/>
    <w:p w14:paraId="0285D057" w14:textId="77777777" w:rsidR="000E05CD" w:rsidRPr="008D1934" w:rsidRDefault="000E05CD"/>
    <w:p w14:paraId="62965852" w14:textId="77777777" w:rsidR="000E05CD" w:rsidRPr="008D1934" w:rsidRDefault="000E05CD">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75F89E0" wp14:editId="77390B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0BEB" w14:textId="77777777" w:rsidR="000E05CD" w:rsidRPr="008D1934" w:rsidRDefault="000E05CD"/>
                          <w:p w14:paraId="7036EB32" w14:textId="77777777" w:rsidR="000E05CD" w:rsidRPr="008D1934" w:rsidRDefault="000E05CD">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F89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50BEB" w14:textId="77777777" w:rsidR="000E05CD" w:rsidRPr="008D1934" w:rsidRDefault="000E05CD"/>
                    <w:p w14:paraId="7036EB32" w14:textId="77777777" w:rsidR="000E05CD" w:rsidRPr="008D1934" w:rsidRDefault="000E05CD">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CC71CE8" w14:textId="77777777" w:rsidR="000E05CD" w:rsidRPr="008D1934" w:rsidRDefault="000E05CD"/>
    <w:p w14:paraId="3DACB5F7" w14:textId="77777777" w:rsidR="000E05CD" w:rsidRPr="008D1934" w:rsidRDefault="000E05CD">
      <w:pPr>
        <w:rPr>
          <w:sz w:val="2"/>
          <w:szCs w:val="2"/>
        </w:rPr>
      </w:pPr>
    </w:p>
    <w:p w14:paraId="25CD9BB9" w14:textId="77777777" w:rsidR="000E05CD" w:rsidRPr="008D1934" w:rsidRDefault="000E05CD"/>
    <w:p w14:paraId="5BDBDDA0" w14:textId="77777777" w:rsidR="000E05CD" w:rsidRPr="008D1934" w:rsidRDefault="000E05CD">
      <w:pPr>
        <w:spacing w:after="0" w:line="240" w:lineRule="auto"/>
      </w:pPr>
    </w:p>
  </w:footnote>
  <w:footnote w:type="continuationSeparator" w:id="0">
    <w:p w14:paraId="6E699260" w14:textId="77777777" w:rsidR="000E05CD" w:rsidRPr="008D1934" w:rsidRDefault="000E05C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5C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28817</TotalTime>
  <Pages>5</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4347</cp:revision>
  <cp:lastPrinted>2009-02-06T05:36:00Z</cp:lastPrinted>
  <dcterms:created xsi:type="dcterms:W3CDTF">2024-04-09T10:20:00Z</dcterms:created>
  <dcterms:modified xsi:type="dcterms:W3CDTF">2024-05-12T12:18:00Z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