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12B" w:rsidRDefault="009B312B" w:rsidP="009B312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Кухтик Наталія Олександрівна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старший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екології</w:t>
      </w:r>
    </w:p>
    <w:p w:rsidR="009B312B" w:rsidRDefault="009B312B" w:rsidP="009B312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безпеки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життєдіяльності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транспортного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w:t>
      </w:r>
    </w:p>
    <w:p w:rsidR="009B312B" w:rsidRDefault="009B312B" w:rsidP="009B312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Поліпшення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паливної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економічності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екологічних</w:t>
      </w:r>
    </w:p>
    <w:p w:rsidR="009B312B" w:rsidRDefault="009B312B" w:rsidP="009B312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показників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сучасних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автомобілів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раціональним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прогрівом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їх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двигунів</w:t>
      </w:r>
      <w:r>
        <w:rPr>
          <w:rFonts w:ascii="CIDFont+F4" w:eastAsia="CIDFont+F4" w:hAnsi="CIDFont+F3" w:cs="CIDFont+F4" w:hint="eastAsia"/>
          <w:kern w:val="0"/>
          <w:sz w:val="28"/>
          <w:szCs w:val="28"/>
          <w:lang w:eastAsia="ru-RU"/>
        </w:rPr>
        <w:t>»</w:t>
      </w:r>
    </w:p>
    <w:p w:rsidR="009B312B" w:rsidRDefault="009B312B" w:rsidP="009B312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(274 </w:t>
      </w:r>
      <w:r>
        <w:rPr>
          <w:rFonts w:ascii="CIDFont+F4" w:eastAsia="CIDFont+F4" w:hAnsi="CIDFont+F3" w:cs="CIDFont+F4" w:hint="eastAsia"/>
          <w:kern w:val="0"/>
          <w:sz w:val="28"/>
          <w:szCs w:val="28"/>
          <w:lang w:eastAsia="ru-RU"/>
        </w:rPr>
        <w:t>Автомобільний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транспорт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8625C9" w:rsidRPr="009B312B" w:rsidRDefault="009B312B" w:rsidP="009B312B">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26.059.006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транспортному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8625C9" w:rsidRPr="009B312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9B312B" w:rsidRPr="009B312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C8C19-C3CA-4AB8-9BAD-E993DD7B5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57</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2022-02-03T08:05:00Z</dcterms:created>
  <dcterms:modified xsi:type="dcterms:W3CDTF">2022-02-03T20:12:00Z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