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678" w:rsidRDefault="00833678" w:rsidP="0083367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Юраш Євген Олександрович,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833678" w:rsidRDefault="00833678" w:rsidP="0083367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Мечникова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голова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студентів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833678" w:rsidRDefault="00833678" w:rsidP="0083367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аспірантів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Одеський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комітет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піклувального</w:t>
      </w:r>
    </w:p>
    <w:p w:rsidR="00833678" w:rsidRDefault="00833678" w:rsidP="0083367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товариства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в’язниці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склад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діяльність</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(032 </w:t>
      </w:r>
      <w:r>
        <w:rPr>
          <w:rFonts w:ascii="CIDFont+F4" w:eastAsia="CIDFont+F4" w:hAnsi="CIDFont+F3" w:cs="CIDFont+F4" w:hint="eastAsia"/>
          <w:kern w:val="0"/>
          <w:sz w:val="28"/>
          <w:szCs w:val="28"/>
          <w:lang w:eastAsia="ru-RU"/>
        </w:rPr>
        <w:t>Історія</w:t>
      </w:r>
    </w:p>
    <w:p w:rsidR="00833678" w:rsidRDefault="00833678" w:rsidP="0083367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археологія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41.051.021, </w:t>
      </w:r>
      <w:r>
        <w:rPr>
          <w:rFonts w:ascii="CIDFont+F4" w:eastAsia="CIDFont+F4" w:hAnsi="CIDFont+F3" w:cs="CIDFont+F4" w:hint="eastAsia"/>
          <w:kern w:val="0"/>
          <w:sz w:val="28"/>
          <w:szCs w:val="28"/>
          <w:lang w:eastAsia="ru-RU"/>
        </w:rPr>
        <w:t>в</w:t>
      </w:r>
    </w:p>
    <w:p w:rsidR="008625C9" w:rsidRPr="00833678" w:rsidRDefault="00833678" w:rsidP="00833678">
      <w:r>
        <w:rPr>
          <w:rFonts w:ascii="CIDFont+F4" w:eastAsia="CIDFont+F4" w:hAnsi="CIDFont+F3" w:cs="CIDFont+F4" w:hint="eastAsia"/>
          <w:kern w:val="0"/>
          <w:sz w:val="28"/>
          <w:szCs w:val="28"/>
          <w:lang w:eastAsia="ru-RU"/>
        </w:rPr>
        <w:t>Одеському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Мечникова</w:t>
      </w:r>
    </w:p>
    <w:sectPr w:rsidR="008625C9" w:rsidRPr="0083367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833678" w:rsidRPr="0083367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BCD08-3F26-40DD-A819-4A53BF64B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2455</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114</cp:revision>
  <cp:lastPrinted>2009-02-06T05:36:00Z</cp:lastPrinted>
  <dcterms:created xsi:type="dcterms:W3CDTF">2022-01-28T18:02:00Z</dcterms:created>
  <dcterms:modified xsi:type="dcterms:W3CDTF">2022-02-01T18:25:00Z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