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2021F8" w:rsidRDefault="002021F8" w:rsidP="002021F8">
      <w:r w:rsidRPr="002D3563">
        <w:rPr>
          <w:rFonts w:ascii="Times New Roman" w:eastAsia="Calibri" w:hAnsi="Times New Roman" w:cs="Times New Roman"/>
          <w:b/>
          <w:sz w:val="24"/>
          <w:szCs w:val="24"/>
        </w:rPr>
        <w:t xml:space="preserve">Тітаренко Ольга Михайлівна, </w:t>
      </w:r>
      <w:r w:rsidRPr="002D3563">
        <w:rPr>
          <w:rFonts w:ascii="Times New Roman" w:eastAsia="Calibri" w:hAnsi="Times New Roman" w:cs="Times New Roman"/>
          <w:sz w:val="24"/>
          <w:szCs w:val="24"/>
        </w:rPr>
        <w:t>старший викладач кафедри екології та охорони навколишнього середовища Вінницького національного аграрного університету. Назва дисертації: “Нагромадження важких металів у фітомасі природних кормових угідь Східного Поділля”. Шифр та назва спеціальності – 03.00.16 – екологія. Спецрада К 36.814.04 Львівського національного аграрного університету</w:t>
      </w:r>
    </w:p>
    <w:sectPr w:rsidR="00F95DD1" w:rsidRPr="002021F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2021F8" w:rsidRPr="002021F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C28EB-7DF1-4F1C-8098-2989DAC7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2021-03-09T13:27:00Z</dcterms:created>
  <dcterms:modified xsi:type="dcterms:W3CDTF">2021-03-09T17:10:00Z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