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2E4F5A" w:rsidRDefault="002E4F5A" w:rsidP="002E4F5A">
      <w:r w:rsidRPr="00B12744">
        <w:rPr>
          <w:rFonts w:ascii="Times New Roman" w:eastAsia="Times New Roman" w:hAnsi="Times New Roman" w:cs="Times New Roman"/>
          <w:b/>
          <w:sz w:val="24"/>
          <w:szCs w:val="24"/>
          <w:lang w:eastAsia="ru-RU"/>
        </w:rPr>
        <w:t>Фурик Юрій Іванович</w:t>
      </w:r>
      <w:r w:rsidRPr="00B12744">
        <w:rPr>
          <w:rFonts w:ascii="Times New Roman" w:eastAsia="Times New Roman" w:hAnsi="Times New Roman" w:cs="Times New Roman"/>
          <w:sz w:val="24"/>
          <w:szCs w:val="24"/>
          <w:lang w:eastAsia="ru-RU"/>
        </w:rPr>
        <w:t>, лаборант кафедри ентомології та збереження біорізноманіття Державного вищого навчального закладу «Ужгородський національний університет». Назва дисертації: «</w:t>
      </w:r>
      <w:r w:rsidRPr="00B12744">
        <w:rPr>
          <w:rFonts w:ascii="Times New Roman" w:eastAsia="Times New Roman" w:hAnsi="Times New Roman" w:cs="Times New Roman"/>
          <w:bCs/>
          <w:sz w:val="24"/>
          <w:szCs w:val="24"/>
          <w:lang w:eastAsia="ru-RU"/>
        </w:rPr>
        <w:t>Черевоногі молюски (</w:t>
      </w:r>
      <w:r w:rsidRPr="00B12744">
        <w:rPr>
          <w:rFonts w:ascii="Times New Roman" w:eastAsia="Times New Roman" w:hAnsi="Times New Roman" w:cs="Times New Roman"/>
          <w:color w:val="000000"/>
          <w:sz w:val="24"/>
          <w:szCs w:val="24"/>
          <w:lang w:eastAsia="uk-UA"/>
        </w:rPr>
        <w:t>Mollusca: Gastropoda)</w:t>
      </w:r>
      <w:r w:rsidRPr="00B12744">
        <w:rPr>
          <w:rFonts w:ascii="Times New Roman" w:eastAsia="Times New Roman" w:hAnsi="Times New Roman" w:cs="Times New Roman"/>
          <w:bCs/>
          <w:sz w:val="24"/>
          <w:szCs w:val="24"/>
          <w:lang w:eastAsia="ru-RU"/>
        </w:rPr>
        <w:t xml:space="preserve"> водойм басейну р. Тиса в межах України: фауна, зоогеографія, екологія</w:t>
      </w:r>
      <w:r w:rsidRPr="00B12744">
        <w:rPr>
          <w:rFonts w:ascii="Times New Roman" w:eastAsia="Times New Roman" w:hAnsi="Times New Roman" w:cs="Times New Roman"/>
          <w:sz w:val="24"/>
          <w:szCs w:val="24"/>
          <w:lang w:eastAsia="ru-RU"/>
        </w:rPr>
        <w:t>». Шифр та назва спеціальності – 03.00.08 – зоологія. Спецрада Д 26.153.01 Інституту зоології ім.</w:t>
      </w:r>
      <w:r w:rsidRPr="00B12744">
        <w:rPr>
          <w:rFonts w:ascii="Times New Roman" w:eastAsia="Times New Roman" w:hAnsi="Times New Roman" w:cs="Times New Roman"/>
          <w:sz w:val="24"/>
          <w:szCs w:val="24"/>
          <w:lang w:val="en-US" w:eastAsia="ru-RU"/>
        </w:rPr>
        <w:t> </w:t>
      </w:r>
      <w:r w:rsidRPr="00B12744">
        <w:rPr>
          <w:rFonts w:ascii="Times New Roman" w:eastAsia="Times New Roman" w:hAnsi="Times New Roman" w:cs="Times New Roman"/>
          <w:sz w:val="24"/>
          <w:szCs w:val="24"/>
          <w:lang w:eastAsia="ru-RU"/>
        </w:rPr>
        <w:t>І.</w:t>
      </w:r>
      <w:r w:rsidRPr="00B12744">
        <w:rPr>
          <w:rFonts w:ascii="Times New Roman" w:eastAsia="Times New Roman" w:hAnsi="Times New Roman" w:cs="Times New Roman"/>
          <w:sz w:val="24"/>
          <w:szCs w:val="24"/>
          <w:lang w:val="en-US" w:eastAsia="ru-RU"/>
        </w:rPr>
        <w:t> </w:t>
      </w:r>
      <w:r w:rsidRPr="00B12744">
        <w:rPr>
          <w:rFonts w:ascii="Times New Roman" w:eastAsia="Times New Roman" w:hAnsi="Times New Roman" w:cs="Times New Roman"/>
          <w:sz w:val="24"/>
          <w:szCs w:val="24"/>
          <w:lang w:eastAsia="ru-RU"/>
        </w:rPr>
        <w:t>І.</w:t>
      </w:r>
      <w:r w:rsidRPr="00B12744">
        <w:rPr>
          <w:rFonts w:ascii="Times New Roman" w:eastAsia="Times New Roman" w:hAnsi="Times New Roman" w:cs="Times New Roman"/>
          <w:sz w:val="24"/>
          <w:szCs w:val="24"/>
          <w:lang w:val="en-US" w:eastAsia="ru-RU"/>
        </w:rPr>
        <w:t> </w:t>
      </w:r>
      <w:r w:rsidRPr="00B12744">
        <w:rPr>
          <w:rFonts w:ascii="Times New Roman" w:eastAsia="Times New Roman" w:hAnsi="Times New Roman" w:cs="Times New Roman"/>
          <w:sz w:val="24"/>
          <w:szCs w:val="24"/>
          <w:lang w:eastAsia="ru-RU"/>
        </w:rPr>
        <w:t>Шмальгаузена</w:t>
      </w:r>
    </w:p>
    <w:sectPr w:rsidR="00F10AB7" w:rsidRPr="002E4F5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2E4F5A" w:rsidRPr="002E4F5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AD1DB-B491-4AAF-A90A-EBE1196C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2020-10-08T07:28:00Z</dcterms:created>
  <dcterms:modified xsi:type="dcterms:W3CDTF">2020-10-20T16:35:00Z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