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CDFB"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Чумак, Максим Александрович.</w:t>
      </w:r>
    </w:p>
    <w:p w14:paraId="47A8E5D5"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Влияние оксидных покрытий на полевые эмиссионные характеристики углеродных нанотрубок : диссертация ... кандидата физико-математических наук : 1.3.5. / Чумак Максим Александрович ; [Место защиты : ФГБУН Физико-технический институт им. А.Ф. Иоффе Российской академии наук ; Диссовет ФТИ 34.01.03]. - Санкт-Петербург, 2025. - 134 с. : ил.</w:t>
      </w:r>
    </w:p>
    <w:p w14:paraId="3585F971"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Оглавление диссертациикандидат наук Чумак Максим Александрович</w:t>
      </w:r>
    </w:p>
    <w:p w14:paraId="6FBF2E74"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Введение</w:t>
      </w:r>
    </w:p>
    <w:p w14:paraId="14660025"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Глава 1. Обзор литературы</w:t>
      </w:r>
    </w:p>
    <w:p w14:paraId="2820436A"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1.1. Теоретические основы полевой эмиссии Фаулера-Нордгейма</w:t>
      </w:r>
    </w:p>
    <w:p w14:paraId="78C70748"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1.2. Экспериментальные исследования полевой эмиссии УНТ</w:t>
      </w:r>
    </w:p>
    <w:p w14:paraId="066F43D4"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1.3. Практические применения и требуемые характеристики полевых эмиттеров</w:t>
      </w:r>
    </w:p>
    <w:p w14:paraId="7589DA6E"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1.4. Основные проблемы полевой эмиссии УНТ</w:t>
      </w:r>
    </w:p>
    <w:p w14:paraId="448D9390"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1.5. Способы улучшения характеристик полевых эмиттеров</w:t>
      </w:r>
    </w:p>
    <w:p w14:paraId="0662E0D8"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1.6. Структуры УНТ/МеО как перспективные полевые эмиттеры</w:t>
      </w:r>
    </w:p>
    <w:p w14:paraId="1A5876AB"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1.7. Физические закономерности и модели полевой эмиссии остриев, покрытых оксидами металлов</w:t>
      </w:r>
    </w:p>
    <w:p w14:paraId="4ECD3A70"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1.8. Технологии создания УНТ и нанесение на них покрытий из оксидов металлов</w:t>
      </w:r>
    </w:p>
    <w:p w14:paraId="3247BCFF"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1.9. Актуальность методик исследования энергетических параметров зонного строения полевых эмиттеров УНТ/оксиды металлов</w:t>
      </w:r>
    </w:p>
    <w:p w14:paraId="052A421B"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Выводы к Главе</w:t>
      </w:r>
    </w:p>
    <w:p w14:paraId="4136B384"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Глава 2. Объект и методы исследования</w:t>
      </w:r>
    </w:p>
    <w:p w14:paraId="6A91A126"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2.1. Отработка технологии синтеза УНТ</w:t>
      </w:r>
    </w:p>
    <w:p w14:paraId="6FE0129B"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2.2. Технология изготовления нанокомпозитов УНТ/МО и УНТ/ТЮ2</w:t>
      </w:r>
    </w:p>
    <w:p w14:paraId="0236C26B"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2.3. Методы структурной характеризации образцов</w:t>
      </w:r>
    </w:p>
    <w:p w14:paraId="09CD2AF6"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2.4. Методика исследования электронного строения рентгеновской фотоэлектронной спектроскопией</w:t>
      </w:r>
    </w:p>
    <w:p w14:paraId="1EF5D9AB"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2.5. Методика исследования полевой эмиссии</w:t>
      </w:r>
    </w:p>
    <w:p w14:paraId="58AC255D"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2.6. Методика компьютерного моделирования электростатических полей методом конечных элементов</w:t>
      </w:r>
    </w:p>
    <w:p w14:paraId="5F2250D7"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Выводы к Главе</w:t>
      </w:r>
    </w:p>
    <w:p w14:paraId="4284276A"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Глава 3. Характеризация структуры и электронного строения катодов</w:t>
      </w:r>
    </w:p>
    <w:p w14:paraId="62E8E925"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3.1. Изучение массивов УНТ различной морфологии</w:t>
      </w:r>
    </w:p>
    <w:p w14:paraId="1C450FE7"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3.2. Характеризация структур нанокомпозитов УНТ/№О</w:t>
      </w:r>
    </w:p>
    <w:p w14:paraId="207FD422"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lastRenderedPageBreak/>
        <w:t>3.3. Характеризация структур нанокомпозитов УНТ/TiO2</w:t>
      </w:r>
    </w:p>
    <w:p w14:paraId="62F9CD34"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3.4. Исследование энергетических параметров зонного строения УНТ/NiO</w:t>
      </w:r>
    </w:p>
    <w:p w14:paraId="24422E37"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3.5. Исследование энергетических параметров зонного строения УНТ/ТЮ2</w:t>
      </w:r>
    </w:p>
    <w:p w14:paraId="19F3C428"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Выводы к Главе</w:t>
      </w:r>
    </w:p>
    <w:p w14:paraId="37B8F3A5"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Глава 4. Экспериментальные исследования полевой эмиссии</w:t>
      </w:r>
    </w:p>
    <w:p w14:paraId="4D67D4DC"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4.1. Отработка методик исследования полевых эмиттеров</w:t>
      </w:r>
    </w:p>
    <w:p w14:paraId="235DE68C"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4.2. Исследование автоэмиссионных свойств массивов УНТ различной морфологии</w:t>
      </w:r>
    </w:p>
    <w:p w14:paraId="64624E8A"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4.3. Автоэмиссионные характеристики нанокомпозитных структур УНТ/NiO</w:t>
      </w:r>
    </w:p>
    <w:p w14:paraId="2A6C017D"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4.4. Эмиссионные параметры нанокомпозитных структур УНТ/ТЮ2</w:t>
      </w:r>
    </w:p>
    <w:p w14:paraId="0C81EDD5"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Выводы к Главе</w:t>
      </w:r>
    </w:p>
    <w:p w14:paraId="6F8DBA8D"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Заключение</w:t>
      </w:r>
    </w:p>
    <w:p w14:paraId="2B3A9994"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Благодарности</w:t>
      </w:r>
    </w:p>
    <w:p w14:paraId="02227B0A"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Список использованных сокращений</w:t>
      </w:r>
    </w:p>
    <w:p w14:paraId="7FD6F1EA"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Список литературы</w:t>
      </w:r>
    </w:p>
    <w:p w14:paraId="740BA28E" w14:textId="77777777" w:rsidR="00700249" w:rsidRPr="00700249" w:rsidRDefault="00700249" w:rsidP="00700249">
      <w:pPr>
        <w:rPr>
          <w:rFonts w:ascii="Helvetica" w:eastAsia="Symbol" w:hAnsi="Helvetica" w:cs="Helvetica"/>
          <w:b/>
          <w:bCs/>
          <w:color w:val="222222"/>
          <w:kern w:val="0"/>
          <w:sz w:val="21"/>
          <w:szCs w:val="21"/>
          <w:lang w:eastAsia="ru-RU"/>
        </w:rPr>
      </w:pPr>
      <w:r w:rsidRPr="00700249">
        <w:rPr>
          <w:rFonts w:ascii="Helvetica" w:eastAsia="Symbol" w:hAnsi="Helvetica" w:cs="Helvetica"/>
          <w:b/>
          <w:bCs/>
          <w:color w:val="222222"/>
          <w:kern w:val="0"/>
          <w:sz w:val="21"/>
          <w:szCs w:val="21"/>
          <w:lang w:eastAsia="ru-RU"/>
        </w:rPr>
        <w:t>Введение</w:t>
      </w:r>
    </w:p>
    <w:p w14:paraId="3869883D" w14:textId="60BA7A88" w:rsidR="00F11235" w:rsidRPr="00700249" w:rsidRDefault="00F11235" w:rsidP="00700249"/>
    <w:sectPr w:rsidR="00F11235" w:rsidRPr="007002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60FA" w14:textId="77777777" w:rsidR="00777BAF" w:rsidRDefault="00777BAF">
      <w:pPr>
        <w:spacing w:after="0" w:line="240" w:lineRule="auto"/>
      </w:pPr>
      <w:r>
        <w:separator/>
      </w:r>
    </w:p>
  </w:endnote>
  <w:endnote w:type="continuationSeparator" w:id="0">
    <w:p w14:paraId="2DAAB57F" w14:textId="77777777" w:rsidR="00777BAF" w:rsidRDefault="0077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6372" w14:textId="77777777" w:rsidR="00777BAF" w:rsidRDefault="00777BAF"/>
    <w:p w14:paraId="4C30F829" w14:textId="77777777" w:rsidR="00777BAF" w:rsidRDefault="00777BAF"/>
    <w:p w14:paraId="0DAD1E88" w14:textId="77777777" w:rsidR="00777BAF" w:rsidRDefault="00777BAF"/>
    <w:p w14:paraId="4578EE85" w14:textId="77777777" w:rsidR="00777BAF" w:rsidRDefault="00777BAF"/>
    <w:p w14:paraId="4B63371D" w14:textId="77777777" w:rsidR="00777BAF" w:rsidRDefault="00777BAF"/>
    <w:p w14:paraId="3846225C" w14:textId="77777777" w:rsidR="00777BAF" w:rsidRDefault="00777BAF"/>
    <w:p w14:paraId="75A1008E" w14:textId="77777777" w:rsidR="00777BAF" w:rsidRDefault="00777B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1FCF20" wp14:editId="5259C3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DDD6" w14:textId="77777777" w:rsidR="00777BAF" w:rsidRDefault="00777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FCF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A2DDD6" w14:textId="77777777" w:rsidR="00777BAF" w:rsidRDefault="00777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9F3F52" w14:textId="77777777" w:rsidR="00777BAF" w:rsidRDefault="00777BAF"/>
    <w:p w14:paraId="444D10D2" w14:textId="77777777" w:rsidR="00777BAF" w:rsidRDefault="00777BAF"/>
    <w:p w14:paraId="5B8B0E92" w14:textId="77777777" w:rsidR="00777BAF" w:rsidRDefault="00777B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90A4F" wp14:editId="67FD65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E2199" w14:textId="77777777" w:rsidR="00777BAF" w:rsidRDefault="00777BAF"/>
                          <w:p w14:paraId="496BBAFB" w14:textId="77777777" w:rsidR="00777BAF" w:rsidRDefault="00777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90A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4E2199" w14:textId="77777777" w:rsidR="00777BAF" w:rsidRDefault="00777BAF"/>
                    <w:p w14:paraId="496BBAFB" w14:textId="77777777" w:rsidR="00777BAF" w:rsidRDefault="00777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ADF6B" w14:textId="77777777" w:rsidR="00777BAF" w:rsidRDefault="00777BAF"/>
    <w:p w14:paraId="1C19C053" w14:textId="77777777" w:rsidR="00777BAF" w:rsidRDefault="00777BAF">
      <w:pPr>
        <w:rPr>
          <w:sz w:val="2"/>
          <w:szCs w:val="2"/>
        </w:rPr>
      </w:pPr>
    </w:p>
    <w:p w14:paraId="22F3E953" w14:textId="77777777" w:rsidR="00777BAF" w:rsidRDefault="00777BAF"/>
    <w:p w14:paraId="024AEAD6" w14:textId="77777777" w:rsidR="00777BAF" w:rsidRDefault="00777BAF">
      <w:pPr>
        <w:spacing w:after="0" w:line="240" w:lineRule="auto"/>
      </w:pPr>
    </w:p>
  </w:footnote>
  <w:footnote w:type="continuationSeparator" w:id="0">
    <w:p w14:paraId="67AA0FC8" w14:textId="77777777" w:rsidR="00777BAF" w:rsidRDefault="0077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9"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8"/>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4"/>
  </w:num>
  <w:num w:numId="17">
    <w:abstractNumId w:val="81"/>
  </w:num>
  <w:num w:numId="18">
    <w:abstractNumId w:val="74"/>
  </w:num>
  <w:num w:numId="19">
    <w:abstractNumId w:val="108"/>
  </w:num>
  <w:num w:numId="20">
    <w:abstractNumId w:val="82"/>
  </w:num>
  <w:num w:numId="21">
    <w:abstractNumId w:val="90"/>
  </w:num>
  <w:num w:numId="22">
    <w:abstractNumId w:val="71"/>
  </w:num>
  <w:num w:numId="23">
    <w:abstractNumId w:val="107"/>
  </w:num>
  <w:num w:numId="24">
    <w:abstractNumId w:val="95"/>
  </w:num>
  <w:num w:numId="25">
    <w:abstractNumId w:val="94"/>
  </w:num>
  <w:num w:numId="26">
    <w:abstractNumId w:val="87"/>
  </w:num>
  <w:num w:numId="27">
    <w:abstractNumId w:val="80"/>
  </w:num>
  <w:num w:numId="28">
    <w:abstractNumId w:val="99"/>
  </w:num>
  <w:num w:numId="29">
    <w:abstractNumId w:val="92"/>
  </w:num>
  <w:num w:numId="30">
    <w:abstractNumId w:val="100"/>
  </w:num>
  <w:num w:numId="31">
    <w:abstractNumId w:val="91"/>
  </w:num>
  <w:num w:numId="32">
    <w:abstractNumId w:val="101"/>
  </w:num>
  <w:num w:numId="33">
    <w:abstractNumId w:val="109"/>
  </w:num>
  <w:num w:numId="34">
    <w:abstractNumId w:val="84"/>
  </w:num>
  <w:num w:numId="35">
    <w:abstractNumId w:val="93"/>
  </w:num>
  <w:num w:numId="36">
    <w:abstractNumId w:val="105"/>
  </w:num>
  <w:num w:numId="37">
    <w:abstractNumId w:val="97"/>
  </w:num>
  <w:num w:numId="38">
    <w:abstractNumId w:val="10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AF"/>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171836</TotalTime>
  <Pages>2</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5485</cp:revision>
  <cp:lastPrinted>2009-02-06T05:36:00Z</cp:lastPrinted>
  <dcterms:created xsi:type="dcterms:W3CDTF">2024-01-07T13:43:00Z</dcterms:created>
  <dcterms:modified xsi:type="dcterms:W3CDTF">2025-09-28T20:57:00Z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