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D077" w14:textId="3F5CFA21" w:rsidR="00353658" w:rsidRDefault="005C724A" w:rsidP="005C724A">
      <w:pPr>
        <w:rPr>
          <w:rFonts w:ascii="Times New Roman" w:eastAsia="Arial Unicode MS" w:hAnsi="Times New Roman" w:cs="Times New Roman"/>
          <w:b/>
          <w:bCs/>
          <w:color w:val="000000"/>
          <w:kern w:val="0"/>
          <w:sz w:val="28"/>
          <w:szCs w:val="28"/>
          <w:lang w:eastAsia="ru-RU" w:bidi="uk-UA"/>
        </w:rPr>
      </w:pPr>
      <w:r w:rsidRPr="005C724A">
        <w:rPr>
          <w:rFonts w:ascii="Times New Roman" w:eastAsia="Arial Unicode MS" w:hAnsi="Times New Roman" w:cs="Times New Roman" w:hint="eastAsia"/>
          <w:b/>
          <w:bCs/>
          <w:color w:val="000000"/>
          <w:kern w:val="0"/>
          <w:sz w:val="28"/>
          <w:szCs w:val="28"/>
          <w:lang w:eastAsia="ru-RU" w:bidi="uk-UA"/>
        </w:rPr>
        <w:t>Канюгина</w:t>
      </w:r>
      <w:r w:rsidRPr="005C724A">
        <w:rPr>
          <w:rFonts w:ascii="Times New Roman" w:eastAsia="Arial Unicode MS" w:hAnsi="Times New Roman" w:cs="Times New Roman"/>
          <w:b/>
          <w:bCs/>
          <w:color w:val="000000"/>
          <w:kern w:val="0"/>
          <w:sz w:val="28"/>
          <w:szCs w:val="28"/>
          <w:lang w:eastAsia="ru-RU" w:bidi="uk-UA"/>
        </w:rPr>
        <w:t xml:space="preserve"> </w:t>
      </w:r>
      <w:r w:rsidRPr="005C724A">
        <w:rPr>
          <w:rFonts w:ascii="Times New Roman" w:eastAsia="Arial Unicode MS" w:hAnsi="Times New Roman" w:cs="Times New Roman" w:hint="eastAsia"/>
          <w:b/>
          <w:bCs/>
          <w:color w:val="000000"/>
          <w:kern w:val="0"/>
          <w:sz w:val="28"/>
          <w:szCs w:val="28"/>
          <w:lang w:eastAsia="ru-RU" w:bidi="uk-UA"/>
        </w:rPr>
        <w:t>Анастасия</w:t>
      </w:r>
      <w:r w:rsidRPr="005C724A">
        <w:rPr>
          <w:rFonts w:ascii="Times New Roman" w:eastAsia="Arial Unicode MS" w:hAnsi="Times New Roman" w:cs="Times New Roman"/>
          <w:b/>
          <w:bCs/>
          <w:color w:val="000000"/>
          <w:kern w:val="0"/>
          <w:sz w:val="28"/>
          <w:szCs w:val="28"/>
          <w:lang w:eastAsia="ru-RU" w:bidi="uk-UA"/>
        </w:rPr>
        <w:t xml:space="preserve"> </w:t>
      </w:r>
      <w:r w:rsidRPr="005C724A">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5C724A">
        <w:rPr>
          <w:rFonts w:ascii="Times New Roman" w:eastAsia="Arial Unicode MS" w:hAnsi="Times New Roman" w:cs="Times New Roman" w:hint="eastAsia"/>
          <w:b/>
          <w:bCs/>
          <w:color w:val="000000"/>
          <w:kern w:val="0"/>
          <w:sz w:val="28"/>
          <w:szCs w:val="28"/>
          <w:lang w:eastAsia="ru-RU" w:bidi="uk-UA"/>
        </w:rPr>
        <w:t>Разработка</w:t>
      </w:r>
      <w:r w:rsidRPr="005C724A">
        <w:rPr>
          <w:rFonts w:ascii="Times New Roman" w:eastAsia="Arial Unicode MS" w:hAnsi="Times New Roman" w:cs="Times New Roman"/>
          <w:b/>
          <w:bCs/>
          <w:color w:val="000000"/>
          <w:kern w:val="0"/>
          <w:sz w:val="28"/>
          <w:szCs w:val="28"/>
          <w:lang w:eastAsia="ru-RU" w:bidi="uk-UA"/>
        </w:rPr>
        <w:t xml:space="preserve"> </w:t>
      </w:r>
      <w:r w:rsidRPr="005C724A">
        <w:rPr>
          <w:rFonts w:ascii="Times New Roman" w:eastAsia="Arial Unicode MS" w:hAnsi="Times New Roman" w:cs="Times New Roman" w:hint="eastAsia"/>
          <w:b/>
          <w:bCs/>
          <w:color w:val="000000"/>
          <w:kern w:val="0"/>
          <w:sz w:val="28"/>
          <w:szCs w:val="28"/>
          <w:lang w:eastAsia="ru-RU" w:bidi="uk-UA"/>
        </w:rPr>
        <w:t>квазистатических</w:t>
      </w:r>
      <w:r w:rsidRPr="005C724A">
        <w:rPr>
          <w:rFonts w:ascii="Times New Roman" w:eastAsia="Arial Unicode MS" w:hAnsi="Times New Roman" w:cs="Times New Roman"/>
          <w:b/>
          <w:bCs/>
          <w:color w:val="000000"/>
          <w:kern w:val="0"/>
          <w:sz w:val="28"/>
          <w:szCs w:val="28"/>
          <w:lang w:eastAsia="ru-RU" w:bidi="uk-UA"/>
        </w:rPr>
        <w:t xml:space="preserve"> </w:t>
      </w:r>
      <w:r w:rsidRPr="005C724A">
        <w:rPr>
          <w:rFonts w:ascii="Times New Roman" w:eastAsia="Arial Unicode MS" w:hAnsi="Times New Roman" w:cs="Times New Roman" w:hint="eastAsia"/>
          <w:b/>
          <w:bCs/>
          <w:color w:val="000000"/>
          <w:kern w:val="0"/>
          <w:sz w:val="28"/>
          <w:szCs w:val="28"/>
          <w:lang w:eastAsia="ru-RU" w:bidi="uk-UA"/>
        </w:rPr>
        <w:t>окрестностных</w:t>
      </w:r>
      <w:r w:rsidRPr="005C724A">
        <w:rPr>
          <w:rFonts w:ascii="Times New Roman" w:eastAsia="Arial Unicode MS" w:hAnsi="Times New Roman" w:cs="Times New Roman"/>
          <w:b/>
          <w:bCs/>
          <w:color w:val="000000"/>
          <w:kern w:val="0"/>
          <w:sz w:val="28"/>
          <w:szCs w:val="28"/>
          <w:lang w:eastAsia="ru-RU" w:bidi="uk-UA"/>
        </w:rPr>
        <w:t xml:space="preserve"> </w:t>
      </w:r>
      <w:r w:rsidRPr="005C724A">
        <w:rPr>
          <w:rFonts w:ascii="Times New Roman" w:eastAsia="Arial Unicode MS" w:hAnsi="Times New Roman" w:cs="Times New Roman" w:hint="eastAsia"/>
          <w:b/>
          <w:bCs/>
          <w:color w:val="000000"/>
          <w:kern w:val="0"/>
          <w:sz w:val="28"/>
          <w:szCs w:val="28"/>
          <w:lang w:eastAsia="ru-RU" w:bidi="uk-UA"/>
        </w:rPr>
        <w:t>систем</w:t>
      </w:r>
      <w:r w:rsidRPr="005C724A">
        <w:rPr>
          <w:rFonts w:ascii="Times New Roman" w:eastAsia="Arial Unicode MS" w:hAnsi="Times New Roman" w:cs="Times New Roman"/>
          <w:b/>
          <w:bCs/>
          <w:color w:val="000000"/>
          <w:kern w:val="0"/>
          <w:sz w:val="28"/>
          <w:szCs w:val="28"/>
          <w:lang w:eastAsia="ru-RU" w:bidi="uk-UA"/>
        </w:rPr>
        <w:t xml:space="preserve"> </w:t>
      </w:r>
      <w:r w:rsidRPr="005C724A">
        <w:rPr>
          <w:rFonts w:ascii="Times New Roman" w:eastAsia="Arial Unicode MS" w:hAnsi="Times New Roman" w:cs="Times New Roman" w:hint="eastAsia"/>
          <w:b/>
          <w:bCs/>
          <w:color w:val="000000"/>
          <w:kern w:val="0"/>
          <w:sz w:val="28"/>
          <w:szCs w:val="28"/>
          <w:lang w:eastAsia="ru-RU" w:bidi="uk-UA"/>
        </w:rPr>
        <w:t>и</w:t>
      </w:r>
      <w:r w:rsidRPr="005C724A">
        <w:rPr>
          <w:rFonts w:ascii="Times New Roman" w:eastAsia="Arial Unicode MS" w:hAnsi="Times New Roman" w:cs="Times New Roman"/>
          <w:b/>
          <w:bCs/>
          <w:color w:val="000000"/>
          <w:kern w:val="0"/>
          <w:sz w:val="28"/>
          <w:szCs w:val="28"/>
          <w:lang w:eastAsia="ru-RU" w:bidi="uk-UA"/>
        </w:rPr>
        <w:t xml:space="preserve"> </w:t>
      </w:r>
      <w:r w:rsidRPr="005C724A">
        <w:rPr>
          <w:rFonts w:ascii="Times New Roman" w:eastAsia="Arial Unicode MS" w:hAnsi="Times New Roman" w:cs="Times New Roman" w:hint="eastAsia"/>
          <w:b/>
          <w:bCs/>
          <w:color w:val="000000"/>
          <w:kern w:val="0"/>
          <w:sz w:val="28"/>
          <w:szCs w:val="28"/>
          <w:lang w:eastAsia="ru-RU" w:bidi="uk-UA"/>
        </w:rPr>
        <w:t>их</w:t>
      </w:r>
      <w:r w:rsidRPr="005C724A">
        <w:rPr>
          <w:rFonts w:ascii="Times New Roman" w:eastAsia="Arial Unicode MS" w:hAnsi="Times New Roman" w:cs="Times New Roman"/>
          <w:b/>
          <w:bCs/>
          <w:color w:val="000000"/>
          <w:kern w:val="0"/>
          <w:sz w:val="28"/>
          <w:szCs w:val="28"/>
          <w:lang w:eastAsia="ru-RU" w:bidi="uk-UA"/>
        </w:rPr>
        <w:t xml:space="preserve"> </w:t>
      </w:r>
      <w:r w:rsidRPr="005C724A">
        <w:rPr>
          <w:rFonts w:ascii="Times New Roman" w:eastAsia="Arial Unicode MS" w:hAnsi="Times New Roman" w:cs="Times New Roman" w:hint="eastAsia"/>
          <w:b/>
          <w:bCs/>
          <w:color w:val="000000"/>
          <w:kern w:val="0"/>
          <w:sz w:val="28"/>
          <w:szCs w:val="28"/>
          <w:lang w:eastAsia="ru-RU" w:bidi="uk-UA"/>
        </w:rPr>
        <w:t>применение</w:t>
      </w:r>
      <w:r w:rsidRPr="005C724A">
        <w:rPr>
          <w:rFonts w:ascii="Times New Roman" w:eastAsia="Arial Unicode MS" w:hAnsi="Times New Roman" w:cs="Times New Roman"/>
          <w:b/>
          <w:bCs/>
          <w:color w:val="000000"/>
          <w:kern w:val="0"/>
          <w:sz w:val="28"/>
          <w:szCs w:val="28"/>
          <w:lang w:eastAsia="ru-RU" w:bidi="uk-UA"/>
        </w:rPr>
        <w:t xml:space="preserve"> </w:t>
      </w:r>
      <w:r w:rsidRPr="005C724A">
        <w:rPr>
          <w:rFonts w:ascii="Times New Roman" w:eastAsia="Arial Unicode MS" w:hAnsi="Times New Roman" w:cs="Times New Roman" w:hint="eastAsia"/>
          <w:b/>
          <w:bCs/>
          <w:color w:val="000000"/>
          <w:kern w:val="0"/>
          <w:sz w:val="28"/>
          <w:szCs w:val="28"/>
          <w:lang w:eastAsia="ru-RU" w:bidi="uk-UA"/>
        </w:rPr>
        <w:t>в</w:t>
      </w:r>
      <w:r w:rsidRPr="005C724A">
        <w:rPr>
          <w:rFonts w:ascii="Times New Roman" w:eastAsia="Arial Unicode MS" w:hAnsi="Times New Roman" w:cs="Times New Roman"/>
          <w:b/>
          <w:bCs/>
          <w:color w:val="000000"/>
          <w:kern w:val="0"/>
          <w:sz w:val="28"/>
          <w:szCs w:val="28"/>
          <w:lang w:eastAsia="ru-RU" w:bidi="uk-UA"/>
        </w:rPr>
        <w:t xml:space="preserve"> </w:t>
      </w:r>
      <w:r w:rsidRPr="005C724A">
        <w:rPr>
          <w:rFonts w:ascii="Times New Roman" w:eastAsia="Arial Unicode MS" w:hAnsi="Times New Roman" w:cs="Times New Roman" w:hint="eastAsia"/>
          <w:b/>
          <w:bCs/>
          <w:color w:val="000000"/>
          <w:kern w:val="0"/>
          <w:sz w:val="28"/>
          <w:szCs w:val="28"/>
          <w:lang w:eastAsia="ru-RU" w:bidi="uk-UA"/>
        </w:rPr>
        <w:t>задаче</w:t>
      </w:r>
      <w:r w:rsidRPr="005C724A">
        <w:rPr>
          <w:rFonts w:ascii="Times New Roman" w:eastAsia="Arial Unicode MS" w:hAnsi="Times New Roman" w:cs="Times New Roman"/>
          <w:b/>
          <w:bCs/>
          <w:color w:val="000000"/>
          <w:kern w:val="0"/>
          <w:sz w:val="28"/>
          <w:szCs w:val="28"/>
          <w:lang w:eastAsia="ru-RU" w:bidi="uk-UA"/>
        </w:rPr>
        <w:t xml:space="preserve"> </w:t>
      </w:r>
      <w:r w:rsidRPr="005C724A">
        <w:rPr>
          <w:rFonts w:ascii="Times New Roman" w:eastAsia="Arial Unicode MS" w:hAnsi="Times New Roman" w:cs="Times New Roman" w:hint="eastAsia"/>
          <w:b/>
          <w:bCs/>
          <w:color w:val="000000"/>
          <w:kern w:val="0"/>
          <w:sz w:val="28"/>
          <w:szCs w:val="28"/>
          <w:lang w:eastAsia="ru-RU" w:bidi="uk-UA"/>
        </w:rPr>
        <w:t>управления</w:t>
      </w:r>
      <w:r w:rsidRPr="005C724A">
        <w:rPr>
          <w:rFonts w:ascii="Times New Roman" w:eastAsia="Arial Unicode MS" w:hAnsi="Times New Roman" w:cs="Times New Roman"/>
          <w:b/>
          <w:bCs/>
          <w:color w:val="000000"/>
          <w:kern w:val="0"/>
          <w:sz w:val="28"/>
          <w:szCs w:val="28"/>
          <w:lang w:eastAsia="ru-RU" w:bidi="uk-UA"/>
        </w:rPr>
        <w:t xml:space="preserve"> </w:t>
      </w:r>
      <w:r w:rsidRPr="005C724A">
        <w:rPr>
          <w:rFonts w:ascii="Times New Roman" w:eastAsia="Arial Unicode MS" w:hAnsi="Times New Roman" w:cs="Times New Roman" w:hint="eastAsia"/>
          <w:b/>
          <w:bCs/>
          <w:color w:val="000000"/>
          <w:kern w:val="0"/>
          <w:sz w:val="28"/>
          <w:szCs w:val="28"/>
          <w:lang w:eastAsia="ru-RU" w:bidi="uk-UA"/>
        </w:rPr>
        <w:t>температурным</w:t>
      </w:r>
      <w:r w:rsidRPr="005C724A">
        <w:rPr>
          <w:rFonts w:ascii="Times New Roman" w:eastAsia="Arial Unicode MS" w:hAnsi="Times New Roman" w:cs="Times New Roman"/>
          <w:b/>
          <w:bCs/>
          <w:color w:val="000000"/>
          <w:kern w:val="0"/>
          <w:sz w:val="28"/>
          <w:szCs w:val="28"/>
          <w:lang w:eastAsia="ru-RU" w:bidi="uk-UA"/>
        </w:rPr>
        <w:t xml:space="preserve"> </w:t>
      </w:r>
      <w:r w:rsidRPr="005C724A">
        <w:rPr>
          <w:rFonts w:ascii="Times New Roman" w:eastAsia="Arial Unicode MS" w:hAnsi="Times New Roman" w:cs="Times New Roman" w:hint="eastAsia"/>
          <w:b/>
          <w:bCs/>
          <w:color w:val="000000"/>
          <w:kern w:val="0"/>
          <w:sz w:val="28"/>
          <w:szCs w:val="28"/>
          <w:lang w:eastAsia="ru-RU" w:bidi="uk-UA"/>
        </w:rPr>
        <w:t>режимом</w:t>
      </w:r>
      <w:r w:rsidRPr="005C724A">
        <w:rPr>
          <w:rFonts w:ascii="Times New Roman" w:eastAsia="Arial Unicode MS" w:hAnsi="Times New Roman" w:cs="Times New Roman"/>
          <w:b/>
          <w:bCs/>
          <w:color w:val="000000"/>
          <w:kern w:val="0"/>
          <w:sz w:val="28"/>
          <w:szCs w:val="28"/>
          <w:lang w:eastAsia="ru-RU" w:bidi="uk-UA"/>
        </w:rPr>
        <w:t xml:space="preserve"> </w:t>
      </w:r>
      <w:r w:rsidRPr="005C724A">
        <w:rPr>
          <w:rFonts w:ascii="Times New Roman" w:eastAsia="Arial Unicode MS" w:hAnsi="Times New Roman" w:cs="Times New Roman" w:hint="eastAsia"/>
          <w:b/>
          <w:bCs/>
          <w:color w:val="000000"/>
          <w:kern w:val="0"/>
          <w:sz w:val="28"/>
          <w:szCs w:val="28"/>
          <w:lang w:eastAsia="ru-RU" w:bidi="uk-UA"/>
        </w:rPr>
        <w:t>стадии</w:t>
      </w:r>
      <w:r w:rsidRPr="005C724A">
        <w:rPr>
          <w:rFonts w:ascii="Times New Roman" w:eastAsia="Arial Unicode MS" w:hAnsi="Times New Roman" w:cs="Times New Roman"/>
          <w:b/>
          <w:bCs/>
          <w:color w:val="000000"/>
          <w:kern w:val="0"/>
          <w:sz w:val="28"/>
          <w:szCs w:val="28"/>
          <w:lang w:eastAsia="ru-RU" w:bidi="uk-UA"/>
        </w:rPr>
        <w:t xml:space="preserve"> </w:t>
      </w:r>
      <w:r w:rsidRPr="005C724A">
        <w:rPr>
          <w:rFonts w:ascii="Times New Roman" w:eastAsia="Arial Unicode MS" w:hAnsi="Times New Roman" w:cs="Times New Roman" w:hint="eastAsia"/>
          <w:b/>
          <w:bCs/>
          <w:color w:val="000000"/>
          <w:kern w:val="0"/>
          <w:sz w:val="28"/>
          <w:szCs w:val="28"/>
          <w:lang w:eastAsia="ru-RU" w:bidi="uk-UA"/>
        </w:rPr>
        <w:t>диффузии</w:t>
      </w:r>
      <w:r w:rsidRPr="005C724A">
        <w:rPr>
          <w:rFonts w:ascii="Times New Roman" w:eastAsia="Arial Unicode MS" w:hAnsi="Times New Roman" w:cs="Times New Roman"/>
          <w:b/>
          <w:bCs/>
          <w:color w:val="000000"/>
          <w:kern w:val="0"/>
          <w:sz w:val="28"/>
          <w:szCs w:val="28"/>
          <w:lang w:eastAsia="ru-RU" w:bidi="uk-UA"/>
        </w:rPr>
        <w:t xml:space="preserve"> </w:t>
      </w:r>
      <w:r w:rsidRPr="005C724A">
        <w:rPr>
          <w:rFonts w:ascii="Times New Roman" w:eastAsia="Arial Unicode MS" w:hAnsi="Times New Roman" w:cs="Times New Roman" w:hint="eastAsia"/>
          <w:b/>
          <w:bCs/>
          <w:color w:val="000000"/>
          <w:kern w:val="0"/>
          <w:sz w:val="28"/>
          <w:szCs w:val="28"/>
          <w:lang w:eastAsia="ru-RU" w:bidi="uk-UA"/>
        </w:rPr>
        <w:t>производства</w:t>
      </w:r>
      <w:r w:rsidRPr="005C724A">
        <w:rPr>
          <w:rFonts w:ascii="Times New Roman" w:eastAsia="Arial Unicode MS" w:hAnsi="Times New Roman" w:cs="Times New Roman"/>
          <w:b/>
          <w:bCs/>
          <w:color w:val="000000"/>
          <w:kern w:val="0"/>
          <w:sz w:val="28"/>
          <w:szCs w:val="28"/>
          <w:lang w:eastAsia="ru-RU" w:bidi="uk-UA"/>
        </w:rPr>
        <w:t xml:space="preserve"> </w:t>
      </w:r>
      <w:r w:rsidRPr="005C724A">
        <w:rPr>
          <w:rFonts w:ascii="Times New Roman" w:eastAsia="Arial Unicode MS" w:hAnsi="Times New Roman" w:cs="Times New Roman" w:hint="eastAsia"/>
          <w:b/>
          <w:bCs/>
          <w:color w:val="000000"/>
          <w:kern w:val="0"/>
          <w:sz w:val="28"/>
          <w:szCs w:val="28"/>
          <w:lang w:eastAsia="ru-RU" w:bidi="uk-UA"/>
        </w:rPr>
        <w:t>сахара</w:t>
      </w:r>
    </w:p>
    <w:p w14:paraId="60FCA5E7" w14:textId="77777777" w:rsidR="005C724A" w:rsidRDefault="005C724A" w:rsidP="005C724A">
      <w:r>
        <w:rPr>
          <w:rFonts w:hint="eastAsia"/>
        </w:rPr>
        <w:t>ОГЛАВЛЕНИЕ</w:t>
      </w:r>
      <w:r>
        <w:t xml:space="preserve"> </w:t>
      </w:r>
      <w:r>
        <w:rPr>
          <w:rFonts w:hint="eastAsia"/>
        </w:rPr>
        <w:t>ДИССЕРТАЦИИ</w:t>
      </w:r>
    </w:p>
    <w:p w14:paraId="57756CCD" w14:textId="77777777" w:rsidR="005C724A" w:rsidRDefault="005C724A" w:rsidP="005C724A">
      <w:r>
        <w:rPr>
          <w:rFonts w:hint="eastAsia"/>
        </w:rPr>
        <w:t>кандидат</w:t>
      </w:r>
      <w:r>
        <w:t xml:space="preserve"> </w:t>
      </w:r>
      <w:r>
        <w:rPr>
          <w:rFonts w:hint="eastAsia"/>
        </w:rPr>
        <w:t>наук</w:t>
      </w:r>
      <w:r>
        <w:t xml:space="preserve"> </w:t>
      </w:r>
      <w:r>
        <w:rPr>
          <w:rFonts w:hint="eastAsia"/>
        </w:rPr>
        <w:t>Канюгина</w:t>
      </w:r>
      <w:r>
        <w:t xml:space="preserve"> </w:t>
      </w:r>
      <w:r>
        <w:rPr>
          <w:rFonts w:hint="eastAsia"/>
        </w:rPr>
        <w:t>Анастасия</w:t>
      </w:r>
      <w:r>
        <w:t xml:space="preserve"> </w:t>
      </w:r>
      <w:r>
        <w:rPr>
          <w:rFonts w:hint="eastAsia"/>
        </w:rPr>
        <w:t>Сергеевна</w:t>
      </w:r>
    </w:p>
    <w:p w14:paraId="4EDBE52A" w14:textId="77777777" w:rsidR="005C724A" w:rsidRDefault="005C724A" w:rsidP="005C724A">
      <w:r>
        <w:rPr>
          <w:rFonts w:hint="eastAsia"/>
        </w:rPr>
        <w:t>Введение</w:t>
      </w:r>
    </w:p>
    <w:p w14:paraId="64F35D4A" w14:textId="77777777" w:rsidR="005C724A" w:rsidRDefault="005C724A" w:rsidP="005C724A"/>
    <w:p w14:paraId="674EC256" w14:textId="77777777" w:rsidR="005C724A" w:rsidRDefault="005C724A" w:rsidP="005C724A">
      <w:r>
        <w:t xml:space="preserve">1. </w:t>
      </w:r>
      <w:r>
        <w:rPr>
          <w:rFonts w:hint="eastAsia"/>
        </w:rPr>
        <w:t>Проблемы</w:t>
      </w:r>
      <w:r>
        <w:t xml:space="preserve"> </w:t>
      </w:r>
      <w:r>
        <w:rPr>
          <w:rFonts w:hint="eastAsia"/>
        </w:rPr>
        <w:t>моделирования</w:t>
      </w:r>
      <w:r>
        <w:t xml:space="preserve"> </w:t>
      </w:r>
      <w:r>
        <w:rPr>
          <w:rFonts w:hint="eastAsia"/>
        </w:rPr>
        <w:t>и</w:t>
      </w:r>
      <w:r>
        <w:t xml:space="preserve"> </w:t>
      </w:r>
      <w:r>
        <w:rPr>
          <w:rFonts w:hint="eastAsia"/>
        </w:rPr>
        <w:t>управления</w:t>
      </w:r>
      <w:r>
        <w:t xml:space="preserve"> </w:t>
      </w:r>
      <w:r>
        <w:rPr>
          <w:rFonts w:hint="eastAsia"/>
        </w:rPr>
        <w:t>технологическими</w:t>
      </w:r>
      <w:r>
        <w:t xml:space="preserve"> </w:t>
      </w:r>
      <w:r>
        <w:rPr>
          <w:rFonts w:hint="eastAsia"/>
        </w:rPr>
        <w:t>процессами</w:t>
      </w:r>
      <w:r>
        <w:t xml:space="preserve"> </w:t>
      </w:r>
      <w:r>
        <w:rPr>
          <w:rFonts w:hint="eastAsia"/>
        </w:rPr>
        <w:t>производства</w:t>
      </w:r>
      <w:r>
        <w:t xml:space="preserve"> </w:t>
      </w:r>
      <w:r>
        <w:rPr>
          <w:rFonts w:hint="eastAsia"/>
        </w:rPr>
        <w:t>сахара</w:t>
      </w:r>
    </w:p>
    <w:p w14:paraId="53825101" w14:textId="77777777" w:rsidR="005C724A" w:rsidRDefault="005C724A" w:rsidP="005C724A"/>
    <w:p w14:paraId="496A858E" w14:textId="77777777" w:rsidR="005C724A" w:rsidRDefault="005C724A" w:rsidP="005C724A">
      <w:r>
        <w:t xml:space="preserve">1.1. </w:t>
      </w:r>
      <w:r>
        <w:rPr>
          <w:rFonts w:hint="eastAsia"/>
        </w:rPr>
        <w:t>Основные</w:t>
      </w:r>
      <w:r>
        <w:t xml:space="preserve"> </w:t>
      </w:r>
      <w:r>
        <w:rPr>
          <w:rFonts w:hint="eastAsia"/>
        </w:rPr>
        <w:t>стадии</w:t>
      </w:r>
      <w:r>
        <w:t xml:space="preserve"> </w:t>
      </w:r>
      <w:r>
        <w:rPr>
          <w:rFonts w:hint="eastAsia"/>
        </w:rPr>
        <w:t>процесса</w:t>
      </w:r>
      <w:r>
        <w:t xml:space="preserve"> </w:t>
      </w:r>
      <w:r>
        <w:rPr>
          <w:rFonts w:hint="eastAsia"/>
        </w:rPr>
        <w:t>производства</w:t>
      </w:r>
      <w:r>
        <w:t xml:space="preserve"> </w:t>
      </w:r>
      <w:r>
        <w:rPr>
          <w:rFonts w:hint="eastAsia"/>
        </w:rPr>
        <w:t>сахара</w:t>
      </w:r>
    </w:p>
    <w:p w14:paraId="16926B89" w14:textId="77777777" w:rsidR="005C724A" w:rsidRDefault="005C724A" w:rsidP="005C724A"/>
    <w:p w14:paraId="0A341D2C" w14:textId="77777777" w:rsidR="005C724A" w:rsidRDefault="005C724A" w:rsidP="005C724A">
      <w:r>
        <w:t xml:space="preserve">1.2. </w:t>
      </w:r>
      <w:r>
        <w:rPr>
          <w:rFonts w:hint="eastAsia"/>
        </w:rPr>
        <w:t>Получение</w:t>
      </w:r>
      <w:r>
        <w:t xml:space="preserve"> </w:t>
      </w:r>
      <w:r>
        <w:rPr>
          <w:rFonts w:hint="eastAsia"/>
        </w:rPr>
        <w:t>диффузионного</w:t>
      </w:r>
      <w:r>
        <w:t xml:space="preserve"> </w:t>
      </w:r>
      <w:r>
        <w:rPr>
          <w:rFonts w:hint="eastAsia"/>
        </w:rPr>
        <w:t>сока</w:t>
      </w:r>
      <w:r>
        <w:t xml:space="preserve"> </w:t>
      </w:r>
      <w:r>
        <w:rPr>
          <w:rFonts w:hint="eastAsia"/>
        </w:rPr>
        <w:t>в</w:t>
      </w:r>
      <w:r>
        <w:t xml:space="preserve"> </w:t>
      </w:r>
      <w:r>
        <w:rPr>
          <w:rFonts w:hint="eastAsia"/>
        </w:rPr>
        <w:t>диффузионных</w:t>
      </w:r>
      <w:r>
        <w:t xml:space="preserve"> </w:t>
      </w:r>
      <w:r>
        <w:rPr>
          <w:rFonts w:hint="eastAsia"/>
        </w:rPr>
        <w:t>аппаратах</w:t>
      </w:r>
      <w:r>
        <w:t xml:space="preserve"> </w:t>
      </w:r>
      <w:r>
        <w:rPr>
          <w:rFonts w:hint="eastAsia"/>
        </w:rPr>
        <w:t>различных</w:t>
      </w:r>
      <w:r>
        <w:t xml:space="preserve"> </w:t>
      </w:r>
      <w:r>
        <w:rPr>
          <w:rFonts w:hint="eastAsia"/>
        </w:rPr>
        <w:t>типов</w:t>
      </w:r>
    </w:p>
    <w:p w14:paraId="0C4FCF85" w14:textId="77777777" w:rsidR="005C724A" w:rsidRDefault="005C724A" w:rsidP="005C724A"/>
    <w:p w14:paraId="6CD8CD12" w14:textId="77777777" w:rsidR="005C724A" w:rsidRDefault="005C724A" w:rsidP="005C724A">
      <w:r>
        <w:t xml:space="preserve">1.3. </w:t>
      </w:r>
      <w:r>
        <w:rPr>
          <w:rFonts w:hint="eastAsia"/>
        </w:rPr>
        <w:t>Особенности</w:t>
      </w:r>
      <w:r>
        <w:t xml:space="preserve"> </w:t>
      </w:r>
      <w:r>
        <w:rPr>
          <w:rFonts w:hint="eastAsia"/>
        </w:rPr>
        <w:t>управления</w:t>
      </w:r>
      <w:r>
        <w:t xml:space="preserve"> </w:t>
      </w:r>
      <w:r>
        <w:rPr>
          <w:rFonts w:hint="eastAsia"/>
        </w:rPr>
        <w:t>технологическим</w:t>
      </w:r>
      <w:r>
        <w:t xml:space="preserve"> </w:t>
      </w:r>
      <w:r>
        <w:rPr>
          <w:rFonts w:hint="eastAsia"/>
        </w:rPr>
        <w:t>процессом</w:t>
      </w:r>
      <w:r>
        <w:t xml:space="preserve"> </w:t>
      </w:r>
      <w:r>
        <w:rPr>
          <w:rFonts w:hint="eastAsia"/>
        </w:rPr>
        <w:t>получения</w:t>
      </w:r>
      <w:r>
        <w:t xml:space="preserve"> </w:t>
      </w:r>
      <w:r>
        <w:rPr>
          <w:rFonts w:hint="eastAsia"/>
        </w:rPr>
        <w:t>диффузионного</w:t>
      </w:r>
      <w:r>
        <w:t xml:space="preserve"> </w:t>
      </w:r>
      <w:r>
        <w:rPr>
          <w:rFonts w:hint="eastAsia"/>
        </w:rPr>
        <w:t>сока</w:t>
      </w:r>
    </w:p>
    <w:p w14:paraId="54402EBD" w14:textId="77777777" w:rsidR="005C724A" w:rsidRDefault="005C724A" w:rsidP="005C724A"/>
    <w:p w14:paraId="3D4DE499" w14:textId="77777777" w:rsidR="005C724A" w:rsidRDefault="005C724A" w:rsidP="005C724A">
      <w:r>
        <w:t xml:space="preserve">1.4. </w:t>
      </w:r>
      <w:r>
        <w:rPr>
          <w:rFonts w:hint="eastAsia"/>
        </w:rPr>
        <w:t>Состояние</w:t>
      </w:r>
      <w:r>
        <w:t xml:space="preserve"> </w:t>
      </w:r>
      <w:r>
        <w:rPr>
          <w:rFonts w:hint="eastAsia"/>
        </w:rPr>
        <w:t>проблемы</w:t>
      </w:r>
      <w:r>
        <w:t xml:space="preserve"> </w:t>
      </w:r>
      <w:r>
        <w:rPr>
          <w:rFonts w:hint="eastAsia"/>
        </w:rPr>
        <w:t>управления</w:t>
      </w:r>
      <w:r>
        <w:t xml:space="preserve"> </w:t>
      </w:r>
      <w:r>
        <w:rPr>
          <w:rFonts w:hint="eastAsia"/>
        </w:rPr>
        <w:t>технологическими</w:t>
      </w:r>
      <w:r>
        <w:t xml:space="preserve"> </w:t>
      </w:r>
      <w:r>
        <w:rPr>
          <w:rFonts w:hint="eastAsia"/>
        </w:rPr>
        <w:t>параметрами</w:t>
      </w:r>
      <w:r>
        <w:t xml:space="preserve"> </w:t>
      </w:r>
      <w:r>
        <w:rPr>
          <w:rFonts w:hint="eastAsia"/>
        </w:rPr>
        <w:t>стадии</w:t>
      </w:r>
      <w:r>
        <w:t xml:space="preserve"> </w:t>
      </w:r>
      <w:r>
        <w:rPr>
          <w:rFonts w:hint="eastAsia"/>
        </w:rPr>
        <w:t>диффузии</w:t>
      </w:r>
      <w:r>
        <w:t xml:space="preserve"> </w:t>
      </w:r>
      <w:r>
        <w:rPr>
          <w:rFonts w:hint="eastAsia"/>
        </w:rPr>
        <w:t>свеклосахарного</w:t>
      </w:r>
      <w:r>
        <w:t xml:space="preserve"> </w:t>
      </w:r>
      <w:r>
        <w:rPr>
          <w:rFonts w:hint="eastAsia"/>
        </w:rPr>
        <w:t>производства</w:t>
      </w:r>
    </w:p>
    <w:p w14:paraId="7047968C" w14:textId="77777777" w:rsidR="005C724A" w:rsidRDefault="005C724A" w:rsidP="005C724A"/>
    <w:p w14:paraId="05677851" w14:textId="77777777" w:rsidR="005C724A" w:rsidRDefault="005C724A" w:rsidP="005C724A">
      <w:r>
        <w:t xml:space="preserve">1.5. </w:t>
      </w:r>
      <w:r>
        <w:rPr>
          <w:rFonts w:hint="eastAsia"/>
        </w:rPr>
        <w:t>Обзор</w:t>
      </w:r>
      <w:r>
        <w:t xml:space="preserve"> </w:t>
      </w:r>
      <w:r>
        <w:rPr>
          <w:rFonts w:hint="eastAsia"/>
        </w:rPr>
        <w:t>существующих</w:t>
      </w:r>
      <w:r>
        <w:t xml:space="preserve"> </w:t>
      </w:r>
      <w:r>
        <w:rPr>
          <w:rFonts w:hint="eastAsia"/>
        </w:rPr>
        <w:t>методов</w:t>
      </w:r>
      <w:r>
        <w:t xml:space="preserve"> </w:t>
      </w:r>
      <w:r>
        <w:rPr>
          <w:rFonts w:hint="eastAsia"/>
        </w:rPr>
        <w:t>управления</w:t>
      </w:r>
      <w:r>
        <w:t xml:space="preserve"> </w:t>
      </w:r>
      <w:r>
        <w:rPr>
          <w:rFonts w:hint="eastAsia"/>
        </w:rPr>
        <w:t>линейными</w:t>
      </w:r>
      <w:r>
        <w:t xml:space="preserve"> </w:t>
      </w:r>
      <w:r>
        <w:rPr>
          <w:rFonts w:hint="eastAsia"/>
        </w:rPr>
        <w:t>и</w:t>
      </w:r>
      <w:r>
        <w:t xml:space="preserve"> </w:t>
      </w:r>
      <w:r>
        <w:rPr>
          <w:rFonts w:hint="eastAsia"/>
        </w:rPr>
        <w:t>нелинейными</w:t>
      </w:r>
      <w:r>
        <w:t xml:space="preserve"> </w:t>
      </w:r>
      <w:r>
        <w:rPr>
          <w:rFonts w:hint="eastAsia"/>
        </w:rPr>
        <w:t>статическими</w:t>
      </w:r>
      <w:r>
        <w:t xml:space="preserve"> </w:t>
      </w:r>
      <w:r>
        <w:rPr>
          <w:rFonts w:hint="eastAsia"/>
        </w:rPr>
        <w:t>окрестностными</w:t>
      </w:r>
      <w:r>
        <w:t xml:space="preserve"> </w:t>
      </w:r>
      <w:r>
        <w:rPr>
          <w:rFonts w:hint="eastAsia"/>
        </w:rPr>
        <w:t>системами</w:t>
      </w:r>
    </w:p>
    <w:p w14:paraId="6D7F6DDA" w14:textId="77777777" w:rsidR="005C724A" w:rsidRDefault="005C724A" w:rsidP="005C724A"/>
    <w:p w14:paraId="4CA62766" w14:textId="77777777" w:rsidR="005C724A" w:rsidRDefault="005C724A" w:rsidP="005C724A">
      <w:r>
        <w:t xml:space="preserve">1.6. </w:t>
      </w:r>
      <w:r>
        <w:rPr>
          <w:rFonts w:hint="eastAsia"/>
        </w:rPr>
        <w:t>Постановка</w:t>
      </w:r>
      <w:r>
        <w:t xml:space="preserve"> </w:t>
      </w:r>
      <w:r>
        <w:rPr>
          <w:rFonts w:hint="eastAsia"/>
        </w:rPr>
        <w:t>задач</w:t>
      </w:r>
      <w:r>
        <w:t xml:space="preserve"> </w:t>
      </w:r>
      <w:r>
        <w:rPr>
          <w:rFonts w:hint="eastAsia"/>
        </w:rPr>
        <w:t>исследования</w:t>
      </w:r>
    </w:p>
    <w:p w14:paraId="1D4260C7" w14:textId="77777777" w:rsidR="005C724A" w:rsidRDefault="005C724A" w:rsidP="005C724A"/>
    <w:p w14:paraId="16877B47" w14:textId="77777777" w:rsidR="005C724A" w:rsidRDefault="005C724A" w:rsidP="005C724A">
      <w:r>
        <w:t xml:space="preserve">2. </w:t>
      </w:r>
      <w:r>
        <w:rPr>
          <w:rFonts w:hint="eastAsia"/>
        </w:rPr>
        <w:t>Кластеризация</w:t>
      </w:r>
      <w:r>
        <w:t xml:space="preserve"> </w:t>
      </w:r>
      <w:r>
        <w:rPr>
          <w:rFonts w:hint="eastAsia"/>
        </w:rPr>
        <w:t>окрестностных</w:t>
      </w:r>
      <w:r>
        <w:t xml:space="preserve"> </w:t>
      </w:r>
      <w:r>
        <w:rPr>
          <w:rFonts w:hint="eastAsia"/>
        </w:rPr>
        <w:t>структур</w:t>
      </w:r>
    </w:p>
    <w:p w14:paraId="6691031F" w14:textId="77777777" w:rsidR="005C724A" w:rsidRDefault="005C724A" w:rsidP="005C724A"/>
    <w:p w14:paraId="64319C2B" w14:textId="77777777" w:rsidR="005C724A" w:rsidRDefault="005C724A" w:rsidP="005C724A">
      <w:r>
        <w:t xml:space="preserve">2.1. </w:t>
      </w:r>
      <w:r>
        <w:rPr>
          <w:rFonts w:hint="eastAsia"/>
        </w:rPr>
        <w:t>Постановка</w:t>
      </w:r>
      <w:r>
        <w:t xml:space="preserve"> </w:t>
      </w:r>
      <w:r>
        <w:rPr>
          <w:rFonts w:hint="eastAsia"/>
        </w:rPr>
        <w:t>задачи</w:t>
      </w:r>
      <w:r>
        <w:t xml:space="preserve"> </w:t>
      </w:r>
      <w:r>
        <w:rPr>
          <w:rFonts w:hint="eastAsia"/>
        </w:rPr>
        <w:t>кластеризации</w:t>
      </w:r>
      <w:r>
        <w:t xml:space="preserve"> </w:t>
      </w:r>
      <w:r>
        <w:rPr>
          <w:rFonts w:hint="eastAsia"/>
        </w:rPr>
        <w:t>окрестностных</w:t>
      </w:r>
      <w:r>
        <w:t xml:space="preserve"> </w:t>
      </w:r>
      <w:r>
        <w:rPr>
          <w:rFonts w:hint="eastAsia"/>
        </w:rPr>
        <w:t>структур</w:t>
      </w:r>
    </w:p>
    <w:p w14:paraId="5E410AA4" w14:textId="77777777" w:rsidR="005C724A" w:rsidRDefault="005C724A" w:rsidP="005C724A"/>
    <w:p w14:paraId="00421A70" w14:textId="77777777" w:rsidR="005C724A" w:rsidRDefault="005C724A" w:rsidP="005C724A">
      <w:r>
        <w:lastRenderedPageBreak/>
        <w:t xml:space="preserve">2.2. </w:t>
      </w:r>
      <w:r>
        <w:rPr>
          <w:rFonts w:hint="eastAsia"/>
        </w:rPr>
        <w:t>Окрестностная</w:t>
      </w:r>
      <w:r>
        <w:t xml:space="preserve"> </w:t>
      </w:r>
      <w:r>
        <w:rPr>
          <w:rFonts w:hint="eastAsia"/>
        </w:rPr>
        <w:t>структура</w:t>
      </w:r>
      <w:r>
        <w:t xml:space="preserve"> </w:t>
      </w:r>
      <w:r>
        <w:rPr>
          <w:rFonts w:hint="eastAsia"/>
        </w:rPr>
        <w:t>и</w:t>
      </w:r>
      <w:r>
        <w:t xml:space="preserve"> </w:t>
      </w:r>
      <w:r>
        <w:rPr>
          <w:rFonts w:hint="eastAsia"/>
        </w:rPr>
        <w:t>окрестностная</w:t>
      </w:r>
      <w:r>
        <w:t xml:space="preserve"> </w:t>
      </w:r>
      <w:r>
        <w:rPr>
          <w:rFonts w:hint="eastAsia"/>
        </w:rPr>
        <w:t>структура</w:t>
      </w:r>
      <w:r>
        <w:t xml:space="preserve"> </w:t>
      </w:r>
      <w:r>
        <w:rPr>
          <w:rFonts w:hint="eastAsia"/>
        </w:rPr>
        <w:t>с</w:t>
      </w:r>
      <w:r>
        <w:t xml:space="preserve"> </w:t>
      </w:r>
      <w:r>
        <w:rPr>
          <w:rFonts w:hint="eastAsia"/>
        </w:rPr>
        <w:t>векторами</w:t>
      </w:r>
      <w:r>
        <w:t xml:space="preserve"> </w:t>
      </w:r>
      <w:r>
        <w:rPr>
          <w:rFonts w:hint="eastAsia"/>
        </w:rPr>
        <w:t>экспериментальных</w:t>
      </w:r>
      <w:r>
        <w:t xml:space="preserve"> </w:t>
      </w:r>
      <w:r>
        <w:rPr>
          <w:rFonts w:hint="eastAsia"/>
        </w:rPr>
        <w:t>данных</w:t>
      </w:r>
    </w:p>
    <w:p w14:paraId="02FCDA89" w14:textId="77777777" w:rsidR="005C724A" w:rsidRDefault="005C724A" w:rsidP="005C724A"/>
    <w:p w14:paraId="395874D1" w14:textId="77777777" w:rsidR="005C724A" w:rsidRDefault="005C724A" w:rsidP="005C724A">
      <w:r>
        <w:t xml:space="preserve">2.3. </w:t>
      </w:r>
      <w:r>
        <w:rPr>
          <w:rFonts w:hint="eastAsia"/>
        </w:rPr>
        <w:t>Метрики</w:t>
      </w:r>
      <w:r>
        <w:t xml:space="preserve"> </w:t>
      </w:r>
      <w:r>
        <w:rPr>
          <w:rFonts w:hint="eastAsia"/>
        </w:rPr>
        <w:t>на</w:t>
      </w:r>
      <w:r>
        <w:t xml:space="preserve"> </w:t>
      </w:r>
      <w:r>
        <w:rPr>
          <w:rFonts w:hint="eastAsia"/>
        </w:rPr>
        <w:t>совокупности</w:t>
      </w:r>
      <w:r>
        <w:t xml:space="preserve"> </w:t>
      </w:r>
      <w:r>
        <w:rPr>
          <w:rFonts w:hint="eastAsia"/>
        </w:rPr>
        <w:t>вершин</w:t>
      </w:r>
      <w:r>
        <w:t xml:space="preserve"> </w:t>
      </w:r>
      <w:r>
        <w:rPr>
          <w:rFonts w:hint="eastAsia"/>
        </w:rPr>
        <w:t>окрестностной</w:t>
      </w:r>
      <w:r>
        <w:t xml:space="preserve"> </w:t>
      </w:r>
      <w:r>
        <w:rPr>
          <w:rFonts w:hint="eastAsia"/>
        </w:rPr>
        <w:t>структуры</w:t>
      </w:r>
    </w:p>
    <w:p w14:paraId="11863CE0" w14:textId="77777777" w:rsidR="005C724A" w:rsidRDefault="005C724A" w:rsidP="005C724A"/>
    <w:p w14:paraId="65DA1173" w14:textId="77777777" w:rsidR="005C724A" w:rsidRDefault="005C724A" w:rsidP="005C724A">
      <w:r>
        <w:t xml:space="preserve">2.4. </w:t>
      </w:r>
      <w:r>
        <w:rPr>
          <w:rFonts w:hint="eastAsia"/>
        </w:rPr>
        <w:t>Комбинированные</w:t>
      </w:r>
      <w:r>
        <w:t xml:space="preserve"> </w:t>
      </w:r>
      <w:r>
        <w:rPr>
          <w:rFonts w:hint="eastAsia"/>
        </w:rPr>
        <w:t>метрики</w:t>
      </w:r>
      <w:r>
        <w:t xml:space="preserve"> </w:t>
      </w:r>
      <w:r>
        <w:rPr>
          <w:rFonts w:hint="eastAsia"/>
        </w:rPr>
        <w:t>на</w:t>
      </w:r>
      <w:r>
        <w:t xml:space="preserve"> </w:t>
      </w:r>
      <w:r>
        <w:rPr>
          <w:rFonts w:hint="eastAsia"/>
        </w:rPr>
        <w:t>совокупности</w:t>
      </w:r>
      <w:r>
        <w:t xml:space="preserve"> </w:t>
      </w:r>
      <w:r>
        <w:rPr>
          <w:rFonts w:hint="eastAsia"/>
        </w:rPr>
        <w:t>вершин</w:t>
      </w:r>
      <w:r>
        <w:t xml:space="preserve"> </w:t>
      </w:r>
      <w:r>
        <w:rPr>
          <w:rFonts w:hint="eastAsia"/>
        </w:rPr>
        <w:t>окрестностной</w:t>
      </w:r>
      <w:r>
        <w:t xml:space="preserve"> </w:t>
      </w:r>
      <w:r>
        <w:rPr>
          <w:rFonts w:hint="eastAsia"/>
        </w:rPr>
        <w:t>структуры</w:t>
      </w:r>
      <w:r>
        <w:t xml:space="preserve"> </w:t>
      </w:r>
      <w:r>
        <w:rPr>
          <w:rFonts w:hint="eastAsia"/>
        </w:rPr>
        <w:t>с</w:t>
      </w:r>
      <w:r>
        <w:t xml:space="preserve"> </w:t>
      </w:r>
      <w:r>
        <w:rPr>
          <w:rFonts w:hint="eastAsia"/>
        </w:rPr>
        <w:t>векторами</w:t>
      </w:r>
      <w:r>
        <w:t xml:space="preserve"> </w:t>
      </w:r>
      <w:r>
        <w:rPr>
          <w:rFonts w:hint="eastAsia"/>
        </w:rPr>
        <w:t>экспериментальных</w:t>
      </w:r>
      <w:r>
        <w:t xml:space="preserve"> </w:t>
      </w:r>
      <w:r>
        <w:rPr>
          <w:rFonts w:hint="eastAsia"/>
        </w:rPr>
        <w:t>данных</w:t>
      </w:r>
    </w:p>
    <w:p w14:paraId="79DC4BD4" w14:textId="77777777" w:rsidR="005C724A" w:rsidRDefault="005C724A" w:rsidP="005C724A"/>
    <w:p w14:paraId="1356092B" w14:textId="77777777" w:rsidR="005C724A" w:rsidRDefault="005C724A" w:rsidP="005C724A">
      <w:r>
        <w:t xml:space="preserve">2.5. </w:t>
      </w:r>
      <w:r>
        <w:rPr>
          <w:rFonts w:hint="eastAsia"/>
        </w:rPr>
        <w:t>Кластеризация</w:t>
      </w:r>
      <w:r>
        <w:t xml:space="preserve"> </w:t>
      </w:r>
      <w:r>
        <w:rPr>
          <w:rFonts w:hint="eastAsia"/>
        </w:rPr>
        <w:t>окрестностной</w:t>
      </w:r>
      <w:r>
        <w:t xml:space="preserve"> </w:t>
      </w:r>
      <w:r>
        <w:rPr>
          <w:rFonts w:hint="eastAsia"/>
        </w:rPr>
        <w:t>структуры</w:t>
      </w:r>
      <w:r>
        <w:t xml:space="preserve"> </w:t>
      </w:r>
      <w:r>
        <w:rPr>
          <w:rFonts w:hint="eastAsia"/>
        </w:rPr>
        <w:t>и</w:t>
      </w:r>
      <w:r>
        <w:t xml:space="preserve"> </w:t>
      </w:r>
      <w:r>
        <w:rPr>
          <w:rFonts w:hint="eastAsia"/>
        </w:rPr>
        <w:t>окрестностностной</w:t>
      </w:r>
      <w:r>
        <w:t xml:space="preserve"> </w:t>
      </w:r>
      <w:r>
        <w:rPr>
          <w:rFonts w:hint="eastAsia"/>
        </w:rPr>
        <w:t>структуры</w:t>
      </w:r>
      <w:r>
        <w:t xml:space="preserve"> </w:t>
      </w:r>
      <w:r>
        <w:rPr>
          <w:rFonts w:hint="eastAsia"/>
        </w:rPr>
        <w:t>с</w:t>
      </w:r>
      <w:r>
        <w:t xml:space="preserve"> </w:t>
      </w:r>
      <w:r>
        <w:rPr>
          <w:rFonts w:hint="eastAsia"/>
        </w:rPr>
        <w:t>векторами</w:t>
      </w:r>
      <w:r>
        <w:t xml:space="preserve"> </w:t>
      </w:r>
      <w:r>
        <w:rPr>
          <w:rFonts w:hint="eastAsia"/>
        </w:rPr>
        <w:t>экспериментальных</w:t>
      </w:r>
      <w:r>
        <w:t xml:space="preserve"> </w:t>
      </w:r>
      <w:r>
        <w:rPr>
          <w:rFonts w:hint="eastAsia"/>
        </w:rPr>
        <w:t>данных</w:t>
      </w:r>
    </w:p>
    <w:p w14:paraId="66AA618E" w14:textId="77777777" w:rsidR="005C724A" w:rsidRDefault="005C724A" w:rsidP="005C724A"/>
    <w:p w14:paraId="316D6180" w14:textId="77777777" w:rsidR="005C724A" w:rsidRDefault="005C724A" w:rsidP="005C724A">
      <w:r>
        <w:t xml:space="preserve">2.6. </w:t>
      </w:r>
      <w:r>
        <w:rPr>
          <w:rFonts w:hint="eastAsia"/>
        </w:rPr>
        <w:t>Примеры</w:t>
      </w:r>
      <w:r>
        <w:t xml:space="preserve"> </w:t>
      </w:r>
      <w:r>
        <w:rPr>
          <w:rFonts w:hint="eastAsia"/>
        </w:rPr>
        <w:t>кластеризации</w:t>
      </w:r>
      <w:r>
        <w:t xml:space="preserve"> </w:t>
      </w:r>
      <w:r>
        <w:rPr>
          <w:rFonts w:hint="eastAsia"/>
        </w:rPr>
        <w:t>окрестностностных</w:t>
      </w:r>
      <w:r>
        <w:t xml:space="preserve"> </w:t>
      </w:r>
      <w:r>
        <w:rPr>
          <w:rFonts w:hint="eastAsia"/>
        </w:rPr>
        <w:t>структур</w:t>
      </w:r>
      <w:r>
        <w:t xml:space="preserve"> </w:t>
      </w:r>
      <w:r>
        <w:rPr>
          <w:rFonts w:hint="eastAsia"/>
        </w:rPr>
        <w:t>по</w:t>
      </w:r>
      <w:r>
        <w:t xml:space="preserve"> </w:t>
      </w:r>
      <w:r>
        <w:rPr>
          <w:rFonts w:hint="eastAsia"/>
        </w:rPr>
        <w:t>связям</w:t>
      </w:r>
      <w:r>
        <w:t xml:space="preserve"> </w:t>
      </w:r>
      <w:r>
        <w:rPr>
          <w:rFonts w:hint="eastAsia"/>
        </w:rPr>
        <w:t>и</w:t>
      </w:r>
      <w:r>
        <w:t xml:space="preserve"> </w:t>
      </w:r>
      <w:r>
        <w:rPr>
          <w:rFonts w:hint="eastAsia"/>
        </w:rPr>
        <w:t>векторам</w:t>
      </w:r>
      <w:r>
        <w:t xml:space="preserve"> </w:t>
      </w:r>
      <w:r>
        <w:rPr>
          <w:rFonts w:hint="eastAsia"/>
        </w:rPr>
        <w:t>экспериментальных</w:t>
      </w:r>
      <w:r>
        <w:t xml:space="preserve"> </w:t>
      </w:r>
      <w:r>
        <w:rPr>
          <w:rFonts w:hint="eastAsia"/>
        </w:rPr>
        <w:t>данных</w:t>
      </w:r>
    </w:p>
    <w:p w14:paraId="4C4227F7" w14:textId="77777777" w:rsidR="005C724A" w:rsidRDefault="005C724A" w:rsidP="005C724A"/>
    <w:p w14:paraId="21041EFA" w14:textId="77777777" w:rsidR="005C724A" w:rsidRDefault="005C724A" w:rsidP="005C724A">
      <w:r>
        <w:t xml:space="preserve">2.6.1. </w:t>
      </w:r>
      <w:r>
        <w:rPr>
          <w:rFonts w:hint="eastAsia"/>
        </w:rPr>
        <w:t>Пример</w:t>
      </w:r>
      <w:r>
        <w:t xml:space="preserve"> </w:t>
      </w:r>
      <w:r>
        <w:rPr>
          <w:rFonts w:hint="eastAsia"/>
        </w:rPr>
        <w:t>кластеризации</w:t>
      </w:r>
      <w:r>
        <w:t xml:space="preserve"> </w:t>
      </w:r>
      <w:r>
        <w:rPr>
          <w:rFonts w:hint="eastAsia"/>
        </w:rPr>
        <w:t>окрестностной</w:t>
      </w:r>
      <w:r>
        <w:t xml:space="preserve"> </w:t>
      </w:r>
      <w:r>
        <w:rPr>
          <w:rFonts w:hint="eastAsia"/>
        </w:rPr>
        <w:t>структуры</w:t>
      </w:r>
    </w:p>
    <w:p w14:paraId="3625140B" w14:textId="77777777" w:rsidR="005C724A" w:rsidRDefault="005C724A" w:rsidP="005C724A"/>
    <w:p w14:paraId="477EBED1" w14:textId="77777777" w:rsidR="005C724A" w:rsidRDefault="005C724A" w:rsidP="005C724A">
      <w:r>
        <w:t xml:space="preserve">2.6.2. </w:t>
      </w:r>
      <w:r>
        <w:rPr>
          <w:rFonts w:hint="eastAsia"/>
        </w:rPr>
        <w:t>Пример</w:t>
      </w:r>
      <w:r>
        <w:t xml:space="preserve"> </w:t>
      </w:r>
      <w:r>
        <w:rPr>
          <w:rFonts w:hint="eastAsia"/>
        </w:rPr>
        <w:t>кластеризации</w:t>
      </w:r>
      <w:r>
        <w:t xml:space="preserve"> </w:t>
      </w:r>
      <w:r>
        <w:rPr>
          <w:rFonts w:hint="eastAsia"/>
        </w:rPr>
        <w:t>окрестностной</w:t>
      </w:r>
      <w:r>
        <w:t xml:space="preserve"> </w:t>
      </w:r>
      <w:r>
        <w:rPr>
          <w:rFonts w:hint="eastAsia"/>
        </w:rPr>
        <w:t>структуры</w:t>
      </w:r>
      <w:r>
        <w:t xml:space="preserve"> </w:t>
      </w:r>
      <w:r>
        <w:rPr>
          <w:rFonts w:hint="eastAsia"/>
        </w:rPr>
        <w:t>с</w:t>
      </w:r>
      <w:r>
        <w:t xml:space="preserve"> </w:t>
      </w:r>
      <w:r>
        <w:rPr>
          <w:rFonts w:hint="eastAsia"/>
        </w:rPr>
        <w:t>векторами</w:t>
      </w:r>
      <w:r>
        <w:t xml:space="preserve"> </w:t>
      </w:r>
      <w:r>
        <w:rPr>
          <w:rFonts w:hint="eastAsia"/>
        </w:rPr>
        <w:t>экспериментальных</w:t>
      </w:r>
      <w:r>
        <w:t xml:space="preserve"> </w:t>
      </w:r>
      <w:r>
        <w:rPr>
          <w:rFonts w:hint="eastAsia"/>
        </w:rPr>
        <w:t>данных</w:t>
      </w:r>
    </w:p>
    <w:p w14:paraId="646B2314" w14:textId="77777777" w:rsidR="005C724A" w:rsidRDefault="005C724A" w:rsidP="005C724A"/>
    <w:p w14:paraId="7D2D9738" w14:textId="77777777" w:rsidR="005C724A" w:rsidRDefault="005C724A" w:rsidP="005C724A">
      <w:r>
        <w:t xml:space="preserve">2.7. </w:t>
      </w:r>
      <w:r>
        <w:rPr>
          <w:rFonts w:hint="eastAsia"/>
        </w:rPr>
        <w:t>Окрестностные</w:t>
      </w:r>
      <w:r>
        <w:t xml:space="preserve"> </w:t>
      </w:r>
      <w:r>
        <w:rPr>
          <w:rFonts w:hint="eastAsia"/>
        </w:rPr>
        <w:t>структуры</w:t>
      </w:r>
      <w:r>
        <w:t xml:space="preserve"> </w:t>
      </w:r>
      <w:r>
        <w:rPr>
          <w:rFonts w:hint="eastAsia"/>
        </w:rPr>
        <w:t>со</w:t>
      </w:r>
      <w:r>
        <w:t xml:space="preserve"> </w:t>
      </w:r>
      <w:r>
        <w:rPr>
          <w:rFonts w:hint="eastAsia"/>
        </w:rPr>
        <w:t>свободными</w:t>
      </w:r>
      <w:r>
        <w:t xml:space="preserve"> </w:t>
      </w:r>
      <w:r>
        <w:rPr>
          <w:rFonts w:hint="eastAsia"/>
        </w:rPr>
        <w:t>и</w:t>
      </w:r>
      <w:r>
        <w:t xml:space="preserve"> </w:t>
      </w:r>
      <w:r>
        <w:rPr>
          <w:rFonts w:hint="eastAsia"/>
        </w:rPr>
        <w:t>заданными</w:t>
      </w:r>
      <w:r>
        <w:t xml:space="preserve"> </w:t>
      </w:r>
      <w:r>
        <w:rPr>
          <w:rFonts w:hint="eastAsia"/>
        </w:rPr>
        <w:t>связями</w:t>
      </w:r>
    </w:p>
    <w:p w14:paraId="590F4131" w14:textId="77777777" w:rsidR="005C724A" w:rsidRDefault="005C724A" w:rsidP="005C724A"/>
    <w:p w14:paraId="3944ECC3" w14:textId="77777777" w:rsidR="005C724A" w:rsidRDefault="005C724A" w:rsidP="005C724A">
      <w:r>
        <w:t xml:space="preserve">2.7.1. </w:t>
      </w:r>
      <w:r>
        <w:rPr>
          <w:rFonts w:hint="eastAsia"/>
        </w:rPr>
        <w:t>Свободные</w:t>
      </w:r>
      <w:r>
        <w:t xml:space="preserve"> </w:t>
      </w:r>
      <w:r>
        <w:rPr>
          <w:rFonts w:hint="eastAsia"/>
        </w:rPr>
        <w:t>и</w:t>
      </w:r>
      <w:r>
        <w:t xml:space="preserve"> </w:t>
      </w:r>
      <w:r>
        <w:rPr>
          <w:rFonts w:hint="eastAsia"/>
        </w:rPr>
        <w:t>заданные</w:t>
      </w:r>
      <w:r>
        <w:t xml:space="preserve"> </w:t>
      </w:r>
      <w:r>
        <w:rPr>
          <w:rFonts w:hint="eastAsia"/>
        </w:rPr>
        <w:t>связи</w:t>
      </w:r>
    </w:p>
    <w:p w14:paraId="243BC743" w14:textId="77777777" w:rsidR="005C724A" w:rsidRDefault="005C724A" w:rsidP="005C724A"/>
    <w:p w14:paraId="245827B0" w14:textId="77777777" w:rsidR="005C724A" w:rsidRDefault="005C724A" w:rsidP="005C724A">
      <w:r>
        <w:t xml:space="preserve">2.7.2. </w:t>
      </w:r>
      <w:r>
        <w:rPr>
          <w:rFonts w:hint="eastAsia"/>
        </w:rPr>
        <w:t>Векторы</w:t>
      </w:r>
      <w:r>
        <w:t xml:space="preserve"> </w:t>
      </w:r>
      <w:r>
        <w:rPr>
          <w:rFonts w:hint="eastAsia"/>
        </w:rPr>
        <w:t>экспериментальных</w:t>
      </w:r>
      <w:r>
        <w:t xml:space="preserve"> </w:t>
      </w:r>
      <w:r>
        <w:rPr>
          <w:rFonts w:hint="eastAsia"/>
        </w:rPr>
        <w:t>данных</w:t>
      </w:r>
    </w:p>
    <w:p w14:paraId="64F75650" w14:textId="77777777" w:rsidR="005C724A" w:rsidRDefault="005C724A" w:rsidP="005C724A"/>
    <w:p w14:paraId="7FB730EC" w14:textId="77777777" w:rsidR="005C724A" w:rsidRDefault="005C724A" w:rsidP="005C724A">
      <w:r>
        <w:t xml:space="preserve">2.7.3. </w:t>
      </w:r>
      <w:r>
        <w:rPr>
          <w:rFonts w:hint="eastAsia"/>
        </w:rPr>
        <w:t>Линейные</w:t>
      </w:r>
      <w:r>
        <w:t xml:space="preserve"> </w:t>
      </w:r>
      <w:r>
        <w:rPr>
          <w:rFonts w:hint="eastAsia"/>
        </w:rPr>
        <w:t>реализации</w:t>
      </w:r>
      <w:r>
        <w:t xml:space="preserve"> </w:t>
      </w:r>
      <w:r>
        <w:rPr>
          <w:rFonts w:hint="eastAsia"/>
        </w:rPr>
        <w:t>окрестностных</w:t>
      </w:r>
      <w:r>
        <w:t xml:space="preserve"> </w:t>
      </w:r>
      <w:r>
        <w:rPr>
          <w:rFonts w:hint="eastAsia"/>
        </w:rPr>
        <w:t>структур</w:t>
      </w:r>
    </w:p>
    <w:p w14:paraId="31DCC339" w14:textId="77777777" w:rsidR="005C724A" w:rsidRDefault="005C724A" w:rsidP="005C724A"/>
    <w:p w14:paraId="7D3A3459" w14:textId="77777777" w:rsidR="005C724A" w:rsidRDefault="005C724A" w:rsidP="005C724A">
      <w:r>
        <w:t xml:space="preserve">2.7.4. </w:t>
      </w:r>
      <w:r>
        <w:rPr>
          <w:rFonts w:hint="eastAsia"/>
        </w:rPr>
        <w:t>Идентификация</w:t>
      </w:r>
      <w:r>
        <w:t xml:space="preserve"> </w:t>
      </w:r>
      <w:r>
        <w:rPr>
          <w:rFonts w:hint="eastAsia"/>
        </w:rPr>
        <w:t>линейной</w:t>
      </w:r>
      <w:r>
        <w:t xml:space="preserve"> </w:t>
      </w:r>
      <w:r>
        <w:rPr>
          <w:rFonts w:hint="eastAsia"/>
        </w:rPr>
        <w:t>окрестностной</w:t>
      </w:r>
      <w:r>
        <w:t xml:space="preserve"> </w:t>
      </w:r>
      <w:r>
        <w:rPr>
          <w:rFonts w:hint="eastAsia"/>
        </w:rPr>
        <w:t>системы</w:t>
      </w:r>
    </w:p>
    <w:p w14:paraId="3CF747F2" w14:textId="77777777" w:rsidR="005C724A" w:rsidRDefault="005C724A" w:rsidP="005C724A"/>
    <w:p w14:paraId="758FF470" w14:textId="77777777" w:rsidR="005C724A" w:rsidRDefault="005C724A" w:rsidP="005C724A">
      <w:r>
        <w:t xml:space="preserve">2.7.5. </w:t>
      </w:r>
      <w:r>
        <w:rPr>
          <w:rFonts w:hint="eastAsia"/>
        </w:rPr>
        <w:t>Комбинированная</w:t>
      </w:r>
      <w:r>
        <w:t xml:space="preserve"> </w:t>
      </w:r>
      <w:r>
        <w:rPr>
          <w:rFonts w:hint="eastAsia"/>
        </w:rPr>
        <w:t>метрика</w:t>
      </w:r>
      <w:r>
        <w:t xml:space="preserve"> </w:t>
      </w:r>
      <w:r>
        <w:rPr>
          <w:rFonts w:hint="eastAsia"/>
        </w:rPr>
        <w:t>на</w:t>
      </w:r>
      <w:r>
        <w:t xml:space="preserve"> </w:t>
      </w:r>
      <w:r>
        <w:rPr>
          <w:rFonts w:hint="eastAsia"/>
        </w:rPr>
        <w:t>совокупности</w:t>
      </w:r>
      <w:r>
        <w:t xml:space="preserve"> </w:t>
      </w:r>
      <w:r>
        <w:rPr>
          <w:rFonts w:hint="eastAsia"/>
        </w:rPr>
        <w:t>вершин</w:t>
      </w:r>
      <w:r>
        <w:t xml:space="preserve"> </w:t>
      </w:r>
      <w:r>
        <w:rPr>
          <w:rFonts w:hint="eastAsia"/>
        </w:rPr>
        <w:t>окрестностной</w:t>
      </w:r>
      <w:r>
        <w:t xml:space="preserve"> </w:t>
      </w:r>
      <w:r>
        <w:rPr>
          <w:rFonts w:hint="eastAsia"/>
        </w:rPr>
        <w:t>структуры</w:t>
      </w:r>
      <w:r>
        <w:t xml:space="preserve"> </w:t>
      </w:r>
      <w:r>
        <w:rPr>
          <w:rFonts w:hint="eastAsia"/>
        </w:rPr>
        <w:t>со</w:t>
      </w:r>
      <w:r>
        <w:t xml:space="preserve"> </w:t>
      </w:r>
      <w:r>
        <w:rPr>
          <w:rFonts w:hint="eastAsia"/>
        </w:rPr>
        <w:t>свободными</w:t>
      </w:r>
      <w:r>
        <w:t xml:space="preserve"> </w:t>
      </w:r>
      <w:r>
        <w:rPr>
          <w:rFonts w:hint="eastAsia"/>
        </w:rPr>
        <w:t>и</w:t>
      </w:r>
      <w:r>
        <w:t xml:space="preserve"> </w:t>
      </w:r>
      <w:r>
        <w:rPr>
          <w:rFonts w:hint="eastAsia"/>
        </w:rPr>
        <w:t>заданными</w:t>
      </w:r>
      <w:r>
        <w:t xml:space="preserve"> </w:t>
      </w:r>
      <w:r>
        <w:rPr>
          <w:rFonts w:hint="eastAsia"/>
        </w:rPr>
        <w:t>связями</w:t>
      </w:r>
    </w:p>
    <w:p w14:paraId="2EA1719D" w14:textId="77777777" w:rsidR="005C724A" w:rsidRDefault="005C724A" w:rsidP="005C724A"/>
    <w:p w14:paraId="02905082" w14:textId="77777777" w:rsidR="005C724A" w:rsidRDefault="005C724A" w:rsidP="005C724A">
      <w:r>
        <w:t xml:space="preserve">2.7.6. </w:t>
      </w:r>
      <w:r>
        <w:rPr>
          <w:rFonts w:hint="eastAsia"/>
        </w:rPr>
        <w:t>Кластеризация</w:t>
      </w:r>
      <w:r>
        <w:t xml:space="preserve"> </w:t>
      </w:r>
      <w:r>
        <w:rPr>
          <w:rFonts w:hint="eastAsia"/>
        </w:rPr>
        <w:t>окрестностных</w:t>
      </w:r>
      <w:r>
        <w:t xml:space="preserve"> </w:t>
      </w:r>
      <w:r>
        <w:rPr>
          <w:rFonts w:hint="eastAsia"/>
        </w:rPr>
        <w:t>структур</w:t>
      </w:r>
      <w:r>
        <w:t xml:space="preserve"> </w:t>
      </w:r>
      <w:r>
        <w:rPr>
          <w:rFonts w:hint="eastAsia"/>
        </w:rPr>
        <w:t>со</w:t>
      </w:r>
      <w:r>
        <w:t xml:space="preserve"> </w:t>
      </w:r>
      <w:r>
        <w:rPr>
          <w:rFonts w:hint="eastAsia"/>
        </w:rPr>
        <w:t>свободными</w:t>
      </w:r>
      <w:r>
        <w:t xml:space="preserve"> </w:t>
      </w:r>
      <w:r>
        <w:rPr>
          <w:rFonts w:hint="eastAsia"/>
        </w:rPr>
        <w:t>и</w:t>
      </w:r>
      <w:r>
        <w:t xml:space="preserve"> </w:t>
      </w:r>
      <w:r>
        <w:rPr>
          <w:rFonts w:hint="eastAsia"/>
        </w:rPr>
        <w:t>заданными</w:t>
      </w:r>
      <w:r>
        <w:t xml:space="preserve"> </w:t>
      </w:r>
      <w:r>
        <w:rPr>
          <w:rFonts w:hint="eastAsia"/>
        </w:rPr>
        <w:t>связями</w:t>
      </w:r>
    </w:p>
    <w:p w14:paraId="756D2EBD" w14:textId="77777777" w:rsidR="005C724A" w:rsidRDefault="005C724A" w:rsidP="005C724A"/>
    <w:p w14:paraId="78A70C9C" w14:textId="77777777" w:rsidR="005C724A" w:rsidRDefault="005C724A" w:rsidP="005C724A">
      <w:r>
        <w:t xml:space="preserve">2.8. </w:t>
      </w:r>
      <w:r>
        <w:rPr>
          <w:rFonts w:hint="eastAsia"/>
        </w:rPr>
        <w:t>Выводы</w:t>
      </w:r>
    </w:p>
    <w:p w14:paraId="3B9BA87F" w14:textId="77777777" w:rsidR="005C724A" w:rsidRDefault="005C724A" w:rsidP="005C724A"/>
    <w:p w14:paraId="5D9BD24C" w14:textId="77777777" w:rsidR="005C724A" w:rsidRDefault="005C724A" w:rsidP="005C724A">
      <w:r>
        <w:t xml:space="preserve">3. </w:t>
      </w:r>
      <w:r>
        <w:rPr>
          <w:rFonts w:hint="eastAsia"/>
        </w:rPr>
        <w:t>Идентификация</w:t>
      </w:r>
      <w:r>
        <w:t xml:space="preserve"> </w:t>
      </w:r>
      <w:r>
        <w:rPr>
          <w:rFonts w:hint="eastAsia"/>
        </w:rPr>
        <w:t>и</w:t>
      </w:r>
      <w:r>
        <w:t xml:space="preserve"> </w:t>
      </w:r>
      <w:r>
        <w:rPr>
          <w:rFonts w:hint="eastAsia"/>
        </w:rPr>
        <w:t>управление</w:t>
      </w:r>
      <w:r>
        <w:t xml:space="preserve"> </w:t>
      </w:r>
      <w:r>
        <w:rPr>
          <w:rFonts w:hint="eastAsia"/>
        </w:rPr>
        <w:t>квазистатическими</w:t>
      </w:r>
      <w:r>
        <w:t xml:space="preserve"> </w:t>
      </w:r>
      <w:r>
        <w:rPr>
          <w:rFonts w:hint="eastAsia"/>
        </w:rPr>
        <w:t>окрестностными</w:t>
      </w:r>
      <w:r>
        <w:t xml:space="preserve"> </w:t>
      </w:r>
      <w:r>
        <w:rPr>
          <w:rFonts w:hint="eastAsia"/>
        </w:rPr>
        <w:t>системами</w:t>
      </w:r>
    </w:p>
    <w:p w14:paraId="3DDF965C" w14:textId="77777777" w:rsidR="005C724A" w:rsidRDefault="005C724A" w:rsidP="005C724A"/>
    <w:p w14:paraId="45981EB7" w14:textId="77777777" w:rsidR="005C724A" w:rsidRDefault="005C724A" w:rsidP="005C724A">
      <w:r>
        <w:t xml:space="preserve">3.1. </w:t>
      </w:r>
      <w:r>
        <w:rPr>
          <w:rFonts w:hint="eastAsia"/>
        </w:rPr>
        <w:t>Вершинные</w:t>
      </w:r>
      <w:r>
        <w:t xml:space="preserve"> </w:t>
      </w:r>
      <w:r>
        <w:rPr>
          <w:rFonts w:hint="eastAsia"/>
        </w:rPr>
        <w:t>и</w:t>
      </w:r>
      <w:r>
        <w:t xml:space="preserve"> </w:t>
      </w:r>
      <w:r>
        <w:rPr>
          <w:rFonts w:hint="eastAsia"/>
        </w:rPr>
        <w:t>реляционные</w:t>
      </w:r>
      <w:r>
        <w:t xml:space="preserve"> </w:t>
      </w:r>
      <w:r>
        <w:rPr>
          <w:rFonts w:hint="eastAsia"/>
        </w:rPr>
        <w:t>окрестностные</w:t>
      </w:r>
      <w:r>
        <w:t xml:space="preserve"> </w:t>
      </w:r>
      <w:r>
        <w:rPr>
          <w:rFonts w:hint="eastAsia"/>
        </w:rPr>
        <w:t>структуры</w:t>
      </w:r>
    </w:p>
    <w:p w14:paraId="77DF1D68" w14:textId="77777777" w:rsidR="005C724A" w:rsidRDefault="005C724A" w:rsidP="005C724A"/>
    <w:p w14:paraId="45781132" w14:textId="77777777" w:rsidR="005C724A" w:rsidRDefault="005C724A" w:rsidP="005C724A">
      <w:r>
        <w:t xml:space="preserve">3.2. </w:t>
      </w:r>
      <w:r>
        <w:rPr>
          <w:rFonts w:hint="eastAsia"/>
        </w:rPr>
        <w:t>Вершинные</w:t>
      </w:r>
      <w:r>
        <w:t xml:space="preserve"> </w:t>
      </w:r>
      <w:r>
        <w:rPr>
          <w:rFonts w:hint="eastAsia"/>
        </w:rPr>
        <w:t>и</w:t>
      </w:r>
      <w:r>
        <w:t xml:space="preserve"> </w:t>
      </w:r>
      <w:r>
        <w:rPr>
          <w:rFonts w:hint="eastAsia"/>
        </w:rPr>
        <w:t>реляционные</w:t>
      </w:r>
      <w:r>
        <w:t xml:space="preserve"> </w:t>
      </w:r>
      <w:r>
        <w:rPr>
          <w:rFonts w:hint="eastAsia"/>
        </w:rPr>
        <w:t>окрестностные</w:t>
      </w:r>
      <w:r>
        <w:t xml:space="preserve"> </w:t>
      </w:r>
      <w:r>
        <w:rPr>
          <w:rFonts w:hint="eastAsia"/>
        </w:rPr>
        <w:t>системы</w:t>
      </w:r>
    </w:p>
    <w:p w14:paraId="2A389317" w14:textId="77777777" w:rsidR="005C724A" w:rsidRDefault="005C724A" w:rsidP="005C724A"/>
    <w:p w14:paraId="576FB0B9" w14:textId="77777777" w:rsidR="005C724A" w:rsidRDefault="005C724A" w:rsidP="005C724A">
      <w:r>
        <w:t xml:space="preserve">3.3. </w:t>
      </w:r>
      <w:r>
        <w:rPr>
          <w:rFonts w:hint="eastAsia"/>
        </w:rPr>
        <w:t>Обработка</w:t>
      </w:r>
      <w:r>
        <w:t xml:space="preserve"> </w:t>
      </w:r>
      <w:r>
        <w:rPr>
          <w:rFonts w:hint="eastAsia"/>
        </w:rPr>
        <w:t>информации</w:t>
      </w:r>
      <w:r>
        <w:t xml:space="preserve"> </w:t>
      </w:r>
      <w:r>
        <w:rPr>
          <w:rFonts w:hint="eastAsia"/>
        </w:rPr>
        <w:t>и</w:t>
      </w:r>
      <w:r>
        <w:t xml:space="preserve"> </w:t>
      </w:r>
      <w:r>
        <w:rPr>
          <w:rFonts w:hint="eastAsia"/>
        </w:rPr>
        <w:t>идентификация</w:t>
      </w:r>
      <w:r>
        <w:t xml:space="preserve"> </w:t>
      </w:r>
      <w:r>
        <w:rPr>
          <w:rFonts w:hint="eastAsia"/>
        </w:rPr>
        <w:t>номинальных</w:t>
      </w:r>
      <w:r>
        <w:t xml:space="preserve"> </w:t>
      </w:r>
      <w:r>
        <w:rPr>
          <w:rFonts w:hint="eastAsia"/>
        </w:rPr>
        <w:t>режимов</w:t>
      </w:r>
    </w:p>
    <w:p w14:paraId="72DB7B1A" w14:textId="77777777" w:rsidR="005C724A" w:rsidRDefault="005C724A" w:rsidP="005C724A"/>
    <w:p w14:paraId="690E82BD" w14:textId="77777777" w:rsidR="005C724A" w:rsidRDefault="005C724A" w:rsidP="005C724A">
      <w:r>
        <w:t xml:space="preserve">3.4. </w:t>
      </w:r>
      <w:r>
        <w:rPr>
          <w:rFonts w:hint="eastAsia"/>
        </w:rPr>
        <w:t>Квазистатические</w:t>
      </w:r>
      <w:r>
        <w:t xml:space="preserve"> </w:t>
      </w:r>
      <w:r>
        <w:rPr>
          <w:rFonts w:hint="eastAsia"/>
        </w:rPr>
        <w:t>композиции</w:t>
      </w:r>
      <w:r>
        <w:t xml:space="preserve"> </w:t>
      </w:r>
      <w:r>
        <w:rPr>
          <w:rFonts w:hint="eastAsia"/>
        </w:rPr>
        <w:t>номинальных</w:t>
      </w:r>
      <w:r>
        <w:t xml:space="preserve"> </w:t>
      </w:r>
      <w:r>
        <w:rPr>
          <w:rFonts w:hint="eastAsia"/>
        </w:rPr>
        <w:t>режимов</w:t>
      </w:r>
    </w:p>
    <w:p w14:paraId="6CBA74E2" w14:textId="77777777" w:rsidR="005C724A" w:rsidRDefault="005C724A" w:rsidP="005C724A"/>
    <w:p w14:paraId="4822F557" w14:textId="77777777" w:rsidR="005C724A" w:rsidRDefault="005C724A" w:rsidP="005C724A">
      <w:r>
        <w:t xml:space="preserve">3.4.1. </w:t>
      </w:r>
      <w:r>
        <w:rPr>
          <w:rFonts w:hint="eastAsia"/>
        </w:rPr>
        <w:t>Квазистатические</w:t>
      </w:r>
      <w:r>
        <w:t xml:space="preserve"> </w:t>
      </w:r>
      <w:r>
        <w:rPr>
          <w:rFonts w:hint="eastAsia"/>
        </w:rPr>
        <w:t>окрестностные</w:t>
      </w:r>
      <w:r>
        <w:t xml:space="preserve"> </w:t>
      </w:r>
      <w:r>
        <w:rPr>
          <w:rFonts w:hint="eastAsia"/>
        </w:rPr>
        <w:t>системы</w:t>
      </w:r>
      <w:r>
        <w:t xml:space="preserve"> </w:t>
      </w:r>
      <w:r>
        <w:rPr>
          <w:rFonts w:hint="eastAsia"/>
        </w:rPr>
        <w:t>для</w:t>
      </w:r>
      <w:r>
        <w:t xml:space="preserve"> </w:t>
      </w:r>
      <w:r>
        <w:rPr>
          <w:rFonts w:hint="eastAsia"/>
        </w:rPr>
        <w:t>номинальных</w:t>
      </w:r>
      <w:r>
        <w:t xml:space="preserve"> </w:t>
      </w:r>
      <w:r>
        <w:rPr>
          <w:rFonts w:hint="eastAsia"/>
        </w:rPr>
        <w:t>режимов</w:t>
      </w:r>
      <w:r>
        <w:t xml:space="preserve"> </w:t>
      </w:r>
      <w:r>
        <w:rPr>
          <w:rFonts w:hint="eastAsia"/>
        </w:rPr>
        <w:t>по</w:t>
      </w:r>
      <w:r>
        <w:t xml:space="preserve"> </w:t>
      </w:r>
      <w:r>
        <w:rPr>
          <w:rFonts w:hint="eastAsia"/>
        </w:rPr>
        <w:t>входам</w:t>
      </w:r>
    </w:p>
    <w:p w14:paraId="002AF289" w14:textId="77777777" w:rsidR="005C724A" w:rsidRDefault="005C724A" w:rsidP="005C724A"/>
    <w:p w14:paraId="0AA722C7" w14:textId="77777777" w:rsidR="005C724A" w:rsidRDefault="005C724A" w:rsidP="005C724A">
      <w:r>
        <w:t xml:space="preserve">3.4.2. </w:t>
      </w:r>
      <w:r>
        <w:rPr>
          <w:rFonts w:hint="eastAsia"/>
        </w:rPr>
        <w:t>Квазистатические</w:t>
      </w:r>
      <w:r>
        <w:t xml:space="preserve"> </w:t>
      </w:r>
      <w:r>
        <w:rPr>
          <w:rFonts w:hint="eastAsia"/>
        </w:rPr>
        <w:t>окрестностные</w:t>
      </w:r>
      <w:r>
        <w:t xml:space="preserve"> </w:t>
      </w:r>
      <w:r>
        <w:rPr>
          <w:rFonts w:hint="eastAsia"/>
        </w:rPr>
        <w:t>системы</w:t>
      </w:r>
      <w:r>
        <w:t xml:space="preserve"> </w:t>
      </w:r>
      <w:r>
        <w:rPr>
          <w:rFonts w:hint="eastAsia"/>
        </w:rPr>
        <w:t>для</w:t>
      </w:r>
      <w:r>
        <w:t xml:space="preserve"> </w:t>
      </w:r>
      <w:r>
        <w:rPr>
          <w:rFonts w:hint="eastAsia"/>
        </w:rPr>
        <w:t>номинальных</w:t>
      </w:r>
      <w:r>
        <w:t xml:space="preserve"> </w:t>
      </w:r>
      <w:r>
        <w:rPr>
          <w:rFonts w:hint="eastAsia"/>
        </w:rPr>
        <w:t>режимов</w:t>
      </w:r>
      <w:r>
        <w:t xml:space="preserve"> </w:t>
      </w:r>
      <w:r>
        <w:rPr>
          <w:rFonts w:hint="eastAsia"/>
        </w:rPr>
        <w:t>по</w:t>
      </w:r>
      <w:r>
        <w:t xml:space="preserve"> </w:t>
      </w:r>
      <w:r>
        <w:rPr>
          <w:rFonts w:hint="eastAsia"/>
        </w:rPr>
        <w:t>узлам</w:t>
      </w:r>
    </w:p>
    <w:p w14:paraId="48EDD7D4" w14:textId="77777777" w:rsidR="005C724A" w:rsidRDefault="005C724A" w:rsidP="005C724A"/>
    <w:p w14:paraId="677DB652" w14:textId="77777777" w:rsidR="005C724A" w:rsidRDefault="005C724A" w:rsidP="005C724A">
      <w:r>
        <w:t xml:space="preserve">3.5. </w:t>
      </w:r>
      <w:r>
        <w:rPr>
          <w:rFonts w:hint="eastAsia"/>
        </w:rPr>
        <w:t>Моделирование</w:t>
      </w:r>
      <w:r>
        <w:t xml:space="preserve"> </w:t>
      </w:r>
      <w:r>
        <w:rPr>
          <w:rFonts w:hint="eastAsia"/>
        </w:rPr>
        <w:t>дискретных</w:t>
      </w:r>
      <w:r>
        <w:t xml:space="preserve"> </w:t>
      </w:r>
      <w:r>
        <w:rPr>
          <w:rFonts w:hint="eastAsia"/>
        </w:rPr>
        <w:t>и</w:t>
      </w:r>
      <w:r>
        <w:t xml:space="preserve"> </w:t>
      </w:r>
      <w:r>
        <w:rPr>
          <w:rFonts w:hint="eastAsia"/>
        </w:rPr>
        <w:t>непрерывных</w:t>
      </w:r>
      <w:r>
        <w:t xml:space="preserve"> </w:t>
      </w:r>
      <w:r>
        <w:rPr>
          <w:rFonts w:hint="eastAsia"/>
        </w:rPr>
        <w:t>переходов</w:t>
      </w:r>
      <w:r>
        <w:t xml:space="preserve"> </w:t>
      </w:r>
      <w:r>
        <w:rPr>
          <w:rFonts w:hint="eastAsia"/>
        </w:rPr>
        <w:t>в</w:t>
      </w:r>
      <w:r>
        <w:t xml:space="preserve"> </w:t>
      </w:r>
      <w:r>
        <w:rPr>
          <w:rFonts w:hint="eastAsia"/>
        </w:rPr>
        <w:t>квазистатической</w:t>
      </w:r>
      <w:r>
        <w:t xml:space="preserve"> </w:t>
      </w:r>
      <w:r>
        <w:rPr>
          <w:rFonts w:hint="eastAsia"/>
        </w:rPr>
        <w:t>схеме</w:t>
      </w:r>
    </w:p>
    <w:p w14:paraId="5CC8624C" w14:textId="77777777" w:rsidR="005C724A" w:rsidRDefault="005C724A" w:rsidP="005C724A"/>
    <w:p w14:paraId="0E6FD6C7" w14:textId="77777777" w:rsidR="005C724A" w:rsidRDefault="005C724A" w:rsidP="005C724A">
      <w:r>
        <w:t xml:space="preserve">3.5.1. </w:t>
      </w:r>
      <w:r>
        <w:rPr>
          <w:rFonts w:hint="eastAsia"/>
        </w:rPr>
        <w:t>Дискретный</w:t>
      </w:r>
      <w:r>
        <w:t xml:space="preserve"> </w:t>
      </w:r>
      <w:r>
        <w:rPr>
          <w:rFonts w:hint="eastAsia"/>
        </w:rPr>
        <w:t>и</w:t>
      </w:r>
      <w:r>
        <w:t xml:space="preserve"> </w:t>
      </w:r>
      <w:r>
        <w:rPr>
          <w:rFonts w:hint="eastAsia"/>
        </w:rPr>
        <w:t>непрерывный</w:t>
      </w:r>
      <w:r>
        <w:t xml:space="preserve"> </w:t>
      </w:r>
      <w:r>
        <w:rPr>
          <w:rFonts w:hint="eastAsia"/>
        </w:rPr>
        <w:t>случай</w:t>
      </w:r>
      <w:r>
        <w:t xml:space="preserve"> </w:t>
      </w:r>
      <w:r>
        <w:rPr>
          <w:rFonts w:hint="eastAsia"/>
        </w:rPr>
        <w:t>для</w:t>
      </w:r>
      <w:r>
        <w:t xml:space="preserve"> </w:t>
      </w:r>
      <w:r>
        <w:rPr>
          <w:rFonts w:hint="eastAsia"/>
        </w:rPr>
        <w:t>номиналь</w:t>
      </w:r>
      <w:r>
        <w:rPr>
          <w:rFonts w:hint="eastAsia"/>
        </w:rPr>
        <w:lastRenderedPageBreak/>
        <w:t>ных</w:t>
      </w:r>
      <w:r>
        <w:t xml:space="preserve"> </w:t>
      </w:r>
      <w:r>
        <w:rPr>
          <w:rFonts w:hint="eastAsia"/>
        </w:rPr>
        <w:t>режимов</w:t>
      </w:r>
      <w:r>
        <w:t xml:space="preserve"> </w:t>
      </w:r>
      <w:r>
        <w:rPr>
          <w:rFonts w:hint="eastAsia"/>
        </w:rPr>
        <w:t>по</w:t>
      </w:r>
      <w:r>
        <w:t xml:space="preserve"> </w:t>
      </w:r>
      <w:r>
        <w:rPr>
          <w:rFonts w:hint="eastAsia"/>
        </w:rPr>
        <w:t>входам</w:t>
      </w:r>
    </w:p>
    <w:p w14:paraId="738F499C" w14:textId="77777777" w:rsidR="005C724A" w:rsidRDefault="005C724A" w:rsidP="005C724A"/>
    <w:p w14:paraId="5B07E426" w14:textId="77777777" w:rsidR="005C724A" w:rsidRDefault="005C724A" w:rsidP="005C724A">
      <w:r>
        <w:t xml:space="preserve">3.5.2. </w:t>
      </w:r>
      <w:r>
        <w:rPr>
          <w:rFonts w:hint="eastAsia"/>
        </w:rPr>
        <w:t>Дискретный</w:t>
      </w:r>
      <w:r>
        <w:t xml:space="preserve"> </w:t>
      </w:r>
      <w:r>
        <w:rPr>
          <w:rFonts w:hint="eastAsia"/>
        </w:rPr>
        <w:t>и</w:t>
      </w:r>
      <w:r>
        <w:t xml:space="preserve"> </w:t>
      </w:r>
      <w:r>
        <w:rPr>
          <w:rFonts w:hint="eastAsia"/>
        </w:rPr>
        <w:t>непрерывный</w:t>
      </w:r>
      <w:r>
        <w:t xml:space="preserve"> </w:t>
      </w:r>
      <w:r>
        <w:rPr>
          <w:rFonts w:hint="eastAsia"/>
        </w:rPr>
        <w:t>случай</w:t>
      </w:r>
      <w:r>
        <w:t xml:space="preserve"> </w:t>
      </w:r>
      <w:r>
        <w:rPr>
          <w:rFonts w:hint="eastAsia"/>
        </w:rPr>
        <w:t>для</w:t>
      </w:r>
      <w:r>
        <w:t xml:space="preserve"> </w:t>
      </w:r>
      <w:r>
        <w:rPr>
          <w:rFonts w:hint="eastAsia"/>
        </w:rPr>
        <w:t>номинальных</w:t>
      </w:r>
      <w:r>
        <w:t xml:space="preserve"> </w:t>
      </w:r>
      <w:r>
        <w:rPr>
          <w:rFonts w:hint="eastAsia"/>
        </w:rPr>
        <w:t>режимов</w:t>
      </w:r>
      <w:r>
        <w:t xml:space="preserve"> </w:t>
      </w:r>
      <w:r>
        <w:rPr>
          <w:rFonts w:hint="eastAsia"/>
        </w:rPr>
        <w:t>по</w:t>
      </w:r>
      <w:r>
        <w:t xml:space="preserve"> </w:t>
      </w:r>
      <w:r>
        <w:rPr>
          <w:rFonts w:hint="eastAsia"/>
        </w:rPr>
        <w:t>узлам</w:t>
      </w:r>
    </w:p>
    <w:p w14:paraId="58C87705" w14:textId="77777777" w:rsidR="005C724A" w:rsidRDefault="005C724A" w:rsidP="005C724A"/>
    <w:p w14:paraId="1D8AE644" w14:textId="77777777" w:rsidR="005C724A" w:rsidRDefault="005C724A" w:rsidP="005C724A">
      <w:r>
        <w:t xml:space="preserve">3.6. </w:t>
      </w:r>
      <w:r>
        <w:rPr>
          <w:rFonts w:hint="eastAsia"/>
        </w:rPr>
        <w:t>Управление</w:t>
      </w:r>
      <w:r>
        <w:t xml:space="preserve"> </w:t>
      </w:r>
      <w:r>
        <w:rPr>
          <w:rFonts w:hint="eastAsia"/>
        </w:rPr>
        <w:t>вблизи</w:t>
      </w:r>
      <w:r>
        <w:t xml:space="preserve"> </w:t>
      </w:r>
      <w:r>
        <w:rPr>
          <w:rFonts w:hint="eastAsia"/>
        </w:rPr>
        <w:t>номинального</w:t>
      </w:r>
      <w:r>
        <w:t xml:space="preserve"> </w:t>
      </w:r>
      <w:r>
        <w:rPr>
          <w:rFonts w:hint="eastAsia"/>
        </w:rPr>
        <w:t>режима</w:t>
      </w:r>
    </w:p>
    <w:p w14:paraId="74B0844F" w14:textId="77777777" w:rsidR="005C724A" w:rsidRDefault="005C724A" w:rsidP="005C724A"/>
    <w:p w14:paraId="32D0C116" w14:textId="77777777" w:rsidR="005C724A" w:rsidRDefault="005C724A" w:rsidP="005C724A">
      <w:r>
        <w:t xml:space="preserve">3.7. </w:t>
      </w:r>
      <w:r>
        <w:rPr>
          <w:rFonts w:hint="eastAsia"/>
        </w:rPr>
        <w:t>Управление</w:t>
      </w:r>
      <w:r>
        <w:t xml:space="preserve"> </w:t>
      </w:r>
      <w:r>
        <w:rPr>
          <w:rFonts w:hint="eastAsia"/>
        </w:rPr>
        <w:t>квазистатическими</w:t>
      </w:r>
      <w:r>
        <w:t xml:space="preserve"> </w:t>
      </w:r>
      <w:r>
        <w:rPr>
          <w:rFonts w:hint="eastAsia"/>
        </w:rPr>
        <w:t>композициями</w:t>
      </w:r>
      <w:r>
        <w:t xml:space="preserve"> </w:t>
      </w:r>
      <w:r>
        <w:rPr>
          <w:rFonts w:hint="eastAsia"/>
        </w:rPr>
        <w:t>номинальных</w:t>
      </w:r>
      <w:r>
        <w:t xml:space="preserve"> </w:t>
      </w:r>
      <w:r>
        <w:rPr>
          <w:rFonts w:hint="eastAsia"/>
        </w:rPr>
        <w:t>режимов</w:t>
      </w:r>
    </w:p>
    <w:p w14:paraId="0D8C4289" w14:textId="77777777" w:rsidR="005C724A" w:rsidRDefault="005C724A" w:rsidP="005C724A"/>
    <w:p w14:paraId="58E13791" w14:textId="77777777" w:rsidR="005C724A" w:rsidRDefault="005C724A" w:rsidP="005C724A">
      <w:r>
        <w:t xml:space="preserve">3.7.1. </w:t>
      </w:r>
      <w:r>
        <w:rPr>
          <w:rFonts w:hint="eastAsia"/>
        </w:rPr>
        <w:t>Управление</w:t>
      </w:r>
      <w:r>
        <w:t xml:space="preserve"> </w:t>
      </w:r>
      <w:r>
        <w:rPr>
          <w:rFonts w:hint="eastAsia"/>
        </w:rPr>
        <w:t>квазистатическими</w:t>
      </w:r>
      <w:r>
        <w:t xml:space="preserve"> </w:t>
      </w:r>
      <w:r>
        <w:rPr>
          <w:rFonts w:hint="eastAsia"/>
        </w:rPr>
        <w:t>окрестностными</w:t>
      </w:r>
      <w:r>
        <w:t xml:space="preserve"> </w:t>
      </w:r>
      <w:r>
        <w:rPr>
          <w:rFonts w:hint="eastAsia"/>
        </w:rPr>
        <w:t>системами</w:t>
      </w:r>
      <w:r>
        <w:t xml:space="preserve"> </w:t>
      </w:r>
      <w:r>
        <w:rPr>
          <w:rFonts w:hint="eastAsia"/>
        </w:rPr>
        <w:t>с</w:t>
      </w:r>
      <w:r>
        <w:t xml:space="preserve"> </w:t>
      </w:r>
      <w:r>
        <w:rPr>
          <w:rFonts w:hint="eastAsia"/>
        </w:rPr>
        <w:t>номинальными</w:t>
      </w:r>
      <w:r>
        <w:t xml:space="preserve"> </w:t>
      </w:r>
      <w:r>
        <w:rPr>
          <w:rFonts w:hint="eastAsia"/>
        </w:rPr>
        <w:t>режимами</w:t>
      </w:r>
      <w:r>
        <w:t xml:space="preserve"> </w:t>
      </w:r>
      <w:r>
        <w:rPr>
          <w:rFonts w:hint="eastAsia"/>
        </w:rPr>
        <w:t>по</w:t>
      </w:r>
      <w:r>
        <w:t xml:space="preserve"> </w:t>
      </w:r>
      <w:r>
        <w:rPr>
          <w:rFonts w:hint="eastAsia"/>
        </w:rPr>
        <w:t>входам</w:t>
      </w:r>
    </w:p>
    <w:p w14:paraId="531D9F8C" w14:textId="77777777" w:rsidR="005C724A" w:rsidRDefault="005C724A" w:rsidP="005C724A"/>
    <w:p w14:paraId="327EB0F3" w14:textId="77777777" w:rsidR="005C724A" w:rsidRDefault="005C724A" w:rsidP="005C724A">
      <w:r>
        <w:t xml:space="preserve">3.7.2. </w:t>
      </w:r>
      <w:r>
        <w:rPr>
          <w:rFonts w:hint="eastAsia"/>
        </w:rPr>
        <w:t>Управление</w:t>
      </w:r>
      <w:r>
        <w:t xml:space="preserve"> </w:t>
      </w:r>
      <w:r>
        <w:rPr>
          <w:rFonts w:hint="eastAsia"/>
        </w:rPr>
        <w:t>квазистатическими</w:t>
      </w:r>
      <w:r>
        <w:t xml:space="preserve"> </w:t>
      </w:r>
      <w:r>
        <w:rPr>
          <w:rFonts w:hint="eastAsia"/>
        </w:rPr>
        <w:t>окрестностными</w:t>
      </w:r>
      <w:r>
        <w:t xml:space="preserve"> </w:t>
      </w:r>
      <w:r>
        <w:rPr>
          <w:rFonts w:hint="eastAsia"/>
        </w:rPr>
        <w:t>системами</w:t>
      </w:r>
      <w:r>
        <w:t xml:space="preserve"> </w:t>
      </w:r>
      <w:r>
        <w:rPr>
          <w:rFonts w:hint="eastAsia"/>
        </w:rPr>
        <w:t>с</w:t>
      </w:r>
      <w:r>
        <w:t xml:space="preserve"> </w:t>
      </w:r>
      <w:r>
        <w:rPr>
          <w:rFonts w:hint="eastAsia"/>
        </w:rPr>
        <w:t>номинальными</w:t>
      </w:r>
      <w:r>
        <w:t xml:space="preserve"> </w:t>
      </w:r>
      <w:r>
        <w:rPr>
          <w:rFonts w:hint="eastAsia"/>
        </w:rPr>
        <w:t>режимами</w:t>
      </w:r>
      <w:r>
        <w:t xml:space="preserve"> </w:t>
      </w:r>
      <w:r>
        <w:rPr>
          <w:rFonts w:hint="eastAsia"/>
        </w:rPr>
        <w:t>по</w:t>
      </w:r>
      <w:r>
        <w:t xml:space="preserve"> </w:t>
      </w:r>
      <w:r>
        <w:rPr>
          <w:rFonts w:hint="eastAsia"/>
        </w:rPr>
        <w:t>узлам</w:t>
      </w:r>
    </w:p>
    <w:p w14:paraId="4157341E" w14:textId="77777777" w:rsidR="005C724A" w:rsidRDefault="005C724A" w:rsidP="005C724A"/>
    <w:p w14:paraId="49773492" w14:textId="77777777" w:rsidR="005C724A" w:rsidRDefault="005C724A" w:rsidP="005C724A">
      <w:r>
        <w:t xml:space="preserve">3.8. </w:t>
      </w:r>
      <w:r>
        <w:rPr>
          <w:rFonts w:hint="eastAsia"/>
        </w:rPr>
        <w:t>Управление</w:t>
      </w:r>
      <w:r>
        <w:t xml:space="preserve"> </w:t>
      </w:r>
      <w:r>
        <w:rPr>
          <w:rFonts w:hint="eastAsia"/>
        </w:rPr>
        <w:t>линейной</w:t>
      </w:r>
      <w:r>
        <w:t xml:space="preserve"> </w:t>
      </w:r>
      <w:r>
        <w:rPr>
          <w:rFonts w:hint="eastAsia"/>
        </w:rPr>
        <w:t>окрестностной</w:t>
      </w:r>
      <w:r>
        <w:t xml:space="preserve"> </w:t>
      </w:r>
      <w:r>
        <w:rPr>
          <w:rFonts w:hint="eastAsia"/>
        </w:rPr>
        <w:t>системой</w:t>
      </w:r>
      <w:r>
        <w:t xml:space="preserve"> </w:t>
      </w:r>
      <w:r>
        <w:rPr>
          <w:rFonts w:hint="eastAsia"/>
        </w:rPr>
        <w:t>в</w:t>
      </w:r>
      <w:r>
        <w:t xml:space="preserve"> </w:t>
      </w:r>
      <w:r>
        <w:rPr>
          <w:rFonts w:hint="eastAsia"/>
        </w:rPr>
        <w:t>динамическом</w:t>
      </w:r>
      <w:r>
        <w:t xml:space="preserve"> </w:t>
      </w:r>
      <w:r>
        <w:rPr>
          <w:rFonts w:hint="eastAsia"/>
        </w:rPr>
        <w:t>случае</w:t>
      </w:r>
    </w:p>
    <w:p w14:paraId="7D289E6D" w14:textId="77777777" w:rsidR="005C724A" w:rsidRDefault="005C724A" w:rsidP="005C724A"/>
    <w:p w14:paraId="1A52B030" w14:textId="77777777" w:rsidR="005C724A" w:rsidRDefault="005C724A" w:rsidP="005C724A">
      <w:r>
        <w:t xml:space="preserve">3.9. </w:t>
      </w:r>
      <w:r>
        <w:rPr>
          <w:rFonts w:hint="eastAsia"/>
        </w:rPr>
        <w:t>Выводы</w:t>
      </w:r>
    </w:p>
    <w:p w14:paraId="713DED30" w14:textId="77777777" w:rsidR="005C724A" w:rsidRDefault="005C724A" w:rsidP="005C724A"/>
    <w:p w14:paraId="6FC13CC7" w14:textId="77777777" w:rsidR="005C724A" w:rsidRDefault="005C724A" w:rsidP="005C724A">
      <w:r>
        <w:t xml:space="preserve">4. </w:t>
      </w:r>
      <w:r>
        <w:rPr>
          <w:rFonts w:hint="eastAsia"/>
        </w:rPr>
        <w:t>Применение</w:t>
      </w:r>
      <w:r>
        <w:t xml:space="preserve"> </w:t>
      </w:r>
      <w:r>
        <w:rPr>
          <w:rFonts w:hint="eastAsia"/>
        </w:rPr>
        <w:t>квазистатических</w:t>
      </w:r>
      <w:r>
        <w:t xml:space="preserve"> </w:t>
      </w:r>
      <w:r>
        <w:rPr>
          <w:rFonts w:hint="eastAsia"/>
        </w:rPr>
        <w:t>окрестностных</w:t>
      </w:r>
      <w:r>
        <w:t xml:space="preserve"> </w:t>
      </w:r>
      <w:r>
        <w:rPr>
          <w:rFonts w:hint="eastAsia"/>
        </w:rPr>
        <w:t>систем</w:t>
      </w:r>
      <w:r>
        <w:t xml:space="preserve"> </w:t>
      </w:r>
      <w:r>
        <w:rPr>
          <w:rFonts w:hint="eastAsia"/>
        </w:rPr>
        <w:t>в</w:t>
      </w:r>
      <w:r>
        <w:t xml:space="preserve"> </w:t>
      </w:r>
      <w:r>
        <w:rPr>
          <w:rFonts w:hint="eastAsia"/>
        </w:rPr>
        <w:t>задаче</w:t>
      </w:r>
      <w:r>
        <w:t xml:space="preserve"> </w:t>
      </w:r>
      <w:r>
        <w:rPr>
          <w:rFonts w:hint="eastAsia"/>
        </w:rPr>
        <w:t>управления</w:t>
      </w:r>
      <w:r>
        <w:t xml:space="preserve"> </w:t>
      </w:r>
      <w:r>
        <w:rPr>
          <w:rFonts w:hint="eastAsia"/>
        </w:rPr>
        <w:t>температурным</w:t>
      </w:r>
      <w:r>
        <w:t xml:space="preserve"> </w:t>
      </w:r>
      <w:r>
        <w:rPr>
          <w:rFonts w:hint="eastAsia"/>
        </w:rPr>
        <w:t>режимом</w:t>
      </w:r>
      <w:r>
        <w:t xml:space="preserve"> </w:t>
      </w:r>
      <w:r>
        <w:rPr>
          <w:rFonts w:hint="eastAsia"/>
        </w:rPr>
        <w:t>стадией</w:t>
      </w:r>
      <w:r>
        <w:t xml:space="preserve"> </w:t>
      </w:r>
      <w:r>
        <w:rPr>
          <w:rFonts w:hint="eastAsia"/>
        </w:rPr>
        <w:t>диффузии</w:t>
      </w:r>
      <w:r>
        <w:t xml:space="preserve"> </w:t>
      </w:r>
      <w:r>
        <w:rPr>
          <w:rFonts w:hint="eastAsia"/>
        </w:rPr>
        <w:t>производства</w:t>
      </w:r>
      <w:r>
        <w:t xml:space="preserve"> </w:t>
      </w:r>
      <w:r>
        <w:rPr>
          <w:rFonts w:hint="eastAsia"/>
        </w:rPr>
        <w:t>сахара</w:t>
      </w:r>
    </w:p>
    <w:p w14:paraId="63457F53" w14:textId="77777777" w:rsidR="005C724A" w:rsidRDefault="005C724A" w:rsidP="005C724A"/>
    <w:p w14:paraId="7C3275AE" w14:textId="77777777" w:rsidR="005C724A" w:rsidRDefault="005C724A" w:rsidP="005C724A">
      <w:r>
        <w:t xml:space="preserve">4.1. </w:t>
      </w:r>
      <w:r>
        <w:rPr>
          <w:rFonts w:hint="eastAsia"/>
        </w:rPr>
        <w:t>Системный</w:t>
      </w:r>
      <w:r>
        <w:t xml:space="preserve"> </w:t>
      </w:r>
      <w:r>
        <w:rPr>
          <w:rFonts w:hint="eastAsia"/>
        </w:rPr>
        <w:t>анализ</w:t>
      </w:r>
      <w:r>
        <w:t xml:space="preserve"> </w:t>
      </w:r>
      <w:r>
        <w:rPr>
          <w:rFonts w:hint="eastAsia"/>
        </w:rPr>
        <w:t>и</w:t>
      </w:r>
      <w:r>
        <w:t xml:space="preserve"> </w:t>
      </w:r>
      <w:r>
        <w:rPr>
          <w:rFonts w:hint="eastAsia"/>
        </w:rPr>
        <w:t>окрестностное</w:t>
      </w:r>
      <w:r>
        <w:t xml:space="preserve"> </w:t>
      </w:r>
      <w:r>
        <w:rPr>
          <w:rFonts w:hint="eastAsia"/>
        </w:rPr>
        <w:t>моделирование</w:t>
      </w:r>
      <w:r>
        <w:t xml:space="preserve"> </w:t>
      </w:r>
      <w:r>
        <w:rPr>
          <w:rFonts w:hint="eastAsia"/>
        </w:rPr>
        <w:t>процесса</w:t>
      </w:r>
      <w:r>
        <w:t xml:space="preserve"> </w:t>
      </w:r>
      <w:r>
        <w:rPr>
          <w:rFonts w:hint="eastAsia"/>
        </w:rPr>
        <w:t>экстрагирования</w:t>
      </w:r>
    </w:p>
    <w:p w14:paraId="36D98EF2" w14:textId="77777777" w:rsidR="005C724A" w:rsidRDefault="005C724A" w:rsidP="005C724A"/>
    <w:p w14:paraId="534DA1C5" w14:textId="77777777" w:rsidR="005C724A" w:rsidRDefault="005C724A" w:rsidP="005C724A">
      <w:r>
        <w:t xml:space="preserve">4.2. </w:t>
      </w:r>
      <w:r>
        <w:rPr>
          <w:rFonts w:hint="eastAsia"/>
        </w:rPr>
        <w:t>Предварительная</w:t>
      </w:r>
      <w:r>
        <w:t xml:space="preserve"> </w:t>
      </w:r>
      <w:r>
        <w:rPr>
          <w:rFonts w:hint="eastAsia"/>
        </w:rPr>
        <w:t>обработка</w:t>
      </w:r>
      <w:r>
        <w:t xml:space="preserve"> </w:t>
      </w:r>
      <w:r>
        <w:rPr>
          <w:rFonts w:hint="eastAsia"/>
        </w:rPr>
        <w:t>исходных</w:t>
      </w:r>
      <w:r>
        <w:t xml:space="preserve"> </w:t>
      </w:r>
      <w:r>
        <w:rPr>
          <w:rFonts w:hint="eastAsia"/>
        </w:rPr>
        <w:t>данных</w:t>
      </w:r>
    </w:p>
    <w:p w14:paraId="6443E3D2" w14:textId="77777777" w:rsidR="005C724A" w:rsidRDefault="005C724A" w:rsidP="005C724A"/>
    <w:p w14:paraId="1B87E6A7" w14:textId="77777777" w:rsidR="005C724A" w:rsidRDefault="005C724A" w:rsidP="005C724A">
      <w:r>
        <w:t xml:space="preserve">4.3. </w:t>
      </w:r>
      <w:r>
        <w:rPr>
          <w:rFonts w:hint="eastAsia"/>
        </w:rPr>
        <w:t>Линейная</w:t>
      </w:r>
      <w:r>
        <w:t xml:space="preserve"> </w:t>
      </w:r>
      <w:r>
        <w:rPr>
          <w:rFonts w:hint="eastAsia"/>
        </w:rPr>
        <w:t>окрестностная</w:t>
      </w:r>
      <w:r>
        <w:t xml:space="preserve"> </w:t>
      </w:r>
      <w:r>
        <w:rPr>
          <w:rFonts w:hint="eastAsia"/>
        </w:rPr>
        <w:t>система</w:t>
      </w:r>
      <w:r>
        <w:t xml:space="preserve">: </w:t>
      </w:r>
      <w:r>
        <w:rPr>
          <w:rFonts w:hint="eastAsia"/>
        </w:rPr>
        <w:t>построение</w:t>
      </w:r>
      <w:r>
        <w:t xml:space="preserve"> </w:t>
      </w:r>
      <w:r>
        <w:rPr>
          <w:rFonts w:hint="eastAsia"/>
        </w:rPr>
        <w:t>и</w:t>
      </w:r>
      <w:r>
        <w:t xml:space="preserve"> </w:t>
      </w:r>
      <w:r>
        <w:rPr>
          <w:rFonts w:hint="eastAsia"/>
        </w:rPr>
        <w:t>параметрическая</w:t>
      </w:r>
      <w:r>
        <w:t xml:space="preserve"> </w:t>
      </w:r>
      <w:r>
        <w:rPr>
          <w:rFonts w:hint="eastAsia"/>
        </w:rPr>
        <w:t>идентификация</w:t>
      </w:r>
    </w:p>
    <w:p w14:paraId="47A855B5" w14:textId="77777777" w:rsidR="005C724A" w:rsidRDefault="005C724A" w:rsidP="005C724A"/>
    <w:p w14:paraId="1FECCDB5" w14:textId="77777777" w:rsidR="005C724A" w:rsidRDefault="005C724A" w:rsidP="005C724A">
      <w:r>
        <w:t xml:space="preserve">4.4. </w:t>
      </w:r>
      <w:r>
        <w:rPr>
          <w:rFonts w:hint="eastAsia"/>
        </w:rPr>
        <w:t>Построение</w:t>
      </w:r>
      <w:r>
        <w:t xml:space="preserve"> </w:t>
      </w:r>
      <w:r>
        <w:rPr>
          <w:rFonts w:hint="eastAsia"/>
        </w:rPr>
        <w:t>общей</w:t>
      </w:r>
      <w:r>
        <w:t xml:space="preserve"> </w:t>
      </w:r>
      <w:r>
        <w:rPr>
          <w:rFonts w:hint="eastAsia"/>
        </w:rPr>
        <w:t>билинейной</w:t>
      </w:r>
      <w:r>
        <w:t xml:space="preserve"> </w:t>
      </w:r>
      <w:r>
        <w:rPr>
          <w:rFonts w:hint="eastAsia"/>
        </w:rPr>
        <w:t>окрестностной</w:t>
      </w:r>
      <w:r>
        <w:t xml:space="preserve"> </w:t>
      </w:r>
      <w:r>
        <w:rPr>
          <w:rFonts w:hint="eastAsia"/>
        </w:rPr>
        <w:t>си</w:t>
      </w:r>
      <w:r>
        <w:rPr>
          <w:rFonts w:hint="eastAsia"/>
        </w:rPr>
        <w:lastRenderedPageBreak/>
        <w:t>стемы</w:t>
      </w:r>
      <w:r>
        <w:t xml:space="preserve"> </w:t>
      </w:r>
      <w:r>
        <w:rPr>
          <w:rFonts w:hint="eastAsia"/>
        </w:rPr>
        <w:t>на</w:t>
      </w:r>
      <w:r>
        <w:t xml:space="preserve"> </w:t>
      </w:r>
      <w:r>
        <w:rPr>
          <w:rFonts w:hint="eastAsia"/>
        </w:rPr>
        <w:t>основе</w:t>
      </w:r>
      <w:r>
        <w:t xml:space="preserve"> </w:t>
      </w:r>
      <w:r>
        <w:rPr>
          <w:rFonts w:hint="eastAsia"/>
        </w:rPr>
        <w:t>уравнений</w:t>
      </w:r>
      <w:r>
        <w:t xml:space="preserve"> </w:t>
      </w:r>
      <w:r>
        <w:rPr>
          <w:rFonts w:hint="eastAsia"/>
        </w:rPr>
        <w:t>теплового</w:t>
      </w:r>
      <w:r>
        <w:t xml:space="preserve"> </w:t>
      </w:r>
      <w:r>
        <w:rPr>
          <w:rFonts w:hint="eastAsia"/>
        </w:rPr>
        <w:t>баланса</w:t>
      </w:r>
    </w:p>
    <w:p w14:paraId="5A9C6122" w14:textId="77777777" w:rsidR="005C724A" w:rsidRDefault="005C724A" w:rsidP="005C724A"/>
    <w:p w14:paraId="3C474106" w14:textId="77777777" w:rsidR="005C724A" w:rsidRDefault="005C724A" w:rsidP="005C724A">
      <w:r>
        <w:t xml:space="preserve">4.5. </w:t>
      </w:r>
      <w:r>
        <w:rPr>
          <w:rFonts w:hint="eastAsia"/>
        </w:rPr>
        <w:t>Параметрическая</w:t>
      </w:r>
      <w:r>
        <w:t xml:space="preserve"> </w:t>
      </w:r>
      <w:r>
        <w:rPr>
          <w:rFonts w:hint="eastAsia"/>
        </w:rPr>
        <w:t>идентификация</w:t>
      </w:r>
      <w:r>
        <w:t xml:space="preserve"> </w:t>
      </w:r>
      <w:r>
        <w:rPr>
          <w:rFonts w:hint="eastAsia"/>
        </w:rPr>
        <w:t>общей</w:t>
      </w:r>
      <w:r>
        <w:t xml:space="preserve"> </w:t>
      </w:r>
      <w:r>
        <w:rPr>
          <w:rFonts w:hint="eastAsia"/>
        </w:rPr>
        <w:t>билинейной</w:t>
      </w:r>
      <w:r>
        <w:t xml:space="preserve"> </w:t>
      </w:r>
      <w:r>
        <w:rPr>
          <w:rFonts w:hint="eastAsia"/>
        </w:rPr>
        <w:t>окрестностной</w:t>
      </w:r>
      <w:r>
        <w:t xml:space="preserve"> </w:t>
      </w:r>
      <w:r>
        <w:rPr>
          <w:rFonts w:hint="eastAsia"/>
        </w:rPr>
        <w:t>системы</w:t>
      </w:r>
    </w:p>
    <w:p w14:paraId="14965DB2" w14:textId="77777777" w:rsidR="005C724A" w:rsidRDefault="005C724A" w:rsidP="005C724A"/>
    <w:p w14:paraId="67953952" w14:textId="77777777" w:rsidR="005C724A" w:rsidRDefault="005C724A" w:rsidP="005C724A">
      <w:r>
        <w:t xml:space="preserve">4.6. </w:t>
      </w:r>
      <w:r>
        <w:rPr>
          <w:rFonts w:hint="eastAsia"/>
        </w:rPr>
        <w:t>Кластеризация</w:t>
      </w:r>
      <w:r>
        <w:t xml:space="preserve"> </w:t>
      </w:r>
      <w:r>
        <w:rPr>
          <w:rFonts w:hint="eastAsia"/>
        </w:rPr>
        <w:t>данных</w:t>
      </w:r>
      <w:r>
        <w:t xml:space="preserve"> </w:t>
      </w:r>
      <w:r>
        <w:rPr>
          <w:rFonts w:hint="eastAsia"/>
        </w:rPr>
        <w:t>и</w:t>
      </w:r>
      <w:r>
        <w:t xml:space="preserve"> </w:t>
      </w:r>
      <w:r>
        <w:rPr>
          <w:rFonts w:hint="eastAsia"/>
        </w:rPr>
        <w:t>идентификация</w:t>
      </w:r>
      <w:r>
        <w:t xml:space="preserve"> </w:t>
      </w:r>
      <w:r>
        <w:rPr>
          <w:rFonts w:hint="eastAsia"/>
        </w:rPr>
        <w:t>номинальных</w:t>
      </w:r>
      <w:r>
        <w:t xml:space="preserve"> </w:t>
      </w:r>
      <w:r>
        <w:rPr>
          <w:rFonts w:hint="eastAsia"/>
        </w:rPr>
        <w:t>режимов</w:t>
      </w:r>
    </w:p>
    <w:p w14:paraId="62C4FFD0" w14:textId="77777777" w:rsidR="005C724A" w:rsidRDefault="005C724A" w:rsidP="005C724A"/>
    <w:p w14:paraId="3A96C686" w14:textId="77777777" w:rsidR="005C724A" w:rsidRDefault="005C724A" w:rsidP="005C724A">
      <w:r>
        <w:t xml:space="preserve">4.7. </w:t>
      </w:r>
      <w:r>
        <w:rPr>
          <w:rFonts w:hint="eastAsia"/>
        </w:rPr>
        <w:t>Построение</w:t>
      </w:r>
      <w:r>
        <w:t xml:space="preserve"> </w:t>
      </w:r>
      <w:r>
        <w:rPr>
          <w:rFonts w:hint="eastAsia"/>
        </w:rPr>
        <w:t>квазистатической</w:t>
      </w:r>
      <w:r>
        <w:t xml:space="preserve"> </w:t>
      </w:r>
      <w:r>
        <w:rPr>
          <w:rFonts w:hint="eastAsia"/>
        </w:rPr>
        <w:t>окрестностной</w:t>
      </w:r>
      <w:r>
        <w:t xml:space="preserve"> </w:t>
      </w:r>
      <w:r>
        <w:rPr>
          <w:rFonts w:hint="eastAsia"/>
        </w:rPr>
        <w:t>системы</w:t>
      </w:r>
      <w:r>
        <w:t xml:space="preserve"> </w:t>
      </w:r>
      <w:r>
        <w:rPr>
          <w:rFonts w:hint="eastAsia"/>
        </w:rPr>
        <w:t>стадии</w:t>
      </w:r>
      <w:r>
        <w:t xml:space="preserve"> </w:t>
      </w:r>
      <w:r>
        <w:rPr>
          <w:rFonts w:hint="eastAsia"/>
        </w:rPr>
        <w:t>диффузии</w:t>
      </w:r>
      <w:r>
        <w:t xml:space="preserve"> </w:t>
      </w:r>
      <w:r>
        <w:rPr>
          <w:rFonts w:hint="eastAsia"/>
        </w:rPr>
        <w:t>с</w:t>
      </w:r>
      <w:r>
        <w:t xml:space="preserve"> </w:t>
      </w:r>
      <w:r>
        <w:rPr>
          <w:rFonts w:hint="eastAsia"/>
        </w:rPr>
        <w:t>несколькими</w:t>
      </w:r>
      <w:r>
        <w:t xml:space="preserve"> </w:t>
      </w:r>
      <w:r>
        <w:rPr>
          <w:rFonts w:hint="eastAsia"/>
        </w:rPr>
        <w:t>номинальными</w:t>
      </w:r>
      <w:r>
        <w:t xml:space="preserve"> </w:t>
      </w:r>
      <w:r>
        <w:rPr>
          <w:rFonts w:hint="eastAsia"/>
        </w:rPr>
        <w:t>режимами</w:t>
      </w:r>
      <w:r>
        <w:t xml:space="preserve"> </w:t>
      </w:r>
      <w:r>
        <w:rPr>
          <w:rFonts w:hint="eastAsia"/>
        </w:rPr>
        <w:t>процесса</w:t>
      </w:r>
      <w:r>
        <w:t xml:space="preserve"> </w:t>
      </w:r>
      <w:r>
        <w:rPr>
          <w:rFonts w:hint="eastAsia"/>
        </w:rPr>
        <w:t>экстрагирования</w:t>
      </w:r>
      <w:r>
        <w:t>103</w:t>
      </w:r>
    </w:p>
    <w:p w14:paraId="454AD51A" w14:textId="77777777" w:rsidR="005C724A" w:rsidRDefault="005C724A" w:rsidP="005C724A"/>
    <w:p w14:paraId="62DE18CA" w14:textId="77777777" w:rsidR="005C724A" w:rsidRDefault="005C724A" w:rsidP="005C724A">
      <w:r>
        <w:t xml:space="preserve">4.8. </w:t>
      </w:r>
      <w:r>
        <w:rPr>
          <w:rFonts w:hint="eastAsia"/>
        </w:rPr>
        <w:t>Управление</w:t>
      </w:r>
      <w:r>
        <w:t xml:space="preserve"> </w:t>
      </w:r>
      <w:r>
        <w:rPr>
          <w:rFonts w:hint="eastAsia"/>
        </w:rPr>
        <w:t>температурным</w:t>
      </w:r>
      <w:r>
        <w:t xml:space="preserve"> </w:t>
      </w:r>
      <w:r>
        <w:rPr>
          <w:rFonts w:hint="eastAsia"/>
        </w:rPr>
        <w:t>режимом</w:t>
      </w:r>
      <w:r>
        <w:t xml:space="preserve"> </w:t>
      </w:r>
      <w:r>
        <w:rPr>
          <w:rFonts w:hint="eastAsia"/>
        </w:rPr>
        <w:t>стадии</w:t>
      </w:r>
      <w:r>
        <w:t xml:space="preserve"> </w:t>
      </w:r>
      <w:r>
        <w:rPr>
          <w:rFonts w:hint="eastAsia"/>
        </w:rPr>
        <w:t>диффузии</w:t>
      </w:r>
      <w:r>
        <w:t xml:space="preserve"> </w:t>
      </w:r>
      <w:r>
        <w:rPr>
          <w:rFonts w:hint="eastAsia"/>
        </w:rPr>
        <w:t>производства</w:t>
      </w:r>
      <w:r>
        <w:t xml:space="preserve"> </w:t>
      </w:r>
      <w:r>
        <w:rPr>
          <w:rFonts w:hint="eastAsia"/>
        </w:rPr>
        <w:t>сахара</w:t>
      </w:r>
      <w:r>
        <w:t xml:space="preserve"> </w:t>
      </w:r>
      <w:r>
        <w:rPr>
          <w:rFonts w:hint="eastAsia"/>
        </w:rPr>
        <w:t>на</w:t>
      </w:r>
      <w:r>
        <w:t xml:space="preserve"> </w:t>
      </w:r>
      <w:r>
        <w:rPr>
          <w:rFonts w:hint="eastAsia"/>
        </w:rPr>
        <w:t>основе</w:t>
      </w:r>
      <w:r>
        <w:t xml:space="preserve"> </w:t>
      </w:r>
      <w:r>
        <w:rPr>
          <w:rFonts w:hint="eastAsia"/>
        </w:rPr>
        <w:t>квазистатической</w:t>
      </w:r>
      <w:r>
        <w:t xml:space="preserve"> </w:t>
      </w:r>
      <w:r>
        <w:rPr>
          <w:rFonts w:hint="eastAsia"/>
        </w:rPr>
        <w:t>окрестностной</w:t>
      </w:r>
      <w:r>
        <w:t xml:space="preserve"> </w:t>
      </w:r>
      <w:r>
        <w:rPr>
          <w:rFonts w:hint="eastAsia"/>
        </w:rPr>
        <w:t>системы</w:t>
      </w:r>
    </w:p>
    <w:p w14:paraId="7D69EF1F" w14:textId="77777777" w:rsidR="005C724A" w:rsidRDefault="005C724A" w:rsidP="005C724A"/>
    <w:p w14:paraId="64076E1F" w14:textId="77777777" w:rsidR="005C724A" w:rsidRDefault="005C724A" w:rsidP="005C724A">
      <w:r>
        <w:t xml:space="preserve">4.9. </w:t>
      </w:r>
      <w:r>
        <w:rPr>
          <w:rFonts w:hint="eastAsia"/>
        </w:rPr>
        <w:t>Выводы</w:t>
      </w:r>
    </w:p>
    <w:p w14:paraId="0C1890D4" w14:textId="77777777" w:rsidR="005C724A" w:rsidRDefault="005C724A" w:rsidP="005C724A"/>
    <w:p w14:paraId="2578C845" w14:textId="77777777" w:rsidR="005C724A" w:rsidRDefault="005C724A" w:rsidP="005C724A">
      <w:r>
        <w:rPr>
          <w:rFonts w:hint="eastAsia"/>
        </w:rPr>
        <w:t>Заключение</w:t>
      </w:r>
    </w:p>
    <w:p w14:paraId="25A7BBD6" w14:textId="77777777" w:rsidR="005C724A" w:rsidRDefault="005C724A" w:rsidP="005C724A"/>
    <w:p w14:paraId="2EDDC022" w14:textId="77777777" w:rsidR="005C724A" w:rsidRDefault="005C724A" w:rsidP="005C724A">
      <w:r>
        <w:rPr>
          <w:rFonts w:hint="eastAsia"/>
        </w:rPr>
        <w:t>Список</w:t>
      </w:r>
      <w:r>
        <w:t xml:space="preserve"> </w:t>
      </w:r>
      <w:r>
        <w:rPr>
          <w:rFonts w:hint="eastAsia"/>
        </w:rPr>
        <w:t>литературы</w:t>
      </w:r>
      <w:r>
        <w:t xml:space="preserve"> </w:t>
      </w:r>
      <w:r>
        <w:rPr>
          <w:rFonts w:hint="eastAsia"/>
        </w:rPr>
        <w:t>Приложения</w:t>
      </w:r>
    </w:p>
    <w:p w14:paraId="0C20A575" w14:textId="77777777" w:rsidR="005C724A" w:rsidRDefault="005C724A" w:rsidP="005C724A"/>
    <w:p w14:paraId="0034F5BC" w14:textId="5B782975" w:rsidR="005C724A" w:rsidRPr="005C724A" w:rsidRDefault="005C724A" w:rsidP="005C724A">
      <w:r>
        <w:t>110</w:t>
      </w:r>
    </w:p>
    <w:sectPr w:rsidR="005C724A" w:rsidRPr="005C724A" w:rsidSect="003047B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9812" w14:textId="77777777" w:rsidR="003047BF" w:rsidRDefault="003047BF">
      <w:pPr>
        <w:spacing w:after="0" w:line="240" w:lineRule="auto"/>
      </w:pPr>
      <w:r>
        <w:separator/>
      </w:r>
    </w:p>
  </w:endnote>
  <w:endnote w:type="continuationSeparator" w:id="0">
    <w:p w14:paraId="792DE1D8" w14:textId="77777777" w:rsidR="003047BF" w:rsidRDefault="00304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54FFD" w14:textId="77777777" w:rsidR="003047BF" w:rsidRDefault="003047BF"/>
    <w:p w14:paraId="2A4A7567" w14:textId="77777777" w:rsidR="003047BF" w:rsidRDefault="003047BF"/>
    <w:p w14:paraId="0586B7C1" w14:textId="77777777" w:rsidR="003047BF" w:rsidRDefault="003047BF"/>
    <w:p w14:paraId="1C441798" w14:textId="77777777" w:rsidR="003047BF" w:rsidRDefault="003047BF"/>
    <w:p w14:paraId="7B49E9B2" w14:textId="77777777" w:rsidR="003047BF" w:rsidRDefault="003047BF"/>
    <w:p w14:paraId="5D975CCE" w14:textId="77777777" w:rsidR="003047BF" w:rsidRDefault="003047BF"/>
    <w:p w14:paraId="12D03084" w14:textId="77777777" w:rsidR="003047BF" w:rsidRDefault="003047B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5EA149" wp14:editId="2F5E33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7CB3A" w14:textId="77777777" w:rsidR="003047BF" w:rsidRDefault="003047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5EA1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A7CB3A" w14:textId="77777777" w:rsidR="003047BF" w:rsidRDefault="003047B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E1FE16" w14:textId="77777777" w:rsidR="003047BF" w:rsidRDefault="003047BF"/>
    <w:p w14:paraId="13DD6C6F" w14:textId="77777777" w:rsidR="003047BF" w:rsidRDefault="003047BF"/>
    <w:p w14:paraId="30959B04" w14:textId="77777777" w:rsidR="003047BF" w:rsidRDefault="003047B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F907B8" wp14:editId="2BA9F4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8F59F" w14:textId="77777777" w:rsidR="003047BF" w:rsidRDefault="003047BF"/>
                          <w:p w14:paraId="0ED3A8FC" w14:textId="77777777" w:rsidR="003047BF" w:rsidRDefault="003047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F907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58F59F" w14:textId="77777777" w:rsidR="003047BF" w:rsidRDefault="003047BF"/>
                    <w:p w14:paraId="0ED3A8FC" w14:textId="77777777" w:rsidR="003047BF" w:rsidRDefault="003047B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68C73C" w14:textId="77777777" w:rsidR="003047BF" w:rsidRDefault="003047BF"/>
    <w:p w14:paraId="2CB04062" w14:textId="77777777" w:rsidR="003047BF" w:rsidRDefault="003047BF">
      <w:pPr>
        <w:rPr>
          <w:sz w:val="2"/>
          <w:szCs w:val="2"/>
        </w:rPr>
      </w:pPr>
    </w:p>
    <w:p w14:paraId="00A2C58C" w14:textId="77777777" w:rsidR="003047BF" w:rsidRDefault="003047BF"/>
    <w:p w14:paraId="7F814C72" w14:textId="77777777" w:rsidR="003047BF" w:rsidRDefault="003047BF">
      <w:pPr>
        <w:spacing w:after="0" w:line="240" w:lineRule="auto"/>
      </w:pPr>
    </w:p>
  </w:footnote>
  <w:footnote w:type="continuationSeparator" w:id="0">
    <w:p w14:paraId="3927D8DE" w14:textId="77777777" w:rsidR="003047BF" w:rsidRDefault="00304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7BF"/>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16105</TotalTime>
  <Pages>5</Pages>
  <Words>587</Words>
  <Characters>3348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1852</cp:revision>
  <cp:lastPrinted>2009-02-06T05:36:00Z</cp:lastPrinted>
  <dcterms:created xsi:type="dcterms:W3CDTF">2024-01-07T13:43:00Z</dcterms:created>
  <dcterms:modified xsi:type="dcterms:W3CDTF">2024-02-04T15:25:00Z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