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9610"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Баширов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Рашит</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Ханифович</w:t>
      </w:r>
      <w:r w:rsidRPr="0097070B">
        <w:rPr>
          <w:rFonts w:ascii="Helvetica" w:hAnsi="Helvetica" w:cs="Helvetica"/>
          <w:b/>
          <w:bCs/>
          <w:color w:val="222222"/>
          <w:sz w:val="21"/>
          <w:szCs w:val="21"/>
        </w:rPr>
        <w:t>.</w:t>
      </w:r>
    </w:p>
    <w:p w14:paraId="2BACB137"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Нелинейные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задачи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теории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наземных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гирокомпасов</w:t>
      </w:r>
      <w:r w:rsidRPr="0097070B">
        <w:rPr>
          <w:rFonts w:ascii="Helvetica" w:hAnsi="Helvetica" w:cs="Helvetica"/>
          <w:b/>
          <w:bCs/>
          <w:color w:val="222222"/>
          <w:sz w:val="21"/>
          <w:szCs w:val="21"/>
        </w:rPr>
        <w:t xml:space="preserve"> : </w:t>
      </w:r>
      <w:r w:rsidRPr="0097070B">
        <w:rPr>
          <w:rFonts w:ascii="Helvetica" w:hAnsi="Helvetica" w:cs="Helvetica" w:hint="eastAsia"/>
          <w:b/>
          <w:bCs/>
          <w:color w:val="222222"/>
          <w:sz w:val="21"/>
          <w:szCs w:val="21"/>
        </w:rPr>
        <w:t>диссертация</w:t>
      </w:r>
      <w:r w:rsidRPr="0097070B">
        <w:rPr>
          <w:rFonts w:ascii="Helvetica" w:hAnsi="Helvetica" w:cs="Helvetica"/>
          <w:b/>
          <w:bCs/>
          <w:color w:val="222222"/>
          <w:sz w:val="21"/>
          <w:szCs w:val="21"/>
        </w:rPr>
        <w:t xml:space="preserve"> ... </w:t>
      </w:r>
      <w:r w:rsidRPr="0097070B">
        <w:rPr>
          <w:rFonts w:ascii="Helvetica" w:hAnsi="Helvetica" w:cs="Helvetica" w:hint="eastAsia"/>
          <w:b/>
          <w:bCs/>
          <w:color w:val="222222"/>
          <w:sz w:val="21"/>
          <w:szCs w:val="21"/>
        </w:rPr>
        <w:t>кандидата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физико</w:t>
      </w:r>
      <w:r w:rsidRPr="0097070B">
        <w:rPr>
          <w:rFonts w:ascii="Helvetica" w:hAnsi="Helvetica" w:cs="Helvetica"/>
          <w:b/>
          <w:bCs/>
          <w:color w:val="222222"/>
          <w:sz w:val="21"/>
          <w:szCs w:val="21"/>
        </w:rPr>
        <w:t>-</w:t>
      </w:r>
      <w:r w:rsidRPr="0097070B">
        <w:rPr>
          <w:rFonts w:ascii="Helvetica" w:hAnsi="Helvetica" w:cs="Helvetica" w:hint="eastAsia"/>
          <w:b/>
          <w:bCs/>
          <w:color w:val="222222"/>
          <w:sz w:val="21"/>
          <w:szCs w:val="21"/>
        </w:rPr>
        <w:t>математических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наук</w:t>
      </w:r>
      <w:r w:rsidRPr="0097070B">
        <w:rPr>
          <w:rFonts w:ascii="Helvetica" w:hAnsi="Helvetica" w:cs="Helvetica"/>
          <w:b/>
          <w:bCs/>
          <w:color w:val="222222"/>
          <w:sz w:val="21"/>
          <w:szCs w:val="21"/>
        </w:rPr>
        <w:t xml:space="preserve"> : 01.02.01. - </w:t>
      </w:r>
      <w:r w:rsidRPr="0097070B">
        <w:rPr>
          <w:rFonts w:ascii="Helvetica" w:hAnsi="Helvetica" w:cs="Helvetica" w:hint="eastAsia"/>
          <w:b/>
          <w:bCs/>
          <w:color w:val="222222"/>
          <w:sz w:val="21"/>
          <w:szCs w:val="21"/>
        </w:rPr>
        <w:t>Москва</w:t>
      </w:r>
      <w:r w:rsidRPr="0097070B">
        <w:rPr>
          <w:rFonts w:ascii="Helvetica" w:hAnsi="Helvetica" w:cs="Helvetica"/>
          <w:b/>
          <w:bCs/>
          <w:color w:val="222222"/>
          <w:sz w:val="21"/>
          <w:szCs w:val="21"/>
        </w:rPr>
        <w:t xml:space="preserve">, 1984. - 139 </w:t>
      </w:r>
      <w:r w:rsidRPr="0097070B">
        <w:rPr>
          <w:rFonts w:ascii="Helvetica" w:hAnsi="Helvetica" w:cs="Helvetica" w:hint="eastAsia"/>
          <w:b/>
          <w:bCs/>
          <w:color w:val="222222"/>
          <w:sz w:val="21"/>
          <w:szCs w:val="21"/>
        </w:rPr>
        <w:t>с</w:t>
      </w:r>
      <w:r w:rsidRPr="0097070B">
        <w:rPr>
          <w:rFonts w:ascii="Helvetica" w:hAnsi="Helvetica" w:cs="Helvetica"/>
          <w:b/>
          <w:bCs/>
          <w:color w:val="222222"/>
          <w:sz w:val="21"/>
          <w:szCs w:val="21"/>
        </w:rPr>
        <w:t xml:space="preserve">. : </w:t>
      </w:r>
      <w:r w:rsidRPr="0097070B">
        <w:rPr>
          <w:rFonts w:ascii="Helvetica" w:hAnsi="Helvetica" w:cs="Helvetica" w:hint="eastAsia"/>
          <w:b/>
          <w:bCs/>
          <w:color w:val="222222"/>
          <w:sz w:val="21"/>
          <w:szCs w:val="21"/>
        </w:rPr>
        <w:t>ил</w:t>
      </w:r>
      <w:r w:rsidRPr="0097070B">
        <w:rPr>
          <w:rFonts w:ascii="Helvetica" w:hAnsi="Helvetica" w:cs="Helvetica"/>
          <w:b/>
          <w:bCs/>
          <w:color w:val="222222"/>
          <w:sz w:val="21"/>
          <w:szCs w:val="21"/>
        </w:rPr>
        <w:t>.</w:t>
      </w:r>
    </w:p>
    <w:p w14:paraId="1B1756CF"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больше</w:t>
      </w:r>
    </w:p>
    <w:p w14:paraId="696A1625"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Цитаты</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из</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текста</w:t>
      </w:r>
      <w:r w:rsidRPr="0097070B">
        <w:rPr>
          <w:rFonts w:ascii="Helvetica" w:hAnsi="Helvetica" w:cs="Helvetica"/>
          <w:b/>
          <w:bCs/>
          <w:color w:val="222222"/>
          <w:sz w:val="21"/>
          <w:szCs w:val="21"/>
        </w:rPr>
        <w:t>:</w:t>
      </w:r>
    </w:p>
    <w:p w14:paraId="25E06634"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стр</w:t>
      </w:r>
      <w:r w:rsidRPr="0097070B">
        <w:rPr>
          <w:rFonts w:ascii="Helvetica" w:hAnsi="Helvetica" w:cs="Helvetica"/>
          <w:b/>
          <w:bCs/>
          <w:color w:val="222222"/>
          <w:sz w:val="21"/>
          <w:szCs w:val="21"/>
        </w:rPr>
        <w:t>. 1</w:t>
      </w:r>
    </w:p>
    <w:p w14:paraId="2CBDADC9"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МОСКОВСКИ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ОРДЕНА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ТРУДОВОГО</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КРАСНОГО</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ЗНАМЕНИ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ФИЗЖО</w:t>
      </w:r>
      <w:r w:rsidRPr="0097070B">
        <w:rPr>
          <w:rFonts w:ascii="Helvetica" w:hAnsi="Helvetica" w:cs="Helvetica"/>
          <w:b/>
          <w:bCs/>
          <w:color w:val="222222"/>
          <w:sz w:val="21"/>
          <w:szCs w:val="21"/>
        </w:rPr>
        <w:t xml:space="preserve"> - </w:t>
      </w:r>
      <w:r w:rsidRPr="0097070B">
        <w:rPr>
          <w:rFonts w:ascii="Helvetica" w:hAnsi="Helvetica" w:cs="Helvetica" w:hint="eastAsia"/>
          <w:b/>
          <w:bCs/>
          <w:color w:val="222222"/>
          <w:sz w:val="21"/>
          <w:szCs w:val="21"/>
        </w:rPr>
        <w:t>ТЕХНИЧЕСКИЙ</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ИНСТИТУТ</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правах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рукописи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Бапшров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Рашит</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Ханифович</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УДК</w:t>
      </w:r>
      <w:r w:rsidRPr="0097070B">
        <w:rPr>
          <w:rFonts w:ascii="Helvetica" w:hAnsi="Helvetica" w:cs="Helvetica"/>
          <w:b/>
          <w:bCs/>
          <w:color w:val="222222"/>
          <w:sz w:val="21"/>
          <w:szCs w:val="21"/>
        </w:rPr>
        <w:t xml:space="preserve"> </w:t>
      </w:r>
      <w:proofErr w:type="spellStart"/>
      <w:r w:rsidRPr="0097070B">
        <w:rPr>
          <w:rFonts w:ascii="Helvetica" w:hAnsi="Helvetica" w:cs="Helvetica"/>
          <w:b/>
          <w:bCs/>
          <w:color w:val="222222"/>
          <w:sz w:val="21"/>
          <w:szCs w:val="21"/>
        </w:rPr>
        <w:t>HEMHEi'iHHE</w:t>
      </w:r>
      <w:proofErr w:type="spellEnd"/>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ЗАДАЧИ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ТЕОРИИ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НАЗШШЫХ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ГИРОКОМПАСОВ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 531.383 </w:t>
      </w:r>
      <w:r w:rsidRPr="0097070B">
        <w:rPr>
          <w:rFonts w:ascii="Helvetica" w:hAnsi="Helvetica" w:cs="Helvetica" w:hint="eastAsia"/>
          <w:b/>
          <w:bCs/>
          <w:color w:val="222222"/>
          <w:sz w:val="21"/>
          <w:szCs w:val="21"/>
        </w:rPr>
        <w:t>Специальность</w:t>
      </w:r>
      <w:r w:rsidRPr="0097070B">
        <w:rPr>
          <w:rFonts w:ascii="Helvetica" w:hAnsi="Helvetica" w:cs="Helvetica"/>
          <w:b/>
          <w:bCs/>
          <w:color w:val="222222"/>
          <w:sz w:val="21"/>
          <w:szCs w:val="21"/>
        </w:rPr>
        <w:t xml:space="preserve"> 01.02.01 - </w:t>
      </w:r>
      <w:r w:rsidRPr="0097070B">
        <w:rPr>
          <w:rFonts w:ascii="Helvetica" w:hAnsi="Helvetica" w:cs="Helvetica" w:hint="eastAsia"/>
          <w:b/>
          <w:bCs/>
          <w:color w:val="222222"/>
          <w:sz w:val="21"/>
          <w:szCs w:val="21"/>
        </w:rPr>
        <w:t>Теоретическая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механика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Диссертация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соискание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ученой</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степени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кандидата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физико</w:t>
      </w:r>
      <w:r w:rsidRPr="0097070B">
        <w:rPr>
          <w:rFonts w:ascii="Helvetica" w:hAnsi="Helvetica" w:cs="Helvetica"/>
          <w:b/>
          <w:bCs/>
          <w:color w:val="222222"/>
          <w:sz w:val="21"/>
          <w:szCs w:val="21"/>
        </w:rPr>
        <w:t>-</w:t>
      </w:r>
      <w:r w:rsidRPr="0097070B">
        <w:rPr>
          <w:rFonts w:ascii="Helvetica" w:hAnsi="Helvetica" w:cs="Helvetica" w:hint="eastAsia"/>
          <w:b/>
          <w:bCs/>
          <w:color w:val="222222"/>
          <w:sz w:val="21"/>
          <w:szCs w:val="21"/>
        </w:rPr>
        <w:t>математических</w:t>
      </w:r>
    </w:p>
    <w:p w14:paraId="03C0CA25"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стр</w:t>
      </w:r>
      <w:r w:rsidRPr="0097070B">
        <w:rPr>
          <w:rFonts w:ascii="Helvetica" w:hAnsi="Helvetica" w:cs="Helvetica"/>
          <w:b/>
          <w:bCs/>
          <w:color w:val="222222"/>
          <w:sz w:val="21"/>
          <w:szCs w:val="21"/>
        </w:rPr>
        <w:t>. 2</w:t>
      </w:r>
    </w:p>
    <w:p w14:paraId="1617A3EB"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наземных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гирокомпасов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касаясь</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основных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этапов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раз­</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вития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морских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гирокомпасов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Более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того</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основная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часть</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линейной</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теории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может</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быть</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перенесена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w:t>
      </w:r>
    </w:p>
    <w:p w14:paraId="23F823DF"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стр</w:t>
      </w:r>
      <w:r w:rsidRPr="0097070B">
        <w:rPr>
          <w:rFonts w:ascii="Helvetica" w:hAnsi="Helvetica" w:cs="Helvetica"/>
          <w:b/>
          <w:bCs/>
          <w:color w:val="222222"/>
          <w:sz w:val="21"/>
          <w:szCs w:val="21"/>
        </w:rPr>
        <w:t>. 4</w:t>
      </w:r>
    </w:p>
    <w:p w14:paraId="0184F004"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исследования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такого</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рода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явлений</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невозможно</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без</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развития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нелинейной</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теории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наземных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гирокомпасов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гироскопии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решено</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немало</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нелине</w:t>
      </w:r>
      <w:r w:rsidRPr="0097070B">
        <w:rPr>
          <w:rFonts w:ascii="Helvetica" w:hAnsi="Helvetica" w:cs="Helvetica"/>
          <w:b/>
          <w:bCs/>
          <w:color w:val="222222"/>
          <w:sz w:val="21"/>
          <w:szCs w:val="21"/>
        </w:rPr>
        <w:t>^1</w:t>
      </w:r>
      <w:r w:rsidRPr="0097070B">
        <w:rPr>
          <w:rFonts w:ascii="Helvetica" w:hAnsi="Helvetica" w:cs="Helvetica" w:hint="eastAsia"/>
          <w:b/>
          <w:bCs/>
          <w:color w:val="222222"/>
          <w:sz w:val="21"/>
          <w:szCs w:val="21"/>
        </w:rPr>
        <w:t>ных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задач</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обзор</w:t>
      </w:r>
      <w:r w:rsidRPr="0097070B">
        <w:rPr>
          <w:rFonts w:ascii="Helvetica" w:hAnsi="Helvetica" w:cs="Helvetica"/>
          <w:b/>
          <w:bCs/>
          <w:color w:val="222222"/>
          <w:sz w:val="21"/>
          <w:szCs w:val="21"/>
        </w:rPr>
        <w:t xml:space="preserve"> L] </w:t>
      </w:r>
      <w:r w:rsidRPr="0097070B">
        <w:rPr>
          <w:rFonts w:ascii="Helvetica" w:hAnsi="Helvetica" w:cs="Helvetica" w:hint="eastAsia"/>
          <w:b/>
          <w:bCs/>
          <w:color w:val="222222"/>
          <w:sz w:val="21"/>
          <w:szCs w:val="21"/>
        </w:rPr>
        <w:t>лите­</w:t>
      </w:r>
    </w:p>
    <w:p w14:paraId="63F8804C" w14:textId="77777777" w:rsidR="0097070B" w:rsidRPr="0097070B" w:rsidRDefault="0097070B" w:rsidP="0097070B">
      <w:pPr>
        <w:rPr>
          <w:rFonts w:ascii="Helvetica" w:hAnsi="Helvetica" w:cs="Helvetica"/>
          <w:b/>
          <w:bCs/>
          <w:color w:val="222222"/>
          <w:sz w:val="21"/>
          <w:szCs w:val="21"/>
        </w:rPr>
      </w:pPr>
    </w:p>
    <w:p w14:paraId="4F5EE250"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Оглавление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диссертации</w:t>
      </w:r>
    </w:p>
    <w:p w14:paraId="061D024A"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кандидат</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физико</w:t>
      </w:r>
      <w:r w:rsidRPr="0097070B">
        <w:rPr>
          <w:rFonts w:ascii="Helvetica" w:hAnsi="Helvetica" w:cs="Helvetica"/>
          <w:b/>
          <w:bCs/>
          <w:color w:val="222222"/>
          <w:sz w:val="21"/>
          <w:szCs w:val="21"/>
        </w:rPr>
        <w:t>-</w:t>
      </w:r>
      <w:r w:rsidRPr="0097070B">
        <w:rPr>
          <w:rFonts w:ascii="Helvetica" w:hAnsi="Helvetica" w:cs="Helvetica" w:hint="eastAsia"/>
          <w:b/>
          <w:bCs/>
          <w:color w:val="222222"/>
          <w:sz w:val="21"/>
          <w:szCs w:val="21"/>
        </w:rPr>
        <w:t>математических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наук</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Баширов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Рашит</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Ханифович</w:t>
      </w:r>
    </w:p>
    <w:p w14:paraId="21ED8197"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ВВВДЕШЕ</w:t>
      </w:r>
      <w:r w:rsidRPr="0097070B">
        <w:rPr>
          <w:rFonts w:ascii="Helvetica" w:hAnsi="Helvetica" w:cs="Helvetica"/>
          <w:b/>
          <w:bCs/>
          <w:color w:val="222222"/>
          <w:sz w:val="21"/>
          <w:szCs w:val="21"/>
        </w:rPr>
        <w:t>.</w:t>
      </w:r>
    </w:p>
    <w:p w14:paraId="2F9133E1" w14:textId="77777777" w:rsidR="0097070B" w:rsidRPr="0097070B" w:rsidRDefault="0097070B" w:rsidP="0097070B">
      <w:pPr>
        <w:rPr>
          <w:rFonts w:ascii="Helvetica" w:hAnsi="Helvetica" w:cs="Helvetica"/>
          <w:b/>
          <w:bCs/>
          <w:color w:val="222222"/>
          <w:sz w:val="21"/>
          <w:szCs w:val="21"/>
        </w:rPr>
      </w:pPr>
    </w:p>
    <w:p w14:paraId="70801727"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ГЛАВА</w:t>
      </w:r>
      <w:r w:rsidRPr="0097070B">
        <w:rPr>
          <w:rFonts w:ascii="Helvetica" w:hAnsi="Helvetica" w:cs="Helvetica"/>
          <w:b/>
          <w:bCs/>
          <w:color w:val="222222"/>
          <w:sz w:val="21"/>
          <w:szCs w:val="21"/>
        </w:rPr>
        <w:t xml:space="preserve"> I. </w:t>
      </w:r>
      <w:r w:rsidRPr="0097070B">
        <w:rPr>
          <w:rFonts w:ascii="Helvetica" w:hAnsi="Helvetica" w:cs="Helvetica" w:hint="eastAsia"/>
          <w:b/>
          <w:bCs/>
          <w:color w:val="222222"/>
          <w:sz w:val="21"/>
          <w:szCs w:val="21"/>
        </w:rPr>
        <w:t>Уравнения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движения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кардановом</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подвесе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с</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однозначными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общими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интегралами</w:t>
      </w:r>
      <w:r w:rsidRPr="0097070B">
        <w:rPr>
          <w:rFonts w:ascii="Helvetica" w:hAnsi="Helvetica" w:cs="Helvetica"/>
          <w:b/>
          <w:bCs/>
          <w:color w:val="222222"/>
          <w:sz w:val="21"/>
          <w:szCs w:val="21"/>
        </w:rPr>
        <w:t>.II</w:t>
      </w:r>
    </w:p>
    <w:p w14:paraId="7D0519E4" w14:textId="77777777" w:rsidR="0097070B" w:rsidRPr="0097070B" w:rsidRDefault="0097070B" w:rsidP="0097070B">
      <w:pPr>
        <w:rPr>
          <w:rFonts w:ascii="Helvetica" w:hAnsi="Helvetica" w:cs="Helvetica"/>
          <w:b/>
          <w:bCs/>
          <w:color w:val="222222"/>
          <w:sz w:val="21"/>
          <w:szCs w:val="21"/>
        </w:rPr>
      </w:pPr>
    </w:p>
    <w:p w14:paraId="47BF413B"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lastRenderedPageBreak/>
        <w:t>§</w:t>
      </w:r>
      <w:r w:rsidRPr="0097070B">
        <w:rPr>
          <w:rFonts w:ascii="Helvetica" w:hAnsi="Helvetica" w:cs="Helvetica"/>
          <w:b/>
          <w:bCs/>
          <w:color w:val="222222"/>
          <w:sz w:val="21"/>
          <w:szCs w:val="21"/>
        </w:rPr>
        <w:t xml:space="preserve"> I.I. </w:t>
      </w:r>
      <w:r w:rsidRPr="0097070B">
        <w:rPr>
          <w:rFonts w:ascii="Helvetica" w:hAnsi="Helvetica" w:cs="Helvetica" w:hint="eastAsia"/>
          <w:b/>
          <w:bCs/>
          <w:color w:val="222222"/>
          <w:sz w:val="21"/>
          <w:szCs w:val="21"/>
        </w:rPr>
        <w:t>Постановка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задачи</w:t>
      </w:r>
      <w:r w:rsidRPr="0097070B">
        <w:rPr>
          <w:rFonts w:ascii="Helvetica" w:hAnsi="Helvetica" w:cs="Helvetica"/>
          <w:b/>
          <w:bCs/>
          <w:color w:val="222222"/>
          <w:sz w:val="21"/>
          <w:szCs w:val="21"/>
        </w:rPr>
        <w:t>.II</w:t>
      </w:r>
    </w:p>
    <w:p w14:paraId="0F364296" w14:textId="77777777" w:rsidR="0097070B" w:rsidRPr="0097070B" w:rsidRDefault="0097070B" w:rsidP="0097070B">
      <w:pPr>
        <w:rPr>
          <w:rFonts w:ascii="Helvetica" w:hAnsi="Helvetica" w:cs="Helvetica"/>
          <w:b/>
          <w:bCs/>
          <w:color w:val="222222"/>
          <w:sz w:val="21"/>
          <w:szCs w:val="21"/>
        </w:rPr>
      </w:pPr>
    </w:p>
    <w:p w14:paraId="2FA53947"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 1.2. </w:t>
      </w:r>
      <w:r w:rsidRPr="0097070B">
        <w:rPr>
          <w:rFonts w:ascii="Helvetica" w:hAnsi="Helvetica" w:cs="Helvetica" w:hint="eastAsia"/>
          <w:b/>
          <w:bCs/>
          <w:color w:val="222222"/>
          <w:sz w:val="21"/>
          <w:szCs w:val="21"/>
        </w:rPr>
        <w:t>Уравнения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движения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кардановом</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подвесе</w:t>
      </w:r>
      <w:r w:rsidRPr="0097070B">
        <w:rPr>
          <w:rFonts w:ascii="Helvetica" w:hAnsi="Helvetica" w:cs="Helvetica"/>
          <w:b/>
          <w:bCs/>
          <w:color w:val="222222"/>
          <w:sz w:val="21"/>
          <w:szCs w:val="21"/>
        </w:rPr>
        <w:t>.</w:t>
      </w:r>
    </w:p>
    <w:p w14:paraId="709328E4" w14:textId="77777777" w:rsidR="0097070B" w:rsidRPr="0097070B" w:rsidRDefault="0097070B" w:rsidP="0097070B">
      <w:pPr>
        <w:rPr>
          <w:rFonts w:ascii="Helvetica" w:hAnsi="Helvetica" w:cs="Helvetica"/>
          <w:b/>
          <w:bCs/>
          <w:color w:val="222222"/>
          <w:sz w:val="21"/>
          <w:szCs w:val="21"/>
        </w:rPr>
      </w:pPr>
    </w:p>
    <w:p w14:paraId="58949356"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 1.3. </w:t>
      </w:r>
      <w:r w:rsidRPr="0097070B">
        <w:rPr>
          <w:rFonts w:ascii="Helvetica" w:hAnsi="Helvetica" w:cs="Helvetica" w:hint="eastAsia"/>
          <w:b/>
          <w:bCs/>
          <w:color w:val="222222"/>
          <w:sz w:val="21"/>
          <w:szCs w:val="21"/>
        </w:rPr>
        <w:t>Частные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решения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уравнений</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движения</w:t>
      </w:r>
      <w:r w:rsidRPr="0097070B">
        <w:rPr>
          <w:rFonts w:ascii="Helvetica" w:hAnsi="Helvetica" w:cs="Helvetica"/>
          <w:b/>
          <w:bCs/>
          <w:color w:val="222222"/>
          <w:sz w:val="21"/>
          <w:szCs w:val="21"/>
        </w:rPr>
        <w:t>.</w:t>
      </w:r>
    </w:p>
    <w:p w14:paraId="56E52248" w14:textId="77777777" w:rsidR="0097070B" w:rsidRPr="0097070B" w:rsidRDefault="0097070B" w:rsidP="0097070B">
      <w:pPr>
        <w:rPr>
          <w:rFonts w:ascii="Helvetica" w:hAnsi="Helvetica" w:cs="Helvetica"/>
          <w:b/>
          <w:bCs/>
          <w:color w:val="222222"/>
          <w:sz w:val="21"/>
          <w:szCs w:val="21"/>
        </w:rPr>
      </w:pPr>
    </w:p>
    <w:p w14:paraId="2F610E68"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 1.4. </w:t>
      </w:r>
      <w:r w:rsidRPr="0097070B">
        <w:rPr>
          <w:rFonts w:ascii="Helvetica" w:hAnsi="Helvetica" w:cs="Helvetica" w:hint="eastAsia"/>
          <w:b/>
          <w:bCs/>
          <w:color w:val="222222"/>
          <w:sz w:val="21"/>
          <w:szCs w:val="21"/>
        </w:rPr>
        <w:t>Исследование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общего</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решения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однозначность</w:t>
      </w:r>
      <w:r w:rsidRPr="0097070B">
        <w:rPr>
          <w:rFonts w:ascii="Helvetica" w:hAnsi="Helvetica" w:cs="Helvetica"/>
          <w:b/>
          <w:bCs/>
          <w:color w:val="222222"/>
          <w:sz w:val="21"/>
          <w:szCs w:val="21"/>
        </w:rPr>
        <w:t>.</w:t>
      </w:r>
    </w:p>
    <w:p w14:paraId="397274FD" w14:textId="77777777" w:rsidR="0097070B" w:rsidRPr="0097070B" w:rsidRDefault="0097070B" w:rsidP="0097070B">
      <w:pPr>
        <w:rPr>
          <w:rFonts w:ascii="Helvetica" w:hAnsi="Helvetica" w:cs="Helvetica"/>
          <w:b/>
          <w:bCs/>
          <w:color w:val="222222"/>
          <w:sz w:val="21"/>
          <w:szCs w:val="21"/>
        </w:rPr>
      </w:pPr>
    </w:p>
    <w:p w14:paraId="76FED324"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ГЛАВА</w:t>
      </w:r>
      <w:r w:rsidRPr="0097070B">
        <w:rPr>
          <w:rFonts w:ascii="Helvetica" w:hAnsi="Helvetica" w:cs="Helvetica"/>
          <w:b/>
          <w:bCs/>
          <w:color w:val="222222"/>
          <w:sz w:val="21"/>
          <w:szCs w:val="21"/>
        </w:rPr>
        <w:t xml:space="preserve"> 2. </w:t>
      </w:r>
      <w:r w:rsidRPr="0097070B">
        <w:rPr>
          <w:rFonts w:ascii="Helvetica" w:hAnsi="Helvetica" w:cs="Helvetica" w:hint="eastAsia"/>
          <w:b/>
          <w:bCs/>
          <w:color w:val="222222"/>
          <w:sz w:val="21"/>
          <w:szCs w:val="21"/>
        </w:rPr>
        <w:t>Асимптотическое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интегрирование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уравнений</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движения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кардановом</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подвесе</w:t>
      </w:r>
    </w:p>
    <w:p w14:paraId="28F705FD" w14:textId="77777777" w:rsidR="0097070B" w:rsidRPr="0097070B" w:rsidRDefault="0097070B" w:rsidP="0097070B">
      <w:pPr>
        <w:rPr>
          <w:rFonts w:ascii="Helvetica" w:hAnsi="Helvetica" w:cs="Helvetica"/>
          <w:b/>
          <w:bCs/>
          <w:color w:val="222222"/>
          <w:sz w:val="21"/>
          <w:szCs w:val="21"/>
        </w:rPr>
      </w:pPr>
    </w:p>
    <w:p w14:paraId="27AD82C5"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2.1. </w:t>
      </w:r>
      <w:r w:rsidRPr="0097070B">
        <w:rPr>
          <w:rFonts w:ascii="Helvetica" w:hAnsi="Helvetica" w:cs="Helvetica" w:hint="eastAsia"/>
          <w:b/>
          <w:bCs/>
          <w:color w:val="222222"/>
          <w:sz w:val="21"/>
          <w:szCs w:val="21"/>
        </w:rPr>
        <w:t>Интегрирование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эволюционных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уравнений</w:t>
      </w:r>
    </w:p>
    <w:p w14:paraId="467E7A76" w14:textId="77777777" w:rsidR="0097070B" w:rsidRPr="0097070B" w:rsidRDefault="0097070B" w:rsidP="0097070B">
      <w:pPr>
        <w:rPr>
          <w:rFonts w:ascii="Helvetica" w:hAnsi="Helvetica" w:cs="Helvetica"/>
          <w:b/>
          <w:bCs/>
          <w:color w:val="222222"/>
          <w:sz w:val="21"/>
          <w:szCs w:val="21"/>
        </w:rPr>
      </w:pPr>
    </w:p>
    <w:p w14:paraId="7D2CD1DC"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2.2. </w:t>
      </w:r>
      <w:r w:rsidRPr="0097070B">
        <w:rPr>
          <w:rFonts w:ascii="Helvetica" w:hAnsi="Helvetica" w:cs="Helvetica" w:hint="eastAsia"/>
          <w:b/>
          <w:bCs/>
          <w:color w:val="222222"/>
          <w:sz w:val="21"/>
          <w:szCs w:val="21"/>
        </w:rPr>
        <w:t>Периоды</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эволюционных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движений</w:t>
      </w:r>
      <w:r w:rsidRPr="0097070B">
        <w:rPr>
          <w:rFonts w:ascii="Helvetica" w:hAnsi="Helvetica" w:cs="Helvetica"/>
          <w:b/>
          <w:bCs/>
          <w:color w:val="222222"/>
          <w:sz w:val="21"/>
          <w:szCs w:val="21"/>
        </w:rPr>
        <w:t>.</w:t>
      </w:r>
    </w:p>
    <w:p w14:paraId="3B7BF2B0" w14:textId="77777777" w:rsidR="0097070B" w:rsidRPr="0097070B" w:rsidRDefault="0097070B" w:rsidP="0097070B">
      <w:pPr>
        <w:rPr>
          <w:rFonts w:ascii="Helvetica" w:hAnsi="Helvetica" w:cs="Helvetica"/>
          <w:b/>
          <w:bCs/>
          <w:color w:val="222222"/>
          <w:sz w:val="21"/>
          <w:szCs w:val="21"/>
        </w:rPr>
      </w:pPr>
    </w:p>
    <w:p w14:paraId="1D1A16E4"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ГЛАВА</w:t>
      </w:r>
      <w:r w:rsidRPr="0097070B">
        <w:rPr>
          <w:rFonts w:ascii="Helvetica" w:hAnsi="Helvetica" w:cs="Helvetica"/>
          <w:b/>
          <w:bCs/>
          <w:color w:val="222222"/>
          <w:sz w:val="21"/>
          <w:szCs w:val="21"/>
        </w:rPr>
        <w:t xml:space="preserve"> 3. </w:t>
      </w:r>
      <w:r w:rsidRPr="0097070B">
        <w:rPr>
          <w:rFonts w:ascii="Helvetica" w:hAnsi="Helvetica" w:cs="Helvetica" w:hint="eastAsia"/>
          <w:b/>
          <w:bCs/>
          <w:color w:val="222222"/>
          <w:sz w:val="21"/>
          <w:szCs w:val="21"/>
        </w:rPr>
        <w:t>Исследование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динамики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торсионном</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подвесе</w:t>
      </w:r>
      <w:r w:rsidRPr="0097070B">
        <w:rPr>
          <w:rFonts w:ascii="Helvetica" w:hAnsi="Helvetica" w:cs="Helvetica"/>
          <w:b/>
          <w:bCs/>
          <w:color w:val="222222"/>
          <w:sz w:val="21"/>
          <w:szCs w:val="21"/>
        </w:rPr>
        <w:t>.</w:t>
      </w:r>
    </w:p>
    <w:p w14:paraId="0CECF136" w14:textId="77777777" w:rsidR="0097070B" w:rsidRPr="0097070B" w:rsidRDefault="0097070B" w:rsidP="0097070B">
      <w:pPr>
        <w:rPr>
          <w:rFonts w:ascii="Helvetica" w:hAnsi="Helvetica" w:cs="Helvetica"/>
          <w:b/>
          <w:bCs/>
          <w:color w:val="222222"/>
          <w:sz w:val="21"/>
          <w:szCs w:val="21"/>
        </w:rPr>
      </w:pPr>
    </w:p>
    <w:p w14:paraId="78EE69EC"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 3.1. </w:t>
      </w:r>
      <w:r w:rsidRPr="0097070B">
        <w:rPr>
          <w:rFonts w:ascii="Helvetica" w:hAnsi="Helvetica" w:cs="Helvetica" w:hint="eastAsia"/>
          <w:b/>
          <w:bCs/>
          <w:color w:val="222222"/>
          <w:sz w:val="21"/>
          <w:szCs w:val="21"/>
        </w:rPr>
        <w:t>Уравнения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движения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с</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неидеальными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упругими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подшипниками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ротора</w:t>
      </w:r>
      <w:r w:rsidRPr="0097070B">
        <w:rPr>
          <w:rFonts w:ascii="Helvetica" w:hAnsi="Helvetica" w:cs="Helvetica"/>
          <w:b/>
          <w:bCs/>
          <w:color w:val="222222"/>
          <w:sz w:val="21"/>
          <w:szCs w:val="21"/>
        </w:rPr>
        <w:t>.</w:t>
      </w:r>
    </w:p>
    <w:p w14:paraId="6D62839C" w14:textId="77777777" w:rsidR="0097070B" w:rsidRPr="0097070B" w:rsidRDefault="0097070B" w:rsidP="0097070B">
      <w:pPr>
        <w:rPr>
          <w:rFonts w:ascii="Helvetica" w:hAnsi="Helvetica" w:cs="Helvetica"/>
          <w:b/>
          <w:bCs/>
          <w:color w:val="222222"/>
          <w:sz w:val="21"/>
          <w:szCs w:val="21"/>
        </w:rPr>
      </w:pPr>
    </w:p>
    <w:p w14:paraId="775FE1B1"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 3.2. </w:t>
      </w:r>
      <w:r w:rsidRPr="0097070B">
        <w:rPr>
          <w:rFonts w:ascii="Helvetica" w:hAnsi="Helvetica" w:cs="Helvetica" w:hint="eastAsia"/>
          <w:b/>
          <w:bCs/>
          <w:color w:val="222222"/>
          <w:sz w:val="21"/>
          <w:szCs w:val="21"/>
        </w:rPr>
        <w:t>Уравнения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вибрации</w:t>
      </w:r>
    </w:p>
    <w:p w14:paraId="34624467" w14:textId="77777777" w:rsidR="0097070B" w:rsidRPr="0097070B" w:rsidRDefault="0097070B" w:rsidP="0097070B">
      <w:pPr>
        <w:rPr>
          <w:rFonts w:ascii="Helvetica" w:hAnsi="Helvetica" w:cs="Helvetica"/>
          <w:b/>
          <w:bCs/>
          <w:color w:val="222222"/>
          <w:sz w:val="21"/>
          <w:szCs w:val="21"/>
        </w:rPr>
      </w:pPr>
    </w:p>
    <w:p w14:paraId="38E6FC0F"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 3.3. </w:t>
      </w:r>
      <w:r w:rsidRPr="0097070B">
        <w:rPr>
          <w:rFonts w:ascii="Helvetica" w:hAnsi="Helvetica" w:cs="Helvetica" w:hint="eastAsia"/>
          <w:b/>
          <w:bCs/>
          <w:color w:val="222222"/>
          <w:sz w:val="21"/>
          <w:szCs w:val="21"/>
        </w:rPr>
        <w:t>Собственные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частоты</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гирокомпаса</w:t>
      </w:r>
    </w:p>
    <w:p w14:paraId="1060A0B9" w14:textId="77777777" w:rsidR="0097070B" w:rsidRPr="0097070B" w:rsidRDefault="0097070B" w:rsidP="0097070B">
      <w:pPr>
        <w:rPr>
          <w:rFonts w:ascii="Helvetica" w:hAnsi="Helvetica" w:cs="Helvetica"/>
          <w:b/>
          <w:bCs/>
          <w:color w:val="222222"/>
          <w:sz w:val="21"/>
          <w:szCs w:val="21"/>
        </w:rPr>
      </w:pPr>
    </w:p>
    <w:p w14:paraId="66028171"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 3.4. </w:t>
      </w:r>
      <w:r w:rsidRPr="0097070B">
        <w:rPr>
          <w:rFonts w:ascii="Helvetica" w:hAnsi="Helvetica" w:cs="Helvetica" w:hint="eastAsia"/>
          <w:b/>
          <w:bCs/>
          <w:color w:val="222222"/>
          <w:sz w:val="21"/>
          <w:szCs w:val="21"/>
        </w:rPr>
        <w:t>О</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прецессионных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уравнениях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торсионном</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подвесе</w:t>
      </w:r>
    </w:p>
    <w:p w14:paraId="092CBAA6" w14:textId="77777777" w:rsidR="0097070B" w:rsidRPr="0097070B" w:rsidRDefault="0097070B" w:rsidP="0097070B">
      <w:pPr>
        <w:rPr>
          <w:rFonts w:ascii="Helvetica" w:hAnsi="Helvetica" w:cs="Helvetica"/>
          <w:b/>
          <w:bCs/>
          <w:color w:val="222222"/>
          <w:sz w:val="21"/>
          <w:szCs w:val="21"/>
        </w:rPr>
      </w:pPr>
    </w:p>
    <w:p w14:paraId="140129AE"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lastRenderedPageBreak/>
        <w:t>ГЛАВА</w:t>
      </w:r>
      <w:r w:rsidRPr="0097070B">
        <w:rPr>
          <w:rFonts w:ascii="Helvetica" w:hAnsi="Helvetica" w:cs="Helvetica"/>
          <w:b/>
          <w:bCs/>
          <w:color w:val="222222"/>
          <w:sz w:val="21"/>
          <w:szCs w:val="21"/>
        </w:rPr>
        <w:t xml:space="preserve"> 4. </w:t>
      </w:r>
      <w:r w:rsidRPr="0097070B">
        <w:rPr>
          <w:rFonts w:ascii="Helvetica" w:hAnsi="Helvetica" w:cs="Helvetica" w:hint="eastAsia"/>
          <w:b/>
          <w:bCs/>
          <w:color w:val="222222"/>
          <w:sz w:val="21"/>
          <w:szCs w:val="21"/>
        </w:rPr>
        <w:t>Влияние</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погрешностей</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изготовления</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подшипников</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ротора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на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точность</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гирокомпаса</w:t>
      </w:r>
    </w:p>
    <w:p w14:paraId="0BA8B49B" w14:textId="77777777" w:rsidR="0097070B" w:rsidRPr="0097070B" w:rsidRDefault="0097070B" w:rsidP="0097070B">
      <w:pPr>
        <w:rPr>
          <w:rFonts w:ascii="Helvetica" w:hAnsi="Helvetica" w:cs="Helvetica"/>
          <w:b/>
          <w:bCs/>
          <w:color w:val="222222"/>
          <w:sz w:val="21"/>
          <w:szCs w:val="21"/>
        </w:rPr>
      </w:pPr>
    </w:p>
    <w:p w14:paraId="62256138" w14:textId="77777777" w:rsidR="0097070B" w:rsidRPr="0097070B" w:rsidRDefault="0097070B" w:rsidP="0097070B">
      <w:pPr>
        <w:rPr>
          <w:rFonts w:ascii="Helvetica" w:hAnsi="Helvetica" w:cs="Helvetica"/>
          <w:b/>
          <w:bCs/>
          <w:color w:val="222222"/>
          <w:sz w:val="21"/>
          <w:szCs w:val="21"/>
        </w:rPr>
      </w:pPr>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4.1. </w:t>
      </w:r>
      <w:r w:rsidRPr="0097070B">
        <w:rPr>
          <w:rFonts w:ascii="Helvetica" w:hAnsi="Helvetica" w:cs="Helvetica" w:hint="eastAsia"/>
          <w:b/>
          <w:bCs/>
          <w:color w:val="222222"/>
          <w:sz w:val="21"/>
          <w:szCs w:val="21"/>
        </w:rPr>
        <w:t>Структура</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точных</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уравнений</w:t>
      </w:r>
      <w:r w:rsidRPr="0097070B">
        <w:rPr>
          <w:rFonts w:ascii="Helvetica" w:hAnsi="Helvetica" w:cs="Helvetica"/>
          <w:b/>
          <w:bCs/>
          <w:color w:val="222222"/>
          <w:sz w:val="21"/>
          <w:szCs w:val="21"/>
        </w:rPr>
        <w:t>.</w:t>
      </w:r>
    </w:p>
    <w:p w14:paraId="4F0F830D" w14:textId="77777777" w:rsidR="0097070B" w:rsidRPr="0097070B" w:rsidRDefault="0097070B" w:rsidP="0097070B">
      <w:pPr>
        <w:rPr>
          <w:rFonts w:ascii="Helvetica" w:hAnsi="Helvetica" w:cs="Helvetica"/>
          <w:b/>
          <w:bCs/>
          <w:color w:val="222222"/>
          <w:sz w:val="21"/>
          <w:szCs w:val="21"/>
        </w:rPr>
      </w:pPr>
    </w:p>
    <w:p w14:paraId="4CCADE6E" w14:textId="21235E2B" w:rsidR="004F7911" w:rsidRPr="0097070B" w:rsidRDefault="0097070B" w:rsidP="0097070B">
      <w:r w:rsidRPr="0097070B">
        <w:rPr>
          <w:rFonts w:ascii="Helvetica" w:hAnsi="Helvetica" w:cs="Helvetica" w:hint="eastAsia"/>
          <w:b/>
          <w:bCs/>
          <w:color w:val="222222"/>
          <w:sz w:val="21"/>
          <w:szCs w:val="21"/>
        </w:rPr>
        <w:t>§</w:t>
      </w:r>
      <w:r w:rsidRPr="0097070B">
        <w:rPr>
          <w:rFonts w:ascii="Helvetica" w:hAnsi="Helvetica" w:cs="Helvetica"/>
          <w:b/>
          <w:bCs/>
          <w:color w:val="222222"/>
          <w:sz w:val="21"/>
          <w:szCs w:val="21"/>
        </w:rPr>
        <w:t xml:space="preserve">4.2. </w:t>
      </w:r>
      <w:r w:rsidRPr="0097070B">
        <w:rPr>
          <w:rFonts w:ascii="Helvetica" w:hAnsi="Helvetica" w:cs="Helvetica" w:hint="eastAsia"/>
          <w:b/>
          <w:bCs/>
          <w:color w:val="222222"/>
          <w:sz w:val="21"/>
          <w:szCs w:val="21"/>
        </w:rPr>
        <w:t>Погрешности</w:t>
      </w:r>
      <w:r w:rsidRPr="0097070B">
        <w:rPr>
          <w:rFonts w:ascii="Helvetica" w:hAnsi="Helvetica" w:cs="Helvetica"/>
          <w:b/>
          <w:bCs/>
          <w:color w:val="222222"/>
          <w:sz w:val="21"/>
          <w:szCs w:val="21"/>
        </w:rPr>
        <w:t xml:space="preserve"> </w:t>
      </w:r>
      <w:r w:rsidRPr="0097070B">
        <w:rPr>
          <w:rFonts w:ascii="Helvetica" w:hAnsi="Helvetica" w:cs="Helvetica" w:hint="eastAsia"/>
          <w:b/>
          <w:bCs/>
          <w:color w:val="222222"/>
          <w:sz w:val="21"/>
          <w:szCs w:val="21"/>
        </w:rPr>
        <w:t>гирокомпаса</w:t>
      </w:r>
    </w:p>
    <w:sectPr w:rsidR="004F7911" w:rsidRPr="009707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07A7" w14:textId="77777777" w:rsidR="00E261E5" w:rsidRDefault="00E261E5">
      <w:pPr>
        <w:spacing w:after="0" w:line="240" w:lineRule="auto"/>
      </w:pPr>
      <w:r>
        <w:separator/>
      </w:r>
    </w:p>
  </w:endnote>
  <w:endnote w:type="continuationSeparator" w:id="0">
    <w:p w14:paraId="687545E0" w14:textId="77777777" w:rsidR="00E261E5" w:rsidRDefault="00E2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F24D" w14:textId="77777777" w:rsidR="00E261E5" w:rsidRDefault="00E261E5"/>
    <w:p w14:paraId="4B7049EA" w14:textId="77777777" w:rsidR="00E261E5" w:rsidRDefault="00E261E5"/>
    <w:p w14:paraId="2DD07CF6" w14:textId="77777777" w:rsidR="00E261E5" w:rsidRDefault="00E261E5"/>
    <w:p w14:paraId="3256B2DF" w14:textId="77777777" w:rsidR="00E261E5" w:rsidRDefault="00E261E5"/>
    <w:p w14:paraId="4318F61E" w14:textId="77777777" w:rsidR="00E261E5" w:rsidRDefault="00E261E5"/>
    <w:p w14:paraId="2FA6C653" w14:textId="77777777" w:rsidR="00E261E5" w:rsidRDefault="00E261E5"/>
    <w:p w14:paraId="2C13276F" w14:textId="77777777" w:rsidR="00E261E5" w:rsidRDefault="00E261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59F426" wp14:editId="2CF7F5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AB91" w14:textId="77777777" w:rsidR="00E261E5" w:rsidRDefault="00E261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59F4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2FAB91" w14:textId="77777777" w:rsidR="00E261E5" w:rsidRDefault="00E261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DC9986" w14:textId="77777777" w:rsidR="00E261E5" w:rsidRDefault="00E261E5"/>
    <w:p w14:paraId="2AFA9F78" w14:textId="77777777" w:rsidR="00E261E5" w:rsidRDefault="00E261E5"/>
    <w:p w14:paraId="6BC486BF" w14:textId="77777777" w:rsidR="00E261E5" w:rsidRDefault="00E261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94E2D7" wp14:editId="4DCF35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12345" w14:textId="77777777" w:rsidR="00E261E5" w:rsidRDefault="00E261E5"/>
                          <w:p w14:paraId="7512D8B1" w14:textId="77777777" w:rsidR="00E261E5" w:rsidRDefault="00E261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4E2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E12345" w14:textId="77777777" w:rsidR="00E261E5" w:rsidRDefault="00E261E5"/>
                    <w:p w14:paraId="7512D8B1" w14:textId="77777777" w:rsidR="00E261E5" w:rsidRDefault="00E261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724A84" w14:textId="77777777" w:rsidR="00E261E5" w:rsidRDefault="00E261E5"/>
    <w:p w14:paraId="54A190FB" w14:textId="77777777" w:rsidR="00E261E5" w:rsidRDefault="00E261E5">
      <w:pPr>
        <w:rPr>
          <w:sz w:val="2"/>
          <w:szCs w:val="2"/>
        </w:rPr>
      </w:pPr>
    </w:p>
    <w:p w14:paraId="5543BDBB" w14:textId="77777777" w:rsidR="00E261E5" w:rsidRDefault="00E261E5"/>
    <w:p w14:paraId="22D292E4" w14:textId="77777777" w:rsidR="00E261E5" w:rsidRDefault="00E261E5">
      <w:pPr>
        <w:spacing w:after="0" w:line="240" w:lineRule="auto"/>
      </w:pPr>
    </w:p>
  </w:footnote>
  <w:footnote w:type="continuationSeparator" w:id="0">
    <w:p w14:paraId="6052986E" w14:textId="77777777" w:rsidR="00E261E5" w:rsidRDefault="00E26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1E5"/>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192477</TotalTime>
  <Pages>3</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770</cp:revision>
  <cp:lastPrinted>2009-02-06T05:36:00Z</cp:lastPrinted>
  <dcterms:created xsi:type="dcterms:W3CDTF">2024-01-07T13:43:00Z</dcterms:created>
  <dcterms:modified xsi:type="dcterms:W3CDTF">2025-10-24T21:03:00Z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