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8980" w14:textId="41423D9A" w:rsidR="00C65FE6" w:rsidRDefault="00A3492B" w:rsidP="00A3492B">
      <w:r w:rsidRPr="00A3492B">
        <w:rPr>
          <w:rFonts w:hint="eastAsia"/>
        </w:rPr>
        <w:t>Яблонский</w:t>
      </w:r>
      <w:r w:rsidRPr="00A3492B">
        <w:t xml:space="preserve"> </w:t>
      </w:r>
      <w:r w:rsidRPr="00A3492B">
        <w:rPr>
          <w:rFonts w:hint="eastAsia"/>
        </w:rPr>
        <w:t>Казимир</w:t>
      </w:r>
      <w:r w:rsidRPr="00A3492B">
        <w:t xml:space="preserve"> </w:t>
      </w:r>
      <w:r w:rsidRPr="00A3492B">
        <w:rPr>
          <w:rFonts w:hint="eastAsia"/>
        </w:rPr>
        <w:t>Петрович</w:t>
      </w:r>
      <w:r>
        <w:t xml:space="preserve"> </w:t>
      </w:r>
      <w:r w:rsidRPr="00A3492B">
        <w:rPr>
          <w:rFonts w:hint="eastAsia"/>
        </w:rPr>
        <w:t>Оценка</w:t>
      </w:r>
      <w:r w:rsidRPr="00A3492B">
        <w:t xml:space="preserve"> </w:t>
      </w:r>
      <w:r w:rsidRPr="00A3492B">
        <w:rPr>
          <w:rFonts w:hint="eastAsia"/>
        </w:rPr>
        <w:t>эффективности</w:t>
      </w:r>
      <w:r w:rsidRPr="00A3492B">
        <w:t xml:space="preserve"> </w:t>
      </w:r>
      <w:r w:rsidRPr="00A3492B">
        <w:rPr>
          <w:rFonts w:hint="eastAsia"/>
        </w:rPr>
        <w:t>деятельности</w:t>
      </w:r>
      <w:r w:rsidRPr="00A3492B">
        <w:t xml:space="preserve"> </w:t>
      </w:r>
      <w:r w:rsidRPr="00A3492B">
        <w:rPr>
          <w:rFonts w:hint="eastAsia"/>
        </w:rPr>
        <w:t>медицинских</w:t>
      </w:r>
      <w:r w:rsidRPr="00A3492B">
        <w:t xml:space="preserve"> </w:t>
      </w:r>
      <w:r w:rsidRPr="00A3492B">
        <w:rPr>
          <w:rFonts w:hint="eastAsia"/>
        </w:rPr>
        <w:t>организаций</w:t>
      </w:r>
    </w:p>
    <w:p w14:paraId="0720C3D9" w14:textId="77777777" w:rsidR="00A3492B" w:rsidRDefault="00A3492B" w:rsidP="00A3492B">
      <w:r>
        <w:rPr>
          <w:rFonts w:hint="eastAsia"/>
        </w:rPr>
        <w:t>ОГЛАВЛЕНИЕ</w:t>
      </w:r>
      <w:r>
        <w:t xml:space="preserve"> </w:t>
      </w:r>
      <w:r>
        <w:rPr>
          <w:rFonts w:hint="eastAsia"/>
        </w:rPr>
        <w:t>ДИССЕРТАЦИИ</w:t>
      </w:r>
    </w:p>
    <w:p w14:paraId="0F060964" w14:textId="77777777" w:rsidR="00A3492B" w:rsidRDefault="00A3492B" w:rsidP="00A3492B">
      <w:r>
        <w:rPr>
          <w:rFonts w:hint="eastAsia"/>
        </w:rPr>
        <w:t>кандидат</w:t>
      </w:r>
      <w:r>
        <w:t xml:space="preserve"> </w:t>
      </w:r>
      <w:r>
        <w:rPr>
          <w:rFonts w:hint="eastAsia"/>
        </w:rPr>
        <w:t>наук</w:t>
      </w:r>
      <w:r>
        <w:t xml:space="preserve"> </w:t>
      </w:r>
      <w:r>
        <w:rPr>
          <w:rFonts w:hint="eastAsia"/>
        </w:rPr>
        <w:t>Яблонский</w:t>
      </w:r>
      <w:r>
        <w:t xml:space="preserve"> </w:t>
      </w:r>
      <w:r>
        <w:rPr>
          <w:rFonts w:hint="eastAsia"/>
        </w:rPr>
        <w:t>Казимир</w:t>
      </w:r>
      <w:r>
        <w:t xml:space="preserve"> </w:t>
      </w:r>
      <w:r>
        <w:rPr>
          <w:rFonts w:hint="eastAsia"/>
        </w:rPr>
        <w:t>Петрович</w:t>
      </w:r>
    </w:p>
    <w:p w14:paraId="75A30596" w14:textId="77777777" w:rsidR="00A3492B" w:rsidRDefault="00A3492B" w:rsidP="00A3492B">
      <w:r>
        <w:rPr>
          <w:rFonts w:hint="eastAsia"/>
        </w:rPr>
        <w:t>ВВЕДЕНИЕ</w:t>
      </w:r>
    </w:p>
    <w:p w14:paraId="0A1A378B" w14:textId="77777777" w:rsidR="00A3492B" w:rsidRDefault="00A3492B" w:rsidP="00A3492B"/>
    <w:p w14:paraId="2AD18047" w14:textId="77777777" w:rsidR="00A3492B" w:rsidRDefault="00A3492B" w:rsidP="00A3492B">
      <w:r>
        <w:rPr>
          <w:rFonts w:hint="eastAsia"/>
        </w:rPr>
        <w:t>ГЛАВА</w:t>
      </w:r>
      <w:r>
        <w:t xml:space="preserve"> 1. </w:t>
      </w:r>
      <w:r>
        <w:rPr>
          <w:rFonts w:hint="eastAsia"/>
        </w:rPr>
        <w:t>ОЦЕНКА</w:t>
      </w:r>
      <w:r>
        <w:t xml:space="preserve"> </w:t>
      </w:r>
      <w:r>
        <w:rPr>
          <w:rFonts w:hint="eastAsia"/>
        </w:rPr>
        <w:t>ЭФФЕКТИВНОСТИ</w:t>
      </w:r>
      <w:r>
        <w:t xml:space="preserve"> </w:t>
      </w:r>
      <w:r>
        <w:rPr>
          <w:rFonts w:hint="eastAsia"/>
        </w:rPr>
        <w:t>ДЕЯТЕЛЬНОСТИ</w:t>
      </w:r>
    </w:p>
    <w:p w14:paraId="4232E0C9" w14:textId="77777777" w:rsidR="00A3492B" w:rsidRDefault="00A3492B" w:rsidP="00A3492B"/>
    <w:p w14:paraId="34E65351" w14:textId="77777777" w:rsidR="00A3492B" w:rsidRDefault="00A3492B" w:rsidP="00A3492B">
      <w:r>
        <w:rPr>
          <w:rFonts w:hint="eastAsia"/>
        </w:rPr>
        <w:t>МЕДИЦИНСКИХ</w:t>
      </w:r>
      <w:r>
        <w:t xml:space="preserve"> </w:t>
      </w:r>
      <w:r>
        <w:rPr>
          <w:rFonts w:hint="eastAsia"/>
        </w:rPr>
        <w:t>ОРГАНИЗАЦИЙ</w:t>
      </w:r>
    </w:p>
    <w:p w14:paraId="03170B2B" w14:textId="77777777" w:rsidR="00A3492B" w:rsidRDefault="00A3492B" w:rsidP="00A3492B"/>
    <w:p w14:paraId="261421B3" w14:textId="77777777" w:rsidR="00A3492B" w:rsidRDefault="00A3492B" w:rsidP="00A3492B">
      <w:r>
        <w:t xml:space="preserve">1.1. </w:t>
      </w:r>
      <w:r>
        <w:rPr>
          <w:rFonts w:hint="eastAsia"/>
        </w:rPr>
        <w:t>Особенности</w:t>
      </w:r>
      <w:r>
        <w:t xml:space="preserve"> </w:t>
      </w:r>
      <w:r>
        <w:rPr>
          <w:rFonts w:hint="eastAsia"/>
        </w:rPr>
        <w:t>управления</w:t>
      </w:r>
      <w:r>
        <w:t xml:space="preserve"> </w:t>
      </w:r>
      <w:r>
        <w:rPr>
          <w:rFonts w:hint="eastAsia"/>
        </w:rPr>
        <w:t>эффективностью</w:t>
      </w:r>
      <w:r>
        <w:t xml:space="preserve"> </w:t>
      </w:r>
      <w:r>
        <w:rPr>
          <w:rFonts w:hint="eastAsia"/>
        </w:rPr>
        <w:t>в</w:t>
      </w:r>
      <w:r>
        <w:t xml:space="preserve"> </w:t>
      </w:r>
      <w:r>
        <w:rPr>
          <w:rFonts w:hint="eastAsia"/>
        </w:rPr>
        <w:t>сфере</w:t>
      </w:r>
      <w:r>
        <w:t xml:space="preserve"> </w:t>
      </w:r>
      <w:r>
        <w:rPr>
          <w:rFonts w:hint="eastAsia"/>
        </w:rPr>
        <w:t>здравоохранения</w:t>
      </w:r>
    </w:p>
    <w:p w14:paraId="6D5DA8E4" w14:textId="77777777" w:rsidR="00A3492B" w:rsidRDefault="00A3492B" w:rsidP="00A3492B"/>
    <w:p w14:paraId="3D253401" w14:textId="77777777" w:rsidR="00A3492B" w:rsidRDefault="00A3492B" w:rsidP="00A3492B">
      <w:r>
        <w:t xml:space="preserve">1.2.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ЛПУ</w:t>
      </w:r>
      <w:r>
        <w:t xml:space="preserve">: </w:t>
      </w:r>
      <w:r>
        <w:rPr>
          <w:rFonts w:hint="eastAsia"/>
        </w:rPr>
        <w:t>сравнительный</w:t>
      </w:r>
    </w:p>
    <w:p w14:paraId="5748E9E5" w14:textId="77777777" w:rsidR="00A3492B" w:rsidRDefault="00A3492B" w:rsidP="00A3492B"/>
    <w:p w14:paraId="2341E6BC" w14:textId="77777777" w:rsidR="00A3492B" w:rsidRDefault="00A3492B" w:rsidP="00A3492B">
      <w:r>
        <w:rPr>
          <w:rFonts w:hint="eastAsia"/>
        </w:rPr>
        <w:t>анализ</w:t>
      </w:r>
      <w:r>
        <w:t xml:space="preserve"> </w:t>
      </w:r>
      <w:r>
        <w:rPr>
          <w:rFonts w:hint="eastAsia"/>
        </w:rPr>
        <w:t>научных</w:t>
      </w:r>
      <w:r>
        <w:t xml:space="preserve"> </w:t>
      </w:r>
      <w:r>
        <w:rPr>
          <w:rFonts w:hint="eastAsia"/>
        </w:rPr>
        <w:t>работ</w:t>
      </w:r>
    </w:p>
    <w:p w14:paraId="323D8D65" w14:textId="77777777" w:rsidR="00A3492B" w:rsidRDefault="00A3492B" w:rsidP="00A3492B"/>
    <w:p w14:paraId="7E662006" w14:textId="77777777" w:rsidR="00A3492B" w:rsidRDefault="00A3492B" w:rsidP="00A3492B">
      <w:r>
        <w:t xml:space="preserve">1.3. </w:t>
      </w:r>
      <w:r>
        <w:rPr>
          <w:rFonts w:hint="eastAsia"/>
        </w:rPr>
        <w:t>Обзор</w:t>
      </w:r>
      <w:r>
        <w:t xml:space="preserve"> </w:t>
      </w:r>
      <w:r>
        <w:rPr>
          <w:rFonts w:hint="eastAsia"/>
        </w:rPr>
        <w:t>существующих</w:t>
      </w:r>
      <w:r>
        <w:t xml:space="preserve"> </w:t>
      </w:r>
      <w:r>
        <w:rPr>
          <w:rFonts w:hint="eastAsia"/>
        </w:rPr>
        <w:t>принципов</w:t>
      </w:r>
      <w:r>
        <w:t xml:space="preserve"> </w:t>
      </w:r>
      <w:r>
        <w:rPr>
          <w:rFonts w:hint="eastAsia"/>
        </w:rPr>
        <w:t>и</w:t>
      </w:r>
      <w:r>
        <w:t xml:space="preserve"> </w:t>
      </w:r>
      <w:r>
        <w:rPr>
          <w:rFonts w:hint="eastAsia"/>
        </w:rPr>
        <w:t>инструментов</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медицинских</w:t>
      </w:r>
      <w:r>
        <w:t xml:space="preserve"> </w:t>
      </w:r>
      <w:r>
        <w:rPr>
          <w:rFonts w:hint="eastAsia"/>
        </w:rPr>
        <w:t>организаций</w:t>
      </w:r>
    </w:p>
    <w:p w14:paraId="2EE77932" w14:textId="77777777" w:rsidR="00A3492B" w:rsidRDefault="00A3492B" w:rsidP="00A3492B"/>
    <w:p w14:paraId="0121461D" w14:textId="77777777" w:rsidR="00A3492B" w:rsidRDefault="00A3492B" w:rsidP="00A3492B">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ПОСТРОЕНИЯ</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ЛПУ</w:t>
      </w:r>
    </w:p>
    <w:p w14:paraId="748B7CEE" w14:textId="77777777" w:rsidR="00A3492B" w:rsidRDefault="00A3492B" w:rsidP="00A3492B"/>
    <w:p w14:paraId="2644B1B9" w14:textId="77777777" w:rsidR="00A3492B" w:rsidRDefault="00A3492B" w:rsidP="00A3492B">
      <w:r>
        <w:t xml:space="preserve">2.1. </w:t>
      </w:r>
      <w:r>
        <w:rPr>
          <w:rFonts w:hint="eastAsia"/>
        </w:rPr>
        <w:t>Методология</w:t>
      </w:r>
      <w:r>
        <w:t xml:space="preserve"> </w:t>
      </w:r>
      <w:r>
        <w:rPr>
          <w:rFonts w:hint="eastAsia"/>
        </w:rPr>
        <w:t>комплексной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ЛПУ</w:t>
      </w:r>
    </w:p>
    <w:p w14:paraId="3462BD94" w14:textId="77777777" w:rsidR="00A3492B" w:rsidRDefault="00A3492B" w:rsidP="00A3492B"/>
    <w:p w14:paraId="4B0FB985" w14:textId="77777777" w:rsidR="00A3492B" w:rsidRDefault="00A3492B" w:rsidP="00A3492B">
      <w:r>
        <w:t xml:space="preserve">2.2. </w:t>
      </w:r>
      <w:r>
        <w:rPr>
          <w:rFonts w:hint="eastAsia"/>
        </w:rPr>
        <w:t>Методы</w:t>
      </w:r>
      <w:r>
        <w:t xml:space="preserve"> </w:t>
      </w:r>
      <w:r>
        <w:rPr>
          <w:rFonts w:hint="eastAsia"/>
        </w:rPr>
        <w:t>количественной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ЛПУ</w:t>
      </w:r>
    </w:p>
    <w:p w14:paraId="354D0C97" w14:textId="77777777" w:rsidR="00A3492B" w:rsidRDefault="00A3492B" w:rsidP="00A3492B"/>
    <w:p w14:paraId="67E8DE8F" w14:textId="77777777" w:rsidR="00A3492B" w:rsidRDefault="00A3492B" w:rsidP="00A3492B">
      <w:r>
        <w:t xml:space="preserve">2.2.1. </w:t>
      </w:r>
      <w:r>
        <w:rPr>
          <w:rFonts w:hint="eastAsia"/>
        </w:rPr>
        <w:t>Анализ</w:t>
      </w:r>
      <w:r>
        <w:t xml:space="preserve"> </w:t>
      </w:r>
      <w:r>
        <w:rPr>
          <w:rFonts w:hint="eastAsia"/>
        </w:rPr>
        <w:t>свертки</w:t>
      </w:r>
      <w:r>
        <w:t xml:space="preserve"> </w:t>
      </w:r>
      <w:r>
        <w:rPr>
          <w:rFonts w:hint="eastAsia"/>
        </w:rPr>
        <w:t>данных</w:t>
      </w:r>
      <w:r>
        <w:t xml:space="preserve"> (DEA)</w:t>
      </w:r>
    </w:p>
    <w:p w14:paraId="6BAF0EC1" w14:textId="77777777" w:rsidR="00A3492B" w:rsidRDefault="00A3492B" w:rsidP="00A3492B"/>
    <w:p w14:paraId="35D5F727" w14:textId="77777777" w:rsidR="00A3492B" w:rsidRDefault="00A3492B" w:rsidP="00A3492B">
      <w:r>
        <w:t xml:space="preserve">2.2.2.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показателей</w:t>
      </w:r>
      <w:r>
        <w:t xml:space="preserve"> </w:t>
      </w:r>
      <w:r>
        <w:rPr>
          <w:rFonts w:hint="eastAsia"/>
        </w:rPr>
        <w:t>при</w:t>
      </w:r>
      <w:r>
        <w:t xml:space="preserve"> </w:t>
      </w:r>
      <w:r>
        <w:rPr>
          <w:rFonts w:hint="eastAsia"/>
        </w:rPr>
        <w:t>информационн</w:t>
      </w:r>
      <w:r>
        <w:rPr>
          <w:rFonts w:hint="eastAsia"/>
        </w:rPr>
        <w:lastRenderedPageBreak/>
        <w:t>ом</w:t>
      </w:r>
      <w:r>
        <w:t xml:space="preserve"> </w:t>
      </w:r>
      <w:r>
        <w:rPr>
          <w:rFonts w:hint="eastAsia"/>
        </w:rPr>
        <w:t>дефиците</w:t>
      </w:r>
    </w:p>
    <w:p w14:paraId="6C776284" w14:textId="77777777" w:rsidR="00A3492B" w:rsidRDefault="00A3492B" w:rsidP="00A3492B"/>
    <w:p w14:paraId="3B0B4981" w14:textId="77777777" w:rsidR="00A3492B" w:rsidRDefault="00A3492B" w:rsidP="00A3492B">
      <w:r>
        <w:rPr>
          <w:rFonts w:hint="eastAsia"/>
        </w:rPr>
        <w:t>ГЛАВА</w:t>
      </w:r>
      <w:r>
        <w:t xml:space="preserve"> 3. </w:t>
      </w:r>
      <w:r>
        <w:rPr>
          <w:rFonts w:hint="eastAsia"/>
        </w:rPr>
        <w:t>КОМПЛЕКСНАЯ</w:t>
      </w:r>
      <w:r>
        <w:t xml:space="preserve">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ГОСУДАРСТВЕННЫХ</w:t>
      </w:r>
      <w:r>
        <w:t xml:space="preserve"> </w:t>
      </w:r>
      <w:r>
        <w:rPr>
          <w:rFonts w:hint="eastAsia"/>
        </w:rPr>
        <w:t>СТАЦИОНАРНЫХ</w:t>
      </w:r>
      <w:r>
        <w:t xml:space="preserve"> </w:t>
      </w:r>
      <w:r>
        <w:rPr>
          <w:rFonts w:hint="eastAsia"/>
        </w:rPr>
        <w:t>ЛПУ</w:t>
      </w:r>
    </w:p>
    <w:p w14:paraId="3B0FB4E7" w14:textId="77777777" w:rsidR="00A3492B" w:rsidRDefault="00A3492B" w:rsidP="00A3492B"/>
    <w:p w14:paraId="649BCFFE" w14:textId="77777777" w:rsidR="00A3492B" w:rsidRDefault="00A3492B" w:rsidP="00A3492B">
      <w:r>
        <w:t xml:space="preserve">3.1. </w:t>
      </w:r>
      <w:r>
        <w:rPr>
          <w:rFonts w:hint="eastAsia"/>
        </w:rPr>
        <w:t>Описание</w:t>
      </w:r>
      <w:r>
        <w:t xml:space="preserve"> </w:t>
      </w:r>
      <w:r>
        <w:rPr>
          <w:rFonts w:hint="eastAsia"/>
        </w:rPr>
        <w:t>объекта</w:t>
      </w:r>
      <w:r>
        <w:t xml:space="preserve"> </w:t>
      </w:r>
      <w:r>
        <w:rPr>
          <w:rFonts w:hint="eastAsia"/>
        </w:rPr>
        <w:t>исследования</w:t>
      </w:r>
    </w:p>
    <w:p w14:paraId="48872774" w14:textId="77777777" w:rsidR="00A3492B" w:rsidRDefault="00A3492B" w:rsidP="00A3492B"/>
    <w:p w14:paraId="0401615D" w14:textId="77777777" w:rsidR="00A3492B" w:rsidRDefault="00A3492B" w:rsidP="00A3492B">
      <w:r>
        <w:t xml:space="preserve">3.2. </w:t>
      </w:r>
      <w:r>
        <w:rPr>
          <w:rFonts w:hint="eastAsia"/>
        </w:rPr>
        <w:t>Эмпирические</w:t>
      </w:r>
      <w:r>
        <w:t xml:space="preserve"> </w:t>
      </w:r>
      <w:r>
        <w:rPr>
          <w:rFonts w:hint="eastAsia"/>
        </w:rPr>
        <w:t>данные</w:t>
      </w:r>
      <w:r>
        <w:t xml:space="preserve">: </w:t>
      </w:r>
      <w:r>
        <w:rPr>
          <w:rFonts w:hint="eastAsia"/>
        </w:rPr>
        <w:t>сбор</w:t>
      </w:r>
      <w:r>
        <w:t xml:space="preserve">, </w:t>
      </w:r>
      <w:r>
        <w:rPr>
          <w:rFonts w:hint="eastAsia"/>
        </w:rPr>
        <w:t>обработка</w:t>
      </w:r>
      <w:r>
        <w:t xml:space="preserve">, </w:t>
      </w:r>
      <w:r>
        <w:rPr>
          <w:rFonts w:hint="eastAsia"/>
        </w:rPr>
        <w:t>интерпретация</w:t>
      </w:r>
    </w:p>
    <w:p w14:paraId="4400E68E" w14:textId="77777777" w:rsidR="00A3492B" w:rsidRDefault="00A3492B" w:rsidP="00A3492B"/>
    <w:p w14:paraId="7199B125" w14:textId="77777777" w:rsidR="00A3492B" w:rsidRDefault="00A3492B" w:rsidP="00A3492B">
      <w:r>
        <w:t xml:space="preserve">3.3. </w:t>
      </w:r>
      <w:r>
        <w:rPr>
          <w:rFonts w:hint="eastAsia"/>
        </w:rPr>
        <w:t>Методика</w:t>
      </w:r>
      <w:r>
        <w:t xml:space="preserve"> </w:t>
      </w:r>
      <w:r>
        <w:rPr>
          <w:rFonts w:hint="eastAsia"/>
        </w:rPr>
        <w:t>комплексной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государственных</w:t>
      </w:r>
      <w:r>
        <w:t xml:space="preserve"> </w:t>
      </w:r>
      <w:r>
        <w:rPr>
          <w:rFonts w:hint="eastAsia"/>
        </w:rPr>
        <w:t>стационарных</w:t>
      </w:r>
      <w:r>
        <w:t xml:space="preserve"> </w:t>
      </w:r>
      <w:r>
        <w:rPr>
          <w:rFonts w:hint="eastAsia"/>
        </w:rPr>
        <w:t>ЛПУ</w:t>
      </w:r>
      <w:r>
        <w:t xml:space="preserve"> </w:t>
      </w:r>
      <w:r>
        <w:rPr>
          <w:rFonts w:hint="eastAsia"/>
        </w:rPr>
        <w:t>Санкт</w:t>
      </w:r>
      <w:r>
        <w:t>-</w:t>
      </w:r>
      <w:r>
        <w:rPr>
          <w:rFonts w:hint="eastAsia"/>
        </w:rPr>
        <w:t>Петербурга</w:t>
      </w:r>
    </w:p>
    <w:p w14:paraId="302DD74C" w14:textId="77777777" w:rsidR="00A3492B" w:rsidRDefault="00A3492B" w:rsidP="00A3492B"/>
    <w:p w14:paraId="69A94604" w14:textId="77777777" w:rsidR="00A3492B" w:rsidRDefault="00A3492B" w:rsidP="00A3492B">
      <w:r>
        <w:t xml:space="preserve">3.4. </w:t>
      </w:r>
      <w:r>
        <w:rPr>
          <w:rFonts w:hint="eastAsia"/>
        </w:rPr>
        <w:t>Оценка</w:t>
      </w:r>
      <w:r>
        <w:t xml:space="preserve"> </w:t>
      </w:r>
      <w:r>
        <w:rPr>
          <w:rFonts w:hint="eastAsia"/>
        </w:rPr>
        <w:t>технической</w:t>
      </w:r>
      <w:r>
        <w:t xml:space="preserve"> </w:t>
      </w:r>
      <w:r>
        <w:rPr>
          <w:rFonts w:hint="eastAsia"/>
        </w:rPr>
        <w:t>эффективности</w:t>
      </w:r>
      <w:r>
        <w:t xml:space="preserve"> </w:t>
      </w:r>
      <w:r>
        <w:rPr>
          <w:rFonts w:hint="eastAsia"/>
        </w:rPr>
        <w:t>государственных</w:t>
      </w:r>
    </w:p>
    <w:p w14:paraId="1DEFE544" w14:textId="77777777" w:rsidR="00A3492B" w:rsidRDefault="00A3492B" w:rsidP="00A3492B"/>
    <w:p w14:paraId="173B2511" w14:textId="77777777" w:rsidR="00A3492B" w:rsidRDefault="00A3492B" w:rsidP="00A3492B">
      <w:r>
        <w:rPr>
          <w:rFonts w:hint="eastAsia"/>
        </w:rPr>
        <w:t>стационарных</w:t>
      </w:r>
      <w:r>
        <w:t xml:space="preserve"> </w:t>
      </w:r>
      <w:r>
        <w:rPr>
          <w:rFonts w:hint="eastAsia"/>
        </w:rPr>
        <w:t>ЛПУ</w:t>
      </w:r>
      <w:r>
        <w:t xml:space="preserve"> </w:t>
      </w:r>
      <w:r>
        <w:rPr>
          <w:rFonts w:hint="eastAsia"/>
        </w:rPr>
        <w:t>Санкт</w:t>
      </w:r>
      <w:r>
        <w:t>-</w:t>
      </w:r>
      <w:r>
        <w:rPr>
          <w:rFonts w:hint="eastAsia"/>
        </w:rPr>
        <w:t>Петербурга</w:t>
      </w:r>
      <w:r>
        <w:t xml:space="preserve"> </w:t>
      </w:r>
      <w:r>
        <w:rPr>
          <w:rFonts w:hint="eastAsia"/>
        </w:rPr>
        <w:t>за</w:t>
      </w:r>
      <w:r>
        <w:t xml:space="preserve"> 2013-2015 </w:t>
      </w:r>
      <w:r>
        <w:rPr>
          <w:rFonts w:hint="eastAsia"/>
        </w:rPr>
        <w:t>гг</w:t>
      </w:r>
    </w:p>
    <w:p w14:paraId="5309BBF7" w14:textId="77777777" w:rsidR="00A3492B" w:rsidRDefault="00A3492B" w:rsidP="00A3492B"/>
    <w:p w14:paraId="377CD4D0" w14:textId="77777777" w:rsidR="00A3492B" w:rsidRDefault="00A3492B" w:rsidP="00A3492B">
      <w:r>
        <w:t xml:space="preserve">3.5. </w:t>
      </w:r>
      <w:r>
        <w:rPr>
          <w:rFonts w:hint="eastAsia"/>
        </w:rPr>
        <w:t>Оценка</w:t>
      </w:r>
      <w:r>
        <w:t xml:space="preserve"> </w:t>
      </w:r>
      <w:r>
        <w:rPr>
          <w:rFonts w:hint="eastAsia"/>
        </w:rPr>
        <w:t>технической</w:t>
      </w:r>
      <w:r>
        <w:t xml:space="preserve"> </w:t>
      </w:r>
      <w:r>
        <w:rPr>
          <w:rFonts w:hint="eastAsia"/>
        </w:rPr>
        <w:t>эффективности</w:t>
      </w:r>
      <w:r>
        <w:t xml:space="preserve"> </w:t>
      </w:r>
      <w:r>
        <w:rPr>
          <w:rFonts w:hint="eastAsia"/>
        </w:rPr>
        <w:t>государственных</w:t>
      </w:r>
    </w:p>
    <w:p w14:paraId="4AFD007C" w14:textId="77777777" w:rsidR="00A3492B" w:rsidRDefault="00A3492B" w:rsidP="00A3492B"/>
    <w:p w14:paraId="6708757A" w14:textId="77777777" w:rsidR="00A3492B" w:rsidRDefault="00A3492B" w:rsidP="00A3492B">
      <w:r>
        <w:rPr>
          <w:rFonts w:hint="eastAsia"/>
        </w:rPr>
        <w:t>стационарных</w:t>
      </w:r>
      <w:r>
        <w:t xml:space="preserve"> </w:t>
      </w:r>
      <w:r>
        <w:rPr>
          <w:rFonts w:hint="eastAsia"/>
        </w:rPr>
        <w:t>ЛПУ</w:t>
      </w:r>
      <w:r>
        <w:t xml:space="preserve"> </w:t>
      </w:r>
      <w:r>
        <w:rPr>
          <w:rFonts w:hint="eastAsia"/>
        </w:rPr>
        <w:t>Санкт</w:t>
      </w:r>
      <w:r>
        <w:t>-</w:t>
      </w:r>
      <w:r>
        <w:rPr>
          <w:rFonts w:hint="eastAsia"/>
        </w:rPr>
        <w:t>Петербурга</w:t>
      </w:r>
      <w:r>
        <w:t xml:space="preserve"> </w:t>
      </w:r>
      <w:r>
        <w:rPr>
          <w:rFonts w:hint="eastAsia"/>
        </w:rPr>
        <w:t>за</w:t>
      </w:r>
      <w:r>
        <w:t xml:space="preserve"> 2016-2017 </w:t>
      </w:r>
      <w:r>
        <w:rPr>
          <w:rFonts w:hint="eastAsia"/>
        </w:rPr>
        <w:t>гг</w:t>
      </w:r>
    </w:p>
    <w:p w14:paraId="4A8FC0C1" w14:textId="77777777" w:rsidR="00A3492B" w:rsidRDefault="00A3492B" w:rsidP="00A3492B"/>
    <w:p w14:paraId="07E29A7D" w14:textId="77777777" w:rsidR="00A3492B" w:rsidRDefault="00A3492B" w:rsidP="00A3492B">
      <w:r>
        <w:t xml:space="preserve">3.6. </w:t>
      </w:r>
      <w:r>
        <w:rPr>
          <w:rFonts w:hint="eastAsia"/>
        </w:rPr>
        <w:t>Оценка</w:t>
      </w:r>
      <w:r>
        <w:t xml:space="preserve"> </w:t>
      </w:r>
      <w:r>
        <w:rPr>
          <w:rFonts w:hint="eastAsia"/>
        </w:rPr>
        <w:t>удовлетворенности</w:t>
      </w:r>
      <w:r>
        <w:t xml:space="preserve"> </w:t>
      </w:r>
      <w:r>
        <w:rPr>
          <w:rFonts w:hint="eastAsia"/>
        </w:rPr>
        <w:t>заинтересованных</w:t>
      </w:r>
      <w:r>
        <w:t xml:space="preserve"> </w:t>
      </w:r>
      <w:r>
        <w:rPr>
          <w:rFonts w:hint="eastAsia"/>
        </w:rPr>
        <w:t>сторон</w:t>
      </w:r>
      <w:r>
        <w:t xml:space="preserve"> </w:t>
      </w:r>
      <w:r>
        <w:rPr>
          <w:rFonts w:hint="eastAsia"/>
        </w:rPr>
        <w:t>деятельностью</w:t>
      </w:r>
      <w:r>
        <w:t xml:space="preserve"> </w:t>
      </w:r>
      <w:r>
        <w:rPr>
          <w:rFonts w:hint="eastAsia"/>
        </w:rPr>
        <w:t>государственных</w:t>
      </w:r>
      <w:r>
        <w:t xml:space="preserve"> </w:t>
      </w:r>
      <w:r>
        <w:rPr>
          <w:rFonts w:hint="eastAsia"/>
        </w:rPr>
        <w:t>стационарных</w:t>
      </w:r>
      <w:r>
        <w:t xml:space="preserve"> </w:t>
      </w:r>
      <w:r>
        <w:rPr>
          <w:rFonts w:hint="eastAsia"/>
        </w:rPr>
        <w:t>ЛПУ</w:t>
      </w:r>
      <w:r>
        <w:t xml:space="preserve"> </w:t>
      </w:r>
      <w:r>
        <w:rPr>
          <w:rFonts w:hint="eastAsia"/>
        </w:rPr>
        <w:t>Санкт</w:t>
      </w:r>
      <w:r>
        <w:t>-</w:t>
      </w:r>
      <w:r>
        <w:rPr>
          <w:rFonts w:hint="eastAsia"/>
        </w:rPr>
        <w:t>Петербурга</w:t>
      </w:r>
    </w:p>
    <w:p w14:paraId="1B4D4FE1" w14:textId="77777777" w:rsidR="00A3492B" w:rsidRDefault="00A3492B" w:rsidP="00A3492B"/>
    <w:p w14:paraId="7FFE337D" w14:textId="77777777" w:rsidR="00A3492B" w:rsidRDefault="00A3492B" w:rsidP="00A3492B">
      <w:r>
        <w:t xml:space="preserve">3.7. </w:t>
      </w:r>
      <w:r>
        <w:rPr>
          <w:rFonts w:hint="eastAsia"/>
        </w:rPr>
        <w:t>Конструирование</w:t>
      </w:r>
      <w:r>
        <w:t xml:space="preserve"> </w:t>
      </w:r>
      <w:r>
        <w:rPr>
          <w:rFonts w:hint="eastAsia"/>
        </w:rPr>
        <w:t>комплексной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государственных</w:t>
      </w:r>
      <w:r>
        <w:t xml:space="preserve"> </w:t>
      </w:r>
      <w:r>
        <w:rPr>
          <w:rFonts w:hint="eastAsia"/>
        </w:rPr>
        <w:t>ЛПУ</w:t>
      </w:r>
      <w:r>
        <w:t xml:space="preserve"> </w:t>
      </w:r>
      <w:r>
        <w:rPr>
          <w:rFonts w:hint="eastAsia"/>
        </w:rPr>
        <w:t>Санкт</w:t>
      </w:r>
      <w:r>
        <w:t>-</w:t>
      </w:r>
      <w:r>
        <w:rPr>
          <w:rFonts w:hint="eastAsia"/>
        </w:rPr>
        <w:t>Петербурга</w:t>
      </w:r>
    </w:p>
    <w:p w14:paraId="560A50EC" w14:textId="77777777" w:rsidR="00A3492B" w:rsidRDefault="00A3492B" w:rsidP="00A3492B"/>
    <w:p w14:paraId="64CF5A27" w14:textId="77777777" w:rsidR="00A3492B" w:rsidRDefault="00A3492B" w:rsidP="00A3492B">
      <w:r>
        <w:rPr>
          <w:rFonts w:hint="eastAsia"/>
        </w:rPr>
        <w:t>ЗАКЛЮЧЕНИЕ</w:t>
      </w:r>
    </w:p>
    <w:p w14:paraId="01C28401" w14:textId="77777777" w:rsidR="00A3492B" w:rsidRDefault="00A3492B" w:rsidP="00A3492B"/>
    <w:p w14:paraId="1E4EDB2E" w14:textId="77777777" w:rsidR="00A3492B" w:rsidRDefault="00A3492B" w:rsidP="00A3492B">
      <w:r>
        <w:rPr>
          <w:rFonts w:hint="eastAsia"/>
        </w:rPr>
        <w:lastRenderedPageBreak/>
        <w:t>СПИСОК</w:t>
      </w:r>
      <w:r>
        <w:t xml:space="preserve"> </w:t>
      </w:r>
      <w:r>
        <w:rPr>
          <w:rFonts w:hint="eastAsia"/>
        </w:rPr>
        <w:t>ЛИТЕРАТУРЫ</w:t>
      </w:r>
    </w:p>
    <w:p w14:paraId="523B2BC2" w14:textId="77777777" w:rsidR="00A3492B" w:rsidRDefault="00A3492B" w:rsidP="00A3492B"/>
    <w:p w14:paraId="70323410" w14:textId="430A9D39" w:rsidR="00A3492B" w:rsidRPr="00A3492B" w:rsidRDefault="00A3492B" w:rsidP="00A3492B">
      <w:r>
        <w:rPr>
          <w:rFonts w:hint="eastAsia"/>
        </w:rPr>
        <w:t>ПРИЛОЖЕНИЯ</w:t>
      </w:r>
    </w:p>
    <w:sectPr w:rsidR="00A3492B" w:rsidRPr="00A3492B" w:rsidSect="00117A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6EA9" w14:textId="77777777" w:rsidR="00117A22" w:rsidRDefault="00117A22">
      <w:pPr>
        <w:spacing w:after="0" w:line="240" w:lineRule="auto"/>
      </w:pPr>
      <w:r>
        <w:separator/>
      </w:r>
    </w:p>
  </w:endnote>
  <w:endnote w:type="continuationSeparator" w:id="0">
    <w:p w14:paraId="778E9934" w14:textId="77777777" w:rsidR="00117A22" w:rsidRDefault="0011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7D07" w14:textId="77777777" w:rsidR="00117A22" w:rsidRDefault="00117A22"/>
    <w:p w14:paraId="6BC647D0" w14:textId="77777777" w:rsidR="00117A22" w:rsidRDefault="00117A22"/>
    <w:p w14:paraId="30BDE156" w14:textId="77777777" w:rsidR="00117A22" w:rsidRDefault="00117A22"/>
    <w:p w14:paraId="7F7A73EF" w14:textId="77777777" w:rsidR="00117A22" w:rsidRDefault="00117A22"/>
    <w:p w14:paraId="17BE93E9" w14:textId="77777777" w:rsidR="00117A22" w:rsidRDefault="00117A22"/>
    <w:p w14:paraId="053CFD55" w14:textId="77777777" w:rsidR="00117A22" w:rsidRDefault="00117A22"/>
    <w:p w14:paraId="0FCF5563" w14:textId="77777777" w:rsidR="00117A22" w:rsidRDefault="00117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BD685" wp14:editId="04118C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24D87" w14:textId="77777777" w:rsidR="00117A22" w:rsidRDefault="00117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BD6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724D87" w14:textId="77777777" w:rsidR="00117A22" w:rsidRDefault="00117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0B7096" w14:textId="77777777" w:rsidR="00117A22" w:rsidRDefault="00117A22"/>
    <w:p w14:paraId="71EAF81D" w14:textId="77777777" w:rsidR="00117A22" w:rsidRDefault="00117A22"/>
    <w:p w14:paraId="5E3D77A1" w14:textId="77777777" w:rsidR="00117A22" w:rsidRDefault="00117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3D53BB" wp14:editId="3BC1EB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053A" w14:textId="77777777" w:rsidR="00117A22" w:rsidRDefault="00117A22"/>
                          <w:p w14:paraId="21B74D60" w14:textId="77777777" w:rsidR="00117A22" w:rsidRDefault="00117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D53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4A053A" w14:textId="77777777" w:rsidR="00117A22" w:rsidRDefault="00117A22"/>
                    <w:p w14:paraId="21B74D60" w14:textId="77777777" w:rsidR="00117A22" w:rsidRDefault="00117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234882" w14:textId="77777777" w:rsidR="00117A22" w:rsidRDefault="00117A22"/>
    <w:p w14:paraId="1FA18815" w14:textId="77777777" w:rsidR="00117A22" w:rsidRDefault="00117A22">
      <w:pPr>
        <w:rPr>
          <w:sz w:val="2"/>
          <w:szCs w:val="2"/>
        </w:rPr>
      </w:pPr>
    </w:p>
    <w:p w14:paraId="12EE53FD" w14:textId="77777777" w:rsidR="00117A22" w:rsidRDefault="00117A22"/>
    <w:p w14:paraId="5C18D9E4" w14:textId="77777777" w:rsidR="00117A22" w:rsidRDefault="00117A22">
      <w:pPr>
        <w:spacing w:after="0" w:line="240" w:lineRule="auto"/>
      </w:pPr>
    </w:p>
  </w:footnote>
  <w:footnote w:type="continuationSeparator" w:id="0">
    <w:p w14:paraId="3181123E" w14:textId="77777777" w:rsidR="00117A22" w:rsidRDefault="00117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2"/>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7696</TotalTime>
  <Pages>3</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975</cp:revision>
  <cp:lastPrinted>2009-02-06T05:36:00Z</cp:lastPrinted>
  <dcterms:created xsi:type="dcterms:W3CDTF">2024-04-09T10:20:00Z</dcterms:created>
  <dcterms:modified xsi:type="dcterms:W3CDTF">2024-04-20T13:12:00Z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