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197F" w14:textId="51A1FC65" w:rsidR="00C341DD" w:rsidRDefault="0059330B" w:rsidP="0059330B">
      <w:r w:rsidRPr="0059330B">
        <w:rPr>
          <w:rFonts w:hint="eastAsia"/>
        </w:rPr>
        <w:t>Карпичев</w:t>
      </w:r>
      <w:r w:rsidRPr="0059330B">
        <w:t xml:space="preserve"> </w:t>
      </w:r>
      <w:r w:rsidRPr="0059330B">
        <w:rPr>
          <w:rFonts w:hint="eastAsia"/>
        </w:rPr>
        <w:t>Евгений</w:t>
      </w:r>
      <w:r w:rsidRPr="0059330B">
        <w:t xml:space="preserve"> </w:t>
      </w:r>
      <w:r w:rsidRPr="0059330B">
        <w:rPr>
          <w:rFonts w:hint="eastAsia"/>
        </w:rPr>
        <w:t>Владимирович</w:t>
      </w:r>
      <w:r>
        <w:t xml:space="preserve"> </w:t>
      </w:r>
      <w:r w:rsidRPr="0059330B">
        <w:rPr>
          <w:rFonts w:hint="eastAsia"/>
        </w:rPr>
        <w:t>Механизмы</w:t>
      </w:r>
      <w:r w:rsidRPr="0059330B">
        <w:t xml:space="preserve"> </w:t>
      </w:r>
      <w:r w:rsidRPr="0059330B">
        <w:rPr>
          <w:rFonts w:hint="eastAsia"/>
        </w:rPr>
        <w:t>управления</w:t>
      </w:r>
      <w:r w:rsidRPr="0059330B">
        <w:t xml:space="preserve"> </w:t>
      </w:r>
      <w:r w:rsidRPr="0059330B">
        <w:rPr>
          <w:rFonts w:hint="eastAsia"/>
        </w:rPr>
        <w:t>инновационной</w:t>
      </w:r>
      <w:r w:rsidRPr="0059330B">
        <w:t xml:space="preserve"> </w:t>
      </w:r>
      <w:r w:rsidRPr="0059330B">
        <w:rPr>
          <w:rFonts w:hint="eastAsia"/>
        </w:rPr>
        <w:t>кооперацией</w:t>
      </w:r>
      <w:r w:rsidRPr="0059330B">
        <w:t xml:space="preserve"> </w:t>
      </w:r>
      <w:r w:rsidRPr="0059330B">
        <w:rPr>
          <w:rFonts w:hint="eastAsia"/>
        </w:rPr>
        <w:t>субъектов</w:t>
      </w:r>
      <w:r w:rsidRPr="0059330B">
        <w:t xml:space="preserve"> </w:t>
      </w:r>
      <w:r w:rsidRPr="0059330B">
        <w:rPr>
          <w:rFonts w:hint="eastAsia"/>
        </w:rPr>
        <w:t>промышленных</w:t>
      </w:r>
      <w:r w:rsidRPr="0059330B">
        <w:t xml:space="preserve"> </w:t>
      </w:r>
      <w:r w:rsidRPr="0059330B">
        <w:rPr>
          <w:rFonts w:hint="eastAsia"/>
        </w:rPr>
        <w:t>кластеров</w:t>
      </w:r>
    </w:p>
    <w:p w14:paraId="1E6A798C" w14:textId="77777777" w:rsidR="0059330B" w:rsidRDefault="0059330B" w:rsidP="0059330B">
      <w:r>
        <w:rPr>
          <w:rFonts w:hint="eastAsia"/>
        </w:rPr>
        <w:t>ОГЛАВЛЕНИЕ</w:t>
      </w:r>
      <w:r>
        <w:t xml:space="preserve"> </w:t>
      </w:r>
      <w:r>
        <w:rPr>
          <w:rFonts w:hint="eastAsia"/>
        </w:rPr>
        <w:t>ДИССЕРТАЦИИ</w:t>
      </w:r>
    </w:p>
    <w:p w14:paraId="75C5A0DC" w14:textId="77777777" w:rsidR="0059330B" w:rsidRDefault="0059330B" w:rsidP="0059330B">
      <w:r>
        <w:rPr>
          <w:rFonts w:hint="eastAsia"/>
        </w:rPr>
        <w:t>кандидат</w:t>
      </w:r>
      <w:r>
        <w:t xml:space="preserve"> </w:t>
      </w:r>
      <w:r>
        <w:rPr>
          <w:rFonts w:hint="eastAsia"/>
        </w:rPr>
        <w:t>наук</w:t>
      </w:r>
      <w:r>
        <w:t xml:space="preserve"> </w:t>
      </w:r>
      <w:r>
        <w:rPr>
          <w:rFonts w:hint="eastAsia"/>
        </w:rPr>
        <w:t>Карпичев</w:t>
      </w:r>
      <w:r>
        <w:t xml:space="preserve"> </w:t>
      </w:r>
      <w:r>
        <w:rPr>
          <w:rFonts w:hint="eastAsia"/>
        </w:rPr>
        <w:t>Евгений</w:t>
      </w:r>
      <w:r>
        <w:t xml:space="preserve"> </w:t>
      </w:r>
      <w:r>
        <w:rPr>
          <w:rFonts w:hint="eastAsia"/>
        </w:rPr>
        <w:t>Владимирович</w:t>
      </w:r>
    </w:p>
    <w:p w14:paraId="39B9102F" w14:textId="77777777" w:rsidR="0059330B" w:rsidRDefault="0059330B" w:rsidP="0059330B">
      <w:r>
        <w:rPr>
          <w:rFonts w:hint="eastAsia"/>
        </w:rPr>
        <w:t>ВВЕДЕНИЕ</w:t>
      </w:r>
    </w:p>
    <w:p w14:paraId="0BAEA315" w14:textId="77777777" w:rsidR="0059330B" w:rsidRDefault="0059330B" w:rsidP="0059330B"/>
    <w:p w14:paraId="45B32576" w14:textId="77777777" w:rsidR="0059330B" w:rsidRDefault="0059330B" w:rsidP="0059330B">
      <w:r>
        <w:rPr>
          <w:rFonts w:hint="eastAsia"/>
        </w:rPr>
        <w:t>ГЛАВА</w:t>
      </w:r>
      <w:r>
        <w:t xml:space="preserve"> 1. </w:t>
      </w:r>
      <w:r>
        <w:rPr>
          <w:rFonts w:hint="eastAsia"/>
        </w:rPr>
        <w:t>ЭКОНОМИЧЕСКАЯ</w:t>
      </w:r>
      <w:r>
        <w:t xml:space="preserve"> </w:t>
      </w:r>
      <w:r>
        <w:rPr>
          <w:rFonts w:hint="eastAsia"/>
        </w:rPr>
        <w:t>ПРОБЛЕМАТИКА</w:t>
      </w:r>
      <w:r>
        <w:t xml:space="preserve"> </w:t>
      </w:r>
      <w:r>
        <w:rPr>
          <w:rFonts w:hint="eastAsia"/>
        </w:rPr>
        <w:t>КООПЕРАЦИИ</w:t>
      </w:r>
      <w:r>
        <w:t xml:space="preserve"> </w:t>
      </w:r>
      <w:r>
        <w:rPr>
          <w:rFonts w:hint="eastAsia"/>
        </w:rPr>
        <w:t>СУБЪЕКТОВ</w:t>
      </w:r>
      <w:r>
        <w:t xml:space="preserve"> </w:t>
      </w:r>
      <w:r>
        <w:rPr>
          <w:rFonts w:hint="eastAsia"/>
        </w:rPr>
        <w:t>ПРОМЫШЛЕННЫХ</w:t>
      </w:r>
      <w:r>
        <w:t xml:space="preserve"> </w:t>
      </w:r>
      <w:r>
        <w:rPr>
          <w:rFonts w:hint="eastAsia"/>
        </w:rPr>
        <w:t>КЛАСТЕРОВ</w:t>
      </w:r>
    </w:p>
    <w:p w14:paraId="04B0E8A0" w14:textId="77777777" w:rsidR="0059330B" w:rsidRDefault="0059330B" w:rsidP="0059330B"/>
    <w:p w14:paraId="11D903EA" w14:textId="77777777" w:rsidR="0059330B" w:rsidRDefault="0059330B" w:rsidP="0059330B">
      <w:r>
        <w:t xml:space="preserve">1.1. </w:t>
      </w:r>
      <w:r>
        <w:rPr>
          <w:rFonts w:hint="eastAsia"/>
        </w:rPr>
        <w:t>Методологическая</w:t>
      </w:r>
      <w:r>
        <w:t xml:space="preserve"> </w:t>
      </w:r>
      <w:r>
        <w:rPr>
          <w:rFonts w:hint="eastAsia"/>
        </w:rPr>
        <w:t>платформа</w:t>
      </w:r>
      <w:r>
        <w:t xml:space="preserve"> </w:t>
      </w:r>
      <w:r>
        <w:rPr>
          <w:rFonts w:hint="eastAsia"/>
        </w:rPr>
        <w:t>исследования</w:t>
      </w:r>
      <w:r>
        <w:t xml:space="preserve"> </w:t>
      </w:r>
      <w:r>
        <w:rPr>
          <w:rFonts w:hint="eastAsia"/>
        </w:rPr>
        <w:t>кластеров</w:t>
      </w:r>
    </w:p>
    <w:p w14:paraId="4D77EDEA" w14:textId="77777777" w:rsidR="0059330B" w:rsidRDefault="0059330B" w:rsidP="0059330B"/>
    <w:p w14:paraId="0CEF15E8" w14:textId="77777777" w:rsidR="0059330B" w:rsidRDefault="0059330B" w:rsidP="0059330B">
      <w:r>
        <w:t xml:space="preserve">1.2. </w:t>
      </w:r>
      <w:r>
        <w:rPr>
          <w:rFonts w:hint="eastAsia"/>
        </w:rPr>
        <w:t>Оценка</w:t>
      </w:r>
      <w:r>
        <w:t xml:space="preserve"> </w:t>
      </w:r>
      <w:r>
        <w:rPr>
          <w:rFonts w:hint="eastAsia"/>
        </w:rPr>
        <w:t>уровня</w:t>
      </w:r>
      <w:r>
        <w:t xml:space="preserve"> </w:t>
      </w:r>
      <w:r>
        <w:rPr>
          <w:rFonts w:hint="eastAsia"/>
        </w:rPr>
        <w:t>инновационной</w:t>
      </w:r>
      <w:r>
        <w:t xml:space="preserve"> </w:t>
      </w:r>
      <w:r>
        <w:rPr>
          <w:rFonts w:hint="eastAsia"/>
        </w:rPr>
        <w:t>кооперации</w:t>
      </w:r>
      <w:r>
        <w:t xml:space="preserve"> </w:t>
      </w:r>
      <w:r>
        <w:rPr>
          <w:rFonts w:hint="eastAsia"/>
        </w:rPr>
        <w:t>кластеров</w:t>
      </w:r>
    </w:p>
    <w:p w14:paraId="4B282E56" w14:textId="77777777" w:rsidR="0059330B" w:rsidRDefault="0059330B" w:rsidP="0059330B"/>
    <w:p w14:paraId="5F8676E7" w14:textId="77777777" w:rsidR="0059330B" w:rsidRDefault="0059330B" w:rsidP="0059330B">
      <w:r>
        <w:t xml:space="preserve">1.3. </w:t>
      </w:r>
      <w:r>
        <w:rPr>
          <w:rFonts w:hint="eastAsia"/>
        </w:rPr>
        <w:t>Экономические</w:t>
      </w:r>
      <w:r>
        <w:t xml:space="preserve"> </w:t>
      </w:r>
      <w:r>
        <w:rPr>
          <w:rFonts w:hint="eastAsia"/>
        </w:rPr>
        <w:t>принципы</w:t>
      </w:r>
      <w:r>
        <w:t xml:space="preserve"> </w:t>
      </w:r>
      <w:r>
        <w:rPr>
          <w:rFonts w:hint="eastAsia"/>
        </w:rPr>
        <w:t>кластерной</w:t>
      </w:r>
      <w:r>
        <w:t xml:space="preserve"> </w:t>
      </w:r>
      <w:r>
        <w:rPr>
          <w:rFonts w:hint="eastAsia"/>
        </w:rPr>
        <w:t>кооперации</w:t>
      </w:r>
    </w:p>
    <w:p w14:paraId="448C57B5" w14:textId="77777777" w:rsidR="0059330B" w:rsidRDefault="0059330B" w:rsidP="0059330B"/>
    <w:p w14:paraId="570D81C9" w14:textId="77777777" w:rsidR="0059330B" w:rsidRDefault="0059330B" w:rsidP="0059330B">
      <w:r>
        <w:rPr>
          <w:rFonts w:hint="eastAsia"/>
        </w:rPr>
        <w:t>ГЛАВА</w:t>
      </w:r>
      <w:r>
        <w:t xml:space="preserve"> 2. </w:t>
      </w:r>
      <w:r>
        <w:rPr>
          <w:rFonts w:hint="eastAsia"/>
        </w:rPr>
        <w:t>МЕХАНИЗМЫ</w:t>
      </w:r>
      <w:r>
        <w:t xml:space="preserve"> </w:t>
      </w:r>
      <w:r>
        <w:rPr>
          <w:rFonts w:hint="eastAsia"/>
        </w:rPr>
        <w:t>НАУЧНО</w:t>
      </w:r>
      <w:r>
        <w:t>-</w:t>
      </w:r>
      <w:r>
        <w:rPr>
          <w:rFonts w:hint="eastAsia"/>
        </w:rPr>
        <w:t>ТЕХНИЧЕСКОЙ</w:t>
      </w:r>
      <w:r>
        <w:t xml:space="preserve"> </w:t>
      </w:r>
      <w:r>
        <w:rPr>
          <w:rFonts w:hint="eastAsia"/>
        </w:rPr>
        <w:t>И</w:t>
      </w:r>
      <w:r>
        <w:t xml:space="preserve"> </w:t>
      </w:r>
      <w:r>
        <w:rPr>
          <w:rFonts w:hint="eastAsia"/>
        </w:rPr>
        <w:t>ПРОИЗВОДСТВЕННОЙ</w:t>
      </w:r>
      <w:r>
        <w:t xml:space="preserve"> </w:t>
      </w:r>
      <w:r>
        <w:rPr>
          <w:rFonts w:hint="eastAsia"/>
        </w:rPr>
        <w:t>КООПЕРАЦИИ</w:t>
      </w:r>
      <w:r>
        <w:t xml:space="preserve"> </w:t>
      </w:r>
      <w:r>
        <w:rPr>
          <w:rFonts w:hint="eastAsia"/>
        </w:rPr>
        <w:t>СУБЪЕКТОВ</w:t>
      </w:r>
      <w:r>
        <w:t xml:space="preserve"> </w:t>
      </w:r>
      <w:r>
        <w:rPr>
          <w:rFonts w:hint="eastAsia"/>
        </w:rPr>
        <w:t>ПРОМЫШЛЕННЫХ</w:t>
      </w:r>
      <w:r>
        <w:t xml:space="preserve"> </w:t>
      </w:r>
      <w:r>
        <w:rPr>
          <w:rFonts w:hint="eastAsia"/>
        </w:rPr>
        <w:t>КЛАСТЕРОВ</w:t>
      </w:r>
    </w:p>
    <w:p w14:paraId="3C38DD5A" w14:textId="77777777" w:rsidR="0059330B" w:rsidRDefault="0059330B" w:rsidP="0059330B"/>
    <w:p w14:paraId="6C909DA9" w14:textId="77777777" w:rsidR="0059330B" w:rsidRDefault="0059330B" w:rsidP="0059330B">
      <w:r>
        <w:t xml:space="preserve">2.1. </w:t>
      </w:r>
      <w:r>
        <w:rPr>
          <w:rFonts w:hint="eastAsia"/>
        </w:rPr>
        <w:t>Структура</w:t>
      </w:r>
      <w:r>
        <w:t xml:space="preserve"> </w:t>
      </w:r>
      <w:r>
        <w:rPr>
          <w:rFonts w:hint="eastAsia"/>
        </w:rPr>
        <w:t>субъектов</w:t>
      </w:r>
      <w:r>
        <w:t xml:space="preserve"> </w:t>
      </w:r>
      <w:r>
        <w:rPr>
          <w:rFonts w:hint="eastAsia"/>
        </w:rPr>
        <w:t>кооперации</w:t>
      </w:r>
      <w:r>
        <w:t xml:space="preserve"> </w:t>
      </w:r>
      <w:r>
        <w:rPr>
          <w:rFonts w:hint="eastAsia"/>
        </w:rPr>
        <w:t>промышленного</w:t>
      </w:r>
      <w:r>
        <w:t xml:space="preserve"> </w:t>
      </w:r>
      <w:r>
        <w:rPr>
          <w:rFonts w:hint="eastAsia"/>
        </w:rPr>
        <w:t>кластера</w:t>
      </w:r>
    </w:p>
    <w:p w14:paraId="02FD3FAE" w14:textId="77777777" w:rsidR="0059330B" w:rsidRDefault="0059330B" w:rsidP="0059330B"/>
    <w:p w14:paraId="48809D40" w14:textId="77777777" w:rsidR="0059330B" w:rsidRDefault="0059330B" w:rsidP="0059330B">
      <w:r>
        <w:t xml:space="preserve">2.2. </w:t>
      </w:r>
      <w:r>
        <w:rPr>
          <w:rFonts w:hint="eastAsia"/>
        </w:rPr>
        <w:t>Экономические</w:t>
      </w:r>
      <w:r>
        <w:t xml:space="preserve"> </w:t>
      </w:r>
      <w:r>
        <w:rPr>
          <w:rFonts w:hint="eastAsia"/>
        </w:rPr>
        <w:t>отношения</w:t>
      </w:r>
      <w:r>
        <w:t xml:space="preserve"> </w:t>
      </w:r>
      <w:r>
        <w:rPr>
          <w:rFonts w:hint="eastAsia"/>
        </w:rPr>
        <w:t>субъектов</w:t>
      </w:r>
      <w:r>
        <w:t xml:space="preserve"> </w:t>
      </w:r>
      <w:r>
        <w:rPr>
          <w:rFonts w:hint="eastAsia"/>
        </w:rPr>
        <w:t>в</w:t>
      </w:r>
      <w:r>
        <w:t xml:space="preserve"> </w:t>
      </w:r>
      <w:r>
        <w:rPr>
          <w:rFonts w:hint="eastAsia"/>
        </w:rPr>
        <w:t>промышленном</w:t>
      </w:r>
      <w:r>
        <w:t xml:space="preserve"> </w:t>
      </w:r>
      <w:r>
        <w:rPr>
          <w:rFonts w:hint="eastAsia"/>
        </w:rPr>
        <w:t>кластере</w:t>
      </w:r>
    </w:p>
    <w:p w14:paraId="091D6C15" w14:textId="77777777" w:rsidR="0059330B" w:rsidRDefault="0059330B" w:rsidP="0059330B"/>
    <w:p w14:paraId="48C82537" w14:textId="77777777" w:rsidR="0059330B" w:rsidRDefault="0059330B" w:rsidP="0059330B">
      <w:r>
        <w:t xml:space="preserve">2.3. </w:t>
      </w:r>
      <w:r>
        <w:rPr>
          <w:rFonts w:hint="eastAsia"/>
        </w:rPr>
        <w:t>Механизм</w:t>
      </w:r>
      <w:r>
        <w:t xml:space="preserve"> </w:t>
      </w:r>
      <w:r>
        <w:rPr>
          <w:rFonts w:hint="eastAsia"/>
        </w:rPr>
        <w:t>управления</w:t>
      </w:r>
      <w:r>
        <w:t xml:space="preserve"> </w:t>
      </w:r>
      <w:r>
        <w:rPr>
          <w:rFonts w:hint="eastAsia"/>
        </w:rPr>
        <w:t>инновационной</w:t>
      </w:r>
      <w:r>
        <w:t xml:space="preserve"> </w:t>
      </w:r>
      <w:r>
        <w:rPr>
          <w:rFonts w:hint="eastAsia"/>
        </w:rPr>
        <w:t>кооперацией</w:t>
      </w:r>
      <w:r>
        <w:t xml:space="preserve"> </w:t>
      </w:r>
      <w:r>
        <w:rPr>
          <w:rFonts w:hint="eastAsia"/>
        </w:rPr>
        <w:t>в</w:t>
      </w:r>
      <w:r>
        <w:t xml:space="preserve"> </w:t>
      </w:r>
      <w:r>
        <w:rPr>
          <w:rFonts w:hint="eastAsia"/>
        </w:rPr>
        <w:t>промышленности</w:t>
      </w:r>
    </w:p>
    <w:p w14:paraId="414882AD" w14:textId="77777777" w:rsidR="0059330B" w:rsidRDefault="0059330B" w:rsidP="0059330B"/>
    <w:p w14:paraId="15C9FC92" w14:textId="77777777" w:rsidR="0059330B" w:rsidRDefault="0059330B" w:rsidP="0059330B">
      <w:r>
        <w:rPr>
          <w:rFonts w:hint="eastAsia"/>
        </w:rPr>
        <w:t>ГЛАВА</w:t>
      </w:r>
      <w:r>
        <w:t xml:space="preserve"> 3. </w:t>
      </w:r>
      <w:r>
        <w:rPr>
          <w:rFonts w:hint="eastAsia"/>
        </w:rPr>
        <w:t>МЕТОД</w:t>
      </w:r>
      <w:r>
        <w:t xml:space="preserve"> </w:t>
      </w:r>
      <w:r>
        <w:rPr>
          <w:rFonts w:hint="eastAsia"/>
        </w:rPr>
        <w:t>ФОРМИРОВАНИЯ</w:t>
      </w:r>
      <w:r>
        <w:t xml:space="preserve"> </w:t>
      </w:r>
      <w:r>
        <w:rPr>
          <w:rFonts w:hint="eastAsia"/>
        </w:rPr>
        <w:t>ПРОГРАММЫ</w:t>
      </w:r>
      <w:r>
        <w:t xml:space="preserve"> </w:t>
      </w:r>
      <w:r>
        <w:rPr>
          <w:rFonts w:hint="eastAsia"/>
        </w:rPr>
        <w:t>ИННОВАЦИОННОГО</w:t>
      </w:r>
      <w:r>
        <w:t xml:space="preserve"> </w:t>
      </w:r>
      <w:r>
        <w:rPr>
          <w:rFonts w:hint="eastAsia"/>
        </w:rPr>
        <w:t>РАЗВИТИЯ</w:t>
      </w:r>
      <w:r>
        <w:t xml:space="preserve"> </w:t>
      </w:r>
      <w:r>
        <w:rPr>
          <w:rFonts w:hint="eastAsia"/>
        </w:rPr>
        <w:t>ПРОМЫШЛЕННОГО</w:t>
      </w:r>
      <w:r>
        <w:t xml:space="preserve"> </w:t>
      </w:r>
      <w:r>
        <w:rPr>
          <w:rFonts w:hint="eastAsia"/>
        </w:rPr>
        <w:t>КЛАСТЕРА</w:t>
      </w:r>
    </w:p>
    <w:p w14:paraId="00EB18BA" w14:textId="77777777" w:rsidR="0059330B" w:rsidRDefault="0059330B" w:rsidP="0059330B"/>
    <w:p w14:paraId="56204713" w14:textId="77777777" w:rsidR="0059330B" w:rsidRDefault="0059330B" w:rsidP="0059330B">
      <w:r>
        <w:lastRenderedPageBreak/>
        <w:t xml:space="preserve">3.1. </w:t>
      </w:r>
      <w:r>
        <w:rPr>
          <w:rFonts w:hint="eastAsia"/>
        </w:rPr>
        <w:t>Экономические</w:t>
      </w:r>
      <w:r>
        <w:t xml:space="preserve"> </w:t>
      </w:r>
      <w:r>
        <w:rPr>
          <w:rFonts w:hint="eastAsia"/>
        </w:rPr>
        <w:t>индикаторы</w:t>
      </w:r>
      <w:r>
        <w:t xml:space="preserve"> </w:t>
      </w:r>
      <w:r>
        <w:rPr>
          <w:rFonts w:hint="eastAsia"/>
        </w:rPr>
        <w:t>инновационного</w:t>
      </w:r>
      <w:r>
        <w:t xml:space="preserve"> </w:t>
      </w:r>
      <w:r>
        <w:rPr>
          <w:rFonts w:hint="eastAsia"/>
        </w:rPr>
        <w:t>развития</w:t>
      </w:r>
      <w:r>
        <w:t xml:space="preserve"> </w:t>
      </w:r>
      <w:r>
        <w:rPr>
          <w:rFonts w:hint="eastAsia"/>
        </w:rPr>
        <w:t>промышленного</w:t>
      </w:r>
      <w:r>
        <w:t xml:space="preserve"> </w:t>
      </w:r>
      <w:r>
        <w:rPr>
          <w:rFonts w:hint="eastAsia"/>
        </w:rPr>
        <w:t>кластера</w:t>
      </w:r>
    </w:p>
    <w:p w14:paraId="2F5383E3" w14:textId="77777777" w:rsidR="0059330B" w:rsidRDefault="0059330B" w:rsidP="0059330B"/>
    <w:p w14:paraId="31F7748E" w14:textId="77777777" w:rsidR="0059330B" w:rsidRDefault="0059330B" w:rsidP="0059330B">
      <w:r>
        <w:t xml:space="preserve">3.2. </w:t>
      </w:r>
      <w:r>
        <w:rPr>
          <w:rFonts w:hint="eastAsia"/>
        </w:rPr>
        <w:t>Метод</w:t>
      </w:r>
      <w:r>
        <w:t xml:space="preserve"> </w:t>
      </w:r>
      <w:r>
        <w:rPr>
          <w:rFonts w:hint="eastAsia"/>
        </w:rPr>
        <w:t>планирования</w:t>
      </w:r>
      <w:r>
        <w:t xml:space="preserve"> </w:t>
      </w:r>
      <w:r>
        <w:rPr>
          <w:rFonts w:hint="eastAsia"/>
        </w:rPr>
        <w:t>программы</w:t>
      </w:r>
      <w:r>
        <w:t xml:space="preserve"> </w:t>
      </w:r>
      <w:r>
        <w:rPr>
          <w:rFonts w:hint="eastAsia"/>
        </w:rPr>
        <w:t>инновационного</w:t>
      </w:r>
      <w:r>
        <w:t xml:space="preserve"> </w:t>
      </w:r>
      <w:r>
        <w:rPr>
          <w:rFonts w:hint="eastAsia"/>
        </w:rPr>
        <w:t>развития</w:t>
      </w:r>
    </w:p>
    <w:p w14:paraId="7D3F444C" w14:textId="77777777" w:rsidR="0059330B" w:rsidRDefault="0059330B" w:rsidP="0059330B"/>
    <w:p w14:paraId="7F2C1A35" w14:textId="77777777" w:rsidR="0059330B" w:rsidRDefault="0059330B" w:rsidP="0059330B">
      <w:r>
        <w:rPr>
          <w:rFonts w:hint="eastAsia"/>
        </w:rPr>
        <w:t>промышленного</w:t>
      </w:r>
      <w:r>
        <w:t xml:space="preserve"> </w:t>
      </w:r>
      <w:r>
        <w:rPr>
          <w:rFonts w:hint="eastAsia"/>
        </w:rPr>
        <w:t>кластера</w:t>
      </w:r>
    </w:p>
    <w:p w14:paraId="59F6542B" w14:textId="77777777" w:rsidR="0059330B" w:rsidRDefault="0059330B" w:rsidP="0059330B"/>
    <w:p w14:paraId="5A07EBA2" w14:textId="77777777" w:rsidR="0059330B" w:rsidRDefault="0059330B" w:rsidP="0059330B">
      <w:r>
        <w:rPr>
          <w:rFonts w:hint="eastAsia"/>
        </w:rPr>
        <w:t>ЗАКЛЮЧЕНИЕ</w:t>
      </w:r>
    </w:p>
    <w:p w14:paraId="7CE782E9" w14:textId="77777777" w:rsidR="0059330B" w:rsidRDefault="0059330B" w:rsidP="0059330B"/>
    <w:p w14:paraId="58961569" w14:textId="77777777" w:rsidR="0059330B" w:rsidRDefault="0059330B" w:rsidP="0059330B">
      <w:r>
        <w:rPr>
          <w:rFonts w:hint="eastAsia"/>
        </w:rPr>
        <w:t>БИБЛИОГРАФИЧЕСКИЙ</w:t>
      </w:r>
      <w:r>
        <w:t xml:space="preserve"> </w:t>
      </w:r>
      <w:r>
        <w:rPr>
          <w:rFonts w:hint="eastAsia"/>
        </w:rPr>
        <w:t>СПИСОК</w:t>
      </w:r>
    </w:p>
    <w:p w14:paraId="10C04539" w14:textId="77777777" w:rsidR="0059330B" w:rsidRDefault="0059330B" w:rsidP="0059330B"/>
    <w:p w14:paraId="3B2C5AA6" w14:textId="77777777" w:rsidR="0059330B" w:rsidRDefault="0059330B" w:rsidP="0059330B">
      <w:r>
        <w:rPr>
          <w:rFonts w:hint="eastAsia"/>
        </w:rPr>
        <w:t>ПРИЛОЖЕНИЯ</w:t>
      </w:r>
    </w:p>
    <w:p w14:paraId="2F9E5BF6" w14:textId="77777777" w:rsidR="0059330B" w:rsidRDefault="0059330B" w:rsidP="0059330B"/>
    <w:p w14:paraId="693AB50C" w14:textId="77777777" w:rsidR="0059330B" w:rsidRDefault="0059330B" w:rsidP="0059330B">
      <w:r>
        <w:rPr>
          <w:rFonts w:hint="eastAsia"/>
        </w:rPr>
        <w:t>Приложение</w:t>
      </w:r>
      <w:r>
        <w:t xml:space="preserve"> 1.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кластеров</w:t>
      </w:r>
      <w:r>
        <w:t xml:space="preserve"> </w:t>
      </w:r>
      <w:r>
        <w:rPr>
          <w:rFonts w:hint="eastAsia"/>
        </w:rPr>
        <w:t>Российской</w:t>
      </w:r>
      <w:r>
        <w:t xml:space="preserve"> </w:t>
      </w:r>
      <w:r>
        <w:rPr>
          <w:rFonts w:hint="eastAsia"/>
        </w:rPr>
        <w:t>Федерации</w:t>
      </w:r>
      <w:r>
        <w:t xml:space="preserve">, </w:t>
      </w:r>
      <w:r>
        <w:rPr>
          <w:rFonts w:hint="eastAsia"/>
        </w:rPr>
        <w:t>включенных</w:t>
      </w:r>
      <w:r>
        <w:t xml:space="preserve"> </w:t>
      </w:r>
      <w:r>
        <w:rPr>
          <w:rFonts w:hint="eastAsia"/>
        </w:rPr>
        <w:t>в</w:t>
      </w:r>
      <w:r>
        <w:t xml:space="preserve"> </w:t>
      </w:r>
      <w:r>
        <w:rPr>
          <w:rFonts w:hint="eastAsia"/>
        </w:rPr>
        <w:t>обследование</w:t>
      </w:r>
    </w:p>
    <w:p w14:paraId="0C406E8B" w14:textId="77777777" w:rsidR="0059330B" w:rsidRDefault="0059330B" w:rsidP="0059330B"/>
    <w:p w14:paraId="4D846B5F" w14:textId="1EDD9487" w:rsidR="0059330B" w:rsidRPr="0059330B" w:rsidRDefault="0059330B" w:rsidP="0059330B">
      <w:r>
        <w:rPr>
          <w:rFonts w:hint="eastAsia"/>
        </w:rPr>
        <w:t>Приложение</w:t>
      </w:r>
      <w:r>
        <w:t xml:space="preserve"> 2. </w:t>
      </w:r>
      <w:r>
        <w:rPr>
          <w:rFonts w:hint="eastAsia"/>
        </w:rPr>
        <w:t>Нормативно</w:t>
      </w:r>
      <w:r>
        <w:t>-</w:t>
      </w:r>
      <w:r>
        <w:rPr>
          <w:rFonts w:hint="eastAsia"/>
        </w:rPr>
        <w:t>правовая</w:t>
      </w:r>
      <w:r>
        <w:t xml:space="preserve"> </w:t>
      </w:r>
      <w:r>
        <w:rPr>
          <w:rFonts w:hint="eastAsia"/>
        </w:rPr>
        <w:t>база</w:t>
      </w:r>
      <w:r>
        <w:t xml:space="preserve"> </w:t>
      </w:r>
      <w:r>
        <w:rPr>
          <w:rFonts w:hint="eastAsia"/>
        </w:rPr>
        <w:t>регулирующая</w:t>
      </w:r>
      <w:r>
        <w:t xml:space="preserve"> </w:t>
      </w:r>
      <w:r>
        <w:rPr>
          <w:rFonts w:hint="eastAsia"/>
        </w:rPr>
        <w:t>деятельность</w:t>
      </w:r>
      <w:r>
        <w:t xml:space="preserve"> </w:t>
      </w:r>
      <w:r>
        <w:rPr>
          <w:rFonts w:hint="eastAsia"/>
        </w:rPr>
        <w:t>кластеров</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2018 </w:t>
      </w:r>
      <w:r>
        <w:rPr>
          <w:rFonts w:hint="eastAsia"/>
        </w:rPr>
        <w:t>год</w:t>
      </w:r>
    </w:p>
    <w:sectPr w:rsidR="0059330B" w:rsidRPr="0059330B" w:rsidSect="00D357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9164" w14:textId="77777777" w:rsidR="00D3576A" w:rsidRDefault="00D3576A">
      <w:pPr>
        <w:spacing w:after="0" w:line="240" w:lineRule="auto"/>
      </w:pPr>
      <w:r>
        <w:separator/>
      </w:r>
    </w:p>
  </w:endnote>
  <w:endnote w:type="continuationSeparator" w:id="0">
    <w:p w14:paraId="7871D924" w14:textId="77777777" w:rsidR="00D3576A" w:rsidRDefault="00D3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FC40" w14:textId="77777777" w:rsidR="00D3576A" w:rsidRDefault="00D3576A"/>
    <w:p w14:paraId="5900F7D8" w14:textId="77777777" w:rsidR="00D3576A" w:rsidRDefault="00D3576A"/>
    <w:p w14:paraId="1530F615" w14:textId="77777777" w:rsidR="00D3576A" w:rsidRDefault="00D3576A"/>
    <w:p w14:paraId="125D4A97" w14:textId="77777777" w:rsidR="00D3576A" w:rsidRDefault="00D3576A"/>
    <w:p w14:paraId="200336DC" w14:textId="77777777" w:rsidR="00D3576A" w:rsidRDefault="00D3576A"/>
    <w:p w14:paraId="365C4BA5" w14:textId="77777777" w:rsidR="00D3576A" w:rsidRDefault="00D3576A"/>
    <w:p w14:paraId="0DCEDBDA" w14:textId="77777777" w:rsidR="00D3576A" w:rsidRDefault="00D357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66B1BF" wp14:editId="58BDA5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4111" w14:textId="77777777" w:rsidR="00D3576A" w:rsidRDefault="00D357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6B1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464111" w14:textId="77777777" w:rsidR="00D3576A" w:rsidRDefault="00D357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D4E4AE" w14:textId="77777777" w:rsidR="00D3576A" w:rsidRDefault="00D3576A"/>
    <w:p w14:paraId="2955C0AD" w14:textId="77777777" w:rsidR="00D3576A" w:rsidRDefault="00D3576A"/>
    <w:p w14:paraId="59CD820A" w14:textId="77777777" w:rsidR="00D3576A" w:rsidRDefault="00D357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90A89C" wp14:editId="0EA151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08549" w14:textId="77777777" w:rsidR="00D3576A" w:rsidRDefault="00D3576A"/>
                          <w:p w14:paraId="21B61CA2" w14:textId="77777777" w:rsidR="00D3576A" w:rsidRDefault="00D357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0A8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708549" w14:textId="77777777" w:rsidR="00D3576A" w:rsidRDefault="00D3576A"/>
                    <w:p w14:paraId="21B61CA2" w14:textId="77777777" w:rsidR="00D3576A" w:rsidRDefault="00D357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02A7A1" w14:textId="77777777" w:rsidR="00D3576A" w:rsidRDefault="00D3576A"/>
    <w:p w14:paraId="4CE597D7" w14:textId="77777777" w:rsidR="00D3576A" w:rsidRDefault="00D3576A">
      <w:pPr>
        <w:rPr>
          <w:sz w:val="2"/>
          <w:szCs w:val="2"/>
        </w:rPr>
      </w:pPr>
    </w:p>
    <w:p w14:paraId="1EFEF078" w14:textId="77777777" w:rsidR="00D3576A" w:rsidRDefault="00D3576A"/>
    <w:p w14:paraId="355BEB82" w14:textId="77777777" w:rsidR="00D3576A" w:rsidRDefault="00D3576A">
      <w:pPr>
        <w:spacing w:after="0" w:line="240" w:lineRule="auto"/>
      </w:pPr>
    </w:p>
  </w:footnote>
  <w:footnote w:type="continuationSeparator" w:id="0">
    <w:p w14:paraId="12DBEA84" w14:textId="77777777" w:rsidR="00D3576A" w:rsidRDefault="00D3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6A"/>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8674</TotalTime>
  <Pages>2</Pages>
  <Words>182</Words>
  <Characters>1042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1194</cp:revision>
  <cp:lastPrinted>2009-02-06T05:36:00Z</cp:lastPrinted>
  <dcterms:created xsi:type="dcterms:W3CDTF">2024-04-09T10:20:00Z</dcterms:created>
  <dcterms:modified xsi:type="dcterms:W3CDTF">2024-04-21T14:48:00Z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