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4FC1" w14:textId="35D33446" w:rsidR="00312C3A" w:rsidRDefault="00BC7CB6" w:rsidP="00BC7CB6">
      <w:pPr>
        <w:rPr>
          <w:rFonts w:ascii="Times New Roman" w:eastAsia="Arial Unicode MS" w:hAnsi="Times New Roman" w:cs="Times New Roman"/>
          <w:b/>
          <w:bCs/>
          <w:color w:val="000000"/>
          <w:kern w:val="0"/>
          <w:sz w:val="28"/>
          <w:szCs w:val="28"/>
          <w:lang w:eastAsia="ru-RU" w:bidi="uk-UA"/>
        </w:rPr>
      </w:pPr>
      <w:r w:rsidRPr="00BC7CB6">
        <w:rPr>
          <w:rFonts w:ascii="Times New Roman" w:eastAsia="Arial Unicode MS" w:hAnsi="Times New Roman" w:cs="Times New Roman" w:hint="eastAsia"/>
          <w:b/>
          <w:bCs/>
          <w:color w:val="000000"/>
          <w:kern w:val="0"/>
          <w:sz w:val="28"/>
          <w:szCs w:val="28"/>
          <w:lang w:eastAsia="ru-RU" w:bidi="uk-UA"/>
        </w:rPr>
        <w:t>Фролов</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Иван</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Технологические</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основы</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электрохимического</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синтеза</w:t>
      </w:r>
      <w:r w:rsidRPr="00BC7CB6">
        <w:rPr>
          <w:rFonts w:ascii="Times New Roman" w:eastAsia="Arial Unicode MS" w:hAnsi="Times New Roman" w:cs="Times New Roman"/>
          <w:b/>
          <w:bCs/>
          <w:color w:val="000000"/>
          <w:kern w:val="0"/>
          <w:sz w:val="28"/>
          <w:szCs w:val="28"/>
          <w:lang w:eastAsia="ru-RU" w:bidi="uk-UA"/>
        </w:rPr>
        <w:t xml:space="preserve"> </w:t>
      </w:r>
      <w:proofErr w:type="spellStart"/>
      <w:r w:rsidRPr="00BC7CB6">
        <w:rPr>
          <w:rFonts w:ascii="Times New Roman" w:eastAsia="Arial Unicode MS" w:hAnsi="Times New Roman" w:cs="Times New Roman" w:hint="eastAsia"/>
          <w:b/>
          <w:bCs/>
          <w:color w:val="000000"/>
          <w:kern w:val="0"/>
          <w:sz w:val="28"/>
          <w:szCs w:val="28"/>
          <w:lang w:eastAsia="ru-RU" w:bidi="uk-UA"/>
        </w:rPr>
        <w:t>терморасширяющихся</w:t>
      </w:r>
      <w:proofErr w:type="spellEnd"/>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соединений</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графита</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в</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отработанном</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медьсодержащем</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нитратном</w:t>
      </w:r>
      <w:r w:rsidRPr="00BC7CB6">
        <w:rPr>
          <w:rFonts w:ascii="Times New Roman" w:eastAsia="Arial Unicode MS" w:hAnsi="Times New Roman" w:cs="Times New Roman"/>
          <w:b/>
          <w:bCs/>
          <w:color w:val="000000"/>
          <w:kern w:val="0"/>
          <w:sz w:val="28"/>
          <w:szCs w:val="28"/>
          <w:lang w:eastAsia="ru-RU" w:bidi="uk-UA"/>
        </w:rPr>
        <w:t xml:space="preserve"> </w:t>
      </w:r>
      <w:r w:rsidRPr="00BC7CB6">
        <w:rPr>
          <w:rFonts w:ascii="Times New Roman" w:eastAsia="Arial Unicode MS" w:hAnsi="Times New Roman" w:cs="Times New Roman" w:hint="eastAsia"/>
          <w:b/>
          <w:bCs/>
          <w:color w:val="000000"/>
          <w:kern w:val="0"/>
          <w:sz w:val="28"/>
          <w:szCs w:val="28"/>
          <w:lang w:eastAsia="ru-RU" w:bidi="uk-UA"/>
        </w:rPr>
        <w:t>растворе</w:t>
      </w:r>
    </w:p>
    <w:p w14:paraId="17AD4E44" w14:textId="77777777" w:rsidR="00BC7CB6" w:rsidRDefault="00BC7CB6" w:rsidP="00BC7CB6">
      <w:r>
        <w:rPr>
          <w:rFonts w:hint="eastAsia"/>
        </w:rPr>
        <w:t>ОГЛАВЛЕНИЕ</w:t>
      </w:r>
      <w:r>
        <w:t xml:space="preserve"> </w:t>
      </w:r>
      <w:r>
        <w:rPr>
          <w:rFonts w:hint="eastAsia"/>
        </w:rPr>
        <w:t>ДИССЕРТАЦИИ</w:t>
      </w:r>
    </w:p>
    <w:p w14:paraId="6EA03B86" w14:textId="77777777" w:rsidR="00BC7CB6" w:rsidRDefault="00BC7CB6" w:rsidP="00BC7CB6">
      <w:r>
        <w:rPr>
          <w:rFonts w:hint="eastAsia"/>
        </w:rPr>
        <w:t>кандидат</w:t>
      </w:r>
      <w:r>
        <w:t xml:space="preserve"> </w:t>
      </w:r>
      <w:r>
        <w:rPr>
          <w:rFonts w:hint="eastAsia"/>
        </w:rPr>
        <w:t>наук</w:t>
      </w:r>
      <w:r>
        <w:t xml:space="preserve"> </w:t>
      </w:r>
      <w:r>
        <w:rPr>
          <w:rFonts w:hint="eastAsia"/>
        </w:rPr>
        <w:t>Фролов</w:t>
      </w:r>
      <w:r>
        <w:t xml:space="preserve"> </w:t>
      </w:r>
      <w:r>
        <w:rPr>
          <w:rFonts w:hint="eastAsia"/>
        </w:rPr>
        <w:t>Иван</w:t>
      </w:r>
      <w:r>
        <w:t xml:space="preserve"> </w:t>
      </w:r>
      <w:r>
        <w:rPr>
          <w:rFonts w:hint="eastAsia"/>
        </w:rPr>
        <w:t>Николаевич</w:t>
      </w:r>
    </w:p>
    <w:p w14:paraId="1418860F" w14:textId="77777777" w:rsidR="00BC7CB6" w:rsidRDefault="00BC7CB6" w:rsidP="00BC7CB6">
      <w:r>
        <w:rPr>
          <w:rFonts w:hint="eastAsia"/>
        </w:rPr>
        <w:t>Введение</w:t>
      </w:r>
    </w:p>
    <w:p w14:paraId="0BDBA307" w14:textId="77777777" w:rsidR="00BC7CB6" w:rsidRDefault="00BC7CB6" w:rsidP="00BC7CB6"/>
    <w:p w14:paraId="0409F227" w14:textId="77777777" w:rsidR="00BC7CB6" w:rsidRDefault="00BC7CB6" w:rsidP="00BC7CB6">
      <w:r>
        <w:rPr>
          <w:rFonts w:hint="eastAsia"/>
        </w:rPr>
        <w:t>Глава</w:t>
      </w:r>
      <w:r>
        <w:t xml:space="preserve"> 1. </w:t>
      </w:r>
      <w:r>
        <w:rPr>
          <w:rFonts w:hint="eastAsia"/>
        </w:rPr>
        <w:t>Способы</w:t>
      </w:r>
      <w:r>
        <w:t xml:space="preserve"> </w:t>
      </w:r>
      <w:r>
        <w:rPr>
          <w:rFonts w:hint="eastAsia"/>
        </w:rPr>
        <w:t>получения</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p>
    <w:p w14:paraId="0C9B74E6" w14:textId="77777777" w:rsidR="00BC7CB6" w:rsidRDefault="00BC7CB6" w:rsidP="00BC7CB6"/>
    <w:p w14:paraId="42E04DE8" w14:textId="77777777" w:rsidR="00BC7CB6" w:rsidRDefault="00BC7CB6" w:rsidP="00BC7CB6">
      <w:r>
        <w:t xml:space="preserve">1.1. </w:t>
      </w:r>
      <w:r>
        <w:rPr>
          <w:rFonts w:hint="eastAsia"/>
        </w:rPr>
        <w:t>Терморасширяющиеся</w:t>
      </w:r>
      <w:r>
        <w:t xml:space="preserve"> </w:t>
      </w:r>
      <w:r>
        <w:rPr>
          <w:rFonts w:hint="eastAsia"/>
        </w:rPr>
        <w:t>соединения</w:t>
      </w:r>
      <w:r>
        <w:t xml:space="preserve"> </w:t>
      </w:r>
      <w:r>
        <w:rPr>
          <w:rFonts w:hint="eastAsia"/>
        </w:rPr>
        <w:t>графита</w:t>
      </w:r>
      <w:r>
        <w:t xml:space="preserve"> </w:t>
      </w:r>
      <w:r>
        <w:rPr>
          <w:rFonts w:hint="eastAsia"/>
        </w:rPr>
        <w:t>акцепторного</w:t>
      </w:r>
      <w:r>
        <w:t xml:space="preserve"> </w:t>
      </w:r>
      <w:r>
        <w:rPr>
          <w:rFonts w:hint="eastAsia"/>
        </w:rPr>
        <w:t>типа</w:t>
      </w:r>
      <w:r>
        <w:t xml:space="preserve">. </w:t>
      </w:r>
      <w:r>
        <w:rPr>
          <w:rFonts w:hint="eastAsia"/>
        </w:rPr>
        <w:t>Свойства</w:t>
      </w:r>
      <w:r>
        <w:t xml:space="preserve"> </w:t>
      </w:r>
      <w:r>
        <w:rPr>
          <w:rFonts w:hint="eastAsia"/>
        </w:rPr>
        <w:t>и</w:t>
      </w:r>
      <w:r>
        <w:t xml:space="preserve"> </w:t>
      </w:r>
      <w:r>
        <w:rPr>
          <w:rFonts w:hint="eastAsia"/>
        </w:rPr>
        <w:t>способы</w:t>
      </w:r>
      <w:r>
        <w:t xml:space="preserve"> </w:t>
      </w:r>
      <w:r>
        <w:rPr>
          <w:rFonts w:hint="eastAsia"/>
        </w:rPr>
        <w:t>получения</w:t>
      </w:r>
    </w:p>
    <w:p w14:paraId="32199985" w14:textId="77777777" w:rsidR="00BC7CB6" w:rsidRDefault="00BC7CB6" w:rsidP="00BC7CB6"/>
    <w:p w14:paraId="1B234DCC" w14:textId="77777777" w:rsidR="00BC7CB6" w:rsidRDefault="00BC7CB6" w:rsidP="00BC7CB6">
      <w:r>
        <w:t xml:space="preserve">1.2. </w:t>
      </w:r>
      <w:r>
        <w:rPr>
          <w:rFonts w:hint="eastAsia"/>
        </w:rPr>
        <w:t>Электрохимический</w:t>
      </w:r>
      <w:r>
        <w:t xml:space="preserve"> </w:t>
      </w:r>
      <w:r>
        <w:rPr>
          <w:rFonts w:hint="eastAsia"/>
        </w:rPr>
        <w:t>синтез</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r>
        <w:t xml:space="preserve"> </w:t>
      </w:r>
      <w:r>
        <w:rPr>
          <w:rFonts w:hint="eastAsia"/>
        </w:rPr>
        <w:t>в</w:t>
      </w:r>
      <w:r>
        <w:t xml:space="preserve"> </w:t>
      </w:r>
      <w:r>
        <w:rPr>
          <w:rFonts w:hint="eastAsia"/>
        </w:rPr>
        <w:t>азотной</w:t>
      </w:r>
      <w:r>
        <w:t xml:space="preserve"> </w:t>
      </w:r>
      <w:r>
        <w:rPr>
          <w:rFonts w:hint="eastAsia"/>
        </w:rPr>
        <w:t>кислоте</w:t>
      </w:r>
      <w:r>
        <w:t xml:space="preserve"> </w:t>
      </w:r>
      <w:r>
        <w:rPr>
          <w:rFonts w:hint="eastAsia"/>
        </w:rPr>
        <w:t>и</w:t>
      </w:r>
      <w:r>
        <w:t xml:space="preserve"> </w:t>
      </w:r>
      <w:r>
        <w:rPr>
          <w:rFonts w:hint="eastAsia"/>
        </w:rPr>
        <w:t>азотнокислых</w:t>
      </w:r>
      <w:r>
        <w:t xml:space="preserve"> </w:t>
      </w:r>
      <w:r>
        <w:rPr>
          <w:rFonts w:hint="eastAsia"/>
        </w:rPr>
        <w:t>солях</w:t>
      </w:r>
    </w:p>
    <w:p w14:paraId="346C53B7" w14:textId="77777777" w:rsidR="00BC7CB6" w:rsidRDefault="00BC7CB6" w:rsidP="00BC7CB6"/>
    <w:p w14:paraId="3AD46DB2" w14:textId="77777777" w:rsidR="00BC7CB6" w:rsidRDefault="00BC7CB6" w:rsidP="00BC7CB6">
      <w:r>
        <w:t xml:space="preserve">1.3. </w:t>
      </w:r>
      <w:r>
        <w:rPr>
          <w:rFonts w:hint="eastAsia"/>
        </w:rPr>
        <w:t>Оборудование</w:t>
      </w:r>
      <w:r>
        <w:t xml:space="preserve"> </w:t>
      </w:r>
      <w:r>
        <w:rPr>
          <w:rFonts w:hint="eastAsia"/>
        </w:rPr>
        <w:t>для</w:t>
      </w:r>
      <w:r>
        <w:t xml:space="preserve"> </w:t>
      </w:r>
      <w:r>
        <w:rPr>
          <w:rFonts w:hint="eastAsia"/>
        </w:rPr>
        <w:t>электрохимического</w:t>
      </w:r>
      <w:r>
        <w:t xml:space="preserve"> </w:t>
      </w:r>
      <w:r>
        <w:rPr>
          <w:rFonts w:hint="eastAsia"/>
        </w:rPr>
        <w:t>синтеза</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p>
    <w:p w14:paraId="028113D1" w14:textId="77777777" w:rsidR="00BC7CB6" w:rsidRDefault="00BC7CB6" w:rsidP="00BC7CB6"/>
    <w:p w14:paraId="2CE1FDB6" w14:textId="77777777" w:rsidR="00BC7CB6" w:rsidRDefault="00BC7CB6" w:rsidP="00BC7CB6">
      <w:r>
        <w:rPr>
          <w:rFonts w:hint="eastAsia"/>
        </w:rPr>
        <w:t>Глава</w:t>
      </w:r>
      <w:r>
        <w:t xml:space="preserve"> 2. </w:t>
      </w:r>
      <w:r>
        <w:rPr>
          <w:rFonts w:hint="eastAsia"/>
        </w:rPr>
        <w:t>Методика</w:t>
      </w:r>
      <w:r>
        <w:t xml:space="preserve"> </w:t>
      </w:r>
      <w:r>
        <w:rPr>
          <w:rFonts w:hint="eastAsia"/>
        </w:rPr>
        <w:t>эксперимента</w:t>
      </w:r>
    </w:p>
    <w:p w14:paraId="74CEFF37" w14:textId="77777777" w:rsidR="00BC7CB6" w:rsidRDefault="00BC7CB6" w:rsidP="00BC7CB6"/>
    <w:p w14:paraId="4421D87E" w14:textId="77777777" w:rsidR="00BC7CB6" w:rsidRDefault="00BC7CB6" w:rsidP="00BC7CB6">
      <w:r>
        <w:t xml:space="preserve">2.1. </w:t>
      </w:r>
      <w:r>
        <w:rPr>
          <w:rFonts w:hint="eastAsia"/>
        </w:rPr>
        <w:t>Электроды</w:t>
      </w:r>
      <w:r>
        <w:t xml:space="preserve">, </w:t>
      </w:r>
      <w:r>
        <w:rPr>
          <w:rFonts w:hint="eastAsia"/>
        </w:rPr>
        <w:t>материалы</w:t>
      </w:r>
      <w:r>
        <w:t xml:space="preserve"> </w:t>
      </w:r>
      <w:r>
        <w:rPr>
          <w:rFonts w:hint="eastAsia"/>
        </w:rPr>
        <w:t>и</w:t>
      </w:r>
      <w:r>
        <w:t xml:space="preserve"> </w:t>
      </w:r>
      <w:r>
        <w:rPr>
          <w:rFonts w:hint="eastAsia"/>
        </w:rPr>
        <w:t>электролиты</w:t>
      </w:r>
    </w:p>
    <w:p w14:paraId="617B28D2" w14:textId="77777777" w:rsidR="00BC7CB6" w:rsidRDefault="00BC7CB6" w:rsidP="00BC7CB6"/>
    <w:p w14:paraId="4CD9F254" w14:textId="77777777" w:rsidR="00BC7CB6" w:rsidRDefault="00BC7CB6" w:rsidP="00BC7CB6">
      <w:r>
        <w:t xml:space="preserve">2.2. </w:t>
      </w:r>
      <w:r>
        <w:rPr>
          <w:rFonts w:hint="eastAsia"/>
        </w:rPr>
        <w:t>Методы</w:t>
      </w:r>
      <w:r>
        <w:t xml:space="preserve"> </w:t>
      </w:r>
      <w:r>
        <w:rPr>
          <w:rFonts w:hint="eastAsia"/>
        </w:rPr>
        <w:t>исследования</w:t>
      </w:r>
    </w:p>
    <w:p w14:paraId="60326BE3" w14:textId="77777777" w:rsidR="00BC7CB6" w:rsidRDefault="00BC7CB6" w:rsidP="00BC7CB6"/>
    <w:p w14:paraId="0961C879" w14:textId="77777777" w:rsidR="00BC7CB6" w:rsidRDefault="00BC7CB6" w:rsidP="00BC7CB6">
      <w:r>
        <w:t xml:space="preserve">2.2.1. </w:t>
      </w:r>
      <w:r>
        <w:rPr>
          <w:rFonts w:hint="eastAsia"/>
        </w:rPr>
        <w:t>Потенциометрические</w:t>
      </w:r>
      <w:r>
        <w:t xml:space="preserve"> </w:t>
      </w:r>
      <w:r>
        <w:rPr>
          <w:rFonts w:hint="eastAsia"/>
        </w:rPr>
        <w:t>и</w:t>
      </w:r>
      <w:r>
        <w:t xml:space="preserve"> </w:t>
      </w:r>
      <w:r>
        <w:rPr>
          <w:rFonts w:hint="eastAsia"/>
        </w:rPr>
        <w:t>потенциодинамические</w:t>
      </w:r>
      <w:r>
        <w:t xml:space="preserve"> </w:t>
      </w:r>
      <w:r>
        <w:rPr>
          <w:rFonts w:hint="eastAsia"/>
        </w:rPr>
        <w:t>измерения</w:t>
      </w:r>
    </w:p>
    <w:p w14:paraId="075477BE" w14:textId="77777777" w:rsidR="00BC7CB6" w:rsidRDefault="00BC7CB6" w:rsidP="00BC7CB6"/>
    <w:p w14:paraId="4E8266D3" w14:textId="77777777" w:rsidR="00BC7CB6" w:rsidRDefault="00BC7CB6" w:rsidP="00BC7CB6">
      <w:r>
        <w:t xml:space="preserve">2.2.2. </w:t>
      </w:r>
      <w:r>
        <w:rPr>
          <w:rFonts w:hint="eastAsia"/>
        </w:rPr>
        <w:t>Сканирующая</w:t>
      </w:r>
      <w:r>
        <w:t xml:space="preserve"> </w:t>
      </w:r>
      <w:r>
        <w:rPr>
          <w:rFonts w:hint="eastAsia"/>
        </w:rPr>
        <w:t>электронная</w:t>
      </w:r>
      <w:r>
        <w:t xml:space="preserve"> </w:t>
      </w:r>
      <w:r>
        <w:rPr>
          <w:rFonts w:hint="eastAsia"/>
        </w:rPr>
        <w:t>микроскопия</w:t>
      </w:r>
    </w:p>
    <w:p w14:paraId="7BAF8C55" w14:textId="77777777" w:rsidR="00BC7CB6" w:rsidRDefault="00BC7CB6" w:rsidP="00BC7CB6"/>
    <w:p w14:paraId="18A7975C" w14:textId="77777777" w:rsidR="00BC7CB6" w:rsidRDefault="00BC7CB6" w:rsidP="00BC7CB6">
      <w:r>
        <w:t xml:space="preserve">2.2.3. </w:t>
      </w:r>
      <w:r>
        <w:rPr>
          <w:rFonts w:hint="eastAsia"/>
        </w:rPr>
        <w:t>Эмиссионная</w:t>
      </w:r>
      <w:r>
        <w:t xml:space="preserve"> </w:t>
      </w:r>
      <w:r>
        <w:rPr>
          <w:rFonts w:hint="eastAsia"/>
        </w:rPr>
        <w:t>спектроскопия</w:t>
      </w:r>
    </w:p>
    <w:p w14:paraId="70666F46" w14:textId="77777777" w:rsidR="00BC7CB6" w:rsidRDefault="00BC7CB6" w:rsidP="00BC7CB6"/>
    <w:p w14:paraId="24C7BBE1" w14:textId="77777777" w:rsidR="00BC7CB6" w:rsidRDefault="00BC7CB6" w:rsidP="00BC7CB6">
      <w:r>
        <w:t xml:space="preserve">2.2.4. </w:t>
      </w:r>
      <w:r>
        <w:rPr>
          <w:rFonts w:hint="eastAsia"/>
        </w:rPr>
        <w:t>Атомно</w:t>
      </w:r>
      <w:r>
        <w:t>-</w:t>
      </w:r>
      <w:r>
        <w:rPr>
          <w:rFonts w:hint="eastAsia"/>
        </w:rPr>
        <w:t>абсорбционная</w:t>
      </w:r>
      <w:r>
        <w:t xml:space="preserve"> </w:t>
      </w:r>
      <w:r>
        <w:rPr>
          <w:rFonts w:hint="eastAsia"/>
        </w:rPr>
        <w:t>спектрофотометрия</w:t>
      </w:r>
    </w:p>
    <w:p w14:paraId="1D7F6C80" w14:textId="77777777" w:rsidR="00BC7CB6" w:rsidRDefault="00BC7CB6" w:rsidP="00BC7CB6"/>
    <w:p w14:paraId="3C722219" w14:textId="77777777" w:rsidR="00BC7CB6" w:rsidRDefault="00BC7CB6" w:rsidP="00BC7CB6">
      <w:r>
        <w:t xml:space="preserve">2.2.5. </w:t>
      </w:r>
      <w:r>
        <w:rPr>
          <w:rFonts w:hint="eastAsia"/>
        </w:rPr>
        <w:t>Определение</w:t>
      </w:r>
      <w:r>
        <w:t xml:space="preserve"> </w:t>
      </w:r>
      <w:r>
        <w:rPr>
          <w:rFonts w:hint="eastAsia"/>
        </w:rPr>
        <w:t>содержания</w:t>
      </w:r>
      <w:r>
        <w:t xml:space="preserve"> </w:t>
      </w:r>
      <w:r>
        <w:rPr>
          <w:rFonts w:hint="eastAsia"/>
        </w:rPr>
        <w:t>азотной</w:t>
      </w:r>
      <w:r>
        <w:t xml:space="preserve"> </w:t>
      </w:r>
      <w:r>
        <w:rPr>
          <w:rFonts w:hint="eastAsia"/>
        </w:rPr>
        <w:t>кислоты</w:t>
      </w:r>
      <w:r>
        <w:t xml:space="preserve"> </w:t>
      </w:r>
      <w:r>
        <w:rPr>
          <w:rFonts w:hint="eastAsia"/>
        </w:rPr>
        <w:t>в</w:t>
      </w:r>
      <w:r>
        <w:t xml:space="preserve"> </w:t>
      </w:r>
      <w:r>
        <w:rPr>
          <w:rFonts w:hint="eastAsia"/>
        </w:rPr>
        <w:t>растворах</w:t>
      </w:r>
    </w:p>
    <w:p w14:paraId="0192EA62" w14:textId="77777777" w:rsidR="00BC7CB6" w:rsidRDefault="00BC7CB6" w:rsidP="00BC7CB6"/>
    <w:p w14:paraId="7C366825" w14:textId="77777777" w:rsidR="00BC7CB6" w:rsidRDefault="00BC7CB6" w:rsidP="00BC7CB6">
      <w:r>
        <w:t xml:space="preserve">2.2.6. </w:t>
      </w:r>
      <w:r>
        <w:rPr>
          <w:rFonts w:hint="eastAsia"/>
        </w:rPr>
        <w:t>Рентгенофазовый</w:t>
      </w:r>
      <w:r>
        <w:t xml:space="preserve"> </w:t>
      </w:r>
      <w:r>
        <w:rPr>
          <w:rFonts w:hint="eastAsia"/>
        </w:rPr>
        <w:t>анализ</w:t>
      </w:r>
    </w:p>
    <w:p w14:paraId="4E465CA3" w14:textId="77777777" w:rsidR="00BC7CB6" w:rsidRDefault="00BC7CB6" w:rsidP="00BC7CB6"/>
    <w:p w14:paraId="7C5CAEB4" w14:textId="77777777" w:rsidR="00BC7CB6" w:rsidRDefault="00BC7CB6" w:rsidP="00BC7CB6">
      <w:r>
        <w:t xml:space="preserve">2.2.7. </w:t>
      </w:r>
      <w:r>
        <w:rPr>
          <w:rFonts w:hint="eastAsia"/>
        </w:rPr>
        <w:t>Микроскопия</w:t>
      </w:r>
    </w:p>
    <w:p w14:paraId="0AA73943" w14:textId="77777777" w:rsidR="00BC7CB6" w:rsidRDefault="00BC7CB6" w:rsidP="00BC7CB6"/>
    <w:p w14:paraId="4C4C7B35" w14:textId="77777777" w:rsidR="00BC7CB6" w:rsidRDefault="00BC7CB6" w:rsidP="00BC7CB6">
      <w:r>
        <w:t xml:space="preserve">2.3. </w:t>
      </w:r>
      <w:r>
        <w:rPr>
          <w:rFonts w:hint="eastAsia"/>
        </w:rPr>
        <w:t>Электрохимический</w:t>
      </w:r>
      <w:r>
        <w:t xml:space="preserve"> </w:t>
      </w:r>
      <w:r>
        <w:rPr>
          <w:rFonts w:hint="eastAsia"/>
        </w:rPr>
        <w:t>синтез</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p>
    <w:p w14:paraId="2D1F7F1D" w14:textId="77777777" w:rsidR="00BC7CB6" w:rsidRDefault="00BC7CB6" w:rsidP="00BC7CB6"/>
    <w:p w14:paraId="2C5C53BA" w14:textId="77777777" w:rsidR="00BC7CB6" w:rsidRDefault="00BC7CB6" w:rsidP="00BC7CB6">
      <w:r>
        <w:t xml:space="preserve">2.4. </w:t>
      </w:r>
      <w:r>
        <w:rPr>
          <w:rFonts w:hint="eastAsia"/>
        </w:rPr>
        <w:t>Гидролиз</w:t>
      </w:r>
      <w:r>
        <w:t xml:space="preserve">, </w:t>
      </w:r>
      <w:r>
        <w:rPr>
          <w:rFonts w:hint="eastAsia"/>
        </w:rPr>
        <w:t>промывка</w:t>
      </w:r>
      <w:r>
        <w:t xml:space="preserve"> </w:t>
      </w:r>
      <w:r>
        <w:rPr>
          <w:rFonts w:hint="eastAsia"/>
        </w:rPr>
        <w:t>и</w:t>
      </w:r>
      <w:r>
        <w:t xml:space="preserve"> </w:t>
      </w:r>
      <w:r>
        <w:rPr>
          <w:rFonts w:hint="eastAsia"/>
        </w:rPr>
        <w:t>сушка</w:t>
      </w:r>
      <w:r>
        <w:t xml:space="preserve"> </w:t>
      </w:r>
      <w:r>
        <w:rPr>
          <w:rFonts w:hint="eastAsia"/>
        </w:rPr>
        <w:t>окисленного</w:t>
      </w:r>
      <w:r>
        <w:t xml:space="preserve"> </w:t>
      </w:r>
      <w:r>
        <w:rPr>
          <w:rFonts w:hint="eastAsia"/>
        </w:rPr>
        <w:t>графита</w:t>
      </w:r>
    </w:p>
    <w:p w14:paraId="6D04D864" w14:textId="77777777" w:rsidR="00BC7CB6" w:rsidRDefault="00BC7CB6" w:rsidP="00BC7CB6"/>
    <w:p w14:paraId="6DEE5BA7" w14:textId="77777777" w:rsidR="00BC7CB6" w:rsidRDefault="00BC7CB6" w:rsidP="00BC7CB6">
      <w:r>
        <w:t xml:space="preserve">2.5. </w:t>
      </w:r>
      <w:r>
        <w:rPr>
          <w:rFonts w:hint="eastAsia"/>
        </w:rPr>
        <w:t>Получение</w:t>
      </w:r>
      <w:r>
        <w:t xml:space="preserve"> </w:t>
      </w:r>
      <w:r>
        <w:rPr>
          <w:rFonts w:hint="eastAsia"/>
        </w:rPr>
        <w:t>терморасширенного</w:t>
      </w:r>
      <w:r>
        <w:t xml:space="preserve"> </w:t>
      </w:r>
      <w:r>
        <w:rPr>
          <w:rFonts w:hint="eastAsia"/>
        </w:rPr>
        <w:t>графита</w:t>
      </w:r>
      <w:r>
        <w:t xml:space="preserve"> </w:t>
      </w:r>
      <w:r>
        <w:rPr>
          <w:rFonts w:hint="eastAsia"/>
        </w:rPr>
        <w:t>и</w:t>
      </w:r>
      <w:r>
        <w:t xml:space="preserve"> </w:t>
      </w:r>
      <w:r>
        <w:rPr>
          <w:rFonts w:hint="eastAsia"/>
        </w:rPr>
        <w:t>определение</w:t>
      </w:r>
      <w:r>
        <w:t xml:space="preserve"> </w:t>
      </w:r>
      <w:r>
        <w:rPr>
          <w:rFonts w:hint="eastAsia"/>
        </w:rPr>
        <w:t>его</w:t>
      </w:r>
      <w:r>
        <w:t xml:space="preserve"> </w:t>
      </w:r>
      <w:r>
        <w:rPr>
          <w:rFonts w:hint="eastAsia"/>
        </w:rPr>
        <w:t>характеристик</w:t>
      </w:r>
    </w:p>
    <w:p w14:paraId="6C3F0216" w14:textId="77777777" w:rsidR="00BC7CB6" w:rsidRDefault="00BC7CB6" w:rsidP="00BC7CB6"/>
    <w:p w14:paraId="483FFFE6" w14:textId="77777777" w:rsidR="00BC7CB6" w:rsidRDefault="00BC7CB6" w:rsidP="00BC7CB6">
      <w:r>
        <w:rPr>
          <w:rFonts w:hint="eastAsia"/>
        </w:rPr>
        <w:t>Глава</w:t>
      </w:r>
      <w:r>
        <w:t xml:space="preserve"> 3. </w:t>
      </w:r>
      <w:r>
        <w:rPr>
          <w:rFonts w:hint="eastAsia"/>
        </w:rPr>
        <w:t>Получение</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r>
        <w:t xml:space="preserve"> </w:t>
      </w:r>
      <w:r>
        <w:rPr>
          <w:rFonts w:hint="eastAsia"/>
        </w:rPr>
        <w:t>анодным</w:t>
      </w:r>
    </w:p>
    <w:p w14:paraId="5A4908C6" w14:textId="77777777" w:rsidR="00BC7CB6" w:rsidRDefault="00BC7CB6" w:rsidP="00BC7CB6"/>
    <w:p w14:paraId="3EE27530" w14:textId="77777777" w:rsidR="00BC7CB6" w:rsidRDefault="00BC7CB6" w:rsidP="00BC7CB6">
      <w:r>
        <w:rPr>
          <w:rFonts w:hint="eastAsia"/>
        </w:rPr>
        <w:t>интеркалированием</w:t>
      </w:r>
      <w:r>
        <w:t xml:space="preserve"> </w:t>
      </w:r>
      <w:r>
        <w:rPr>
          <w:rFonts w:hint="eastAsia"/>
        </w:rPr>
        <w:t>в</w:t>
      </w:r>
      <w:r>
        <w:t xml:space="preserve"> </w:t>
      </w:r>
      <w:r>
        <w:rPr>
          <w:rFonts w:hint="eastAsia"/>
        </w:rPr>
        <w:t>отработанном</w:t>
      </w:r>
      <w:r>
        <w:t xml:space="preserve"> </w:t>
      </w:r>
      <w:r>
        <w:rPr>
          <w:rFonts w:hint="eastAsia"/>
        </w:rPr>
        <w:t>медьсодержащем</w:t>
      </w:r>
      <w:r>
        <w:t xml:space="preserve"> </w:t>
      </w:r>
      <w:r>
        <w:rPr>
          <w:rFonts w:hint="eastAsia"/>
        </w:rPr>
        <w:t>нитратном</w:t>
      </w:r>
      <w:r>
        <w:t xml:space="preserve"> </w:t>
      </w:r>
      <w:r>
        <w:rPr>
          <w:rFonts w:hint="eastAsia"/>
        </w:rPr>
        <w:t>растворе</w:t>
      </w:r>
    </w:p>
    <w:p w14:paraId="10B68370" w14:textId="77777777" w:rsidR="00BC7CB6" w:rsidRDefault="00BC7CB6" w:rsidP="00BC7CB6"/>
    <w:p w14:paraId="44DD20BA" w14:textId="77777777" w:rsidR="00BC7CB6" w:rsidRDefault="00BC7CB6" w:rsidP="00BC7CB6">
      <w:r>
        <w:t xml:space="preserve">3.1. </w:t>
      </w:r>
      <w:r>
        <w:rPr>
          <w:rFonts w:hint="eastAsia"/>
        </w:rPr>
        <w:t>Анодные</w:t>
      </w:r>
      <w:r>
        <w:t xml:space="preserve"> </w:t>
      </w:r>
      <w:r>
        <w:rPr>
          <w:rFonts w:hint="eastAsia"/>
        </w:rPr>
        <w:t>процессы</w:t>
      </w:r>
      <w:r>
        <w:t xml:space="preserve"> </w:t>
      </w:r>
      <w:r>
        <w:rPr>
          <w:rFonts w:hint="eastAsia"/>
        </w:rPr>
        <w:t>на</w:t>
      </w:r>
      <w:r>
        <w:t xml:space="preserve"> </w:t>
      </w:r>
      <w:r>
        <w:rPr>
          <w:rFonts w:hint="eastAsia"/>
        </w:rPr>
        <w:t>металлических</w:t>
      </w:r>
      <w:r>
        <w:t xml:space="preserve"> </w:t>
      </w:r>
      <w:r>
        <w:rPr>
          <w:rFonts w:hint="eastAsia"/>
        </w:rPr>
        <w:t>электродах</w:t>
      </w:r>
      <w:r>
        <w:t xml:space="preserve"> </w:t>
      </w:r>
      <w:r>
        <w:rPr>
          <w:rFonts w:hint="eastAsia"/>
        </w:rPr>
        <w:t>и</w:t>
      </w:r>
      <w:r>
        <w:t xml:space="preserve"> </w:t>
      </w:r>
      <w:r>
        <w:rPr>
          <w:rFonts w:hint="eastAsia"/>
        </w:rPr>
        <w:t>графитовом</w:t>
      </w:r>
      <w:r>
        <w:t xml:space="preserve"> </w:t>
      </w:r>
      <w:r>
        <w:rPr>
          <w:rFonts w:hint="eastAsia"/>
        </w:rPr>
        <w:t>аноде</w:t>
      </w:r>
      <w:r>
        <w:t xml:space="preserve"> </w:t>
      </w:r>
      <w:r>
        <w:rPr>
          <w:rFonts w:hint="eastAsia"/>
        </w:rPr>
        <w:t>в</w:t>
      </w:r>
      <w:r>
        <w:t xml:space="preserve"> </w:t>
      </w:r>
      <w:r>
        <w:rPr>
          <w:rFonts w:hint="eastAsia"/>
        </w:rPr>
        <w:t>отработанном</w:t>
      </w:r>
      <w:r>
        <w:t xml:space="preserve"> </w:t>
      </w:r>
      <w:r>
        <w:rPr>
          <w:rFonts w:hint="eastAsia"/>
        </w:rPr>
        <w:t>медьсодержащем</w:t>
      </w:r>
      <w:r>
        <w:t xml:space="preserve"> </w:t>
      </w:r>
      <w:r>
        <w:rPr>
          <w:rFonts w:hint="eastAsia"/>
        </w:rPr>
        <w:t>нитратном</w:t>
      </w:r>
      <w:r>
        <w:t xml:space="preserve"> </w:t>
      </w:r>
      <w:r>
        <w:rPr>
          <w:rFonts w:hint="eastAsia"/>
        </w:rPr>
        <w:t>растворе</w:t>
      </w:r>
    </w:p>
    <w:p w14:paraId="723D4C85" w14:textId="77777777" w:rsidR="00BC7CB6" w:rsidRDefault="00BC7CB6" w:rsidP="00BC7CB6"/>
    <w:p w14:paraId="34AD7910" w14:textId="77777777" w:rsidR="00BC7CB6" w:rsidRDefault="00BC7CB6" w:rsidP="00BC7CB6">
      <w:r>
        <w:t xml:space="preserve">3.2. </w:t>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электролита</w:t>
      </w:r>
      <w:r>
        <w:t xml:space="preserve"> </w:t>
      </w:r>
      <w:r>
        <w:rPr>
          <w:rFonts w:hint="eastAsia"/>
        </w:rPr>
        <w:t>на</w:t>
      </w:r>
      <w:r>
        <w:t xml:space="preserve"> </w:t>
      </w:r>
      <w:r>
        <w:rPr>
          <w:rFonts w:hint="eastAsia"/>
        </w:rPr>
        <w:t>кинетику</w:t>
      </w:r>
      <w:r>
        <w:t xml:space="preserve"> </w:t>
      </w:r>
      <w:r>
        <w:rPr>
          <w:rFonts w:hint="eastAsia"/>
        </w:rPr>
        <w:t>катодных</w:t>
      </w:r>
      <w:r>
        <w:t xml:space="preserve"> </w:t>
      </w:r>
      <w:r>
        <w:rPr>
          <w:rFonts w:hint="eastAsia"/>
        </w:rPr>
        <w:t>процессов</w:t>
      </w:r>
    </w:p>
    <w:p w14:paraId="7E0A2044" w14:textId="77777777" w:rsidR="00BC7CB6" w:rsidRDefault="00BC7CB6" w:rsidP="00BC7CB6"/>
    <w:p w14:paraId="6584DF84" w14:textId="77777777" w:rsidR="00BC7CB6" w:rsidRDefault="00BC7CB6" w:rsidP="00BC7CB6">
      <w:r>
        <w:t xml:space="preserve">3.3. </w:t>
      </w:r>
      <w:r>
        <w:rPr>
          <w:rFonts w:hint="eastAsia"/>
        </w:rPr>
        <w:t>Влияние</w:t>
      </w:r>
      <w:r>
        <w:t xml:space="preserve"> </w:t>
      </w:r>
      <w:r>
        <w:rPr>
          <w:rFonts w:hint="eastAsia"/>
        </w:rPr>
        <w:t>условий</w:t>
      </w:r>
      <w:r>
        <w:t xml:space="preserve"> </w:t>
      </w:r>
      <w:r>
        <w:rPr>
          <w:rFonts w:hint="eastAsia"/>
        </w:rPr>
        <w:t>анодной</w:t>
      </w:r>
      <w:r>
        <w:t xml:space="preserve"> </w:t>
      </w:r>
      <w:r>
        <w:rPr>
          <w:rFonts w:hint="eastAsia"/>
        </w:rPr>
        <w:t>обработки</w:t>
      </w:r>
      <w:r>
        <w:t xml:space="preserve"> </w:t>
      </w:r>
      <w:r>
        <w:rPr>
          <w:rFonts w:hint="eastAsia"/>
        </w:rPr>
        <w:t>и</w:t>
      </w:r>
      <w:r>
        <w:t xml:space="preserve"> </w:t>
      </w:r>
      <w:r>
        <w:rPr>
          <w:rFonts w:hint="eastAsia"/>
        </w:rPr>
        <w:t>концентрации</w:t>
      </w:r>
      <w:r>
        <w:t xml:space="preserve"> </w:t>
      </w:r>
      <w:r>
        <w:rPr>
          <w:rFonts w:hint="eastAsia"/>
        </w:rPr>
        <w:t>электролита</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p>
    <w:p w14:paraId="357FACE3" w14:textId="77777777" w:rsidR="00BC7CB6" w:rsidRDefault="00BC7CB6" w:rsidP="00BC7CB6"/>
    <w:p w14:paraId="7E184373" w14:textId="77777777" w:rsidR="00BC7CB6" w:rsidRDefault="00BC7CB6" w:rsidP="00BC7CB6">
      <w:r>
        <w:t xml:space="preserve">3.4. </w:t>
      </w:r>
      <w:r>
        <w:rPr>
          <w:rFonts w:hint="eastAsia"/>
        </w:rPr>
        <w:t>Оборудование</w:t>
      </w:r>
      <w:r>
        <w:t xml:space="preserve"> </w:t>
      </w:r>
      <w:r>
        <w:rPr>
          <w:rFonts w:hint="eastAsia"/>
        </w:rPr>
        <w:t>для</w:t>
      </w:r>
      <w:r>
        <w:t xml:space="preserve"> </w:t>
      </w:r>
      <w:r>
        <w:rPr>
          <w:rFonts w:hint="eastAsia"/>
        </w:rPr>
        <w:t>электрохимического</w:t>
      </w:r>
      <w:r>
        <w:t xml:space="preserve"> </w:t>
      </w:r>
      <w:r>
        <w:rPr>
          <w:rFonts w:hint="eastAsia"/>
        </w:rPr>
        <w:t>получения</w:t>
      </w:r>
      <w:r>
        <w:t xml:space="preserve"> </w:t>
      </w:r>
      <w:r>
        <w:rPr>
          <w:rFonts w:hint="eastAsia"/>
        </w:rPr>
        <w:t>терморасширяющихся</w:t>
      </w:r>
      <w:r>
        <w:t xml:space="preserve"> </w:t>
      </w:r>
      <w:r>
        <w:rPr>
          <w:rFonts w:hint="eastAsia"/>
        </w:rPr>
        <w:t>соединений</w:t>
      </w:r>
      <w:r>
        <w:t xml:space="preserve"> </w:t>
      </w:r>
      <w:r>
        <w:rPr>
          <w:rFonts w:hint="eastAsia"/>
        </w:rPr>
        <w:t>графита</w:t>
      </w:r>
      <w:r>
        <w:t xml:space="preserve"> </w:t>
      </w:r>
      <w:r>
        <w:rPr>
          <w:rFonts w:hint="eastAsia"/>
        </w:rPr>
        <w:t>в</w:t>
      </w:r>
      <w:r>
        <w:t xml:space="preserve"> </w:t>
      </w:r>
      <w:r>
        <w:rPr>
          <w:rFonts w:hint="eastAsia"/>
        </w:rPr>
        <w:t>отработанном</w:t>
      </w:r>
      <w:r>
        <w:t xml:space="preserve"> </w:t>
      </w:r>
      <w:r>
        <w:rPr>
          <w:rFonts w:hint="eastAsia"/>
        </w:rPr>
        <w:t>медьсодержащем</w:t>
      </w:r>
      <w:r>
        <w:t xml:space="preserve"> </w:t>
      </w:r>
      <w:r>
        <w:rPr>
          <w:rFonts w:hint="eastAsia"/>
        </w:rPr>
        <w:t>нитратном</w:t>
      </w:r>
      <w:r>
        <w:t xml:space="preserve"> </w:t>
      </w:r>
      <w:r>
        <w:rPr>
          <w:rFonts w:hint="eastAsia"/>
        </w:rPr>
        <w:t>растворе</w:t>
      </w:r>
    </w:p>
    <w:p w14:paraId="03E07B75" w14:textId="77777777" w:rsidR="00BC7CB6" w:rsidRDefault="00BC7CB6" w:rsidP="00BC7CB6"/>
    <w:p w14:paraId="55ECE18A" w14:textId="77777777" w:rsidR="00BC7CB6" w:rsidRDefault="00BC7CB6" w:rsidP="00BC7CB6">
      <w:r>
        <w:rPr>
          <w:rFonts w:hint="eastAsia"/>
        </w:rPr>
        <w:t>Заключение</w:t>
      </w:r>
    </w:p>
    <w:p w14:paraId="7B954126" w14:textId="77777777" w:rsidR="00BC7CB6" w:rsidRDefault="00BC7CB6" w:rsidP="00BC7CB6"/>
    <w:p w14:paraId="27F13CBA" w14:textId="77777777" w:rsidR="00BC7CB6" w:rsidRDefault="00BC7CB6" w:rsidP="00BC7CB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CB37107" w14:textId="77777777" w:rsidR="00BC7CB6" w:rsidRDefault="00BC7CB6" w:rsidP="00BC7CB6"/>
    <w:p w14:paraId="3B0401FE" w14:textId="77777777" w:rsidR="00BC7CB6" w:rsidRDefault="00BC7CB6" w:rsidP="00BC7CB6">
      <w:r>
        <w:rPr>
          <w:rFonts w:hint="eastAsia"/>
        </w:rPr>
        <w:t>Список</w:t>
      </w:r>
      <w:r>
        <w:t xml:space="preserve"> </w:t>
      </w:r>
      <w:r>
        <w:rPr>
          <w:rFonts w:hint="eastAsia"/>
        </w:rPr>
        <w:t>литературы</w:t>
      </w:r>
    </w:p>
    <w:p w14:paraId="23CD4F35" w14:textId="77777777" w:rsidR="00BC7CB6" w:rsidRDefault="00BC7CB6" w:rsidP="00BC7CB6"/>
    <w:p w14:paraId="1664673E" w14:textId="77777777" w:rsidR="00BC7CB6" w:rsidRDefault="00BC7CB6" w:rsidP="00BC7CB6">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анализа</w:t>
      </w:r>
      <w:r>
        <w:t xml:space="preserve"> </w:t>
      </w:r>
      <w:r>
        <w:rPr>
          <w:rFonts w:hint="eastAsia"/>
        </w:rPr>
        <w:t>образцов</w:t>
      </w:r>
      <w:r>
        <w:t xml:space="preserve"> </w:t>
      </w:r>
      <w:r>
        <w:rPr>
          <w:rFonts w:hint="eastAsia"/>
        </w:rPr>
        <w:t>и</w:t>
      </w:r>
      <w:r>
        <w:t xml:space="preserve"> </w:t>
      </w:r>
      <w:r>
        <w:rPr>
          <w:rFonts w:hint="eastAsia"/>
        </w:rPr>
        <w:t>электролитов</w:t>
      </w:r>
      <w:r>
        <w:t xml:space="preserve"> </w:t>
      </w:r>
      <w:r>
        <w:rPr>
          <w:rFonts w:hint="eastAsia"/>
        </w:rPr>
        <w:t>на</w:t>
      </w:r>
      <w:r>
        <w:t xml:space="preserve"> </w:t>
      </w:r>
      <w:r>
        <w:rPr>
          <w:rFonts w:hint="eastAsia"/>
        </w:rPr>
        <w:t>элементный</w:t>
      </w:r>
    </w:p>
    <w:p w14:paraId="24D977D6" w14:textId="77777777" w:rsidR="00BC7CB6" w:rsidRDefault="00BC7CB6" w:rsidP="00BC7CB6"/>
    <w:p w14:paraId="45D71D11" w14:textId="77777777" w:rsidR="00BC7CB6" w:rsidRDefault="00BC7CB6" w:rsidP="00BC7CB6">
      <w:r>
        <w:rPr>
          <w:rFonts w:hint="eastAsia"/>
        </w:rPr>
        <w:t>состав</w:t>
      </w:r>
    </w:p>
    <w:p w14:paraId="6882E439" w14:textId="77777777" w:rsidR="00BC7CB6" w:rsidRDefault="00BC7CB6" w:rsidP="00BC7CB6"/>
    <w:p w14:paraId="007A50C1" w14:textId="77777777" w:rsidR="00BC7CB6" w:rsidRDefault="00BC7CB6" w:rsidP="00BC7CB6">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гальваностатического</w:t>
      </w:r>
      <w:r>
        <w:t xml:space="preserve"> </w:t>
      </w:r>
      <w:r>
        <w:rPr>
          <w:rFonts w:hint="eastAsia"/>
        </w:rPr>
        <w:t>синтеза</w:t>
      </w:r>
      <w:r>
        <w:t xml:space="preserve"> </w:t>
      </w:r>
      <w:r>
        <w:rPr>
          <w:rFonts w:hint="eastAsia"/>
        </w:rPr>
        <w:t>терморасширяющихся</w:t>
      </w:r>
    </w:p>
    <w:p w14:paraId="6F789AC2" w14:textId="77777777" w:rsidR="00BC7CB6" w:rsidRDefault="00BC7CB6" w:rsidP="00BC7CB6"/>
    <w:p w14:paraId="00D5E97C" w14:textId="77777777" w:rsidR="00BC7CB6" w:rsidRDefault="00BC7CB6" w:rsidP="00BC7CB6">
      <w:r>
        <w:rPr>
          <w:rFonts w:hint="eastAsia"/>
        </w:rPr>
        <w:t>соединений</w:t>
      </w:r>
      <w:r>
        <w:t xml:space="preserve"> </w:t>
      </w:r>
      <w:r>
        <w:rPr>
          <w:rFonts w:hint="eastAsia"/>
        </w:rPr>
        <w:t>графита</w:t>
      </w:r>
      <w:r>
        <w:t xml:space="preserve"> </w:t>
      </w:r>
      <w:r>
        <w:rPr>
          <w:rFonts w:hint="eastAsia"/>
        </w:rPr>
        <w:t>в</w:t>
      </w:r>
      <w:r>
        <w:t xml:space="preserve"> </w:t>
      </w:r>
      <w:r>
        <w:rPr>
          <w:rFonts w:hint="eastAsia"/>
        </w:rPr>
        <w:t>отработанном</w:t>
      </w:r>
      <w:r>
        <w:t xml:space="preserve"> </w:t>
      </w:r>
      <w:r>
        <w:rPr>
          <w:rFonts w:hint="eastAsia"/>
        </w:rPr>
        <w:t>медьсодержащем</w:t>
      </w:r>
      <w:r>
        <w:t xml:space="preserve"> </w:t>
      </w:r>
      <w:r>
        <w:rPr>
          <w:rFonts w:hint="eastAsia"/>
        </w:rPr>
        <w:t>нитратном</w:t>
      </w:r>
      <w:r>
        <w:t xml:space="preserve"> </w:t>
      </w:r>
      <w:r>
        <w:rPr>
          <w:rFonts w:hint="eastAsia"/>
        </w:rPr>
        <w:t>растворе</w:t>
      </w:r>
    </w:p>
    <w:p w14:paraId="296AF35E" w14:textId="77777777" w:rsidR="00BC7CB6" w:rsidRDefault="00BC7CB6" w:rsidP="00BC7CB6"/>
    <w:p w14:paraId="63FEAB65" w14:textId="07073545" w:rsidR="00BC7CB6" w:rsidRPr="00BC7CB6" w:rsidRDefault="00BC7CB6" w:rsidP="00BC7CB6">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апробации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BC7CB6" w:rsidRPr="00BC7CB6" w:rsidSect="009E38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ECA4" w14:textId="77777777" w:rsidR="009E3817" w:rsidRDefault="009E3817">
      <w:pPr>
        <w:spacing w:after="0" w:line="240" w:lineRule="auto"/>
      </w:pPr>
      <w:r>
        <w:separator/>
      </w:r>
    </w:p>
  </w:endnote>
  <w:endnote w:type="continuationSeparator" w:id="0">
    <w:p w14:paraId="34E04B71" w14:textId="77777777" w:rsidR="009E3817" w:rsidRDefault="009E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911F" w14:textId="77777777" w:rsidR="009E3817" w:rsidRDefault="009E3817"/>
    <w:p w14:paraId="4F42158C" w14:textId="77777777" w:rsidR="009E3817" w:rsidRDefault="009E3817"/>
    <w:p w14:paraId="35417A0C" w14:textId="77777777" w:rsidR="009E3817" w:rsidRDefault="009E3817"/>
    <w:p w14:paraId="2BF3DE33" w14:textId="77777777" w:rsidR="009E3817" w:rsidRDefault="009E3817"/>
    <w:p w14:paraId="45A01B13" w14:textId="77777777" w:rsidR="009E3817" w:rsidRDefault="009E3817"/>
    <w:p w14:paraId="2A3B8BDC" w14:textId="77777777" w:rsidR="009E3817" w:rsidRDefault="009E3817"/>
    <w:p w14:paraId="4971363C" w14:textId="77777777" w:rsidR="009E3817" w:rsidRDefault="009E38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4A2D5" wp14:editId="38B7A2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943F" w14:textId="77777777" w:rsidR="009E3817" w:rsidRDefault="009E3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4A2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5E943F" w14:textId="77777777" w:rsidR="009E3817" w:rsidRDefault="009E3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A884C" w14:textId="77777777" w:rsidR="009E3817" w:rsidRDefault="009E3817"/>
    <w:p w14:paraId="3B8B7FAF" w14:textId="77777777" w:rsidR="009E3817" w:rsidRDefault="009E3817"/>
    <w:p w14:paraId="71AE3FA0" w14:textId="77777777" w:rsidR="009E3817" w:rsidRDefault="009E38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F3B28C" wp14:editId="5B1596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CB91" w14:textId="77777777" w:rsidR="009E3817" w:rsidRDefault="009E3817"/>
                          <w:p w14:paraId="3DD56858" w14:textId="77777777" w:rsidR="009E3817" w:rsidRDefault="009E3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3B2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3CB91" w14:textId="77777777" w:rsidR="009E3817" w:rsidRDefault="009E3817"/>
                    <w:p w14:paraId="3DD56858" w14:textId="77777777" w:rsidR="009E3817" w:rsidRDefault="009E3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CBE246" w14:textId="77777777" w:rsidR="009E3817" w:rsidRDefault="009E3817"/>
    <w:p w14:paraId="5CB468BA" w14:textId="77777777" w:rsidR="009E3817" w:rsidRDefault="009E3817">
      <w:pPr>
        <w:rPr>
          <w:sz w:val="2"/>
          <w:szCs w:val="2"/>
        </w:rPr>
      </w:pPr>
    </w:p>
    <w:p w14:paraId="1022847C" w14:textId="77777777" w:rsidR="009E3817" w:rsidRDefault="009E3817"/>
    <w:p w14:paraId="17414584" w14:textId="77777777" w:rsidR="009E3817" w:rsidRDefault="009E3817">
      <w:pPr>
        <w:spacing w:after="0" w:line="240" w:lineRule="auto"/>
      </w:pPr>
    </w:p>
  </w:footnote>
  <w:footnote w:type="continuationSeparator" w:id="0">
    <w:p w14:paraId="5DB9C3BC" w14:textId="77777777" w:rsidR="009E3817" w:rsidRDefault="009E3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17"/>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17752</TotalTime>
  <Pages>3</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2258</cp:revision>
  <cp:lastPrinted>2009-02-06T05:36:00Z</cp:lastPrinted>
  <dcterms:created xsi:type="dcterms:W3CDTF">2024-01-07T13:43:00Z</dcterms:created>
  <dcterms:modified xsi:type="dcterms:W3CDTF">2024-02-07T11:35:00Z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