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МОСКОВСКИЙ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ГОСУДАРСТВЕННЫЙ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УНИВЕРСИТЕТ</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имени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М</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В</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ЛОМОНОСОВА</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Факультет</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иностранных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языков</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регионоведения</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На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правах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рукописи</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Трепак</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Янина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Владимировна</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ЛИНГВОСТИЛИСТИЧЕСКИЕ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КОГНИТИВНО</w:t>
      </w:r>
      <w:r w:rsidRPr="00E40146">
        <w:rPr>
          <w:rFonts w:ascii="Times New Roman" w:eastAsia="Times New Roman" w:hAnsi="Times New Roman" w:cs="Times New Roman"/>
          <w:kern w:val="0"/>
          <w:sz w:val="28"/>
          <w:szCs w:val="28"/>
          <w:lang w:eastAsia="ru-RU"/>
        </w:rPr>
        <w:t>-</w:t>
      </w:r>
      <w:r w:rsidRPr="00E40146">
        <w:rPr>
          <w:rFonts w:ascii="Times New Roman" w:eastAsia="Times New Roman" w:hAnsi="Times New Roman" w:cs="Times New Roman" w:hint="eastAsia"/>
          <w:kern w:val="0"/>
          <w:sz w:val="28"/>
          <w:szCs w:val="28"/>
          <w:lang w:eastAsia="ru-RU"/>
        </w:rPr>
        <w:t>ПРАГМАТИЧЕСКИЕ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ХАРАКТЕРИСТИКИ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Специальность</w:t>
      </w:r>
      <w:r w:rsidRPr="00E40146">
        <w:rPr>
          <w:rFonts w:ascii="Times New Roman" w:eastAsia="Times New Roman" w:hAnsi="Times New Roman" w:cs="Times New Roman"/>
          <w:kern w:val="0"/>
          <w:sz w:val="28"/>
          <w:szCs w:val="28"/>
          <w:lang w:eastAsia="ru-RU"/>
        </w:rPr>
        <w:t xml:space="preserve"> 10.02.04 - </w:t>
      </w:r>
      <w:r w:rsidRPr="00E40146">
        <w:rPr>
          <w:rFonts w:ascii="Times New Roman" w:eastAsia="Times New Roman" w:hAnsi="Times New Roman" w:cs="Times New Roman" w:hint="eastAsia"/>
          <w:kern w:val="0"/>
          <w:sz w:val="28"/>
          <w:szCs w:val="28"/>
          <w:lang w:eastAsia="ru-RU"/>
        </w:rPr>
        <w:t>германские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языки</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ДИССЕРТАЦИЯ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на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соискание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ученой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степени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кандидата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филологических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наук</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Научный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руководитель</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доктор</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педагогических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наук</w:t>
      </w:r>
      <w:r w:rsidRPr="00E40146">
        <w:rPr>
          <w:rFonts w:ascii="Times New Roman" w:eastAsia="Times New Roman" w:hAnsi="Times New Roman" w:cs="Times New Roman"/>
          <w:kern w:val="0"/>
          <w:sz w:val="28"/>
          <w:szCs w:val="28"/>
          <w:lang w:eastAsia="ru-RU"/>
        </w:rPr>
        <w:t>,</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профессор</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В</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Титова</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Москва</w:t>
      </w:r>
      <w:r w:rsidRPr="00E40146">
        <w:rPr>
          <w:rFonts w:ascii="Times New Roman" w:eastAsia="Times New Roman" w:hAnsi="Times New Roman" w:cs="Times New Roman"/>
          <w:kern w:val="0"/>
          <w:sz w:val="28"/>
          <w:szCs w:val="28"/>
          <w:lang w:eastAsia="ru-RU"/>
        </w:rPr>
        <w:t xml:space="preserve"> 2016</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 xml:space="preserve"> </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2</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ОГЛАВЛЕНИЕ</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Введение</w:t>
      </w:r>
      <w:r w:rsidRPr="00E40146">
        <w:rPr>
          <w:rFonts w:ascii="Times New Roman" w:eastAsia="Times New Roman" w:hAnsi="Times New Roman" w:cs="Times New Roman"/>
          <w:kern w:val="0"/>
          <w:sz w:val="28"/>
          <w:szCs w:val="28"/>
          <w:lang w:eastAsia="ru-RU"/>
        </w:rPr>
        <w:tab/>
        <w:t>4</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Глава</w:t>
      </w:r>
      <w:r w:rsidRPr="00E40146">
        <w:rPr>
          <w:rFonts w:ascii="Times New Roman" w:eastAsia="Times New Roman" w:hAnsi="Times New Roman" w:cs="Times New Roman"/>
          <w:kern w:val="0"/>
          <w:sz w:val="28"/>
          <w:szCs w:val="28"/>
          <w:lang w:eastAsia="ru-RU"/>
        </w:rPr>
        <w:t xml:space="preserve"> 1. </w:t>
      </w:r>
      <w:r w:rsidRPr="00E40146">
        <w:rPr>
          <w:rFonts w:ascii="Times New Roman" w:eastAsia="Times New Roman" w:hAnsi="Times New Roman" w:cs="Times New Roman" w:hint="eastAsia"/>
          <w:kern w:val="0"/>
          <w:sz w:val="28"/>
          <w:szCs w:val="28"/>
          <w:lang w:eastAsia="ru-RU"/>
        </w:rPr>
        <w:t>Теоретические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основы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изучения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интернет</w:t>
      </w:r>
      <w:r w:rsidRPr="00E40146">
        <w:rPr>
          <w:rFonts w:ascii="Times New Roman" w:eastAsia="Times New Roman" w:hAnsi="Times New Roman" w:cs="Times New Roman"/>
          <w:kern w:val="0"/>
          <w:sz w:val="28"/>
          <w:szCs w:val="28"/>
          <w:lang w:eastAsia="ru-RU"/>
        </w:rPr>
        <w:t>-</w:t>
      </w:r>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в</w:t>
      </w:r>
      <w:r w:rsidRPr="00E40146">
        <w:rPr>
          <w:rFonts w:ascii="Times New Roman" w:eastAsia="Times New Roman" w:hAnsi="Times New Roman" w:cs="Times New Roman"/>
          <w:kern w:val="0"/>
          <w:sz w:val="28"/>
          <w:szCs w:val="28"/>
          <w:lang w:eastAsia="ru-RU"/>
        </w:rPr>
        <w:t xml:space="preserve"> </w:t>
      </w:r>
      <w:proofErr w:type="gramStart"/>
      <w:r w:rsidRPr="00E40146">
        <w:rPr>
          <w:rFonts w:ascii="Times New Roman" w:eastAsia="Times New Roman" w:hAnsi="Times New Roman" w:cs="Times New Roman" w:hint="eastAsia"/>
          <w:kern w:val="0"/>
          <w:sz w:val="28"/>
          <w:szCs w:val="28"/>
          <w:lang w:eastAsia="ru-RU"/>
        </w:rPr>
        <w:t>со¬временном</w:t>
      </w:r>
      <w:proofErr w:type="gramEnd"/>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английском</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языке</w:t>
      </w:r>
      <w:r w:rsidRPr="00E40146">
        <w:rPr>
          <w:rFonts w:ascii="Times New Roman" w:eastAsia="Times New Roman" w:hAnsi="Times New Roman" w:cs="Times New Roman"/>
          <w:kern w:val="0"/>
          <w:sz w:val="28"/>
          <w:szCs w:val="28"/>
          <w:lang w:eastAsia="ru-RU"/>
        </w:rPr>
        <w:tab/>
        <w:t>12</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1.1.</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Дискурс</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как</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объект</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научных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исследований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Развитие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взглядов</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на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дискурсивный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анализ</w:t>
      </w:r>
      <w:r w:rsidRPr="00E40146">
        <w:rPr>
          <w:rFonts w:ascii="Times New Roman" w:eastAsia="Times New Roman" w:hAnsi="Times New Roman" w:cs="Times New Roman"/>
          <w:kern w:val="0"/>
          <w:sz w:val="28"/>
          <w:szCs w:val="28"/>
          <w:lang w:eastAsia="ru-RU"/>
        </w:rPr>
        <w:tab/>
        <w:t>12</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1.1.1.</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Дискурс</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как</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объект</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научных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исследований</w:t>
      </w:r>
      <w:r w:rsidRPr="00E40146">
        <w:rPr>
          <w:rFonts w:ascii="Times New Roman" w:eastAsia="Times New Roman" w:hAnsi="Times New Roman" w:cs="Times New Roman"/>
          <w:kern w:val="0"/>
          <w:sz w:val="28"/>
          <w:szCs w:val="28"/>
          <w:lang w:eastAsia="ru-RU"/>
        </w:rPr>
        <w:tab/>
        <w:t>12</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1.1.2.</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Развитие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взглядов</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на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дискурсивный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анализ</w:t>
      </w:r>
      <w:r w:rsidRPr="00E40146">
        <w:rPr>
          <w:rFonts w:ascii="Times New Roman" w:eastAsia="Times New Roman" w:hAnsi="Times New Roman" w:cs="Times New Roman"/>
          <w:kern w:val="0"/>
          <w:sz w:val="28"/>
          <w:szCs w:val="28"/>
          <w:lang w:eastAsia="ru-RU"/>
        </w:rPr>
        <w:tab/>
        <w:t>22</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1.2.</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Основные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характеристики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жанры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интернет</w:t>
      </w:r>
      <w:r w:rsidRPr="00E40146">
        <w:rPr>
          <w:rFonts w:ascii="Times New Roman" w:eastAsia="Times New Roman" w:hAnsi="Times New Roman" w:cs="Times New Roman"/>
          <w:kern w:val="0"/>
          <w:sz w:val="28"/>
          <w:szCs w:val="28"/>
          <w:lang w:eastAsia="ru-RU"/>
        </w:rPr>
        <w:t>-</w:t>
      </w:r>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их</w:t>
      </w:r>
      <w:r w:rsidRPr="00E40146">
        <w:rPr>
          <w:rFonts w:ascii="Times New Roman" w:eastAsia="Times New Roman" w:hAnsi="Times New Roman" w:cs="Times New Roman"/>
          <w:kern w:val="0"/>
          <w:sz w:val="28"/>
          <w:szCs w:val="28"/>
          <w:lang w:eastAsia="ru-RU"/>
        </w:rPr>
        <w:t xml:space="preserve"> </w:t>
      </w:r>
      <w:proofErr w:type="gramStart"/>
      <w:r w:rsidRPr="00E40146">
        <w:rPr>
          <w:rFonts w:ascii="Times New Roman" w:eastAsia="Times New Roman" w:hAnsi="Times New Roman" w:cs="Times New Roman" w:hint="eastAsia"/>
          <w:kern w:val="0"/>
          <w:sz w:val="28"/>
          <w:szCs w:val="28"/>
          <w:lang w:eastAsia="ru-RU"/>
        </w:rPr>
        <w:t>лин¬гвистические</w:t>
      </w:r>
      <w:proofErr w:type="gramEnd"/>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параметры</w:t>
      </w:r>
      <w:r w:rsidRPr="00E40146">
        <w:rPr>
          <w:rFonts w:ascii="Times New Roman" w:eastAsia="Times New Roman" w:hAnsi="Times New Roman" w:cs="Times New Roman"/>
          <w:kern w:val="0"/>
          <w:sz w:val="28"/>
          <w:szCs w:val="28"/>
          <w:lang w:eastAsia="ru-RU"/>
        </w:rPr>
        <w:tab/>
        <w:t>26</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1.3.</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Академический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как</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вид</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институционального</w:t>
      </w:r>
      <w:r w:rsidRPr="00E40146">
        <w:rPr>
          <w:rFonts w:ascii="Times New Roman" w:eastAsia="Times New Roman" w:hAnsi="Times New Roman" w:cs="Times New Roman"/>
          <w:kern w:val="0"/>
          <w:sz w:val="28"/>
          <w:szCs w:val="28"/>
          <w:lang w:eastAsia="ru-RU"/>
        </w:rPr>
        <w:t xml:space="preserve"> </w:t>
      </w:r>
      <w:proofErr w:type="gramStart"/>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w:t>
      </w:r>
      <w:proofErr w:type="gramEnd"/>
      <w:r w:rsidRPr="00E40146">
        <w:rPr>
          <w:rFonts w:ascii="Times New Roman" w:eastAsia="Times New Roman" w:hAnsi="Times New Roman" w:cs="Times New Roman"/>
          <w:kern w:val="0"/>
          <w:sz w:val="28"/>
          <w:szCs w:val="28"/>
          <w:lang w:eastAsia="ru-RU"/>
        </w:rPr>
        <w:t xml:space="preserve"> .38</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1.4.</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Модель</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комплексного</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анализа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ры</w:t>
      </w:r>
      <w:r w:rsidRPr="00E40146">
        <w:rPr>
          <w:rFonts w:ascii="Times New Roman" w:eastAsia="Times New Roman" w:hAnsi="Times New Roman" w:cs="Times New Roman"/>
          <w:kern w:val="0"/>
          <w:sz w:val="28"/>
          <w:szCs w:val="28"/>
          <w:lang w:eastAsia="ru-RU"/>
        </w:rPr>
        <w:tab/>
        <w:t>50</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Выводы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по</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Главе</w:t>
      </w:r>
      <w:r w:rsidRPr="00E40146">
        <w:rPr>
          <w:rFonts w:ascii="Times New Roman" w:eastAsia="Times New Roman" w:hAnsi="Times New Roman" w:cs="Times New Roman"/>
          <w:kern w:val="0"/>
          <w:sz w:val="28"/>
          <w:szCs w:val="28"/>
          <w:lang w:eastAsia="ru-RU"/>
        </w:rPr>
        <w:t xml:space="preserve"> 1</w:t>
      </w:r>
      <w:r w:rsidRPr="00E40146">
        <w:rPr>
          <w:rFonts w:ascii="Times New Roman" w:eastAsia="Times New Roman" w:hAnsi="Times New Roman" w:cs="Times New Roman"/>
          <w:kern w:val="0"/>
          <w:sz w:val="28"/>
          <w:szCs w:val="28"/>
          <w:lang w:eastAsia="ru-RU"/>
        </w:rPr>
        <w:tab/>
        <w:t>54</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Глава</w:t>
      </w:r>
      <w:r w:rsidRPr="00E40146">
        <w:rPr>
          <w:rFonts w:ascii="Times New Roman" w:eastAsia="Times New Roman" w:hAnsi="Times New Roman" w:cs="Times New Roman"/>
          <w:kern w:val="0"/>
          <w:sz w:val="28"/>
          <w:szCs w:val="28"/>
          <w:lang w:eastAsia="ru-RU"/>
        </w:rPr>
        <w:t xml:space="preserve"> 2. </w:t>
      </w:r>
      <w:r w:rsidRPr="00E40146">
        <w:rPr>
          <w:rFonts w:ascii="Times New Roman" w:eastAsia="Times New Roman" w:hAnsi="Times New Roman" w:cs="Times New Roman" w:hint="eastAsia"/>
          <w:kern w:val="0"/>
          <w:sz w:val="28"/>
          <w:szCs w:val="28"/>
          <w:lang w:eastAsia="ru-RU"/>
        </w:rPr>
        <w:t>Лингвостилистические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характеристики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r w:rsidRPr="00E40146">
        <w:rPr>
          <w:rFonts w:ascii="Times New Roman" w:eastAsia="Times New Roman" w:hAnsi="Times New Roman" w:cs="Times New Roman"/>
          <w:kern w:val="0"/>
          <w:sz w:val="28"/>
          <w:szCs w:val="28"/>
          <w:lang w:eastAsia="ru-RU"/>
        </w:rPr>
        <w:tab/>
        <w:t>58</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lastRenderedPageBreak/>
        <w:t>2.1.</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Превалирование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письменной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или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устной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речи</w:t>
      </w:r>
      <w:r w:rsidRPr="00E40146">
        <w:rPr>
          <w:rFonts w:ascii="Times New Roman" w:eastAsia="Times New Roman" w:hAnsi="Times New Roman" w:cs="Times New Roman"/>
          <w:kern w:val="0"/>
          <w:sz w:val="28"/>
          <w:szCs w:val="28"/>
          <w:lang w:eastAsia="ru-RU"/>
        </w:rPr>
        <w:tab/>
        <w:t>67</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2.2.</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Языковая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экономия</w:t>
      </w:r>
      <w:r w:rsidRPr="00E40146">
        <w:rPr>
          <w:rFonts w:ascii="Times New Roman" w:eastAsia="Times New Roman" w:hAnsi="Times New Roman" w:cs="Times New Roman"/>
          <w:kern w:val="0"/>
          <w:sz w:val="28"/>
          <w:szCs w:val="28"/>
          <w:lang w:eastAsia="ru-RU"/>
        </w:rPr>
        <w:tab/>
        <w:t>74</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2.3.</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Языковая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избыточность</w:t>
      </w:r>
      <w:r w:rsidRPr="00E40146">
        <w:rPr>
          <w:rFonts w:ascii="Times New Roman" w:eastAsia="Times New Roman" w:hAnsi="Times New Roman" w:cs="Times New Roman"/>
          <w:kern w:val="0"/>
          <w:sz w:val="28"/>
          <w:szCs w:val="28"/>
          <w:lang w:eastAsia="ru-RU"/>
        </w:rPr>
        <w:tab/>
        <w:t>83</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2.4.</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Аграмматизм</w:t>
      </w:r>
      <w:r w:rsidRPr="00E40146">
        <w:rPr>
          <w:rFonts w:ascii="Times New Roman" w:eastAsia="Times New Roman" w:hAnsi="Times New Roman" w:cs="Times New Roman"/>
          <w:kern w:val="0"/>
          <w:sz w:val="28"/>
          <w:szCs w:val="28"/>
          <w:lang w:eastAsia="ru-RU"/>
        </w:rPr>
        <w:tab/>
        <w:t>85</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Выводы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по</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Главе</w:t>
      </w:r>
      <w:r w:rsidRPr="00E40146">
        <w:rPr>
          <w:rFonts w:ascii="Times New Roman" w:eastAsia="Times New Roman" w:hAnsi="Times New Roman" w:cs="Times New Roman"/>
          <w:kern w:val="0"/>
          <w:sz w:val="28"/>
          <w:szCs w:val="28"/>
          <w:lang w:eastAsia="ru-RU"/>
        </w:rPr>
        <w:t xml:space="preserve"> 2</w:t>
      </w:r>
      <w:r w:rsidRPr="00E40146">
        <w:rPr>
          <w:rFonts w:ascii="Times New Roman" w:eastAsia="Times New Roman" w:hAnsi="Times New Roman" w:cs="Times New Roman"/>
          <w:kern w:val="0"/>
          <w:sz w:val="28"/>
          <w:szCs w:val="28"/>
          <w:lang w:eastAsia="ru-RU"/>
        </w:rPr>
        <w:tab/>
        <w:t>89</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Глава</w:t>
      </w:r>
      <w:r w:rsidRPr="00E40146">
        <w:rPr>
          <w:rFonts w:ascii="Times New Roman" w:eastAsia="Times New Roman" w:hAnsi="Times New Roman" w:cs="Times New Roman"/>
          <w:kern w:val="0"/>
          <w:sz w:val="28"/>
          <w:szCs w:val="28"/>
          <w:lang w:eastAsia="ru-RU"/>
        </w:rPr>
        <w:t xml:space="preserve"> 3. </w:t>
      </w:r>
      <w:r w:rsidRPr="00E40146">
        <w:rPr>
          <w:rFonts w:ascii="Times New Roman" w:eastAsia="Times New Roman" w:hAnsi="Times New Roman" w:cs="Times New Roman" w:hint="eastAsia"/>
          <w:kern w:val="0"/>
          <w:sz w:val="28"/>
          <w:szCs w:val="28"/>
          <w:lang w:eastAsia="ru-RU"/>
        </w:rPr>
        <w:t>Лингвопрагматические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лингвокогнитивные</w:t>
      </w:r>
      <w:r w:rsidRPr="00E40146">
        <w:rPr>
          <w:rFonts w:ascii="Times New Roman" w:eastAsia="Times New Roman" w:hAnsi="Times New Roman" w:cs="Times New Roman"/>
          <w:kern w:val="0"/>
          <w:sz w:val="28"/>
          <w:szCs w:val="28"/>
          <w:lang w:eastAsia="ru-RU"/>
        </w:rPr>
        <w:t xml:space="preserve"> </w:t>
      </w:r>
      <w:proofErr w:type="gramStart"/>
      <w:r w:rsidRPr="00E40146">
        <w:rPr>
          <w:rFonts w:ascii="Times New Roman" w:eastAsia="Times New Roman" w:hAnsi="Times New Roman" w:cs="Times New Roman" w:hint="eastAsia"/>
          <w:kern w:val="0"/>
          <w:sz w:val="28"/>
          <w:szCs w:val="28"/>
          <w:lang w:eastAsia="ru-RU"/>
        </w:rPr>
        <w:t>характери¬стики</w:t>
      </w:r>
      <w:proofErr w:type="gramEnd"/>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r w:rsidRPr="00E40146">
        <w:rPr>
          <w:rFonts w:ascii="Times New Roman" w:eastAsia="Times New Roman" w:hAnsi="Times New Roman" w:cs="Times New Roman"/>
          <w:kern w:val="0"/>
          <w:sz w:val="28"/>
          <w:szCs w:val="28"/>
          <w:lang w:eastAsia="ru-RU"/>
        </w:rPr>
        <w:tab/>
        <w:t>94</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3.1.</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Лингвопрагматические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характеристики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r w:rsidRPr="00E40146">
        <w:rPr>
          <w:rFonts w:ascii="Times New Roman" w:eastAsia="Times New Roman" w:hAnsi="Times New Roman" w:cs="Times New Roman"/>
          <w:kern w:val="0"/>
          <w:sz w:val="28"/>
          <w:szCs w:val="28"/>
          <w:lang w:eastAsia="ru-RU"/>
        </w:rPr>
        <w:tab/>
        <w:t>94</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3.1.1.</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Реализация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лингвопрагматических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целей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через</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речевые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стратегии</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 xml:space="preserve"> </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3</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r w:rsidRPr="00E40146">
        <w:rPr>
          <w:rFonts w:ascii="Times New Roman" w:eastAsia="Times New Roman" w:hAnsi="Times New Roman" w:cs="Times New Roman"/>
          <w:kern w:val="0"/>
          <w:sz w:val="28"/>
          <w:szCs w:val="28"/>
          <w:lang w:eastAsia="ru-RU"/>
        </w:rPr>
        <w:tab/>
        <w:t>96</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3.1.2.</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Лингвистическая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реализация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социально</w:t>
      </w:r>
      <w:r w:rsidRPr="00E40146">
        <w:rPr>
          <w:rFonts w:ascii="Times New Roman" w:eastAsia="Times New Roman" w:hAnsi="Times New Roman" w:cs="Times New Roman"/>
          <w:kern w:val="0"/>
          <w:sz w:val="28"/>
          <w:szCs w:val="28"/>
          <w:lang w:eastAsia="ru-RU"/>
        </w:rPr>
        <w:t>-</w:t>
      </w:r>
      <w:r w:rsidRPr="00E40146">
        <w:rPr>
          <w:rFonts w:ascii="Times New Roman" w:eastAsia="Times New Roman" w:hAnsi="Times New Roman" w:cs="Times New Roman" w:hint="eastAsia"/>
          <w:kern w:val="0"/>
          <w:sz w:val="28"/>
          <w:szCs w:val="28"/>
          <w:lang w:eastAsia="ru-RU"/>
        </w:rPr>
        <w:t>прагматических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ролей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коммуникантов</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r w:rsidRPr="00E40146">
        <w:rPr>
          <w:rFonts w:ascii="Times New Roman" w:eastAsia="Times New Roman" w:hAnsi="Times New Roman" w:cs="Times New Roman"/>
          <w:kern w:val="0"/>
          <w:sz w:val="28"/>
          <w:szCs w:val="28"/>
          <w:lang w:eastAsia="ru-RU"/>
        </w:rPr>
        <w:tab/>
        <w:t>129</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3.2.</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Лингвокогнитивные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характеристики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r w:rsidRPr="00E40146">
        <w:rPr>
          <w:rFonts w:ascii="Times New Roman" w:eastAsia="Times New Roman" w:hAnsi="Times New Roman" w:cs="Times New Roman"/>
          <w:kern w:val="0"/>
          <w:sz w:val="28"/>
          <w:szCs w:val="28"/>
          <w:lang w:eastAsia="ru-RU"/>
        </w:rPr>
        <w:tab/>
        <w:t>141</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3.2.1.</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Лингвистические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способы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самопрезентации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личности</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в</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r w:rsidRPr="00E40146">
        <w:rPr>
          <w:rFonts w:ascii="Times New Roman" w:eastAsia="Times New Roman" w:hAnsi="Times New Roman" w:cs="Times New Roman"/>
          <w:kern w:val="0"/>
          <w:sz w:val="28"/>
          <w:szCs w:val="28"/>
          <w:lang w:eastAsia="ru-RU"/>
        </w:rPr>
        <w:tab/>
        <w:t>141</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3.2.2.</w:t>
      </w:r>
      <w:r w:rsidRPr="00E40146">
        <w:rPr>
          <w:rFonts w:ascii="Times New Roman" w:eastAsia="Times New Roman" w:hAnsi="Times New Roman" w:cs="Times New Roman"/>
          <w:kern w:val="0"/>
          <w:sz w:val="28"/>
          <w:szCs w:val="28"/>
          <w:lang w:eastAsia="ru-RU"/>
        </w:rPr>
        <w:tab/>
        <w:t xml:space="preserve"> </w:t>
      </w:r>
      <w:r w:rsidRPr="00E40146">
        <w:rPr>
          <w:rFonts w:ascii="Times New Roman" w:eastAsia="Times New Roman" w:hAnsi="Times New Roman" w:cs="Times New Roman" w:hint="eastAsia"/>
          <w:kern w:val="0"/>
          <w:sz w:val="28"/>
          <w:szCs w:val="28"/>
          <w:lang w:eastAsia="ru-RU"/>
        </w:rPr>
        <w:t>Организация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гипертекста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как</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способ</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представления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обучающего</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материала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содержания</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обучения</w:t>
      </w:r>
      <w:r w:rsidRPr="00E40146">
        <w:rPr>
          <w:rFonts w:ascii="Times New Roman" w:eastAsia="Times New Roman" w:hAnsi="Times New Roman" w:cs="Times New Roman"/>
          <w:kern w:val="0"/>
          <w:sz w:val="28"/>
          <w:szCs w:val="28"/>
          <w:lang w:eastAsia="ru-RU"/>
        </w:rPr>
        <w:t>)</w:t>
      </w:r>
      <w:r w:rsidRPr="00E40146">
        <w:rPr>
          <w:rFonts w:ascii="Times New Roman" w:eastAsia="Times New Roman" w:hAnsi="Times New Roman" w:cs="Times New Roman"/>
          <w:kern w:val="0"/>
          <w:sz w:val="28"/>
          <w:szCs w:val="28"/>
          <w:lang w:eastAsia="ru-RU"/>
        </w:rPr>
        <w:tab/>
        <w:t>153</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Выводы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по</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Главе</w:t>
      </w:r>
      <w:r w:rsidRPr="00E40146">
        <w:rPr>
          <w:rFonts w:ascii="Times New Roman" w:eastAsia="Times New Roman" w:hAnsi="Times New Roman" w:cs="Times New Roman"/>
          <w:kern w:val="0"/>
          <w:sz w:val="28"/>
          <w:szCs w:val="28"/>
          <w:lang w:eastAsia="ru-RU"/>
        </w:rPr>
        <w:t xml:space="preserve"> 3</w:t>
      </w:r>
      <w:r w:rsidRPr="00E40146">
        <w:rPr>
          <w:rFonts w:ascii="Times New Roman" w:eastAsia="Times New Roman" w:hAnsi="Times New Roman" w:cs="Times New Roman"/>
          <w:kern w:val="0"/>
          <w:sz w:val="28"/>
          <w:szCs w:val="28"/>
          <w:lang w:eastAsia="ru-RU"/>
        </w:rPr>
        <w:tab/>
        <w:t>161</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Заключение</w:t>
      </w:r>
      <w:r w:rsidRPr="00E40146">
        <w:rPr>
          <w:rFonts w:ascii="Times New Roman" w:eastAsia="Times New Roman" w:hAnsi="Times New Roman" w:cs="Times New Roman"/>
          <w:kern w:val="0"/>
          <w:sz w:val="28"/>
          <w:szCs w:val="28"/>
          <w:lang w:eastAsia="ru-RU"/>
        </w:rPr>
        <w:tab/>
        <w:t>165</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Список</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использованной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литературы</w:t>
      </w:r>
      <w:r w:rsidRPr="00E40146">
        <w:rPr>
          <w:rFonts w:ascii="Times New Roman" w:eastAsia="Times New Roman" w:hAnsi="Times New Roman" w:cs="Times New Roman"/>
          <w:kern w:val="0"/>
          <w:sz w:val="28"/>
          <w:szCs w:val="28"/>
          <w:lang w:eastAsia="ru-RU"/>
        </w:rPr>
        <w:tab/>
        <w:t>168</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Приложения</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Приложение</w:t>
      </w:r>
      <w:r w:rsidRPr="00E40146">
        <w:rPr>
          <w:rFonts w:ascii="Times New Roman" w:eastAsia="Times New Roman" w:hAnsi="Times New Roman" w:cs="Times New Roman"/>
          <w:kern w:val="0"/>
          <w:sz w:val="28"/>
          <w:szCs w:val="28"/>
          <w:lang w:eastAsia="ru-RU"/>
        </w:rPr>
        <w:t xml:space="preserve"> 1. </w:t>
      </w:r>
      <w:r w:rsidRPr="00E40146">
        <w:rPr>
          <w:rFonts w:ascii="Times New Roman" w:eastAsia="Times New Roman" w:hAnsi="Times New Roman" w:cs="Times New Roman" w:hint="eastAsia"/>
          <w:kern w:val="0"/>
          <w:sz w:val="28"/>
          <w:szCs w:val="28"/>
          <w:lang w:eastAsia="ru-RU"/>
        </w:rPr>
        <w:t>Список</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принятых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сокращений</w:t>
      </w:r>
      <w:r w:rsidRPr="00E40146">
        <w:rPr>
          <w:rFonts w:ascii="Times New Roman" w:eastAsia="Times New Roman" w:hAnsi="Times New Roman" w:cs="Times New Roman"/>
          <w:kern w:val="0"/>
          <w:sz w:val="28"/>
          <w:szCs w:val="28"/>
          <w:lang w:eastAsia="ru-RU"/>
        </w:rPr>
        <w:tab/>
        <w:t>214</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Приложение</w:t>
      </w:r>
      <w:r w:rsidRPr="00E40146">
        <w:rPr>
          <w:rFonts w:ascii="Times New Roman" w:eastAsia="Times New Roman" w:hAnsi="Times New Roman" w:cs="Times New Roman"/>
          <w:kern w:val="0"/>
          <w:sz w:val="28"/>
          <w:szCs w:val="28"/>
          <w:lang w:eastAsia="ru-RU"/>
        </w:rPr>
        <w:t xml:space="preserve"> 2. </w:t>
      </w:r>
      <w:r w:rsidRPr="00E40146">
        <w:rPr>
          <w:rFonts w:ascii="Times New Roman" w:eastAsia="Times New Roman" w:hAnsi="Times New Roman" w:cs="Times New Roman" w:hint="eastAsia"/>
          <w:kern w:val="0"/>
          <w:sz w:val="28"/>
          <w:szCs w:val="28"/>
          <w:lang w:eastAsia="ru-RU"/>
        </w:rPr>
        <w:t>Параметры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анализируемых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блогов</w:t>
      </w:r>
      <w:r w:rsidRPr="00E40146">
        <w:rPr>
          <w:rFonts w:ascii="Times New Roman" w:eastAsia="Times New Roman" w:hAnsi="Times New Roman" w:cs="Times New Roman"/>
          <w:kern w:val="0"/>
          <w:sz w:val="28"/>
          <w:szCs w:val="28"/>
          <w:lang w:eastAsia="ru-RU"/>
        </w:rPr>
        <w:tab/>
        <w:t>215</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Приложение</w:t>
      </w:r>
      <w:r w:rsidRPr="00E40146">
        <w:rPr>
          <w:rFonts w:ascii="Times New Roman" w:eastAsia="Times New Roman" w:hAnsi="Times New Roman" w:cs="Times New Roman"/>
          <w:kern w:val="0"/>
          <w:sz w:val="28"/>
          <w:szCs w:val="28"/>
          <w:lang w:eastAsia="ru-RU"/>
        </w:rPr>
        <w:t xml:space="preserve"> 3. </w:t>
      </w:r>
      <w:r w:rsidRPr="00E40146">
        <w:rPr>
          <w:rFonts w:ascii="Times New Roman" w:eastAsia="Times New Roman" w:hAnsi="Times New Roman" w:cs="Times New Roman" w:hint="eastAsia"/>
          <w:kern w:val="0"/>
          <w:sz w:val="28"/>
          <w:szCs w:val="28"/>
          <w:lang w:eastAsia="ru-RU"/>
        </w:rPr>
        <w:t>Примеры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лингводизайна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академических</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блогов</w:t>
      </w:r>
      <w:r w:rsidRPr="00E40146">
        <w:rPr>
          <w:rFonts w:ascii="Times New Roman" w:eastAsia="Times New Roman" w:hAnsi="Times New Roman" w:cs="Times New Roman"/>
          <w:kern w:val="0"/>
          <w:sz w:val="28"/>
          <w:szCs w:val="28"/>
          <w:lang w:eastAsia="ru-RU"/>
        </w:rPr>
        <w:t xml:space="preserve"> 216</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hint="eastAsia"/>
          <w:kern w:val="0"/>
          <w:sz w:val="28"/>
          <w:szCs w:val="28"/>
          <w:lang w:eastAsia="ru-RU"/>
        </w:rPr>
        <w:t>Приложение</w:t>
      </w:r>
      <w:r w:rsidRPr="00E40146">
        <w:rPr>
          <w:rFonts w:ascii="Times New Roman" w:eastAsia="Times New Roman" w:hAnsi="Times New Roman" w:cs="Times New Roman"/>
          <w:kern w:val="0"/>
          <w:sz w:val="28"/>
          <w:szCs w:val="28"/>
          <w:lang w:eastAsia="ru-RU"/>
        </w:rPr>
        <w:t xml:space="preserve"> 4. </w:t>
      </w:r>
      <w:r w:rsidRPr="00E40146">
        <w:rPr>
          <w:rFonts w:ascii="Times New Roman" w:eastAsia="Times New Roman" w:hAnsi="Times New Roman" w:cs="Times New Roman" w:hint="eastAsia"/>
          <w:kern w:val="0"/>
          <w:sz w:val="28"/>
          <w:szCs w:val="28"/>
          <w:lang w:eastAsia="ru-RU"/>
        </w:rPr>
        <w:t>Ценностные</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аспекты</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дискурса</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академической</w:t>
      </w:r>
      <w:r w:rsidRPr="00E40146">
        <w:rPr>
          <w:rFonts w:ascii="Times New Roman" w:eastAsia="Times New Roman" w:hAnsi="Times New Roman" w:cs="Times New Roman"/>
          <w:kern w:val="0"/>
          <w:sz w:val="28"/>
          <w:szCs w:val="28"/>
          <w:lang w:eastAsia="ru-RU"/>
        </w:rPr>
        <w:t xml:space="preserve"> </w:t>
      </w:r>
      <w:r w:rsidRPr="00E40146">
        <w:rPr>
          <w:rFonts w:ascii="Times New Roman" w:eastAsia="Times New Roman" w:hAnsi="Times New Roman" w:cs="Times New Roman" w:hint="eastAsia"/>
          <w:kern w:val="0"/>
          <w:sz w:val="28"/>
          <w:szCs w:val="28"/>
          <w:lang w:eastAsia="ru-RU"/>
        </w:rPr>
        <w:t>блогосферы</w:t>
      </w:r>
      <w:r w:rsidRPr="00E40146">
        <w:rPr>
          <w:rFonts w:ascii="Times New Roman" w:eastAsia="Times New Roman" w:hAnsi="Times New Roman" w:cs="Times New Roman"/>
          <w:kern w:val="0"/>
          <w:sz w:val="28"/>
          <w:szCs w:val="28"/>
          <w:lang w:eastAsia="ru-RU"/>
        </w:rPr>
        <w:tab/>
        <w:t>222</w:t>
      </w:r>
    </w:p>
    <w:p w:rsidR="00E40146" w:rsidRPr="00E40146"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t xml:space="preserve"> </w:t>
      </w:r>
    </w:p>
    <w:p w:rsidR="00D419BB" w:rsidRDefault="00E40146" w:rsidP="00E40146">
      <w:pPr>
        <w:rPr>
          <w:rFonts w:ascii="Times New Roman" w:eastAsia="Times New Roman" w:hAnsi="Times New Roman" w:cs="Times New Roman"/>
          <w:kern w:val="0"/>
          <w:sz w:val="28"/>
          <w:szCs w:val="28"/>
          <w:lang w:eastAsia="ru-RU"/>
        </w:rPr>
      </w:pPr>
      <w:r w:rsidRPr="00E40146">
        <w:rPr>
          <w:rFonts w:ascii="Times New Roman" w:eastAsia="Times New Roman" w:hAnsi="Times New Roman" w:cs="Times New Roman"/>
          <w:kern w:val="0"/>
          <w:sz w:val="28"/>
          <w:szCs w:val="28"/>
          <w:lang w:eastAsia="ru-RU"/>
        </w:rPr>
        <w:lastRenderedPageBreak/>
        <w:t>4</w:t>
      </w:r>
    </w:p>
    <w:p w:rsidR="00E40146" w:rsidRDefault="00E40146" w:rsidP="00E40146"/>
    <w:p w:rsidR="00E40146" w:rsidRDefault="00E40146" w:rsidP="00E40146"/>
    <w:p w:rsidR="00E40146" w:rsidRDefault="00E40146" w:rsidP="00E40146"/>
    <w:p w:rsidR="00E40146" w:rsidRDefault="00E40146" w:rsidP="00E40146">
      <w:r>
        <w:rPr>
          <w:rFonts w:hint="eastAsia"/>
        </w:rPr>
        <w:t>Заключение</w:t>
      </w:r>
    </w:p>
    <w:p w:rsidR="00E40146" w:rsidRDefault="00E40146" w:rsidP="00E40146">
      <w:r>
        <w:rPr>
          <w:rFonts w:hint="eastAsia"/>
        </w:rPr>
        <w:t>Академическая</w:t>
      </w:r>
      <w:r>
        <w:t></w:t>
      </w:r>
      <w:r>
        <w:rPr>
          <w:rFonts w:hint="eastAsia"/>
        </w:rPr>
        <w:t>блогосфера</w:t>
      </w:r>
      <w:r>
        <w:t></w:t>
      </w:r>
      <w:r>
        <w:rPr>
          <w:rFonts w:hint="eastAsia"/>
        </w:rPr>
        <w:t>относится</w:t>
      </w:r>
      <w:r>
        <w:t></w:t>
      </w:r>
      <w:r>
        <w:rPr>
          <w:rFonts w:hint="eastAsia"/>
        </w:rPr>
        <w:t>к</w:t>
      </w:r>
      <w:r>
        <w:t></w:t>
      </w:r>
      <w:r>
        <w:rPr>
          <w:rFonts w:hint="eastAsia"/>
        </w:rPr>
        <w:t>регламентированному</w:t>
      </w:r>
      <w:r>
        <w:t></w:t>
      </w:r>
      <w:r>
        <w:rPr>
          <w:rFonts w:hint="eastAsia"/>
        </w:rPr>
        <w:t>типу</w:t>
      </w:r>
      <w:r>
        <w:t></w:t>
      </w:r>
      <w:r>
        <w:rPr>
          <w:rFonts w:hint="eastAsia"/>
        </w:rPr>
        <w:t>дискурса</w:t>
      </w:r>
      <w:r>
        <w:t></w:t>
      </w:r>
      <w:r>
        <w:rPr>
          <w:rFonts w:hint="eastAsia"/>
        </w:rPr>
        <w:t>ввиду</w:t>
      </w:r>
      <w:r>
        <w:t></w:t>
      </w:r>
      <w:r>
        <w:rPr>
          <w:rFonts w:hint="eastAsia"/>
        </w:rPr>
        <w:t>контекста</w:t>
      </w:r>
      <w:r>
        <w:t></w:t>
      </w:r>
      <w:r>
        <w:t></w:t>
      </w:r>
      <w:r>
        <w:rPr>
          <w:rFonts w:hint="eastAsia"/>
        </w:rPr>
        <w:t>в</w:t>
      </w:r>
      <w:r>
        <w:t></w:t>
      </w:r>
      <w:r>
        <w:rPr>
          <w:rFonts w:hint="eastAsia"/>
        </w:rPr>
        <w:t>котором</w:t>
      </w:r>
      <w:r>
        <w:t></w:t>
      </w:r>
      <w:r>
        <w:rPr>
          <w:rFonts w:hint="eastAsia"/>
        </w:rPr>
        <w:t>он</w:t>
      </w:r>
      <w:r>
        <w:t></w:t>
      </w:r>
      <w:r>
        <w:rPr>
          <w:rFonts w:hint="eastAsia"/>
        </w:rPr>
        <w:t>используется</w:t>
      </w:r>
      <w:r>
        <w:t></w:t>
      </w:r>
      <w:r>
        <w:t></w:t>
      </w:r>
      <w:r>
        <w:rPr>
          <w:rFonts w:hint="eastAsia"/>
        </w:rPr>
        <w:t>Разработанная</w:t>
      </w:r>
      <w:r>
        <w:t></w:t>
      </w:r>
      <w:r>
        <w:rPr>
          <w:rFonts w:hint="eastAsia"/>
        </w:rPr>
        <w:t>в</w:t>
      </w:r>
      <w:r>
        <w:t></w:t>
      </w:r>
      <w:r>
        <w:rPr>
          <w:rFonts w:hint="eastAsia"/>
        </w:rPr>
        <w:t>дан</w:t>
      </w:r>
      <w:r>
        <w:t></w:t>
      </w:r>
      <w:r>
        <w:rPr>
          <w:rFonts w:hint="eastAsia"/>
        </w:rPr>
        <w:t>ном</w:t>
      </w:r>
      <w:r>
        <w:t></w:t>
      </w:r>
      <w:r>
        <w:rPr>
          <w:rFonts w:hint="eastAsia"/>
        </w:rPr>
        <w:t>исследовании</w:t>
      </w:r>
      <w:r>
        <w:t></w:t>
      </w:r>
      <w:r>
        <w:rPr>
          <w:rFonts w:hint="eastAsia"/>
        </w:rPr>
        <w:t>модель</w:t>
      </w:r>
      <w:r>
        <w:t></w:t>
      </w:r>
      <w:r>
        <w:rPr>
          <w:rFonts w:hint="eastAsia"/>
        </w:rPr>
        <w:t>комплексного</w:t>
      </w:r>
      <w:r>
        <w:t></w:t>
      </w:r>
      <w:r>
        <w:rPr>
          <w:rFonts w:hint="eastAsia"/>
        </w:rPr>
        <w:t>анализа</w:t>
      </w:r>
      <w:r>
        <w:t></w:t>
      </w:r>
      <w:r>
        <w:rPr>
          <w:rFonts w:hint="eastAsia"/>
        </w:rPr>
        <w:t>позволила</w:t>
      </w:r>
      <w:r>
        <w:t></w:t>
      </w:r>
      <w:r>
        <w:rPr>
          <w:rFonts w:hint="eastAsia"/>
        </w:rPr>
        <w:t>выделить</w:t>
      </w:r>
      <w:r>
        <w:t></w:t>
      </w:r>
      <w:r>
        <w:rPr>
          <w:rFonts w:hint="eastAsia"/>
        </w:rPr>
        <w:t>основ</w:t>
      </w:r>
      <w:r>
        <w:t></w:t>
      </w:r>
      <w:r>
        <w:rPr>
          <w:rFonts w:hint="eastAsia"/>
        </w:rPr>
        <w:t>ные</w:t>
      </w:r>
      <w:r>
        <w:t></w:t>
      </w:r>
      <w:r>
        <w:rPr>
          <w:rFonts w:hint="eastAsia"/>
        </w:rPr>
        <w:t>лингвостилистические</w:t>
      </w:r>
      <w:r>
        <w:t></w:t>
      </w:r>
      <w:r>
        <w:t></w:t>
      </w:r>
      <w:r>
        <w:rPr>
          <w:rFonts w:hint="eastAsia"/>
        </w:rPr>
        <w:t>лингвопрагматические</w:t>
      </w:r>
      <w:r>
        <w:t></w:t>
      </w:r>
      <w:r>
        <w:rPr>
          <w:rFonts w:hint="eastAsia"/>
        </w:rPr>
        <w:t>и</w:t>
      </w:r>
      <w:r>
        <w:t></w:t>
      </w:r>
      <w:r>
        <w:rPr>
          <w:rFonts w:hint="eastAsia"/>
        </w:rPr>
        <w:t>лингвокогнитивные</w:t>
      </w:r>
      <w:r>
        <w:t></w:t>
      </w:r>
      <w:r>
        <w:rPr>
          <w:rFonts w:hint="eastAsia"/>
        </w:rPr>
        <w:t>ха</w:t>
      </w:r>
      <w:r>
        <w:t></w:t>
      </w:r>
      <w:r>
        <w:rPr>
          <w:rFonts w:hint="eastAsia"/>
        </w:rPr>
        <w:t>рактеристики</w:t>
      </w:r>
      <w:r>
        <w:t></w:t>
      </w:r>
      <w:r>
        <w:t></w:t>
      </w:r>
      <w:r>
        <w:rPr>
          <w:rFonts w:hint="eastAsia"/>
        </w:rPr>
        <w:t>влияющие</w:t>
      </w:r>
      <w:r>
        <w:t></w:t>
      </w:r>
      <w:r>
        <w:rPr>
          <w:rFonts w:hint="eastAsia"/>
        </w:rPr>
        <w:t>на</w:t>
      </w:r>
      <w:r>
        <w:t></w:t>
      </w:r>
      <w:r>
        <w:rPr>
          <w:rFonts w:hint="eastAsia"/>
        </w:rPr>
        <w:t>специфику</w:t>
      </w:r>
      <w:r>
        <w:t></w:t>
      </w:r>
      <w:r>
        <w:rPr>
          <w:rFonts w:hint="eastAsia"/>
        </w:rPr>
        <w:t>данного</w:t>
      </w:r>
      <w:r>
        <w:t></w:t>
      </w:r>
      <w:r>
        <w:rPr>
          <w:rFonts w:hint="eastAsia"/>
        </w:rPr>
        <w:t>дискурса</w:t>
      </w:r>
      <w:r>
        <w:t></w:t>
      </w:r>
    </w:p>
    <w:p w:rsidR="00E40146" w:rsidRDefault="00E40146" w:rsidP="00E40146">
      <w:r>
        <w:rPr>
          <w:rFonts w:hint="eastAsia"/>
        </w:rPr>
        <w:t>В</w:t>
      </w:r>
      <w:r>
        <w:t></w:t>
      </w:r>
      <w:r>
        <w:rPr>
          <w:rFonts w:hint="eastAsia"/>
        </w:rPr>
        <w:t>результате</w:t>
      </w:r>
      <w:r>
        <w:t></w:t>
      </w:r>
      <w:r>
        <w:rPr>
          <w:rFonts w:hint="eastAsia"/>
        </w:rPr>
        <w:t>комплексного</w:t>
      </w:r>
      <w:r>
        <w:t></w:t>
      </w:r>
      <w:r>
        <w:rPr>
          <w:rFonts w:hint="eastAsia"/>
        </w:rPr>
        <w:t>анализа</w:t>
      </w:r>
      <w:r>
        <w:t></w:t>
      </w:r>
      <w:r>
        <w:rPr>
          <w:rFonts w:hint="eastAsia"/>
        </w:rPr>
        <w:t>академической</w:t>
      </w:r>
      <w:r>
        <w:t></w:t>
      </w:r>
      <w:r>
        <w:rPr>
          <w:rFonts w:hint="eastAsia"/>
        </w:rPr>
        <w:t>блогосферы</w:t>
      </w:r>
      <w:r>
        <w:t></w:t>
      </w:r>
      <w:r>
        <w:rPr>
          <w:rFonts w:hint="eastAsia"/>
        </w:rPr>
        <w:t>были</w:t>
      </w:r>
      <w:r>
        <w:t></w:t>
      </w:r>
      <w:r>
        <w:rPr>
          <w:rFonts w:hint="eastAsia"/>
        </w:rPr>
        <w:t>проанализированы</w:t>
      </w:r>
      <w:r>
        <w:t></w:t>
      </w:r>
      <w:r>
        <w:rPr>
          <w:rFonts w:hint="eastAsia"/>
        </w:rPr>
        <w:t>и</w:t>
      </w:r>
      <w:r>
        <w:t></w:t>
      </w:r>
      <w:r>
        <w:rPr>
          <w:rFonts w:hint="eastAsia"/>
        </w:rPr>
        <w:t>выделены</w:t>
      </w:r>
      <w:r>
        <w:t></w:t>
      </w:r>
      <w:r>
        <w:rPr>
          <w:rFonts w:hint="eastAsia"/>
        </w:rPr>
        <w:t>следующие</w:t>
      </w:r>
      <w:r>
        <w:t></w:t>
      </w:r>
      <w:r>
        <w:rPr>
          <w:rFonts w:hint="eastAsia"/>
        </w:rPr>
        <w:t>основные</w:t>
      </w:r>
      <w:r>
        <w:t></w:t>
      </w:r>
      <w:r>
        <w:rPr>
          <w:rFonts w:hint="eastAsia"/>
        </w:rPr>
        <w:t>лингвостилистические</w:t>
      </w:r>
      <w:r>
        <w:t></w:t>
      </w:r>
      <w:r>
        <w:rPr>
          <w:rFonts w:hint="eastAsia"/>
        </w:rPr>
        <w:t>характеристики</w:t>
      </w:r>
      <w:r>
        <w:t></w:t>
      </w:r>
      <w:r>
        <w:t></w:t>
      </w:r>
      <w:r>
        <w:rPr>
          <w:rFonts w:hint="eastAsia"/>
        </w:rPr>
        <w:t>превалирование</w:t>
      </w:r>
      <w:r>
        <w:t></w:t>
      </w:r>
      <w:r>
        <w:rPr>
          <w:rFonts w:hint="eastAsia"/>
        </w:rPr>
        <w:t>письменной</w:t>
      </w:r>
      <w:r>
        <w:t></w:t>
      </w:r>
      <w:r>
        <w:rPr>
          <w:rFonts w:hint="eastAsia"/>
        </w:rPr>
        <w:t>или</w:t>
      </w:r>
      <w:r>
        <w:t></w:t>
      </w:r>
      <w:r>
        <w:rPr>
          <w:rFonts w:hint="eastAsia"/>
        </w:rPr>
        <w:t>устной</w:t>
      </w:r>
      <w:r>
        <w:t></w:t>
      </w:r>
      <w:r>
        <w:rPr>
          <w:rFonts w:hint="eastAsia"/>
        </w:rPr>
        <w:t>речи</w:t>
      </w:r>
      <w:r>
        <w:t></w:t>
      </w:r>
      <w:r>
        <w:t></w:t>
      </w:r>
      <w:r>
        <w:rPr>
          <w:rFonts w:hint="eastAsia"/>
        </w:rPr>
        <w:t>языковая</w:t>
      </w:r>
      <w:r>
        <w:t></w:t>
      </w:r>
      <w:r>
        <w:rPr>
          <w:rFonts w:hint="eastAsia"/>
        </w:rPr>
        <w:t>эко</w:t>
      </w:r>
      <w:r>
        <w:t></w:t>
      </w:r>
      <w:r>
        <w:rPr>
          <w:rFonts w:hint="eastAsia"/>
        </w:rPr>
        <w:t>номия</w:t>
      </w:r>
      <w:r>
        <w:t></w:t>
      </w:r>
      <w:r>
        <w:t></w:t>
      </w:r>
      <w:r>
        <w:rPr>
          <w:rFonts w:hint="eastAsia"/>
        </w:rPr>
        <w:t>языковая</w:t>
      </w:r>
      <w:r>
        <w:t></w:t>
      </w:r>
      <w:r>
        <w:rPr>
          <w:rFonts w:hint="eastAsia"/>
        </w:rPr>
        <w:t>избыточность</w:t>
      </w:r>
      <w:r>
        <w:t></w:t>
      </w:r>
      <w:r>
        <w:t></w:t>
      </w:r>
      <w:r>
        <w:rPr>
          <w:rFonts w:hint="eastAsia"/>
        </w:rPr>
        <w:t>аграмматизм</w:t>
      </w:r>
      <w:r>
        <w:t></w:t>
      </w:r>
      <w:r>
        <w:t></w:t>
      </w:r>
      <w:r>
        <w:rPr>
          <w:rFonts w:hint="eastAsia"/>
        </w:rPr>
        <w:t>На</w:t>
      </w:r>
      <w:r>
        <w:t></w:t>
      </w:r>
      <w:r>
        <w:rPr>
          <w:rFonts w:hint="eastAsia"/>
        </w:rPr>
        <w:t>основе</w:t>
      </w:r>
      <w:r>
        <w:t></w:t>
      </w:r>
      <w:r>
        <w:rPr>
          <w:rFonts w:hint="eastAsia"/>
        </w:rPr>
        <w:t>статистических</w:t>
      </w:r>
      <w:r>
        <w:t></w:t>
      </w:r>
      <w:r>
        <w:rPr>
          <w:rFonts w:hint="eastAsia"/>
        </w:rPr>
        <w:t>дан</w:t>
      </w:r>
      <w:r>
        <w:t></w:t>
      </w:r>
      <w:r>
        <w:rPr>
          <w:rFonts w:hint="eastAsia"/>
        </w:rPr>
        <w:t>ных</w:t>
      </w:r>
      <w:r>
        <w:t></w:t>
      </w:r>
      <w:r>
        <w:rPr>
          <w:rFonts w:hint="eastAsia"/>
        </w:rPr>
        <w:t>было</w:t>
      </w:r>
      <w:r>
        <w:t></w:t>
      </w:r>
      <w:r>
        <w:rPr>
          <w:rFonts w:hint="eastAsia"/>
        </w:rPr>
        <w:t>выявлено</w:t>
      </w:r>
      <w:r>
        <w:t></w:t>
      </w:r>
      <w:r>
        <w:rPr>
          <w:rFonts w:hint="eastAsia"/>
        </w:rPr>
        <w:t>преобладание</w:t>
      </w:r>
      <w:r>
        <w:t></w:t>
      </w:r>
      <w:r>
        <w:rPr>
          <w:rFonts w:hint="eastAsia"/>
        </w:rPr>
        <w:t>ПТ</w:t>
      </w:r>
      <w:r>
        <w:t></w:t>
      </w:r>
      <w:r>
        <w:rPr>
          <w:rFonts w:hint="eastAsia"/>
        </w:rPr>
        <w:t>над</w:t>
      </w:r>
      <w:r>
        <w:t></w:t>
      </w:r>
      <w:r>
        <w:rPr>
          <w:rFonts w:hint="eastAsia"/>
        </w:rPr>
        <w:t>спонтанным</w:t>
      </w:r>
      <w:r>
        <w:t></w:t>
      </w:r>
      <w:r>
        <w:t></w:t>
      </w:r>
      <w:r>
        <w:rPr>
          <w:rFonts w:hint="eastAsia"/>
        </w:rPr>
        <w:t>что</w:t>
      </w:r>
      <w:r>
        <w:t></w:t>
      </w:r>
      <w:r>
        <w:rPr>
          <w:rFonts w:hint="eastAsia"/>
        </w:rPr>
        <w:t>доказывает</w:t>
      </w:r>
      <w:r>
        <w:t></w:t>
      </w:r>
      <w:r>
        <w:rPr>
          <w:rFonts w:hint="eastAsia"/>
        </w:rPr>
        <w:t>отно</w:t>
      </w:r>
      <w:r>
        <w:t></w:t>
      </w:r>
      <w:r>
        <w:rPr>
          <w:rFonts w:hint="eastAsia"/>
        </w:rPr>
        <w:t>сительную</w:t>
      </w:r>
      <w:r>
        <w:t></w:t>
      </w:r>
      <w:r>
        <w:rPr>
          <w:rFonts w:hint="eastAsia"/>
        </w:rPr>
        <w:t>регламентированность</w:t>
      </w:r>
      <w:r>
        <w:t></w:t>
      </w:r>
      <w:r>
        <w:rPr>
          <w:rFonts w:hint="eastAsia"/>
        </w:rPr>
        <w:t>академической</w:t>
      </w:r>
      <w:r>
        <w:t></w:t>
      </w:r>
      <w:r>
        <w:rPr>
          <w:rFonts w:hint="eastAsia"/>
        </w:rPr>
        <w:t>блогосферы</w:t>
      </w:r>
      <w:r>
        <w:t></w:t>
      </w:r>
      <w:r>
        <w:t></w:t>
      </w:r>
      <w:r>
        <w:rPr>
          <w:rFonts w:hint="eastAsia"/>
        </w:rPr>
        <w:t>которой</w:t>
      </w:r>
      <w:r>
        <w:t></w:t>
      </w:r>
      <w:r>
        <w:rPr>
          <w:rFonts w:hint="eastAsia"/>
        </w:rPr>
        <w:t>соот</w:t>
      </w:r>
      <w:r>
        <w:t></w:t>
      </w:r>
      <w:r>
        <w:rPr>
          <w:rFonts w:hint="eastAsia"/>
        </w:rPr>
        <w:t>ветствуют</w:t>
      </w:r>
      <w:r>
        <w:t></w:t>
      </w:r>
      <w:r>
        <w:rPr>
          <w:rFonts w:hint="eastAsia"/>
        </w:rPr>
        <w:t>определенные</w:t>
      </w:r>
      <w:r>
        <w:t></w:t>
      </w:r>
      <w:r>
        <w:rPr>
          <w:rFonts w:hint="eastAsia"/>
        </w:rPr>
        <w:t>модели</w:t>
      </w:r>
      <w:r>
        <w:t></w:t>
      </w:r>
      <w:r>
        <w:rPr>
          <w:rFonts w:hint="eastAsia"/>
        </w:rPr>
        <w:t>коммуникации</w:t>
      </w:r>
      <w:r>
        <w:t></w:t>
      </w:r>
      <w:r>
        <w:rPr>
          <w:rFonts w:hint="eastAsia"/>
        </w:rPr>
        <w:t>и</w:t>
      </w:r>
      <w:r>
        <w:t></w:t>
      </w:r>
      <w:r>
        <w:rPr>
          <w:rFonts w:hint="eastAsia"/>
        </w:rPr>
        <w:t>модели</w:t>
      </w:r>
      <w:r>
        <w:t></w:t>
      </w:r>
      <w:r>
        <w:rPr>
          <w:rFonts w:hint="eastAsia"/>
        </w:rPr>
        <w:t>построения</w:t>
      </w:r>
      <w:r>
        <w:t></w:t>
      </w:r>
      <w:r>
        <w:rPr>
          <w:rFonts w:hint="eastAsia"/>
        </w:rPr>
        <w:t>рече</w:t>
      </w:r>
      <w:r>
        <w:t></w:t>
      </w:r>
      <w:r>
        <w:rPr>
          <w:rFonts w:hint="eastAsia"/>
        </w:rPr>
        <w:t>вых</w:t>
      </w:r>
      <w:r>
        <w:t></w:t>
      </w:r>
      <w:r>
        <w:rPr>
          <w:rFonts w:hint="eastAsia"/>
        </w:rPr>
        <w:t>произведений</w:t>
      </w:r>
      <w:r>
        <w:t></w:t>
      </w:r>
      <w:r>
        <w:t></w:t>
      </w:r>
      <w:r>
        <w:rPr>
          <w:rFonts w:hint="eastAsia"/>
        </w:rPr>
        <w:t>ДАБ</w:t>
      </w:r>
      <w:r>
        <w:t></w:t>
      </w:r>
      <w:r>
        <w:rPr>
          <w:rFonts w:hint="eastAsia"/>
        </w:rPr>
        <w:t>объединяет</w:t>
      </w:r>
      <w:r>
        <w:t></w:t>
      </w:r>
      <w:r>
        <w:rPr>
          <w:rFonts w:hint="eastAsia"/>
        </w:rPr>
        <w:t>в</w:t>
      </w:r>
      <w:r>
        <w:t></w:t>
      </w:r>
      <w:r>
        <w:rPr>
          <w:rFonts w:hint="eastAsia"/>
        </w:rPr>
        <w:t>себе</w:t>
      </w:r>
      <w:r>
        <w:t></w:t>
      </w:r>
      <w:r>
        <w:rPr>
          <w:rFonts w:hint="eastAsia"/>
        </w:rPr>
        <w:t>монолог</w:t>
      </w:r>
      <w:r>
        <w:t></w:t>
      </w:r>
      <w:r>
        <w:t></w:t>
      </w:r>
      <w:r>
        <w:rPr>
          <w:rFonts w:hint="eastAsia"/>
        </w:rPr>
        <w:t>диалог</w:t>
      </w:r>
      <w:r>
        <w:t></w:t>
      </w:r>
      <w:r>
        <w:rPr>
          <w:rFonts w:hint="eastAsia"/>
        </w:rPr>
        <w:t>и</w:t>
      </w:r>
      <w:r>
        <w:t></w:t>
      </w:r>
      <w:r>
        <w:rPr>
          <w:rFonts w:hint="eastAsia"/>
        </w:rPr>
        <w:t>полилог</w:t>
      </w:r>
      <w:r>
        <w:t></w:t>
      </w:r>
      <w:r>
        <w:t></w:t>
      </w:r>
      <w:r>
        <w:rPr>
          <w:rFonts w:hint="eastAsia"/>
        </w:rPr>
        <w:t>по</w:t>
      </w:r>
      <w:r>
        <w:t></w:t>
      </w:r>
      <w:r>
        <w:rPr>
          <w:rFonts w:hint="eastAsia"/>
        </w:rPr>
        <w:t>скольку</w:t>
      </w:r>
      <w:r>
        <w:t></w:t>
      </w:r>
      <w:r>
        <w:rPr>
          <w:rFonts w:hint="eastAsia"/>
        </w:rPr>
        <w:t>является</w:t>
      </w:r>
      <w:r>
        <w:t></w:t>
      </w:r>
      <w:r>
        <w:rPr>
          <w:rFonts w:hint="eastAsia"/>
        </w:rPr>
        <w:t>платформой</w:t>
      </w:r>
      <w:r>
        <w:t></w:t>
      </w:r>
      <w:r>
        <w:rPr>
          <w:rFonts w:hint="eastAsia"/>
        </w:rPr>
        <w:t>для</w:t>
      </w:r>
      <w:r>
        <w:t></w:t>
      </w:r>
      <w:r>
        <w:rPr>
          <w:rFonts w:hint="eastAsia"/>
        </w:rPr>
        <w:t>размещения</w:t>
      </w:r>
      <w:r>
        <w:t></w:t>
      </w:r>
      <w:r>
        <w:rPr>
          <w:rFonts w:hint="eastAsia"/>
        </w:rPr>
        <w:t>домашнего</w:t>
      </w:r>
      <w:r>
        <w:t></w:t>
      </w:r>
      <w:r>
        <w:rPr>
          <w:rFonts w:hint="eastAsia"/>
        </w:rPr>
        <w:t>задания</w:t>
      </w:r>
      <w:r>
        <w:t></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пространством</w:t>
      </w:r>
      <w:r>
        <w:t></w:t>
      </w:r>
      <w:r>
        <w:rPr>
          <w:rFonts w:hint="eastAsia"/>
        </w:rPr>
        <w:t>для</w:t>
      </w:r>
      <w:r>
        <w:t></w:t>
      </w:r>
      <w:r>
        <w:rPr>
          <w:rFonts w:hint="eastAsia"/>
        </w:rPr>
        <w:t>свободного</w:t>
      </w:r>
      <w:r>
        <w:t></w:t>
      </w:r>
      <w:r>
        <w:rPr>
          <w:rFonts w:hint="eastAsia"/>
        </w:rPr>
        <w:t>общения</w:t>
      </w:r>
      <w:r>
        <w:t></w:t>
      </w:r>
      <w:r>
        <w:t></w:t>
      </w:r>
      <w:r>
        <w:rPr>
          <w:rFonts w:hint="eastAsia"/>
        </w:rPr>
        <w:t>с</w:t>
      </w:r>
      <w:r>
        <w:t></w:t>
      </w:r>
      <w:r>
        <w:rPr>
          <w:rFonts w:hint="eastAsia"/>
        </w:rPr>
        <w:t>другой</w:t>
      </w:r>
      <w:r>
        <w:t></w:t>
      </w:r>
      <w:r>
        <w:t></w:t>
      </w:r>
      <w:r>
        <w:rPr>
          <w:rFonts w:hint="eastAsia"/>
        </w:rPr>
        <w:t>Монолог</w:t>
      </w:r>
      <w:r>
        <w:t></w:t>
      </w:r>
      <w:r>
        <w:rPr>
          <w:rFonts w:hint="eastAsia"/>
        </w:rPr>
        <w:t>явля</w:t>
      </w:r>
      <w:r>
        <w:t></w:t>
      </w:r>
      <w:r>
        <w:rPr>
          <w:rFonts w:hint="eastAsia"/>
        </w:rPr>
        <w:t>ется</w:t>
      </w:r>
      <w:r>
        <w:t></w:t>
      </w:r>
      <w:r>
        <w:rPr>
          <w:rFonts w:hint="eastAsia"/>
        </w:rPr>
        <w:t>преобладающей</w:t>
      </w:r>
      <w:r>
        <w:t></w:t>
      </w:r>
      <w:r>
        <w:rPr>
          <w:rFonts w:hint="eastAsia"/>
        </w:rPr>
        <w:t>формой</w:t>
      </w:r>
      <w:r>
        <w:t></w:t>
      </w:r>
      <w:r>
        <w:rPr>
          <w:rFonts w:hint="eastAsia"/>
        </w:rPr>
        <w:t>речи</w:t>
      </w:r>
      <w:r>
        <w:t></w:t>
      </w:r>
      <w:r>
        <w:rPr>
          <w:rFonts w:hint="eastAsia"/>
        </w:rPr>
        <w:t>в</w:t>
      </w:r>
      <w:r>
        <w:t></w:t>
      </w:r>
      <w:r>
        <w:rPr>
          <w:rFonts w:hint="eastAsia"/>
        </w:rPr>
        <w:t>преподавательских</w:t>
      </w:r>
      <w:r>
        <w:t></w:t>
      </w:r>
      <w:r>
        <w:rPr>
          <w:rFonts w:hint="eastAsia"/>
        </w:rPr>
        <w:t>блогах</w:t>
      </w:r>
      <w:r>
        <w:t></w:t>
      </w:r>
      <w:r>
        <w:t></w:t>
      </w:r>
      <w:r>
        <w:rPr>
          <w:rFonts w:hint="eastAsia"/>
        </w:rPr>
        <w:t>диалоги</w:t>
      </w:r>
      <w:r>
        <w:t></w:t>
      </w:r>
      <w:r>
        <w:rPr>
          <w:rFonts w:hint="eastAsia"/>
        </w:rPr>
        <w:t>и</w:t>
      </w:r>
      <w:r>
        <w:t></w:t>
      </w:r>
      <w:r>
        <w:rPr>
          <w:rFonts w:hint="eastAsia"/>
        </w:rPr>
        <w:t>полилоги</w:t>
      </w:r>
      <w:r>
        <w:t></w:t>
      </w:r>
      <w:r>
        <w:rPr>
          <w:rFonts w:hint="eastAsia"/>
        </w:rPr>
        <w:t>присутствуют</w:t>
      </w:r>
      <w:r>
        <w:t></w:t>
      </w:r>
      <w:r>
        <w:rPr>
          <w:rFonts w:hint="eastAsia"/>
        </w:rPr>
        <w:t>в</w:t>
      </w:r>
      <w:r>
        <w:t></w:t>
      </w:r>
      <w:r>
        <w:rPr>
          <w:rFonts w:hint="eastAsia"/>
        </w:rPr>
        <w:t>большей</w:t>
      </w:r>
      <w:r>
        <w:t></w:t>
      </w:r>
      <w:r>
        <w:rPr>
          <w:rFonts w:hint="eastAsia"/>
        </w:rPr>
        <w:t>степени</w:t>
      </w:r>
      <w:r>
        <w:t></w:t>
      </w:r>
      <w:r>
        <w:rPr>
          <w:rFonts w:hint="eastAsia"/>
        </w:rPr>
        <w:t>в</w:t>
      </w:r>
      <w:r>
        <w:t></w:t>
      </w:r>
      <w:r>
        <w:rPr>
          <w:rFonts w:hint="eastAsia"/>
        </w:rPr>
        <w:t>коллективных</w:t>
      </w:r>
      <w:r>
        <w:t></w:t>
      </w:r>
      <w:r>
        <w:rPr>
          <w:rFonts w:hint="eastAsia"/>
        </w:rPr>
        <w:t>блогах</w:t>
      </w:r>
      <w:r>
        <w:t></w:t>
      </w:r>
      <w:r>
        <w:t></w:t>
      </w:r>
      <w:r>
        <w:rPr>
          <w:rFonts w:hint="eastAsia"/>
        </w:rPr>
        <w:t>Прове</w:t>
      </w:r>
      <w:r>
        <w:t></w:t>
      </w:r>
      <w:r>
        <w:rPr>
          <w:rFonts w:hint="eastAsia"/>
        </w:rPr>
        <w:t>денный</w:t>
      </w:r>
      <w:r>
        <w:t></w:t>
      </w:r>
      <w:r>
        <w:rPr>
          <w:rFonts w:hint="eastAsia"/>
        </w:rPr>
        <w:t>качественный</w:t>
      </w:r>
      <w:r>
        <w:t></w:t>
      </w:r>
      <w:r>
        <w:rPr>
          <w:rFonts w:hint="eastAsia"/>
        </w:rPr>
        <w:t>анализ</w:t>
      </w:r>
      <w:r>
        <w:t></w:t>
      </w:r>
      <w:r>
        <w:rPr>
          <w:rFonts w:hint="eastAsia"/>
        </w:rPr>
        <w:t>речи</w:t>
      </w:r>
      <w:r>
        <w:t></w:t>
      </w:r>
      <w:r>
        <w:rPr>
          <w:rFonts w:hint="eastAsia"/>
        </w:rPr>
        <w:t>доказал</w:t>
      </w:r>
      <w:r>
        <w:t></w:t>
      </w:r>
      <w:r>
        <w:t></w:t>
      </w:r>
      <w:r>
        <w:rPr>
          <w:rFonts w:hint="eastAsia"/>
        </w:rPr>
        <w:t>что</w:t>
      </w:r>
      <w:r>
        <w:t></w:t>
      </w:r>
      <w:r>
        <w:rPr>
          <w:rFonts w:hint="eastAsia"/>
        </w:rPr>
        <w:t>монологи</w:t>
      </w:r>
      <w:r>
        <w:t></w:t>
      </w:r>
      <w:r>
        <w:rPr>
          <w:rFonts w:hint="eastAsia"/>
        </w:rPr>
        <w:t>характеризуются</w:t>
      </w:r>
      <w:r>
        <w:t></w:t>
      </w:r>
      <w:r>
        <w:rPr>
          <w:rFonts w:hint="eastAsia"/>
        </w:rPr>
        <w:t>логической</w:t>
      </w:r>
      <w:r>
        <w:t></w:t>
      </w:r>
      <w:r>
        <w:rPr>
          <w:rFonts w:hint="eastAsia"/>
        </w:rPr>
        <w:t>завершенностью</w:t>
      </w:r>
      <w:r>
        <w:t></w:t>
      </w:r>
      <w:r>
        <w:t></w:t>
      </w:r>
      <w:r>
        <w:rPr>
          <w:rFonts w:hint="eastAsia"/>
        </w:rPr>
        <w:t>отсутствием</w:t>
      </w:r>
      <w:r>
        <w:t></w:t>
      </w:r>
      <w:r>
        <w:rPr>
          <w:rFonts w:hint="eastAsia"/>
        </w:rPr>
        <w:t>ошибок</w:t>
      </w:r>
      <w:r>
        <w:t></w:t>
      </w:r>
      <w:r>
        <w:t></w:t>
      </w:r>
      <w:r>
        <w:rPr>
          <w:rFonts w:hint="eastAsia"/>
        </w:rPr>
        <w:t>Полилоги</w:t>
      </w:r>
      <w:r>
        <w:t></w:t>
      </w:r>
      <w:r>
        <w:t></w:t>
      </w:r>
      <w:r>
        <w:rPr>
          <w:rFonts w:hint="eastAsia"/>
        </w:rPr>
        <w:t>наоборот</w:t>
      </w:r>
      <w:r>
        <w:t></w:t>
      </w:r>
      <w:r>
        <w:t></w:t>
      </w:r>
      <w:r>
        <w:rPr>
          <w:rFonts w:hint="eastAsia"/>
        </w:rPr>
        <w:t>рож</w:t>
      </w:r>
      <w:r>
        <w:t></w:t>
      </w:r>
      <w:r>
        <w:rPr>
          <w:rFonts w:hint="eastAsia"/>
        </w:rPr>
        <w:t>даются</w:t>
      </w:r>
      <w:r>
        <w:t></w:t>
      </w:r>
      <w:r>
        <w:rPr>
          <w:rFonts w:hint="eastAsia"/>
        </w:rPr>
        <w:t>спонтанно</w:t>
      </w:r>
      <w:r>
        <w:t></w:t>
      </w:r>
      <w:r>
        <w:t></w:t>
      </w:r>
      <w:r>
        <w:rPr>
          <w:rFonts w:hint="eastAsia"/>
        </w:rPr>
        <w:t>характеризуются</w:t>
      </w:r>
      <w:r>
        <w:t></w:t>
      </w:r>
      <w:r>
        <w:rPr>
          <w:rFonts w:hint="eastAsia"/>
        </w:rPr>
        <w:t>отсутствием</w:t>
      </w:r>
      <w:r>
        <w:t></w:t>
      </w:r>
      <w:r>
        <w:rPr>
          <w:rFonts w:hint="eastAsia"/>
        </w:rPr>
        <w:t>конкретного</w:t>
      </w:r>
      <w:r>
        <w:t></w:t>
      </w:r>
      <w:r>
        <w:rPr>
          <w:rFonts w:hint="eastAsia"/>
        </w:rPr>
        <w:t>адресата</w:t>
      </w:r>
      <w:r>
        <w:t></w:t>
      </w:r>
    </w:p>
    <w:p w:rsidR="00E40146" w:rsidRDefault="00E40146" w:rsidP="00E40146">
      <w:r>
        <w:rPr>
          <w:rFonts w:hint="eastAsia"/>
        </w:rPr>
        <w:t>В</w:t>
      </w:r>
      <w:r>
        <w:t></w:t>
      </w:r>
      <w:r>
        <w:rPr>
          <w:rFonts w:hint="eastAsia"/>
        </w:rPr>
        <w:t>ходе</w:t>
      </w:r>
      <w:r>
        <w:t></w:t>
      </w:r>
      <w:r>
        <w:rPr>
          <w:rFonts w:hint="eastAsia"/>
        </w:rPr>
        <w:t>анализа</w:t>
      </w:r>
      <w:r>
        <w:t></w:t>
      </w:r>
      <w:r>
        <w:rPr>
          <w:rFonts w:hint="eastAsia"/>
        </w:rPr>
        <w:t>были</w:t>
      </w:r>
      <w:r>
        <w:t></w:t>
      </w:r>
      <w:r>
        <w:rPr>
          <w:rFonts w:hint="eastAsia"/>
        </w:rPr>
        <w:t>выделены</w:t>
      </w:r>
      <w:r>
        <w:t></w:t>
      </w:r>
      <w:r>
        <w:rPr>
          <w:rFonts w:hint="eastAsia"/>
        </w:rPr>
        <w:t>ПТ</w:t>
      </w:r>
      <w:r>
        <w:t></w:t>
      </w:r>
      <w:r>
        <w:rPr>
          <w:rFonts w:hint="eastAsia"/>
        </w:rPr>
        <w:t>и</w:t>
      </w:r>
      <w:r>
        <w:t></w:t>
      </w:r>
      <w:r>
        <w:rPr>
          <w:rFonts w:hint="eastAsia"/>
        </w:rPr>
        <w:t>НТ</w:t>
      </w:r>
      <w:r>
        <w:t></w:t>
      </w:r>
      <w:r>
        <w:rPr>
          <w:rFonts w:hint="eastAsia"/>
        </w:rPr>
        <w:t>академической</w:t>
      </w:r>
      <w:r>
        <w:t></w:t>
      </w:r>
      <w:r>
        <w:rPr>
          <w:rFonts w:hint="eastAsia"/>
        </w:rPr>
        <w:t>блогосферы</w:t>
      </w:r>
      <w:r>
        <w:t></w:t>
      </w:r>
      <w:r>
        <w:t></w:t>
      </w:r>
      <w:r>
        <w:rPr>
          <w:rFonts w:hint="eastAsia"/>
        </w:rPr>
        <w:t>Согласно</w:t>
      </w:r>
      <w:r>
        <w:t></w:t>
      </w:r>
      <w:r>
        <w:rPr>
          <w:rFonts w:hint="eastAsia"/>
        </w:rPr>
        <w:t>исследованию</w:t>
      </w:r>
      <w:r>
        <w:t></w:t>
      </w:r>
      <w:r>
        <w:t></w:t>
      </w:r>
      <w:r>
        <w:rPr>
          <w:rFonts w:hint="eastAsia"/>
        </w:rPr>
        <w:t>как</w:t>
      </w:r>
      <w:r>
        <w:t></w:t>
      </w:r>
      <w:r>
        <w:rPr>
          <w:rFonts w:hint="eastAsia"/>
        </w:rPr>
        <w:t>правило</w:t>
      </w:r>
      <w:r>
        <w:t></w:t>
      </w:r>
      <w:r>
        <w:t></w:t>
      </w:r>
      <w:r>
        <w:rPr>
          <w:rFonts w:hint="eastAsia"/>
        </w:rPr>
        <w:t>неподготовленному</w:t>
      </w:r>
      <w:r>
        <w:t></w:t>
      </w:r>
      <w:r>
        <w:rPr>
          <w:rFonts w:hint="eastAsia"/>
        </w:rPr>
        <w:t>письму</w:t>
      </w:r>
      <w:r>
        <w:t></w:t>
      </w:r>
      <w:r>
        <w:rPr>
          <w:rFonts w:hint="eastAsia"/>
        </w:rPr>
        <w:t>присущи</w:t>
      </w:r>
      <w:r>
        <w:t></w:t>
      </w:r>
      <w:r>
        <w:rPr>
          <w:rFonts w:hint="eastAsia"/>
        </w:rPr>
        <w:t>языковая</w:t>
      </w:r>
      <w:r>
        <w:t></w:t>
      </w:r>
      <w:r>
        <w:rPr>
          <w:rFonts w:hint="eastAsia"/>
        </w:rPr>
        <w:t>экономия</w:t>
      </w:r>
      <w:r>
        <w:t></w:t>
      </w:r>
      <w:r>
        <w:rPr>
          <w:rFonts w:hint="eastAsia"/>
        </w:rPr>
        <w:t>и</w:t>
      </w:r>
      <w:r>
        <w:t></w:t>
      </w:r>
      <w:r>
        <w:rPr>
          <w:rFonts w:hint="eastAsia"/>
        </w:rPr>
        <w:t>аграмматизм</w:t>
      </w:r>
      <w:r>
        <w:t></w:t>
      </w:r>
      <w:r>
        <w:t></w:t>
      </w:r>
      <w:r>
        <w:rPr>
          <w:rFonts w:hint="eastAsia"/>
        </w:rPr>
        <w:t>подготовленному</w:t>
      </w:r>
      <w:r>
        <w:t></w:t>
      </w:r>
      <w:r>
        <w:t></w:t>
      </w:r>
      <w:r>
        <w:t></w:t>
      </w:r>
      <w:r>
        <w:rPr>
          <w:rFonts w:hint="eastAsia"/>
        </w:rPr>
        <w:t>языковая</w:t>
      </w:r>
      <w:r>
        <w:t></w:t>
      </w:r>
      <w:r>
        <w:rPr>
          <w:rFonts w:hint="eastAsia"/>
        </w:rPr>
        <w:t>избыточ</w:t>
      </w:r>
      <w:r>
        <w:t></w:t>
      </w:r>
      <w:r>
        <w:rPr>
          <w:rFonts w:hint="eastAsia"/>
        </w:rPr>
        <w:t>ность</w:t>
      </w:r>
      <w:r>
        <w:t></w:t>
      </w:r>
      <w:r>
        <w:t></w:t>
      </w:r>
      <w:r>
        <w:rPr>
          <w:rFonts w:hint="eastAsia"/>
        </w:rPr>
        <w:t>Комплексный</w:t>
      </w:r>
      <w:r>
        <w:t></w:t>
      </w:r>
      <w:r>
        <w:rPr>
          <w:rFonts w:hint="eastAsia"/>
        </w:rPr>
        <w:t>анализ</w:t>
      </w:r>
      <w:r>
        <w:t></w:t>
      </w:r>
      <w:r>
        <w:rPr>
          <w:rFonts w:hint="eastAsia"/>
        </w:rPr>
        <w:t>лингвостилистических</w:t>
      </w:r>
      <w:r>
        <w:t></w:t>
      </w:r>
      <w:r>
        <w:rPr>
          <w:rFonts w:hint="eastAsia"/>
        </w:rPr>
        <w:t>особенностей</w:t>
      </w:r>
      <w:r>
        <w:t></w:t>
      </w:r>
      <w:r>
        <w:rPr>
          <w:rFonts w:hint="eastAsia"/>
        </w:rPr>
        <w:t>текстов</w:t>
      </w:r>
      <w:r>
        <w:t></w:t>
      </w:r>
      <w:r>
        <w:rPr>
          <w:rFonts w:hint="eastAsia"/>
        </w:rPr>
        <w:t>академических</w:t>
      </w:r>
      <w:r>
        <w:t></w:t>
      </w:r>
      <w:r>
        <w:rPr>
          <w:rFonts w:hint="eastAsia"/>
        </w:rPr>
        <w:t>блогов</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ДАБ</w:t>
      </w:r>
      <w:r>
        <w:t></w:t>
      </w:r>
      <w:r>
        <w:rPr>
          <w:rFonts w:hint="eastAsia"/>
        </w:rPr>
        <w:t>сочетает</w:t>
      </w:r>
      <w:r>
        <w:t></w:t>
      </w:r>
      <w:r>
        <w:rPr>
          <w:rFonts w:hint="eastAsia"/>
        </w:rPr>
        <w:t>в</w:t>
      </w:r>
      <w:r>
        <w:t></w:t>
      </w:r>
      <w:r>
        <w:rPr>
          <w:rFonts w:hint="eastAsia"/>
        </w:rPr>
        <w:t>се</w:t>
      </w:r>
      <w:r>
        <w:t></w:t>
      </w:r>
      <w:r>
        <w:rPr>
          <w:rFonts w:hint="eastAsia"/>
        </w:rPr>
        <w:t>бе</w:t>
      </w:r>
      <w:r>
        <w:t></w:t>
      </w:r>
      <w:r>
        <w:rPr>
          <w:rFonts w:hint="eastAsia"/>
        </w:rPr>
        <w:t>черты</w:t>
      </w:r>
      <w:r>
        <w:t></w:t>
      </w:r>
      <w:r>
        <w:rPr>
          <w:rFonts w:hint="eastAsia"/>
        </w:rPr>
        <w:t>профессионального</w:t>
      </w:r>
      <w:r>
        <w:t></w:t>
      </w:r>
      <w:r>
        <w:rPr>
          <w:rFonts w:hint="eastAsia"/>
        </w:rPr>
        <w:t>дискурса</w:t>
      </w:r>
      <w:r>
        <w:t></w:t>
      </w:r>
      <w:r>
        <w:rPr>
          <w:rFonts w:hint="eastAsia"/>
        </w:rPr>
        <w:t>и</w:t>
      </w:r>
      <w:r>
        <w:t></w:t>
      </w:r>
      <w:r>
        <w:rPr>
          <w:rFonts w:hint="eastAsia"/>
        </w:rPr>
        <w:t>бытового</w:t>
      </w:r>
      <w:r>
        <w:t></w:t>
      </w:r>
      <w:r>
        <w:rPr>
          <w:rFonts w:hint="eastAsia"/>
        </w:rPr>
        <w:t>общения</w:t>
      </w:r>
      <w:r>
        <w:t></w:t>
      </w:r>
    </w:p>
    <w:p w:rsidR="00E40146" w:rsidRDefault="00E40146" w:rsidP="00E40146">
      <w:r>
        <w:t></w:t>
      </w:r>
    </w:p>
    <w:p w:rsidR="00E40146" w:rsidRDefault="00E40146" w:rsidP="00E40146">
      <w:r>
        <w:t></w:t>
      </w:r>
      <w:r>
        <w:t></w:t>
      </w:r>
      <w:r>
        <w:t></w:t>
      </w:r>
    </w:p>
    <w:p w:rsidR="00E40146" w:rsidRDefault="00E40146" w:rsidP="00E40146">
      <w:r>
        <w:rPr>
          <w:rFonts w:hint="eastAsia"/>
        </w:rPr>
        <w:t>В</w:t>
      </w:r>
      <w:r>
        <w:t></w:t>
      </w:r>
      <w:r>
        <w:rPr>
          <w:rFonts w:hint="eastAsia"/>
        </w:rPr>
        <w:t>процессе</w:t>
      </w:r>
      <w:r>
        <w:t></w:t>
      </w:r>
      <w:r>
        <w:rPr>
          <w:rFonts w:hint="eastAsia"/>
        </w:rPr>
        <w:t>комплексного</w:t>
      </w:r>
      <w:r>
        <w:t></w:t>
      </w:r>
      <w:r>
        <w:rPr>
          <w:rFonts w:hint="eastAsia"/>
        </w:rPr>
        <w:t>анализа</w:t>
      </w:r>
      <w:r>
        <w:t></w:t>
      </w:r>
      <w:r>
        <w:rPr>
          <w:rFonts w:hint="eastAsia"/>
        </w:rPr>
        <w:t>установлены</w:t>
      </w:r>
      <w:r>
        <w:t></w:t>
      </w:r>
      <w:r>
        <w:rPr>
          <w:rFonts w:hint="eastAsia"/>
        </w:rPr>
        <w:t>сл</w:t>
      </w:r>
      <w:r>
        <w:rPr>
          <w:rFonts w:hint="eastAsia"/>
        </w:rPr>
        <w:lastRenderedPageBreak/>
        <w:t>едующие</w:t>
      </w:r>
      <w:r>
        <w:t></w:t>
      </w:r>
      <w:r>
        <w:rPr>
          <w:rFonts w:hint="eastAsia"/>
        </w:rPr>
        <w:t>лингвоп</w:t>
      </w:r>
      <w:r>
        <w:t></w:t>
      </w:r>
      <w:r>
        <w:rPr>
          <w:rFonts w:hint="eastAsia"/>
        </w:rPr>
        <w:t>рагматические</w:t>
      </w:r>
      <w:r>
        <w:t></w:t>
      </w:r>
      <w:r>
        <w:rPr>
          <w:rFonts w:hint="eastAsia"/>
        </w:rPr>
        <w:t>признаки</w:t>
      </w:r>
      <w:r>
        <w:t></w:t>
      </w:r>
      <w:r>
        <w:rPr>
          <w:rFonts w:hint="eastAsia"/>
        </w:rPr>
        <w:t>ДАБ</w:t>
      </w:r>
      <w:r>
        <w:t></w:t>
      </w:r>
      <w:r>
        <w:t></w:t>
      </w:r>
      <w:r>
        <w:rPr>
          <w:rFonts w:hint="eastAsia"/>
        </w:rPr>
        <w:t>цели</w:t>
      </w:r>
      <w:r>
        <w:t></w:t>
      </w:r>
      <w:r>
        <w:rPr>
          <w:rFonts w:hint="eastAsia"/>
        </w:rPr>
        <w:t>и</w:t>
      </w:r>
      <w:r>
        <w:t></w:t>
      </w:r>
      <w:r>
        <w:rPr>
          <w:rFonts w:hint="eastAsia"/>
        </w:rPr>
        <w:t>речевые</w:t>
      </w:r>
      <w:r>
        <w:t></w:t>
      </w:r>
      <w:r>
        <w:rPr>
          <w:rFonts w:hint="eastAsia"/>
        </w:rPr>
        <w:t>стратегии</w:t>
      </w:r>
      <w:r>
        <w:t></w:t>
      </w:r>
      <w:r>
        <w:t></w:t>
      </w:r>
      <w:r>
        <w:rPr>
          <w:rFonts w:hint="eastAsia"/>
        </w:rPr>
        <w:t>свойства</w:t>
      </w:r>
      <w:r>
        <w:t></w:t>
      </w:r>
      <w:r>
        <w:rPr>
          <w:rFonts w:hint="eastAsia"/>
        </w:rPr>
        <w:t>коммуни</w:t>
      </w:r>
      <w:r>
        <w:t></w:t>
      </w:r>
      <w:r>
        <w:rPr>
          <w:rFonts w:hint="eastAsia"/>
        </w:rPr>
        <w:t>кантов</w:t>
      </w:r>
      <w:r>
        <w:t></w:t>
      </w:r>
      <w:r>
        <w:rPr>
          <w:rFonts w:hint="eastAsia"/>
        </w:rPr>
        <w:t>и</w:t>
      </w:r>
      <w:r>
        <w:t></w:t>
      </w:r>
      <w:r>
        <w:rPr>
          <w:rFonts w:hint="eastAsia"/>
        </w:rPr>
        <w:t>ценностные</w:t>
      </w:r>
      <w:r>
        <w:t></w:t>
      </w:r>
      <w:r>
        <w:rPr>
          <w:rFonts w:hint="eastAsia"/>
        </w:rPr>
        <w:t>аспекты</w:t>
      </w:r>
      <w:r>
        <w:t></w:t>
      </w:r>
      <w:r>
        <w:t></w:t>
      </w:r>
      <w:r>
        <w:rPr>
          <w:rFonts w:hint="eastAsia"/>
        </w:rPr>
        <w:t>Частота</w:t>
      </w:r>
      <w:r>
        <w:t></w:t>
      </w:r>
      <w:r>
        <w:rPr>
          <w:rFonts w:hint="eastAsia"/>
        </w:rPr>
        <w:t>использования</w:t>
      </w:r>
      <w:r>
        <w:t></w:t>
      </w:r>
      <w:r>
        <w:rPr>
          <w:rFonts w:hint="eastAsia"/>
        </w:rPr>
        <w:t>академического</w:t>
      </w:r>
      <w:r>
        <w:t></w:t>
      </w:r>
      <w:r>
        <w:rPr>
          <w:rFonts w:hint="eastAsia"/>
        </w:rPr>
        <w:t>блога</w:t>
      </w:r>
      <w:r>
        <w:t></w:t>
      </w:r>
      <w:r>
        <w:rPr>
          <w:rFonts w:hint="eastAsia"/>
        </w:rPr>
        <w:t>зависит</w:t>
      </w:r>
      <w:r>
        <w:t></w:t>
      </w:r>
      <w:r>
        <w:rPr>
          <w:rFonts w:hint="eastAsia"/>
        </w:rPr>
        <w:t>от</w:t>
      </w:r>
      <w:r>
        <w:t></w:t>
      </w:r>
      <w:r>
        <w:rPr>
          <w:rFonts w:hint="eastAsia"/>
        </w:rPr>
        <w:t>поставленных</w:t>
      </w:r>
      <w:r>
        <w:t></w:t>
      </w:r>
      <w:r>
        <w:rPr>
          <w:rFonts w:hint="eastAsia"/>
        </w:rPr>
        <w:t>преподавателем</w:t>
      </w:r>
      <w:r>
        <w:t></w:t>
      </w:r>
      <w:r>
        <w:rPr>
          <w:rFonts w:hint="eastAsia"/>
        </w:rPr>
        <w:t>целей</w:t>
      </w:r>
      <w:r>
        <w:t></w:t>
      </w:r>
      <w:r>
        <w:t></w:t>
      </w:r>
      <w:r>
        <w:rPr>
          <w:rFonts w:hint="eastAsia"/>
        </w:rPr>
        <w:t>Если</w:t>
      </w:r>
      <w:r>
        <w:t></w:t>
      </w:r>
      <w:r>
        <w:rPr>
          <w:rFonts w:hint="eastAsia"/>
        </w:rPr>
        <w:t>блог</w:t>
      </w:r>
      <w:r>
        <w:t></w:t>
      </w:r>
      <w:r>
        <w:rPr>
          <w:rFonts w:hint="eastAsia"/>
        </w:rPr>
        <w:t>является</w:t>
      </w:r>
      <w:r>
        <w:t></w:t>
      </w:r>
      <w:r>
        <w:rPr>
          <w:rFonts w:hint="eastAsia"/>
        </w:rPr>
        <w:t>препода</w:t>
      </w:r>
      <w:r>
        <w:t></w:t>
      </w:r>
      <w:r>
        <w:rPr>
          <w:rFonts w:hint="eastAsia"/>
        </w:rPr>
        <w:t>вательским</w:t>
      </w:r>
      <w:r>
        <w:t></w:t>
      </w:r>
      <w:r>
        <w:t></w:t>
      </w:r>
      <w:r>
        <w:rPr>
          <w:rFonts w:hint="eastAsia"/>
        </w:rPr>
        <w:t>то</w:t>
      </w:r>
      <w:r>
        <w:t></w:t>
      </w:r>
      <w:r>
        <w:rPr>
          <w:rFonts w:hint="eastAsia"/>
        </w:rPr>
        <w:t>его</w:t>
      </w:r>
      <w:r>
        <w:t></w:t>
      </w:r>
      <w:r>
        <w:rPr>
          <w:rFonts w:hint="eastAsia"/>
        </w:rPr>
        <w:t>основная</w:t>
      </w:r>
      <w:r>
        <w:t></w:t>
      </w:r>
      <w:r>
        <w:rPr>
          <w:rFonts w:hint="eastAsia"/>
        </w:rPr>
        <w:t>цель</w:t>
      </w:r>
      <w:r>
        <w:t></w:t>
      </w:r>
      <w:r>
        <w:t></w:t>
      </w:r>
      <w:r>
        <w:t></w:t>
      </w:r>
      <w:r>
        <w:rPr>
          <w:rFonts w:hint="eastAsia"/>
        </w:rPr>
        <w:t>координация</w:t>
      </w:r>
      <w:r>
        <w:t></w:t>
      </w:r>
      <w:r>
        <w:t></w:t>
      </w:r>
      <w:r>
        <w:rPr>
          <w:rFonts w:hint="eastAsia"/>
        </w:rPr>
        <w:t>организация</w:t>
      </w:r>
      <w:r>
        <w:t></w:t>
      </w:r>
      <w:r>
        <w:rPr>
          <w:rFonts w:hint="eastAsia"/>
        </w:rPr>
        <w:t>учебного</w:t>
      </w:r>
      <w:r>
        <w:t></w:t>
      </w:r>
      <w:r>
        <w:rPr>
          <w:rFonts w:hint="eastAsia"/>
        </w:rPr>
        <w:t>про</w:t>
      </w:r>
      <w:r>
        <w:t></w:t>
      </w:r>
      <w:r>
        <w:rPr>
          <w:rFonts w:hint="eastAsia"/>
        </w:rPr>
        <w:t>цесса</w:t>
      </w:r>
      <w:r>
        <w:t></w:t>
      </w:r>
      <w:r>
        <w:t></w:t>
      </w:r>
      <w:r>
        <w:rPr>
          <w:rFonts w:hint="eastAsia"/>
        </w:rPr>
        <w:t>если</w:t>
      </w:r>
      <w:r>
        <w:t></w:t>
      </w:r>
      <w:r>
        <w:rPr>
          <w:rFonts w:hint="eastAsia"/>
        </w:rPr>
        <w:t>блог</w:t>
      </w:r>
      <w:r>
        <w:t></w:t>
      </w:r>
      <w:r>
        <w:rPr>
          <w:rFonts w:hint="eastAsia"/>
        </w:rPr>
        <w:t>используется</w:t>
      </w:r>
      <w:r>
        <w:t></w:t>
      </w:r>
      <w:r>
        <w:rPr>
          <w:rFonts w:hint="eastAsia"/>
        </w:rPr>
        <w:t>как</w:t>
      </w:r>
      <w:r>
        <w:t></w:t>
      </w:r>
      <w:r>
        <w:rPr>
          <w:rFonts w:hint="eastAsia"/>
        </w:rPr>
        <w:t>активная</w:t>
      </w:r>
      <w:r>
        <w:t></w:t>
      </w:r>
      <w:r>
        <w:rPr>
          <w:rFonts w:hint="eastAsia"/>
        </w:rPr>
        <w:t>часть</w:t>
      </w:r>
      <w:r>
        <w:t></w:t>
      </w:r>
      <w:r>
        <w:rPr>
          <w:rFonts w:hint="eastAsia"/>
        </w:rPr>
        <w:t>образовательного</w:t>
      </w:r>
      <w:r>
        <w:t></w:t>
      </w:r>
      <w:r>
        <w:rPr>
          <w:rFonts w:hint="eastAsia"/>
        </w:rPr>
        <w:t>процесса</w:t>
      </w:r>
      <w:r>
        <w:t></w:t>
      </w:r>
      <w:r>
        <w:t></w:t>
      </w:r>
      <w:r>
        <w:rPr>
          <w:rFonts w:hint="eastAsia"/>
        </w:rPr>
        <w:t>то</w:t>
      </w:r>
      <w:r>
        <w:t></w:t>
      </w:r>
      <w:r>
        <w:rPr>
          <w:rFonts w:hint="eastAsia"/>
        </w:rPr>
        <w:t>преподаватель</w:t>
      </w:r>
      <w:r>
        <w:t></w:t>
      </w:r>
      <w:r>
        <w:rPr>
          <w:rFonts w:hint="eastAsia"/>
        </w:rPr>
        <w:t>прибегает</w:t>
      </w:r>
      <w:r>
        <w:t></w:t>
      </w:r>
      <w:r>
        <w:rPr>
          <w:rFonts w:hint="eastAsia"/>
        </w:rPr>
        <w:t>к</w:t>
      </w:r>
      <w:r>
        <w:t></w:t>
      </w:r>
      <w:r>
        <w:rPr>
          <w:rFonts w:hint="eastAsia"/>
        </w:rPr>
        <w:t>более</w:t>
      </w:r>
      <w:r>
        <w:t></w:t>
      </w:r>
      <w:r>
        <w:rPr>
          <w:rFonts w:hint="eastAsia"/>
        </w:rPr>
        <w:t>широкому</w:t>
      </w:r>
      <w:r>
        <w:t></w:t>
      </w:r>
      <w:r>
        <w:rPr>
          <w:rFonts w:hint="eastAsia"/>
        </w:rPr>
        <w:t>спектру</w:t>
      </w:r>
      <w:r>
        <w:t></w:t>
      </w:r>
      <w:r>
        <w:rPr>
          <w:rFonts w:hint="eastAsia"/>
        </w:rPr>
        <w:t>факторов</w:t>
      </w:r>
      <w:r>
        <w:t></w:t>
      </w:r>
      <w:r>
        <w:t></w:t>
      </w:r>
      <w:r>
        <w:rPr>
          <w:rFonts w:hint="eastAsia"/>
        </w:rPr>
        <w:t>повышаю</w:t>
      </w:r>
      <w:r>
        <w:t></w:t>
      </w:r>
      <w:r>
        <w:rPr>
          <w:rFonts w:hint="eastAsia"/>
        </w:rPr>
        <w:t>щих</w:t>
      </w:r>
      <w:r>
        <w:t></w:t>
      </w:r>
      <w:r>
        <w:rPr>
          <w:rFonts w:hint="eastAsia"/>
        </w:rPr>
        <w:t>мотивацию</w:t>
      </w:r>
      <w:r>
        <w:t></w:t>
      </w:r>
      <w:r>
        <w:rPr>
          <w:rFonts w:hint="eastAsia"/>
        </w:rPr>
        <w:t>учеников</w:t>
      </w:r>
      <w:r>
        <w:t></w:t>
      </w:r>
      <w:r>
        <w:t></w:t>
      </w:r>
      <w:r>
        <w:rPr>
          <w:rFonts w:hint="eastAsia"/>
        </w:rPr>
        <w:t>невербальным</w:t>
      </w:r>
      <w:r>
        <w:t></w:t>
      </w:r>
      <w:r>
        <w:t></w:t>
      </w:r>
      <w:r>
        <w:rPr>
          <w:rFonts w:hint="eastAsia"/>
        </w:rPr>
        <w:t>фото</w:t>
      </w:r>
      <w:r>
        <w:t></w:t>
      </w:r>
      <w:r>
        <w:t></w:t>
      </w:r>
      <w:r>
        <w:rPr>
          <w:rFonts w:hint="eastAsia"/>
        </w:rPr>
        <w:t>видео</w:t>
      </w:r>
      <w:r>
        <w:t></w:t>
      </w:r>
      <w:r>
        <w:t></w:t>
      </w:r>
      <w:r>
        <w:rPr>
          <w:rFonts w:hint="eastAsia"/>
        </w:rPr>
        <w:t>графика</w:t>
      </w:r>
      <w:r>
        <w:t></w:t>
      </w:r>
      <w:r>
        <w:t></w:t>
      </w:r>
      <w:r>
        <w:rPr>
          <w:rFonts w:hint="eastAsia"/>
        </w:rPr>
        <w:t>способы</w:t>
      </w:r>
      <w:r>
        <w:t></w:t>
      </w:r>
      <w:r>
        <w:rPr>
          <w:rFonts w:hint="eastAsia"/>
        </w:rPr>
        <w:t>вы</w:t>
      </w:r>
      <w:r>
        <w:t></w:t>
      </w:r>
      <w:r>
        <w:rPr>
          <w:rFonts w:hint="eastAsia"/>
        </w:rPr>
        <w:t>деления</w:t>
      </w:r>
      <w:r>
        <w:t></w:t>
      </w:r>
      <w:r>
        <w:rPr>
          <w:rFonts w:hint="eastAsia"/>
        </w:rPr>
        <w:t>текста</w:t>
      </w:r>
      <w:r>
        <w:t></w:t>
      </w:r>
      <w:r>
        <w:t></w:t>
      </w:r>
      <w:r>
        <w:rPr>
          <w:rFonts w:hint="eastAsia"/>
        </w:rPr>
        <w:t>и</w:t>
      </w:r>
      <w:r>
        <w:t></w:t>
      </w:r>
      <w:r>
        <w:rPr>
          <w:rFonts w:hint="eastAsia"/>
        </w:rPr>
        <w:t>вербальным</w:t>
      </w:r>
      <w:r>
        <w:t></w:t>
      </w:r>
      <w:r>
        <w:t></w:t>
      </w:r>
      <w:r>
        <w:rPr>
          <w:rFonts w:hint="eastAsia"/>
        </w:rPr>
        <w:t>речевые</w:t>
      </w:r>
      <w:r>
        <w:t></w:t>
      </w:r>
      <w:r>
        <w:rPr>
          <w:rFonts w:hint="eastAsia"/>
        </w:rPr>
        <w:t>стратегии</w:t>
      </w:r>
      <w:r>
        <w:t></w:t>
      </w:r>
      <w:r>
        <w:t></w:t>
      </w:r>
      <w:r>
        <w:t></w:t>
      </w:r>
      <w:r>
        <w:rPr>
          <w:rFonts w:hint="eastAsia"/>
        </w:rPr>
        <w:t>Речевые</w:t>
      </w:r>
      <w:r>
        <w:t></w:t>
      </w:r>
      <w:r>
        <w:rPr>
          <w:rFonts w:hint="eastAsia"/>
        </w:rPr>
        <w:t>стратегии</w:t>
      </w:r>
      <w:r>
        <w:t></w:t>
      </w:r>
      <w:r>
        <w:rPr>
          <w:rFonts w:hint="eastAsia"/>
        </w:rPr>
        <w:t>актив</w:t>
      </w:r>
      <w:r>
        <w:t></w:t>
      </w:r>
      <w:r>
        <w:rPr>
          <w:rFonts w:hint="eastAsia"/>
        </w:rPr>
        <w:t>но</w:t>
      </w:r>
      <w:r>
        <w:t></w:t>
      </w:r>
      <w:r>
        <w:rPr>
          <w:rFonts w:hint="eastAsia"/>
        </w:rPr>
        <w:t>используются</w:t>
      </w:r>
      <w:r>
        <w:t></w:t>
      </w:r>
      <w:r>
        <w:rPr>
          <w:rFonts w:hint="eastAsia"/>
        </w:rPr>
        <w:t>для</w:t>
      </w:r>
      <w:r>
        <w:t></w:t>
      </w:r>
      <w:r>
        <w:rPr>
          <w:rFonts w:hint="eastAsia"/>
        </w:rPr>
        <w:t>воздействия</w:t>
      </w:r>
      <w:r>
        <w:t></w:t>
      </w:r>
      <w:r>
        <w:rPr>
          <w:rFonts w:hint="eastAsia"/>
        </w:rPr>
        <w:t>на</w:t>
      </w:r>
      <w:r>
        <w:t></w:t>
      </w:r>
      <w:r>
        <w:rPr>
          <w:rFonts w:hint="eastAsia"/>
        </w:rPr>
        <w:t>аудиторию</w:t>
      </w:r>
      <w:r>
        <w:t></w:t>
      </w:r>
      <w:r>
        <w:rPr>
          <w:rFonts w:hint="eastAsia"/>
        </w:rPr>
        <w:t>и</w:t>
      </w:r>
      <w:r>
        <w:t></w:t>
      </w:r>
      <w:r>
        <w:rPr>
          <w:rFonts w:hint="eastAsia"/>
        </w:rPr>
        <w:t>оптимизации</w:t>
      </w:r>
      <w:r>
        <w:t></w:t>
      </w:r>
      <w:r>
        <w:rPr>
          <w:rFonts w:hint="eastAsia"/>
        </w:rPr>
        <w:t>обратной</w:t>
      </w:r>
      <w:r>
        <w:t></w:t>
      </w:r>
      <w:r>
        <w:rPr>
          <w:rFonts w:hint="eastAsia"/>
        </w:rPr>
        <w:t>связи</w:t>
      </w:r>
      <w:r>
        <w:t></w:t>
      </w:r>
      <w:r>
        <w:t></w:t>
      </w:r>
      <w:r>
        <w:rPr>
          <w:rFonts w:hint="eastAsia"/>
        </w:rPr>
        <w:t>Выбор</w:t>
      </w:r>
      <w:r>
        <w:t></w:t>
      </w:r>
      <w:r>
        <w:rPr>
          <w:rFonts w:hint="eastAsia"/>
        </w:rPr>
        <w:t>стратегии</w:t>
      </w:r>
      <w:r>
        <w:t></w:t>
      </w:r>
      <w:r>
        <w:rPr>
          <w:rFonts w:hint="eastAsia"/>
        </w:rPr>
        <w:t>зависит</w:t>
      </w:r>
      <w:r>
        <w:t></w:t>
      </w:r>
      <w:r>
        <w:rPr>
          <w:rFonts w:hint="eastAsia"/>
        </w:rPr>
        <w:t>от</w:t>
      </w:r>
      <w:r>
        <w:t></w:t>
      </w:r>
      <w:r>
        <w:rPr>
          <w:rFonts w:hint="eastAsia"/>
        </w:rPr>
        <w:t>желаемого</w:t>
      </w:r>
      <w:r>
        <w:t></w:t>
      </w:r>
      <w:r>
        <w:rPr>
          <w:rFonts w:hint="eastAsia"/>
        </w:rPr>
        <w:t>эффекта</w:t>
      </w:r>
      <w:r>
        <w:t></w:t>
      </w:r>
    </w:p>
    <w:p w:rsidR="00E40146" w:rsidRDefault="00E40146" w:rsidP="00E40146">
      <w:r>
        <w:rPr>
          <w:rFonts w:hint="eastAsia"/>
        </w:rPr>
        <w:t>Вербальное</w:t>
      </w:r>
      <w:r>
        <w:t></w:t>
      </w:r>
      <w:r>
        <w:rPr>
          <w:rFonts w:hint="eastAsia"/>
        </w:rPr>
        <w:t>воздействие</w:t>
      </w:r>
      <w:r>
        <w:t></w:t>
      </w:r>
      <w:r>
        <w:rPr>
          <w:rFonts w:hint="eastAsia"/>
        </w:rPr>
        <w:t>на</w:t>
      </w:r>
      <w:r>
        <w:t></w:t>
      </w:r>
      <w:r>
        <w:rPr>
          <w:rFonts w:hint="eastAsia"/>
        </w:rPr>
        <w:t>аудиторию</w:t>
      </w:r>
      <w:r>
        <w:t></w:t>
      </w:r>
      <w:r>
        <w:rPr>
          <w:rFonts w:hint="eastAsia"/>
        </w:rPr>
        <w:t>происходит</w:t>
      </w:r>
      <w:r>
        <w:t></w:t>
      </w:r>
      <w:r>
        <w:rPr>
          <w:rFonts w:hint="eastAsia"/>
        </w:rPr>
        <w:t>через</w:t>
      </w:r>
      <w:r>
        <w:t></w:t>
      </w:r>
      <w:r>
        <w:rPr>
          <w:rFonts w:hint="eastAsia"/>
        </w:rPr>
        <w:t>наклонение</w:t>
      </w:r>
      <w:r>
        <w:t></w:t>
      </w:r>
      <w:r>
        <w:t></w:t>
      </w:r>
      <w:r>
        <w:rPr>
          <w:rFonts w:hint="eastAsia"/>
        </w:rPr>
        <w:t>модальные</w:t>
      </w:r>
      <w:r>
        <w:t></w:t>
      </w:r>
      <w:r>
        <w:rPr>
          <w:rFonts w:hint="eastAsia"/>
        </w:rPr>
        <w:t>глаголы</w:t>
      </w:r>
      <w:r>
        <w:t></w:t>
      </w:r>
      <w:r>
        <w:t></w:t>
      </w:r>
      <w:r>
        <w:rPr>
          <w:rFonts w:hint="eastAsia"/>
        </w:rPr>
        <w:t>парентетические</w:t>
      </w:r>
      <w:r>
        <w:t></w:t>
      </w:r>
      <w:r>
        <w:rPr>
          <w:rFonts w:hint="eastAsia"/>
        </w:rPr>
        <w:t>внесения</w:t>
      </w:r>
      <w:r>
        <w:t></w:t>
      </w:r>
      <w:r>
        <w:rPr>
          <w:rFonts w:hint="eastAsia"/>
        </w:rPr>
        <w:t>и</w:t>
      </w:r>
      <w:r>
        <w:t></w:t>
      </w:r>
      <w:r>
        <w:rPr>
          <w:rFonts w:hint="eastAsia"/>
        </w:rPr>
        <w:t>вводные</w:t>
      </w:r>
      <w:r>
        <w:t></w:t>
      </w:r>
      <w:r>
        <w:rPr>
          <w:rFonts w:hint="eastAsia"/>
        </w:rPr>
        <w:t>слова</w:t>
      </w:r>
      <w:r>
        <w:t></w:t>
      </w:r>
      <w:r>
        <w:t></w:t>
      </w:r>
      <w:r>
        <w:rPr>
          <w:rFonts w:hint="eastAsia"/>
        </w:rPr>
        <w:t>пассивный</w:t>
      </w:r>
      <w:r>
        <w:t></w:t>
      </w:r>
      <w:r>
        <w:rPr>
          <w:rFonts w:hint="eastAsia"/>
        </w:rPr>
        <w:t>залог</w:t>
      </w:r>
      <w:r>
        <w:t></w:t>
      </w:r>
      <w:r>
        <w:t></w:t>
      </w:r>
      <w:r>
        <w:rPr>
          <w:rFonts w:hint="eastAsia"/>
        </w:rPr>
        <w:t>академическую</w:t>
      </w:r>
      <w:r>
        <w:t></w:t>
      </w:r>
      <w:r>
        <w:rPr>
          <w:rFonts w:hint="eastAsia"/>
        </w:rPr>
        <w:t>терминологию</w:t>
      </w:r>
      <w:r>
        <w:t></w:t>
      </w:r>
      <w:r>
        <w:t></w:t>
      </w:r>
      <w:r>
        <w:rPr>
          <w:rFonts w:hint="eastAsia"/>
        </w:rPr>
        <w:t>использование</w:t>
      </w:r>
      <w:r>
        <w:t></w:t>
      </w:r>
      <w:r>
        <w:rPr>
          <w:rFonts w:hint="eastAsia"/>
        </w:rPr>
        <w:t>прецедентных</w:t>
      </w:r>
      <w:r>
        <w:t></w:t>
      </w:r>
      <w:r>
        <w:rPr>
          <w:rFonts w:hint="eastAsia"/>
        </w:rPr>
        <w:t>феноме</w:t>
      </w:r>
      <w:r>
        <w:t></w:t>
      </w:r>
      <w:r>
        <w:rPr>
          <w:rFonts w:hint="eastAsia"/>
        </w:rPr>
        <w:t>нов</w:t>
      </w:r>
      <w:r>
        <w:t></w:t>
      </w:r>
      <w:r>
        <w:t></w:t>
      </w:r>
      <w:r>
        <w:rPr>
          <w:rFonts w:hint="eastAsia"/>
        </w:rPr>
        <w:t>Иногда</w:t>
      </w:r>
      <w:r>
        <w:t></w:t>
      </w:r>
      <w:r>
        <w:rPr>
          <w:rFonts w:hint="eastAsia"/>
        </w:rPr>
        <w:t>преподаватель</w:t>
      </w:r>
      <w:r>
        <w:t></w:t>
      </w:r>
      <w:r>
        <w:rPr>
          <w:rFonts w:hint="eastAsia"/>
        </w:rPr>
        <w:t>использует</w:t>
      </w:r>
      <w:r>
        <w:t></w:t>
      </w:r>
      <w:r>
        <w:rPr>
          <w:rFonts w:hint="eastAsia"/>
        </w:rPr>
        <w:t>разговорную</w:t>
      </w:r>
      <w:r>
        <w:t></w:t>
      </w:r>
      <w:r>
        <w:rPr>
          <w:rFonts w:hint="eastAsia"/>
        </w:rPr>
        <w:t>лексику</w:t>
      </w:r>
      <w:r>
        <w:t></w:t>
      </w:r>
      <w:r>
        <w:t></w:t>
      </w:r>
      <w:r>
        <w:rPr>
          <w:rFonts w:hint="eastAsia"/>
        </w:rPr>
        <w:t>тем</w:t>
      </w:r>
      <w:r>
        <w:t></w:t>
      </w:r>
      <w:r>
        <w:rPr>
          <w:rFonts w:hint="eastAsia"/>
        </w:rPr>
        <w:t>самым</w:t>
      </w:r>
      <w:r>
        <w:t></w:t>
      </w:r>
      <w:r>
        <w:t></w:t>
      </w:r>
      <w:r>
        <w:rPr>
          <w:rFonts w:hint="eastAsia"/>
        </w:rPr>
        <w:t>выравнивая</w:t>
      </w:r>
      <w:r>
        <w:t></w:t>
      </w:r>
      <w:r>
        <w:t></w:t>
      </w:r>
      <w:r>
        <w:rPr>
          <w:rFonts w:hint="eastAsia"/>
        </w:rPr>
        <w:t>свой</w:t>
      </w:r>
      <w:r>
        <w:t></w:t>
      </w:r>
      <w:r>
        <w:rPr>
          <w:rFonts w:hint="eastAsia"/>
        </w:rPr>
        <w:t>социальный</w:t>
      </w:r>
      <w:r>
        <w:t></w:t>
      </w:r>
      <w:r>
        <w:rPr>
          <w:rFonts w:hint="eastAsia"/>
        </w:rPr>
        <w:t>статус</w:t>
      </w:r>
      <w:r>
        <w:t></w:t>
      </w:r>
      <w:r>
        <w:rPr>
          <w:rFonts w:hint="eastAsia"/>
        </w:rPr>
        <w:t>со</w:t>
      </w:r>
      <w:r>
        <w:t></w:t>
      </w:r>
      <w:r>
        <w:rPr>
          <w:rFonts w:hint="eastAsia"/>
        </w:rPr>
        <w:t>статусом</w:t>
      </w:r>
      <w:r>
        <w:t></w:t>
      </w:r>
      <w:r>
        <w:rPr>
          <w:rFonts w:hint="eastAsia"/>
        </w:rPr>
        <w:t>обучающихся</w:t>
      </w:r>
      <w:r>
        <w:t></w:t>
      </w:r>
      <w:r>
        <w:t></w:t>
      </w:r>
      <w:r>
        <w:rPr>
          <w:rFonts w:hint="eastAsia"/>
        </w:rPr>
        <w:t>При</w:t>
      </w:r>
      <w:r>
        <w:t></w:t>
      </w:r>
      <w:r>
        <w:rPr>
          <w:rFonts w:hint="eastAsia"/>
        </w:rPr>
        <w:t>этом</w:t>
      </w:r>
      <w:r>
        <w:t></w:t>
      </w:r>
      <w:r>
        <w:rPr>
          <w:rFonts w:hint="eastAsia"/>
        </w:rPr>
        <w:t>подобное</w:t>
      </w:r>
      <w:r>
        <w:t></w:t>
      </w:r>
      <w:r>
        <w:rPr>
          <w:rFonts w:hint="eastAsia"/>
        </w:rPr>
        <w:t>воздействие</w:t>
      </w:r>
      <w:r>
        <w:t></w:t>
      </w:r>
      <w:r>
        <w:rPr>
          <w:rFonts w:hint="eastAsia"/>
        </w:rPr>
        <w:t>невозможно</w:t>
      </w:r>
      <w:r>
        <w:t></w:t>
      </w:r>
      <w:r>
        <w:rPr>
          <w:rFonts w:hint="eastAsia"/>
        </w:rPr>
        <w:t>без</w:t>
      </w:r>
      <w:r>
        <w:t></w:t>
      </w:r>
      <w:r>
        <w:rPr>
          <w:rFonts w:hint="eastAsia"/>
        </w:rPr>
        <w:t>учета</w:t>
      </w:r>
      <w:r>
        <w:t></w:t>
      </w:r>
      <w:r>
        <w:rPr>
          <w:rFonts w:hint="eastAsia"/>
        </w:rPr>
        <w:t>фактора</w:t>
      </w:r>
      <w:r>
        <w:t></w:t>
      </w:r>
      <w:r>
        <w:rPr>
          <w:rFonts w:hint="eastAsia"/>
        </w:rPr>
        <w:t>адресата</w:t>
      </w:r>
      <w:r>
        <w:t></w:t>
      </w:r>
      <w:r>
        <w:t></w:t>
      </w:r>
      <w:r>
        <w:rPr>
          <w:rFonts w:hint="eastAsia"/>
        </w:rPr>
        <w:t>Для</w:t>
      </w:r>
      <w:r>
        <w:t></w:t>
      </w:r>
      <w:r>
        <w:rPr>
          <w:rFonts w:hint="eastAsia"/>
        </w:rPr>
        <w:t>этого</w:t>
      </w:r>
      <w:r>
        <w:t></w:t>
      </w:r>
      <w:r>
        <w:rPr>
          <w:rFonts w:hint="eastAsia"/>
        </w:rPr>
        <w:t>не</w:t>
      </w:r>
      <w:r>
        <w:t></w:t>
      </w:r>
      <w:r>
        <w:rPr>
          <w:rFonts w:hint="eastAsia"/>
        </w:rPr>
        <w:t>обходимо</w:t>
      </w:r>
      <w:r>
        <w:t></w:t>
      </w:r>
      <w:r>
        <w:rPr>
          <w:rFonts w:hint="eastAsia"/>
        </w:rPr>
        <w:t>принять</w:t>
      </w:r>
      <w:r>
        <w:t></w:t>
      </w:r>
      <w:r>
        <w:rPr>
          <w:rFonts w:hint="eastAsia"/>
        </w:rPr>
        <w:t>во</w:t>
      </w:r>
      <w:r>
        <w:t></w:t>
      </w:r>
      <w:r>
        <w:rPr>
          <w:rFonts w:hint="eastAsia"/>
        </w:rPr>
        <w:t>внимание</w:t>
      </w:r>
      <w:r>
        <w:t></w:t>
      </w:r>
      <w:r>
        <w:rPr>
          <w:rFonts w:hint="eastAsia"/>
        </w:rPr>
        <w:t>свойства</w:t>
      </w:r>
      <w:r>
        <w:t></w:t>
      </w:r>
      <w:r>
        <w:rPr>
          <w:rFonts w:hint="eastAsia"/>
        </w:rPr>
        <w:t>аудитории</w:t>
      </w:r>
      <w:r>
        <w:t></w:t>
      </w:r>
      <w:r>
        <w:t></w:t>
      </w:r>
      <w:r>
        <w:rPr>
          <w:rFonts w:hint="eastAsia"/>
        </w:rPr>
        <w:t>уровень</w:t>
      </w:r>
      <w:r>
        <w:t></w:t>
      </w:r>
      <w:r>
        <w:rPr>
          <w:rFonts w:hint="eastAsia"/>
        </w:rPr>
        <w:t>знаний</w:t>
      </w:r>
      <w:r>
        <w:t></w:t>
      </w:r>
      <w:r>
        <w:t></w:t>
      </w:r>
      <w:r>
        <w:rPr>
          <w:rFonts w:hint="eastAsia"/>
        </w:rPr>
        <w:t>комму</w:t>
      </w:r>
      <w:r>
        <w:t></w:t>
      </w:r>
      <w:r>
        <w:rPr>
          <w:rFonts w:hint="eastAsia"/>
        </w:rPr>
        <w:t>никативный</w:t>
      </w:r>
      <w:r>
        <w:t></w:t>
      </w:r>
      <w:r>
        <w:rPr>
          <w:rFonts w:hint="eastAsia"/>
        </w:rPr>
        <w:t>опыт</w:t>
      </w:r>
      <w:r>
        <w:t></w:t>
      </w:r>
      <w:r>
        <w:rPr>
          <w:rFonts w:hint="eastAsia"/>
        </w:rPr>
        <w:t>участников</w:t>
      </w:r>
      <w:r>
        <w:t></w:t>
      </w:r>
      <w:r>
        <w:rPr>
          <w:rFonts w:hint="eastAsia"/>
        </w:rPr>
        <w:t>общения</w:t>
      </w:r>
      <w:r>
        <w:t></w:t>
      </w:r>
      <w:r>
        <w:t></w:t>
      </w:r>
      <w:r>
        <w:rPr>
          <w:rFonts w:hint="eastAsia"/>
        </w:rPr>
        <w:t>а</w:t>
      </w:r>
      <w:r>
        <w:t></w:t>
      </w:r>
      <w:r>
        <w:rPr>
          <w:rFonts w:hint="eastAsia"/>
        </w:rPr>
        <w:t>также</w:t>
      </w:r>
      <w:r>
        <w:t></w:t>
      </w:r>
      <w:r>
        <w:rPr>
          <w:rFonts w:hint="eastAsia"/>
        </w:rPr>
        <w:t>контекст</w:t>
      </w:r>
      <w:r>
        <w:t></w:t>
      </w:r>
      <w:r>
        <w:t></w:t>
      </w:r>
      <w:r>
        <w:rPr>
          <w:rFonts w:hint="eastAsia"/>
        </w:rPr>
        <w:t>в</w:t>
      </w:r>
      <w:r>
        <w:t></w:t>
      </w:r>
      <w:r>
        <w:rPr>
          <w:rFonts w:hint="eastAsia"/>
        </w:rPr>
        <w:t>котором</w:t>
      </w:r>
      <w:r>
        <w:t></w:t>
      </w:r>
      <w:r>
        <w:rPr>
          <w:rFonts w:hint="eastAsia"/>
        </w:rPr>
        <w:t>проис</w:t>
      </w:r>
      <w:r>
        <w:t></w:t>
      </w:r>
      <w:r>
        <w:rPr>
          <w:rFonts w:hint="eastAsia"/>
        </w:rPr>
        <w:t>ходит</w:t>
      </w:r>
      <w:r>
        <w:t></w:t>
      </w:r>
      <w:r>
        <w:rPr>
          <w:rFonts w:hint="eastAsia"/>
        </w:rPr>
        <w:t>коммуникация</w:t>
      </w:r>
      <w:r>
        <w:t></w:t>
      </w:r>
      <w:r>
        <w:t></w:t>
      </w:r>
      <w:r>
        <w:rPr>
          <w:rFonts w:hint="eastAsia"/>
        </w:rPr>
        <w:t>Академический</w:t>
      </w:r>
      <w:r>
        <w:t></w:t>
      </w:r>
      <w:r>
        <w:rPr>
          <w:rFonts w:hint="eastAsia"/>
        </w:rPr>
        <w:t>блог</w:t>
      </w:r>
      <w:r>
        <w:t></w:t>
      </w:r>
      <w:r>
        <w:rPr>
          <w:rFonts w:hint="eastAsia"/>
        </w:rPr>
        <w:t>создается</w:t>
      </w:r>
      <w:r>
        <w:t></w:t>
      </w:r>
      <w:r>
        <w:rPr>
          <w:rFonts w:hint="eastAsia"/>
        </w:rPr>
        <w:t>под</w:t>
      </w:r>
      <w:r>
        <w:t></w:t>
      </w:r>
      <w:r>
        <w:rPr>
          <w:rFonts w:hint="eastAsia"/>
        </w:rPr>
        <w:t>определенную</w:t>
      </w:r>
      <w:r>
        <w:t></w:t>
      </w:r>
      <w:r>
        <w:rPr>
          <w:rFonts w:hint="eastAsia"/>
        </w:rPr>
        <w:t>ау</w:t>
      </w:r>
      <w:r>
        <w:t></w:t>
      </w:r>
      <w:r>
        <w:rPr>
          <w:rFonts w:hint="eastAsia"/>
        </w:rPr>
        <w:t>диторию</w:t>
      </w:r>
      <w:r>
        <w:t></w:t>
      </w:r>
      <w:r>
        <w:rPr>
          <w:rFonts w:hint="eastAsia"/>
        </w:rPr>
        <w:t>с</w:t>
      </w:r>
      <w:r>
        <w:t></w:t>
      </w:r>
      <w:r>
        <w:rPr>
          <w:rFonts w:hint="eastAsia"/>
        </w:rPr>
        <w:t>одинаковым</w:t>
      </w:r>
      <w:r>
        <w:t></w:t>
      </w:r>
      <w:r>
        <w:rPr>
          <w:rFonts w:hint="eastAsia"/>
        </w:rPr>
        <w:t>уровнем</w:t>
      </w:r>
      <w:r>
        <w:t></w:t>
      </w:r>
      <w:r>
        <w:rPr>
          <w:rFonts w:hint="eastAsia"/>
        </w:rPr>
        <w:t>фоновых</w:t>
      </w:r>
      <w:r>
        <w:t></w:t>
      </w:r>
      <w:r>
        <w:rPr>
          <w:rFonts w:hint="eastAsia"/>
        </w:rPr>
        <w:t>знаний</w:t>
      </w:r>
      <w:r>
        <w:t></w:t>
      </w:r>
      <w:r>
        <w:t></w:t>
      </w:r>
      <w:r>
        <w:rPr>
          <w:rFonts w:hint="eastAsia"/>
        </w:rPr>
        <w:t>Это</w:t>
      </w:r>
      <w:r>
        <w:t></w:t>
      </w:r>
      <w:r>
        <w:rPr>
          <w:rFonts w:hint="eastAsia"/>
        </w:rPr>
        <w:t>способствует</w:t>
      </w:r>
      <w:r>
        <w:t></w:t>
      </w:r>
      <w:r>
        <w:rPr>
          <w:rFonts w:hint="eastAsia"/>
        </w:rPr>
        <w:t>быстро</w:t>
      </w:r>
      <w:r>
        <w:t></w:t>
      </w:r>
      <w:r>
        <w:rPr>
          <w:rFonts w:hint="eastAsia"/>
        </w:rPr>
        <w:t>му</w:t>
      </w:r>
      <w:r>
        <w:t></w:t>
      </w:r>
      <w:r>
        <w:rPr>
          <w:rFonts w:hint="eastAsia"/>
        </w:rPr>
        <w:t>сближению</w:t>
      </w:r>
      <w:r>
        <w:t></w:t>
      </w:r>
      <w:r>
        <w:rPr>
          <w:rFonts w:hint="eastAsia"/>
        </w:rPr>
        <w:t>и</w:t>
      </w:r>
      <w:r>
        <w:t></w:t>
      </w:r>
      <w:r>
        <w:rPr>
          <w:rFonts w:hint="eastAsia"/>
        </w:rPr>
        <w:t>комфортному</w:t>
      </w:r>
      <w:r>
        <w:t></w:t>
      </w:r>
      <w:r>
        <w:rPr>
          <w:rFonts w:hint="eastAsia"/>
        </w:rPr>
        <w:t>сотрудничеству</w:t>
      </w:r>
      <w:r>
        <w:t></w:t>
      </w:r>
    </w:p>
    <w:p w:rsidR="00E40146" w:rsidRDefault="00E40146" w:rsidP="00E40146">
      <w:r>
        <w:rPr>
          <w:rFonts w:hint="eastAsia"/>
        </w:rPr>
        <w:t>Высокий</w:t>
      </w:r>
      <w:r>
        <w:t></w:t>
      </w:r>
      <w:r>
        <w:rPr>
          <w:rFonts w:hint="eastAsia"/>
        </w:rPr>
        <w:t>уровень</w:t>
      </w:r>
      <w:r>
        <w:t></w:t>
      </w:r>
      <w:r>
        <w:rPr>
          <w:rFonts w:hint="eastAsia"/>
        </w:rPr>
        <w:t>интеракции</w:t>
      </w:r>
      <w:r>
        <w:t></w:t>
      </w:r>
      <w:r>
        <w:rPr>
          <w:rFonts w:hint="eastAsia"/>
        </w:rPr>
        <w:t>является</w:t>
      </w:r>
      <w:r>
        <w:t></w:t>
      </w:r>
      <w:r>
        <w:rPr>
          <w:rFonts w:hint="eastAsia"/>
        </w:rPr>
        <w:t>показателем</w:t>
      </w:r>
      <w:r>
        <w:t></w:t>
      </w:r>
      <w:r>
        <w:t></w:t>
      </w:r>
      <w:r>
        <w:rPr>
          <w:rFonts w:hint="eastAsia"/>
        </w:rPr>
        <w:t>успешности</w:t>
      </w:r>
      <w:r>
        <w:t></w:t>
      </w:r>
      <w:r>
        <w:t></w:t>
      </w:r>
      <w:r>
        <w:rPr>
          <w:rFonts w:hint="eastAsia"/>
        </w:rPr>
        <w:t>бло</w:t>
      </w:r>
      <w:r>
        <w:t></w:t>
      </w:r>
      <w:r>
        <w:rPr>
          <w:rFonts w:hint="eastAsia"/>
        </w:rPr>
        <w:t>га</w:t>
      </w:r>
      <w:r>
        <w:t></w:t>
      </w:r>
      <w:r>
        <w:t></w:t>
      </w:r>
      <w:r>
        <w:rPr>
          <w:rFonts w:hint="eastAsia"/>
        </w:rPr>
        <w:t>языковой</w:t>
      </w:r>
      <w:r>
        <w:t></w:t>
      </w:r>
      <w:r>
        <w:rPr>
          <w:rFonts w:hint="eastAsia"/>
        </w:rPr>
        <w:t>компетенции</w:t>
      </w:r>
      <w:r>
        <w:t></w:t>
      </w:r>
      <w:r>
        <w:rPr>
          <w:rFonts w:hint="eastAsia"/>
        </w:rPr>
        <w:t>коммуникантов</w:t>
      </w:r>
      <w:r>
        <w:t></w:t>
      </w:r>
      <w:r>
        <w:t></w:t>
      </w:r>
      <w:r>
        <w:rPr>
          <w:rFonts w:hint="eastAsia"/>
        </w:rPr>
        <w:t>Он</w:t>
      </w:r>
      <w:r>
        <w:t></w:t>
      </w:r>
      <w:r>
        <w:rPr>
          <w:rFonts w:hint="eastAsia"/>
        </w:rPr>
        <w:t>достигается</w:t>
      </w:r>
      <w:r>
        <w:t></w:t>
      </w:r>
      <w:r>
        <w:rPr>
          <w:rFonts w:hint="eastAsia"/>
        </w:rPr>
        <w:t>возможностью</w:t>
      </w:r>
      <w:r>
        <w:t></w:t>
      </w:r>
      <w:r>
        <w:rPr>
          <w:rFonts w:hint="eastAsia"/>
        </w:rPr>
        <w:t>взаимооценки</w:t>
      </w:r>
      <w:r>
        <w:t></w:t>
      </w:r>
      <w:r>
        <w:rPr>
          <w:rFonts w:hint="eastAsia"/>
        </w:rPr>
        <w:t>учеников</w:t>
      </w:r>
      <w:r>
        <w:t></w:t>
      </w:r>
      <w:r>
        <w:t></w:t>
      </w:r>
      <w:r>
        <w:rPr>
          <w:rFonts w:hint="eastAsia"/>
        </w:rPr>
        <w:t>поддержки</w:t>
      </w:r>
      <w:r>
        <w:t></w:t>
      </w:r>
      <w:r>
        <w:rPr>
          <w:rFonts w:hint="eastAsia"/>
        </w:rPr>
        <w:t>друг</w:t>
      </w:r>
      <w:r>
        <w:t></w:t>
      </w:r>
      <w:r>
        <w:rPr>
          <w:rFonts w:hint="eastAsia"/>
        </w:rPr>
        <w:t>друга</w:t>
      </w:r>
      <w:r>
        <w:t></w:t>
      </w:r>
      <w:r>
        <w:t></w:t>
      </w:r>
      <w:r>
        <w:rPr>
          <w:rFonts w:hint="eastAsia"/>
        </w:rPr>
        <w:t>При</w:t>
      </w:r>
      <w:r>
        <w:t></w:t>
      </w:r>
      <w:r>
        <w:rPr>
          <w:rFonts w:hint="eastAsia"/>
        </w:rPr>
        <w:t>этом</w:t>
      </w:r>
      <w:r>
        <w:t></w:t>
      </w:r>
      <w:r>
        <w:rPr>
          <w:rFonts w:hint="eastAsia"/>
        </w:rPr>
        <w:t>роли</w:t>
      </w:r>
      <w:r>
        <w:t></w:t>
      </w:r>
      <w:r>
        <w:rPr>
          <w:rFonts w:hint="eastAsia"/>
        </w:rPr>
        <w:t>адресант</w:t>
      </w:r>
      <w:r>
        <w:t></w:t>
      </w:r>
      <w:r>
        <w:t></w:t>
      </w:r>
      <w:r>
        <w:rPr>
          <w:rFonts w:hint="eastAsia"/>
        </w:rPr>
        <w:t>адресат</w:t>
      </w:r>
      <w:r>
        <w:t></w:t>
      </w:r>
      <w:r>
        <w:rPr>
          <w:rFonts w:hint="eastAsia"/>
        </w:rPr>
        <w:t>постоянно</w:t>
      </w:r>
      <w:r>
        <w:t></w:t>
      </w:r>
      <w:r>
        <w:rPr>
          <w:rFonts w:hint="eastAsia"/>
        </w:rPr>
        <w:t>меняются</w:t>
      </w:r>
      <w:r>
        <w:t></w:t>
      </w:r>
      <w:r>
        <w:t></w:t>
      </w:r>
      <w:r>
        <w:rPr>
          <w:rFonts w:hint="eastAsia"/>
        </w:rPr>
        <w:t>а</w:t>
      </w:r>
      <w:r>
        <w:t></w:t>
      </w:r>
      <w:r>
        <w:rPr>
          <w:rFonts w:hint="eastAsia"/>
        </w:rPr>
        <w:t>социальные</w:t>
      </w:r>
      <w:r>
        <w:t></w:t>
      </w:r>
      <w:r>
        <w:rPr>
          <w:rFonts w:hint="eastAsia"/>
        </w:rPr>
        <w:t>роли</w:t>
      </w:r>
      <w:r>
        <w:t></w:t>
      </w:r>
      <w:r>
        <w:rPr>
          <w:rFonts w:hint="eastAsia"/>
        </w:rPr>
        <w:t>преподаватель</w:t>
      </w:r>
      <w:r>
        <w:t></w:t>
      </w:r>
      <w:r>
        <w:rPr>
          <w:rFonts w:hint="eastAsia"/>
        </w:rPr>
        <w:t>ученик</w:t>
      </w:r>
      <w:r>
        <w:t></w:t>
      </w:r>
      <w:r>
        <w:rPr>
          <w:rFonts w:hint="eastAsia"/>
        </w:rPr>
        <w:t>ос</w:t>
      </w:r>
      <w:r>
        <w:t></w:t>
      </w:r>
      <w:r>
        <w:rPr>
          <w:rFonts w:hint="eastAsia"/>
        </w:rPr>
        <w:t>таются</w:t>
      </w:r>
      <w:r>
        <w:t></w:t>
      </w:r>
      <w:r>
        <w:rPr>
          <w:rFonts w:hint="eastAsia"/>
        </w:rPr>
        <w:t>неизменными</w:t>
      </w:r>
      <w:r>
        <w:t></w:t>
      </w:r>
      <w:r>
        <w:t></w:t>
      </w:r>
      <w:r>
        <w:rPr>
          <w:rFonts w:hint="eastAsia"/>
        </w:rPr>
        <w:t>Роль</w:t>
      </w:r>
      <w:r>
        <w:t></w:t>
      </w:r>
      <w:r>
        <w:rPr>
          <w:rFonts w:hint="eastAsia"/>
        </w:rPr>
        <w:t>модератора</w:t>
      </w:r>
      <w:r>
        <w:t></w:t>
      </w:r>
      <w:r>
        <w:rPr>
          <w:rFonts w:hint="eastAsia"/>
        </w:rPr>
        <w:t>неизменно</w:t>
      </w:r>
      <w:r>
        <w:t></w:t>
      </w:r>
      <w:r>
        <w:rPr>
          <w:rFonts w:hint="eastAsia"/>
        </w:rPr>
        <w:t>закреплена</w:t>
      </w:r>
      <w:r>
        <w:t></w:t>
      </w:r>
      <w:r>
        <w:rPr>
          <w:rFonts w:hint="eastAsia"/>
        </w:rPr>
        <w:t>за</w:t>
      </w:r>
      <w:r>
        <w:t></w:t>
      </w:r>
      <w:r>
        <w:rPr>
          <w:rFonts w:hint="eastAsia"/>
        </w:rPr>
        <w:t>преподава</w:t>
      </w:r>
      <w:r>
        <w:t></w:t>
      </w:r>
      <w:r>
        <w:rPr>
          <w:rFonts w:hint="eastAsia"/>
        </w:rPr>
        <w:t>телем</w:t>
      </w:r>
      <w:r>
        <w:t></w:t>
      </w:r>
    </w:p>
    <w:p w:rsidR="00E40146" w:rsidRDefault="00E40146" w:rsidP="00E40146">
      <w:r>
        <w:rPr>
          <w:rFonts w:hint="eastAsia"/>
        </w:rPr>
        <w:t>К</w:t>
      </w:r>
      <w:r>
        <w:t></w:t>
      </w:r>
      <w:r>
        <w:rPr>
          <w:rFonts w:hint="eastAsia"/>
        </w:rPr>
        <w:t>основным</w:t>
      </w:r>
      <w:r>
        <w:t></w:t>
      </w:r>
      <w:r>
        <w:rPr>
          <w:rFonts w:hint="eastAsia"/>
        </w:rPr>
        <w:t>лингвокогнитивным</w:t>
      </w:r>
      <w:r>
        <w:t></w:t>
      </w:r>
      <w:r>
        <w:rPr>
          <w:rFonts w:hint="eastAsia"/>
        </w:rPr>
        <w:t>особенностям</w:t>
      </w:r>
      <w:r>
        <w:t></w:t>
      </w:r>
      <w:r>
        <w:rPr>
          <w:rFonts w:hint="eastAsia"/>
        </w:rPr>
        <w:t>ДАБ</w:t>
      </w:r>
      <w:r>
        <w:t></w:t>
      </w:r>
      <w:r>
        <w:rPr>
          <w:rFonts w:hint="eastAsia"/>
        </w:rPr>
        <w:t>относятся</w:t>
      </w:r>
      <w:r>
        <w:t></w:t>
      </w:r>
      <w:r>
        <w:rPr>
          <w:rFonts w:hint="eastAsia"/>
        </w:rPr>
        <w:t>само</w:t>
      </w:r>
      <w:r>
        <w:t></w:t>
      </w:r>
      <w:r>
        <w:t></w:t>
      </w:r>
      <w:r>
        <w:rPr>
          <w:rFonts w:hint="eastAsia"/>
        </w:rPr>
        <w:t>презентация</w:t>
      </w:r>
      <w:r>
        <w:t></w:t>
      </w:r>
      <w:r>
        <w:t></w:t>
      </w:r>
      <w:r>
        <w:rPr>
          <w:rFonts w:hint="eastAsia"/>
        </w:rPr>
        <w:t>а</w:t>
      </w:r>
      <w:r>
        <w:t></w:t>
      </w:r>
      <w:r>
        <w:rPr>
          <w:rFonts w:hint="eastAsia"/>
        </w:rPr>
        <w:t>также</w:t>
      </w:r>
      <w:r>
        <w:t></w:t>
      </w:r>
      <w:r>
        <w:rPr>
          <w:rFonts w:hint="eastAsia"/>
        </w:rPr>
        <w:t>возможности</w:t>
      </w:r>
      <w:r>
        <w:t></w:t>
      </w:r>
      <w:r>
        <w:rPr>
          <w:rFonts w:hint="eastAsia"/>
        </w:rPr>
        <w:t>гипертекста</w:t>
      </w:r>
      <w:r>
        <w:t></w:t>
      </w:r>
      <w:r>
        <w:rPr>
          <w:rFonts w:hint="eastAsia"/>
        </w:rPr>
        <w:t>блога</w:t>
      </w:r>
      <w:r>
        <w:t></w:t>
      </w:r>
      <w:r>
        <w:t></w:t>
      </w:r>
      <w:r>
        <w:rPr>
          <w:rFonts w:hint="eastAsia"/>
        </w:rPr>
        <w:t>Благодаря</w:t>
      </w:r>
      <w:r>
        <w:t></w:t>
      </w:r>
      <w:r>
        <w:rPr>
          <w:rFonts w:hint="eastAsia"/>
        </w:rPr>
        <w:t>гипертексту</w:t>
      </w:r>
    </w:p>
    <w:p w:rsidR="00E40146" w:rsidRDefault="00E40146" w:rsidP="00E40146">
      <w:r>
        <w:t></w:t>
      </w:r>
    </w:p>
    <w:p w:rsidR="00E40146" w:rsidRDefault="00E40146" w:rsidP="00E40146">
      <w:r>
        <w:t></w:t>
      </w:r>
      <w:r>
        <w:t></w:t>
      </w:r>
      <w:r>
        <w:t></w:t>
      </w:r>
    </w:p>
    <w:p w:rsidR="00E40146" w:rsidRDefault="00E40146" w:rsidP="00E40146">
      <w:r>
        <w:rPr>
          <w:rFonts w:hint="eastAsia"/>
        </w:rPr>
        <w:t>выстраивается</w:t>
      </w:r>
      <w:r>
        <w:t></w:t>
      </w:r>
      <w:r>
        <w:rPr>
          <w:rFonts w:hint="eastAsia"/>
        </w:rPr>
        <w:t>архитектура</w:t>
      </w:r>
      <w:r>
        <w:t></w:t>
      </w:r>
      <w:r>
        <w:rPr>
          <w:rFonts w:hint="eastAsia"/>
        </w:rPr>
        <w:t>представления</w:t>
      </w:r>
      <w:r>
        <w:t></w:t>
      </w:r>
      <w:r>
        <w:rPr>
          <w:rFonts w:hint="eastAsia"/>
        </w:rPr>
        <w:t>материала</w:t>
      </w:r>
      <w:r>
        <w:t></w:t>
      </w:r>
      <w:r>
        <w:t></w:t>
      </w:r>
      <w:r>
        <w:rPr>
          <w:rFonts w:hint="eastAsia"/>
        </w:rPr>
        <w:t>помогающая</w:t>
      </w:r>
      <w:r>
        <w:t></w:t>
      </w:r>
      <w:r>
        <w:rPr>
          <w:rFonts w:hint="eastAsia"/>
        </w:rPr>
        <w:t>учащимся</w:t>
      </w:r>
      <w:r>
        <w:t></w:t>
      </w:r>
      <w:r>
        <w:rPr>
          <w:rFonts w:hint="eastAsia"/>
        </w:rPr>
        <w:t>ориентироваться</w:t>
      </w:r>
      <w:r>
        <w:t></w:t>
      </w:r>
      <w:r>
        <w:rPr>
          <w:rFonts w:hint="eastAsia"/>
        </w:rPr>
        <w:t>в</w:t>
      </w:r>
      <w:r>
        <w:t></w:t>
      </w:r>
      <w:r>
        <w:rPr>
          <w:rFonts w:hint="eastAsia"/>
        </w:rPr>
        <w:t>информационно</w:t>
      </w:r>
      <w:r>
        <w:t></w:t>
      </w:r>
      <w:r>
        <w:rPr>
          <w:rFonts w:hint="eastAsia"/>
        </w:rPr>
        <w:t>образовательном</w:t>
      </w:r>
      <w:r>
        <w:t></w:t>
      </w:r>
      <w:r>
        <w:rPr>
          <w:rFonts w:hint="eastAsia"/>
        </w:rPr>
        <w:t>потоке</w:t>
      </w:r>
      <w:r>
        <w:t></w:t>
      </w:r>
      <w:r>
        <w:t></w:t>
      </w:r>
      <w:r>
        <w:rPr>
          <w:rFonts w:hint="eastAsia"/>
        </w:rPr>
        <w:t>Гипертекст</w:t>
      </w:r>
      <w:r>
        <w:t></w:t>
      </w:r>
      <w:r>
        <w:rPr>
          <w:rFonts w:hint="eastAsia"/>
        </w:rPr>
        <w:t>ус</w:t>
      </w:r>
      <w:r>
        <w:t></w:t>
      </w:r>
      <w:r>
        <w:rPr>
          <w:rFonts w:hint="eastAsia"/>
        </w:rPr>
        <w:t>коряет</w:t>
      </w:r>
      <w:r>
        <w:t></w:t>
      </w:r>
      <w:r>
        <w:rPr>
          <w:rFonts w:hint="eastAsia"/>
        </w:rPr>
        <w:t>и</w:t>
      </w:r>
      <w:r>
        <w:t></w:t>
      </w:r>
      <w:r>
        <w:rPr>
          <w:rFonts w:hint="eastAsia"/>
        </w:rPr>
        <w:t>делает</w:t>
      </w:r>
      <w:r>
        <w:t></w:t>
      </w:r>
      <w:r>
        <w:rPr>
          <w:rFonts w:hint="eastAsia"/>
        </w:rPr>
        <w:t>более</w:t>
      </w:r>
      <w:r>
        <w:t></w:t>
      </w:r>
      <w:r>
        <w:rPr>
          <w:rFonts w:hint="eastAsia"/>
        </w:rPr>
        <w:t>точным</w:t>
      </w:r>
      <w:r>
        <w:t></w:t>
      </w:r>
      <w:r>
        <w:rPr>
          <w:rFonts w:hint="eastAsia"/>
        </w:rPr>
        <w:t>восприятие</w:t>
      </w:r>
      <w:r>
        <w:t></w:t>
      </w:r>
      <w:r>
        <w:rPr>
          <w:rFonts w:hint="eastAsia"/>
        </w:rPr>
        <w:t>информации</w:t>
      </w:r>
      <w:r>
        <w:t></w:t>
      </w:r>
      <w:r>
        <w:t></w:t>
      </w:r>
      <w:r>
        <w:rPr>
          <w:rFonts w:hint="eastAsia"/>
        </w:rPr>
        <w:t>помогает</w:t>
      </w:r>
      <w:r>
        <w:t></w:t>
      </w:r>
      <w:r>
        <w:rPr>
          <w:rFonts w:hint="eastAsia"/>
        </w:rPr>
        <w:t>вычленить</w:t>
      </w:r>
      <w:r>
        <w:t></w:t>
      </w:r>
      <w:r>
        <w:rPr>
          <w:rFonts w:hint="eastAsia"/>
        </w:rPr>
        <w:t>релевантные</w:t>
      </w:r>
      <w:r>
        <w:t></w:t>
      </w:r>
      <w:r>
        <w:rPr>
          <w:rFonts w:hint="eastAsia"/>
        </w:rPr>
        <w:t>блоки</w:t>
      </w:r>
      <w:r>
        <w:t></w:t>
      </w:r>
      <w:r>
        <w:rPr>
          <w:rFonts w:hint="eastAsia"/>
        </w:rPr>
        <w:t>информации</w:t>
      </w:r>
      <w:r>
        <w:t></w:t>
      </w:r>
      <w:r>
        <w:t></w:t>
      </w:r>
      <w:r>
        <w:rPr>
          <w:rFonts w:hint="eastAsia"/>
        </w:rPr>
        <w:t>про</w:t>
      </w:r>
      <w:r>
        <w:rPr>
          <w:rFonts w:hint="eastAsia"/>
        </w:rPr>
        <w:lastRenderedPageBreak/>
        <w:t>вести</w:t>
      </w:r>
      <w:r>
        <w:t></w:t>
      </w:r>
      <w:r>
        <w:rPr>
          <w:rFonts w:hint="eastAsia"/>
        </w:rPr>
        <w:t>их</w:t>
      </w:r>
      <w:r>
        <w:t></w:t>
      </w:r>
      <w:r>
        <w:rPr>
          <w:rFonts w:hint="eastAsia"/>
        </w:rPr>
        <w:t>лингвистическую</w:t>
      </w:r>
      <w:r>
        <w:t></w:t>
      </w:r>
      <w:r>
        <w:rPr>
          <w:rFonts w:hint="eastAsia"/>
        </w:rPr>
        <w:t>идентифика</w:t>
      </w:r>
      <w:r>
        <w:t></w:t>
      </w:r>
      <w:r>
        <w:rPr>
          <w:rFonts w:hint="eastAsia"/>
        </w:rPr>
        <w:t>цию</w:t>
      </w:r>
      <w:r>
        <w:t></w:t>
      </w:r>
      <w:r>
        <w:t></w:t>
      </w:r>
      <w:r>
        <w:rPr>
          <w:rFonts w:hint="eastAsia"/>
        </w:rPr>
        <w:t>оптимизирует</w:t>
      </w:r>
      <w:r>
        <w:t></w:t>
      </w:r>
      <w:r>
        <w:rPr>
          <w:rFonts w:hint="eastAsia"/>
        </w:rPr>
        <w:t>конструирование</w:t>
      </w:r>
      <w:r>
        <w:t></w:t>
      </w:r>
      <w:r>
        <w:rPr>
          <w:rFonts w:hint="eastAsia"/>
        </w:rPr>
        <w:t>индивидуального</w:t>
      </w:r>
      <w:r>
        <w:t></w:t>
      </w:r>
      <w:r>
        <w:rPr>
          <w:rFonts w:hint="eastAsia"/>
        </w:rPr>
        <w:t>знания</w:t>
      </w:r>
      <w:r>
        <w:t></w:t>
      </w:r>
      <w:r>
        <w:t></w:t>
      </w:r>
      <w:r>
        <w:rPr>
          <w:rFonts w:hint="eastAsia"/>
        </w:rPr>
        <w:t>Автор</w:t>
      </w:r>
      <w:r>
        <w:t></w:t>
      </w:r>
      <w:r>
        <w:rPr>
          <w:rFonts w:hint="eastAsia"/>
        </w:rPr>
        <w:t>сам</w:t>
      </w:r>
      <w:r>
        <w:t></w:t>
      </w:r>
      <w:r>
        <w:rPr>
          <w:rFonts w:hint="eastAsia"/>
        </w:rPr>
        <w:t>ус</w:t>
      </w:r>
      <w:r>
        <w:t></w:t>
      </w:r>
      <w:r>
        <w:rPr>
          <w:rFonts w:hint="eastAsia"/>
        </w:rPr>
        <w:t>танавливает</w:t>
      </w:r>
      <w:r>
        <w:t></w:t>
      </w:r>
      <w:r>
        <w:rPr>
          <w:rFonts w:hint="eastAsia"/>
        </w:rPr>
        <w:t>связи</w:t>
      </w:r>
      <w:r>
        <w:t></w:t>
      </w:r>
      <w:r>
        <w:rPr>
          <w:rFonts w:hint="eastAsia"/>
        </w:rPr>
        <w:t>между</w:t>
      </w:r>
      <w:r>
        <w:t></w:t>
      </w:r>
      <w:r>
        <w:rPr>
          <w:rFonts w:hint="eastAsia"/>
        </w:rPr>
        <w:t>структурными</w:t>
      </w:r>
      <w:r>
        <w:t></w:t>
      </w:r>
      <w:r>
        <w:rPr>
          <w:rFonts w:hint="eastAsia"/>
        </w:rPr>
        <w:t>единицами</w:t>
      </w:r>
      <w:r>
        <w:t></w:t>
      </w:r>
      <w:r>
        <w:rPr>
          <w:rFonts w:hint="eastAsia"/>
        </w:rPr>
        <w:t>гипертекста</w:t>
      </w:r>
      <w:r>
        <w:t></w:t>
      </w:r>
      <w:r>
        <w:t></w:t>
      </w:r>
      <w:r>
        <w:rPr>
          <w:rFonts w:hint="eastAsia"/>
        </w:rPr>
        <w:t>тем</w:t>
      </w:r>
      <w:r>
        <w:t></w:t>
      </w:r>
      <w:r>
        <w:rPr>
          <w:rFonts w:hint="eastAsia"/>
        </w:rPr>
        <w:t>самым</w:t>
      </w:r>
      <w:r>
        <w:t></w:t>
      </w:r>
      <w:r>
        <w:rPr>
          <w:rFonts w:hint="eastAsia"/>
        </w:rPr>
        <w:t>конструируя</w:t>
      </w:r>
      <w:r>
        <w:t></w:t>
      </w:r>
      <w:r>
        <w:rPr>
          <w:rFonts w:hint="eastAsia"/>
        </w:rPr>
        <w:t>модель</w:t>
      </w:r>
      <w:r>
        <w:t></w:t>
      </w:r>
      <w:r>
        <w:rPr>
          <w:rFonts w:hint="eastAsia"/>
        </w:rPr>
        <w:t>представления</w:t>
      </w:r>
      <w:r>
        <w:t></w:t>
      </w:r>
      <w:r>
        <w:rPr>
          <w:rFonts w:hint="eastAsia"/>
        </w:rPr>
        <w:t>знаний</w:t>
      </w:r>
      <w:r>
        <w:t></w:t>
      </w:r>
    </w:p>
    <w:p w:rsidR="00E40146" w:rsidRPr="00E40146" w:rsidRDefault="00E40146" w:rsidP="00E40146">
      <w:r>
        <w:rPr>
          <w:rFonts w:hint="eastAsia"/>
        </w:rPr>
        <w:t>Весьма</w:t>
      </w:r>
      <w:r>
        <w:t></w:t>
      </w:r>
      <w:r>
        <w:rPr>
          <w:rFonts w:hint="eastAsia"/>
        </w:rPr>
        <w:t>интересным</w:t>
      </w:r>
      <w:r>
        <w:t></w:t>
      </w:r>
      <w:r>
        <w:rPr>
          <w:rFonts w:hint="eastAsia"/>
        </w:rPr>
        <w:t>в</w:t>
      </w:r>
      <w:r>
        <w:t></w:t>
      </w:r>
      <w:r>
        <w:rPr>
          <w:rFonts w:hint="eastAsia"/>
        </w:rPr>
        <w:t>дальнейшем</w:t>
      </w:r>
      <w:r>
        <w:t></w:t>
      </w:r>
      <w:r>
        <w:rPr>
          <w:rFonts w:hint="eastAsia"/>
        </w:rPr>
        <w:t>представляется</w:t>
      </w:r>
      <w:r>
        <w:t></w:t>
      </w:r>
      <w:r>
        <w:rPr>
          <w:rFonts w:hint="eastAsia"/>
        </w:rPr>
        <w:t>изучение</w:t>
      </w:r>
      <w:r>
        <w:t></w:t>
      </w:r>
      <w:r>
        <w:rPr>
          <w:rFonts w:hint="eastAsia"/>
        </w:rPr>
        <w:t>гендерных</w:t>
      </w:r>
      <w:r>
        <w:t></w:t>
      </w:r>
      <w:r>
        <w:rPr>
          <w:rFonts w:hint="eastAsia"/>
        </w:rPr>
        <w:t>особенностей</w:t>
      </w:r>
      <w:r>
        <w:t></w:t>
      </w:r>
      <w:r>
        <w:rPr>
          <w:rFonts w:hint="eastAsia"/>
        </w:rPr>
        <w:t>академического</w:t>
      </w:r>
      <w:r>
        <w:t></w:t>
      </w:r>
      <w:r>
        <w:rPr>
          <w:rFonts w:hint="eastAsia"/>
        </w:rPr>
        <w:t>дискурса</w:t>
      </w:r>
      <w:r>
        <w:t></w:t>
      </w:r>
      <w:r>
        <w:t></w:t>
      </w:r>
      <w:r>
        <w:rPr>
          <w:rFonts w:hint="eastAsia"/>
        </w:rPr>
        <w:t>а</w:t>
      </w:r>
      <w:r>
        <w:t></w:t>
      </w:r>
      <w:r>
        <w:rPr>
          <w:rFonts w:hint="eastAsia"/>
        </w:rPr>
        <w:t>именно</w:t>
      </w:r>
      <w:r>
        <w:t></w:t>
      </w:r>
      <w:r>
        <w:rPr>
          <w:rFonts w:hint="eastAsia"/>
        </w:rPr>
        <w:t>выделение</w:t>
      </w:r>
      <w:r>
        <w:t></w:t>
      </w:r>
      <w:r>
        <w:rPr>
          <w:rFonts w:hint="eastAsia"/>
        </w:rPr>
        <w:t>идентификаци</w:t>
      </w:r>
      <w:r>
        <w:t></w:t>
      </w:r>
      <w:r>
        <w:rPr>
          <w:rFonts w:hint="eastAsia"/>
        </w:rPr>
        <w:t>онных</w:t>
      </w:r>
      <w:r>
        <w:t></w:t>
      </w:r>
      <w:r>
        <w:rPr>
          <w:rFonts w:hint="eastAsia"/>
        </w:rPr>
        <w:t>признаков</w:t>
      </w:r>
      <w:r>
        <w:t></w:t>
      </w:r>
      <w:r>
        <w:rPr>
          <w:rFonts w:hint="eastAsia"/>
        </w:rPr>
        <w:t>мужского</w:t>
      </w:r>
      <w:r>
        <w:t></w:t>
      </w:r>
      <w:r>
        <w:rPr>
          <w:rFonts w:hint="eastAsia"/>
        </w:rPr>
        <w:t>и</w:t>
      </w:r>
      <w:r>
        <w:t></w:t>
      </w:r>
      <w:r>
        <w:rPr>
          <w:rFonts w:hint="eastAsia"/>
        </w:rPr>
        <w:t>женского</w:t>
      </w:r>
      <w:r>
        <w:t></w:t>
      </w:r>
      <w:r>
        <w:rPr>
          <w:rFonts w:hint="eastAsia"/>
        </w:rPr>
        <w:t>стиля</w:t>
      </w:r>
      <w:r>
        <w:t></w:t>
      </w:r>
      <w:r>
        <w:rPr>
          <w:rFonts w:hint="eastAsia"/>
        </w:rPr>
        <w:t>речи</w:t>
      </w:r>
      <w:r>
        <w:t></w:t>
      </w:r>
      <w:r>
        <w:t></w:t>
      </w:r>
      <w:r>
        <w:rPr>
          <w:rFonts w:hint="eastAsia"/>
        </w:rPr>
        <w:t>их</w:t>
      </w:r>
      <w:r>
        <w:t></w:t>
      </w:r>
      <w:r>
        <w:rPr>
          <w:rFonts w:hint="eastAsia"/>
        </w:rPr>
        <w:t>статистическое</w:t>
      </w:r>
      <w:r>
        <w:t></w:t>
      </w:r>
      <w:r>
        <w:rPr>
          <w:rFonts w:hint="eastAsia"/>
        </w:rPr>
        <w:t>ис</w:t>
      </w:r>
      <w:r>
        <w:t></w:t>
      </w:r>
      <w:r>
        <w:rPr>
          <w:rFonts w:hint="eastAsia"/>
        </w:rPr>
        <w:t>пользование</w:t>
      </w:r>
      <w:r>
        <w:t></w:t>
      </w:r>
      <w:r>
        <w:t></w:t>
      </w:r>
      <w:r>
        <w:rPr>
          <w:rFonts w:hint="eastAsia"/>
        </w:rPr>
        <w:t>а</w:t>
      </w:r>
      <w:r>
        <w:t></w:t>
      </w:r>
      <w:r>
        <w:rPr>
          <w:rFonts w:hint="eastAsia"/>
        </w:rPr>
        <w:t>также</w:t>
      </w:r>
      <w:r>
        <w:t></w:t>
      </w:r>
      <w:r>
        <w:rPr>
          <w:rFonts w:hint="eastAsia"/>
        </w:rPr>
        <w:t>факторов</w:t>
      </w:r>
      <w:r>
        <w:t></w:t>
      </w:r>
      <w:r>
        <w:t></w:t>
      </w:r>
      <w:r>
        <w:rPr>
          <w:rFonts w:hint="eastAsia"/>
        </w:rPr>
        <w:t>влияющих</w:t>
      </w:r>
      <w:r>
        <w:t></w:t>
      </w:r>
      <w:r>
        <w:rPr>
          <w:rFonts w:hint="eastAsia"/>
        </w:rPr>
        <w:t>на</w:t>
      </w:r>
      <w:r>
        <w:t></w:t>
      </w:r>
      <w:r>
        <w:rPr>
          <w:rFonts w:hint="eastAsia"/>
        </w:rPr>
        <w:t>частотность</w:t>
      </w:r>
      <w:r>
        <w:t></w:t>
      </w:r>
      <w:r>
        <w:rPr>
          <w:rFonts w:hint="eastAsia"/>
        </w:rPr>
        <w:t>их</w:t>
      </w:r>
      <w:r>
        <w:t></w:t>
      </w:r>
      <w:r>
        <w:rPr>
          <w:rFonts w:hint="eastAsia"/>
        </w:rPr>
        <w:t>употребления</w:t>
      </w:r>
      <w:r>
        <w:t></w:t>
      </w:r>
      <w:r>
        <w:t></w:t>
      </w:r>
      <w:r>
        <w:rPr>
          <w:rFonts w:hint="eastAsia"/>
        </w:rPr>
        <w:t>Также</w:t>
      </w:r>
      <w:r>
        <w:t></w:t>
      </w:r>
      <w:r>
        <w:rPr>
          <w:rFonts w:hint="eastAsia"/>
        </w:rPr>
        <w:t>актуален</w:t>
      </w:r>
      <w:r>
        <w:t></w:t>
      </w:r>
      <w:r>
        <w:rPr>
          <w:rFonts w:hint="eastAsia"/>
        </w:rPr>
        <w:t>анализ</w:t>
      </w:r>
      <w:r>
        <w:t></w:t>
      </w:r>
      <w:r>
        <w:rPr>
          <w:rFonts w:hint="eastAsia"/>
        </w:rPr>
        <w:t>социолингвистических</w:t>
      </w:r>
      <w:r>
        <w:t></w:t>
      </w:r>
      <w:r>
        <w:rPr>
          <w:rFonts w:hint="eastAsia"/>
        </w:rPr>
        <w:t>особенностей</w:t>
      </w:r>
      <w:r>
        <w:t></w:t>
      </w:r>
      <w:r>
        <w:t></w:t>
      </w:r>
      <w:r>
        <w:rPr>
          <w:rFonts w:hint="eastAsia"/>
        </w:rPr>
        <w:t>а</w:t>
      </w:r>
      <w:r>
        <w:t></w:t>
      </w:r>
      <w:r>
        <w:rPr>
          <w:rFonts w:hint="eastAsia"/>
        </w:rPr>
        <w:t>именно</w:t>
      </w:r>
      <w:r>
        <w:t></w:t>
      </w:r>
      <w:r>
        <w:rPr>
          <w:rFonts w:hint="eastAsia"/>
        </w:rPr>
        <w:t>рече</w:t>
      </w:r>
      <w:r>
        <w:t></w:t>
      </w:r>
      <w:r>
        <w:rPr>
          <w:rFonts w:hint="eastAsia"/>
        </w:rPr>
        <w:t>вой</w:t>
      </w:r>
      <w:r>
        <w:t></w:t>
      </w:r>
      <w:r>
        <w:rPr>
          <w:rFonts w:hint="eastAsia"/>
        </w:rPr>
        <w:t>актуализации</w:t>
      </w:r>
      <w:r>
        <w:t></w:t>
      </w:r>
      <w:r>
        <w:rPr>
          <w:rFonts w:hint="eastAsia"/>
        </w:rPr>
        <w:t>языковых</w:t>
      </w:r>
      <w:r>
        <w:t></w:t>
      </w:r>
      <w:r>
        <w:rPr>
          <w:rFonts w:hint="eastAsia"/>
        </w:rPr>
        <w:t>единиц</w:t>
      </w:r>
      <w:r>
        <w:t></w:t>
      </w:r>
      <w:r>
        <w:rPr>
          <w:rFonts w:hint="eastAsia"/>
        </w:rPr>
        <w:t>в</w:t>
      </w:r>
      <w:r>
        <w:t></w:t>
      </w:r>
      <w:r>
        <w:rPr>
          <w:rFonts w:hint="eastAsia"/>
        </w:rPr>
        <w:t>контексте</w:t>
      </w:r>
      <w:r>
        <w:t></w:t>
      </w:r>
      <w:r>
        <w:rPr>
          <w:rFonts w:hint="eastAsia"/>
        </w:rPr>
        <w:t>национальной</w:t>
      </w:r>
      <w:r>
        <w:t></w:t>
      </w:r>
      <w:r>
        <w:rPr>
          <w:rFonts w:hint="eastAsia"/>
        </w:rPr>
        <w:t>культуры</w:t>
      </w:r>
      <w:r>
        <w:t></w:t>
      </w:r>
      <w:r>
        <w:rPr>
          <w:rFonts w:hint="eastAsia"/>
        </w:rPr>
        <w:t>и</w:t>
      </w:r>
      <w:r>
        <w:t></w:t>
      </w:r>
      <w:r>
        <w:rPr>
          <w:rFonts w:hint="eastAsia"/>
        </w:rPr>
        <w:t>социальных</w:t>
      </w:r>
      <w:r>
        <w:t></w:t>
      </w:r>
      <w:r>
        <w:rPr>
          <w:rFonts w:hint="eastAsia"/>
        </w:rPr>
        <w:t>субкультур</w:t>
      </w:r>
      <w:r>
        <w:t></w:t>
      </w:r>
      <w:r>
        <w:rPr>
          <w:rFonts w:hint="eastAsia"/>
        </w:rPr>
        <w:t>общества</w:t>
      </w:r>
      <w:r>
        <w:t></w:t>
      </w:r>
      <w:r>
        <w:t></w:t>
      </w:r>
      <w:r>
        <w:rPr>
          <w:rFonts w:hint="eastAsia"/>
        </w:rPr>
        <w:t>Дальнейшее</w:t>
      </w:r>
      <w:r>
        <w:t></w:t>
      </w:r>
      <w:r>
        <w:rPr>
          <w:rFonts w:hint="eastAsia"/>
        </w:rPr>
        <w:t>исследование</w:t>
      </w:r>
      <w:r>
        <w:t></w:t>
      </w:r>
      <w:r>
        <w:rPr>
          <w:rFonts w:hint="eastAsia"/>
        </w:rPr>
        <w:t>лингвокогни</w:t>
      </w:r>
      <w:r>
        <w:t></w:t>
      </w:r>
      <w:r>
        <w:rPr>
          <w:rFonts w:hint="eastAsia"/>
        </w:rPr>
        <w:t>тивных</w:t>
      </w:r>
      <w:r>
        <w:t></w:t>
      </w:r>
      <w:r>
        <w:rPr>
          <w:rFonts w:hint="eastAsia"/>
        </w:rPr>
        <w:t>и</w:t>
      </w:r>
      <w:r>
        <w:t></w:t>
      </w:r>
      <w:r>
        <w:rPr>
          <w:rFonts w:hint="eastAsia"/>
        </w:rPr>
        <w:t>лингвостилистических</w:t>
      </w:r>
      <w:r>
        <w:t></w:t>
      </w:r>
      <w:r>
        <w:rPr>
          <w:rFonts w:hint="eastAsia"/>
        </w:rPr>
        <w:t>характеристик</w:t>
      </w:r>
      <w:r>
        <w:t></w:t>
      </w:r>
      <w:r>
        <w:rPr>
          <w:rFonts w:hint="eastAsia"/>
        </w:rPr>
        <w:t>академической</w:t>
      </w:r>
      <w:r>
        <w:t></w:t>
      </w:r>
      <w:r>
        <w:rPr>
          <w:rFonts w:hint="eastAsia"/>
        </w:rPr>
        <w:t>блогосферы</w:t>
      </w:r>
      <w:r>
        <w:t></w:t>
      </w:r>
      <w:r>
        <w:rPr>
          <w:rFonts w:hint="eastAsia"/>
        </w:rPr>
        <w:t>предполагает</w:t>
      </w:r>
      <w:r>
        <w:t></w:t>
      </w:r>
      <w:r>
        <w:rPr>
          <w:rFonts w:hint="eastAsia"/>
        </w:rPr>
        <w:t>более</w:t>
      </w:r>
      <w:r>
        <w:t></w:t>
      </w:r>
      <w:r>
        <w:rPr>
          <w:rFonts w:hint="eastAsia"/>
        </w:rPr>
        <w:t>детальное</w:t>
      </w:r>
      <w:r>
        <w:t></w:t>
      </w:r>
      <w:r>
        <w:rPr>
          <w:rFonts w:hint="eastAsia"/>
        </w:rPr>
        <w:t>изучение</w:t>
      </w:r>
      <w:r>
        <w:t></w:t>
      </w:r>
      <w:r>
        <w:rPr>
          <w:rFonts w:hint="eastAsia"/>
        </w:rPr>
        <w:t>положительных</w:t>
      </w:r>
      <w:r>
        <w:t></w:t>
      </w:r>
      <w:r>
        <w:rPr>
          <w:rFonts w:hint="eastAsia"/>
        </w:rPr>
        <w:t>тенденций</w:t>
      </w:r>
      <w:r>
        <w:t></w:t>
      </w:r>
      <w:r>
        <w:rPr>
          <w:rFonts w:hint="eastAsia"/>
        </w:rPr>
        <w:t>подго</w:t>
      </w:r>
      <w:r>
        <w:t></w:t>
      </w:r>
      <w:r>
        <w:rPr>
          <w:rFonts w:hint="eastAsia"/>
        </w:rPr>
        <w:t>товленной</w:t>
      </w:r>
      <w:r>
        <w:t></w:t>
      </w:r>
      <w:r>
        <w:rPr>
          <w:rFonts w:hint="eastAsia"/>
        </w:rPr>
        <w:t>письменной</w:t>
      </w:r>
      <w:r>
        <w:t></w:t>
      </w:r>
      <w:r>
        <w:rPr>
          <w:rFonts w:hint="eastAsia"/>
        </w:rPr>
        <w:t>коммуникации</w:t>
      </w:r>
      <w:r>
        <w:t></w:t>
      </w:r>
      <w:r>
        <w:t></w:t>
      </w:r>
      <w:r>
        <w:rPr>
          <w:rFonts w:hint="eastAsia"/>
        </w:rPr>
        <w:t>к</w:t>
      </w:r>
      <w:r>
        <w:t></w:t>
      </w:r>
      <w:r>
        <w:rPr>
          <w:rFonts w:hint="eastAsia"/>
        </w:rPr>
        <w:t>которым</w:t>
      </w:r>
      <w:r>
        <w:t></w:t>
      </w:r>
      <w:r>
        <w:rPr>
          <w:rFonts w:hint="eastAsia"/>
        </w:rPr>
        <w:t>относятся</w:t>
      </w:r>
      <w:r>
        <w:t></w:t>
      </w:r>
      <w:r>
        <w:rPr>
          <w:rFonts w:hint="eastAsia"/>
        </w:rPr>
        <w:t>идентификация</w:t>
      </w:r>
      <w:r>
        <w:t></w:t>
      </w:r>
      <w:r>
        <w:rPr>
          <w:rFonts w:hint="eastAsia"/>
        </w:rPr>
        <w:t>социальной</w:t>
      </w:r>
      <w:r>
        <w:t></w:t>
      </w:r>
      <w:r>
        <w:rPr>
          <w:rFonts w:hint="eastAsia"/>
        </w:rPr>
        <w:t>личности</w:t>
      </w:r>
      <w:r>
        <w:t></w:t>
      </w:r>
      <w:r>
        <w:t></w:t>
      </w:r>
      <w:r>
        <w:rPr>
          <w:rFonts w:hint="eastAsia"/>
        </w:rPr>
        <w:t>формирование</w:t>
      </w:r>
      <w:r>
        <w:t></w:t>
      </w:r>
      <w:r>
        <w:rPr>
          <w:rFonts w:hint="eastAsia"/>
        </w:rPr>
        <w:t>аксиологической</w:t>
      </w:r>
      <w:r>
        <w:t></w:t>
      </w:r>
      <w:r>
        <w:rPr>
          <w:rFonts w:hint="eastAsia"/>
        </w:rPr>
        <w:t>ориентации</w:t>
      </w:r>
      <w:r>
        <w:t></w:t>
      </w:r>
      <w:r>
        <w:rPr>
          <w:rFonts w:hint="eastAsia"/>
        </w:rPr>
        <w:t>членов</w:t>
      </w:r>
      <w:r>
        <w:t></w:t>
      </w:r>
      <w:r>
        <w:rPr>
          <w:rFonts w:hint="eastAsia"/>
        </w:rPr>
        <w:t>социума</w:t>
      </w:r>
      <w:r>
        <w:t></w:t>
      </w:r>
      <w:r>
        <w:t></w:t>
      </w:r>
      <w:r>
        <w:rPr>
          <w:rFonts w:hint="eastAsia"/>
        </w:rPr>
        <w:t>целенаправленное</w:t>
      </w:r>
      <w:r>
        <w:t></w:t>
      </w:r>
      <w:r>
        <w:rPr>
          <w:rFonts w:hint="eastAsia"/>
        </w:rPr>
        <w:t>использование</w:t>
      </w:r>
      <w:r>
        <w:t></w:t>
      </w:r>
      <w:r>
        <w:rPr>
          <w:rFonts w:hint="eastAsia"/>
        </w:rPr>
        <w:t>языковых</w:t>
      </w:r>
      <w:r>
        <w:t></w:t>
      </w:r>
      <w:r>
        <w:rPr>
          <w:rFonts w:hint="eastAsia"/>
        </w:rPr>
        <w:t>средств</w:t>
      </w:r>
      <w:r>
        <w:t></w:t>
      </w:r>
      <w:r>
        <w:t></w:t>
      </w:r>
      <w:r>
        <w:rPr>
          <w:rFonts w:hint="eastAsia"/>
        </w:rPr>
        <w:t>а</w:t>
      </w:r>
      <w:r>
        <w:t></w:t>
      </w:r>
      <w:r>
        <w:rPr>
          <w:rFonts w:hint="eastAsia"/>
        </w:rPr>
        <w:t>также</w:t>
      </w:r>
      <w:r>
        <w:t></w:t>
      </w:r>
      <w:r>
        <w:rPr>
          <w:rFonts w:hint="eastAsia"/>
        </w:rPr>
        <w:t>отри</w:t>
      </w:r>
      <w:r>
        <w:t></w:t>
      </w:r>
      <w:r>
        <w:rPr>
          <w:rFonts w:hint="eastAsia"/>
        </w:rPr>
        <w:t>цательных</w:t>
      </w:r>
      <w:r>
        <w:t></w:t>
      </w:r>
      <w:r>
        <w:t></w:t>
      </w:r>
      <w:r>
        <w:rPr>
          <w:rFonts w:hint="eastAsia"/>
        </w:rPr>
        <w:t>среди</w:t>
      </w:r>
      <w:r>
        <w:t></w:t>
      </w:r>
      <w:r>
        <w:rPr>
          <w:rFonts w:hint="eastAsia"/>
        </w:rPr>
        <w:t>которых</w:t>
      </w:r>
      <w:r>
        <w:t></w:t>
      </w:r>
      <w:r>
        <w:rPr>
          <w:rFonts w:hint="eastAsia"/>
        </w:rPr>
        <w:t>самым</w:t>
      </w:r>
      <w:r>
        <w:t></w:t>
      </w:r>
      <w:r>
        <w:rPr>
          <w:rFonts w:hint="eastAsia"/>
        </w:rPr>
        <w:t>важным</w:t>
      </w:r>
      <w:r>
        <w:t></w:t>
      </w:r>
      <w:r>
        <w:t></w:t>
      </w:r>
      <w:r>
        <w:rPr>
          <w:rFonts w:hint="eastAsia"/>
        </w:rPr>
        <w:t>пожалуй</w:t>
      </w:r>
      <w:r>
        <w:t></w:t>
      </w:r>
      <w:r>
        <w:t></w:t>
      </w:r>
      <w:r>
        <w:rPr>
          <w:rFonts w:hint="eastAsia"/>
        </w:rPr>
        <w:t>является</w:t>
      </w:r>
      <w:r>
        <w:t></w:t>
      </w:r>
      <w:r>
        <w:rPr>
          <w:rFonts w:hint="eastAsia"/>
        </w:rPr>
        <w:t>интернет</w:t>
      </w:r>
      <w:r>
        <w:t></w:t>
      </w:r>
      <w:r>
        <w:t></w:t>
      </w:r>
      <w:r>
        <w:rPr>
          <w:rFonts w:hint="eastAsia"/>
        </w:rPr>
        <w:t>аддикции</w:t>
      </w:r>
      <w:r>
        <w:t></w:t>
      </w:r>
      <w:r>
        <w:t></w:t>
      </w:r>
      <w:r>
        <w:rPr>
          <w:rFonts w:hint="eastAsia"/>
        </w:rPr>
        <w:t>Другим</w:t>
      </w:r>
      <w:r>
        <w:t></w:t>
      </w:r>
      <w:r>
        <w:rPr>
          <w:rFonts w:hint="eastAsia"/>
        </w:rPr>
        <w:t>широким</w:t>
      </w:r>
      <w:r>
        <w:t></w:t>
      </w:r>
      <w:r>
        <w:rPr>
          <w:rFonts w:hint="eastAsia"/>
        </w:rPr>
        <w:t>направлением</w:t>
      </w:r>
      <w:r>
        <w:t></w:t>
      </w:r>
      <w:r>
        <w:rPr>
          <w:rFonts w:hint="eastAsia"/>
        </w:rPr>
        <w:t>дальнейшего</w:t>
      </w:r>
      <w:r>
        <w:t></w:t>
      </w:r>
      <w:r>
        <w:rPr>
          <w:rFonts w:hint="eastAsia"/>
        </w:rPr>
        <w:t>изучения</w:t>
      </w:r>
      <w:r>
        <w:t></w:t>
      </w:r>
      <w:r>
        <w:rPr>
          <w:rFonts w:hint="eastAsia"/>
        </w:rPr>
        <w:t>ДАБ</w:t>
      </w:r>
      <w:r>
        <w:t></w:t>
      </w:r>
      <w:r>
        <w:rPr>
          <w:rFonts w:hint="eastAsia"/>
        </w:rPr>
        <w:t>явля</w:t>
      </w:r>
      <w:r>
        <w:t></w:t>
      </w:r>
      <w:r>
        <w:rPr>
          <w:rFonts w:hint="eastAsia"/>
        </w:rPr>
        <w:t>ется</w:t>
      </w:r>
      <w:r>
        <w:t></w:t>
      </w:r>
      <w:r>
        <w:rPr>
          <w:rFonts w:hint="eastAsia"/>
        </w:rPr>
        <w:t>более</w:t>
      </w:r>
      <w:r>
        <w:t></w:t>
      </w:r>
      <w:r>
        <w:rPr>
          <w:rFonts w:hint="eastAsia"/>
        </w:rPr>
        <w:t>детальный</w:t>
      </w:r>
      <w:r>
        <w:t></w:t>
      </w:r>
      <w:r>
        <w:rPr>
          <w:rFonts w:hint="eastAsia"/>
        </w:rPr>
        <w:t>анализ</w:t>
      </w:r>
      <w:r>
        <w:t></w:t>
      </w:r>
      <w:r>
        <w:rPr>
          <w:rFonts w:hint="eastAsia"/>
        </w:rPr>
        <w:t>языка</w:t>
      </w:r>
      <w:r>
        <w:t></w:t>
      </w:r>
      <w:r>
        <w:rPr>
          <w:rFonts w:hint="eastAsia"/>
        </w:rPr>
        <w:t>интернет</w:t>
      </w:r>
      <w:r>
        <w:t></w:t>
      </w:r>
      <w:r>
        <w:rPr>
          <w:rFonts w:hint="eastAsia"/>
        </w:rPr>
        <w:t>дискурса</w:t>
      </w:r>
      <w:r>
        <w:t></w:t>
      </w:r>
      <w:r>
        <w:rPr>
          <w:rFonts w:hint="eastAsia"/>
        </w:rPr>
        <w:t>и</w:t>
      </w:r>
      <w:r>
        <w:t></w:t>
      </w:r>
      <w:r>
        <w:rPr>
          <w:rFonts w:hint="eastAsia"/>
        </w:rPr>
        <w:t>его</w:t>
      </w:r>
      <w:r>
        <w:t></w:t>
      </w:r>
      <w:r>
        <w:rPr>
          <w:rFonts w:hint="eastAsia"/>
        </w:rPr>
        <w:t>влияния</w:t>
      </w:r>
      <w:r>
        <w:t></w:t>
      </w:r>
      <w:r>
        <w:rPr>
          <w:rFonts w:hint="eastAsia"/>
        </w:rPr>
        <w:t>на</w:t>
      </w:r>
      <w:r>
        <w:t></w:t>
      </w:r>
      <w:r>
        <w:rPr>
          <w:rFonts w:hint="eastAsia"/>
        </w:rPr>
        <w:t>анг</w:t>
      </w:r>
      <w:r>
        <w:t></w:t>
      </w:r>
      <w:r>
        <w:rPr>
          <w:rFonts w:hint="eastAsia"/>
        </w:rPr>
        <w:t>лийский</w:t>
      </w:r>
      <w:r>
        <w:t></w:t>
      </w:r>
      <w:r>
        <w:rPr>
          <w:rFonts w:hint="eastAsia"/>
        </w:rPr>
        <w:t>язык</w:t>
      </w:r>
      <w:r>
        <w:t></w:t>
      </w:r>
      <w:r>
        <w:rPr>
          <w:rFonts w:hint="eastAsia"/>
        </w:rPr>
        <w:t>других</w:t>
      </w:r>
      <w:r>
        <w:t></w:t>
      </w:r>
      <w:r>
        <w:rPr>
          <w:rFonts w:hint="eastAsia"/>
        </w:rPr>
        <w:t>сфер</w:t>
      </w:r>
      <w:r>
        <w:t></w:t>
      </w:r>
      <w:r>
        <w:rPr>
          <w:rFonts w:hint="eastAsia"/>
        </w:rPr>
        <w:t>функционирования</w:t>
      </w:r>
      <w:r>
        <w:t></w:t>
      </w:r>
      <w:r>
        <w:t></w:t>
      </w:r>
      <w:r>
        <w:rPr>
          <w:rFonts w:hint="eastAsia"/>
        </w:rPr>
        <w:t>Кроме</w:t>
      </w:r>
      <w:r>
        <w:t></w:t>
      </w:r>
      <w:r>
        <w:rPr>
          <w:rFonts w:hint="eastAsia"/>
        </w:rPr>
        <w:t>того</w:t>
      </w:r>
      <w:r>
        <w:t></w:t>
      </w:r>
      <w:r>
        <w:t></w:t>
      </w:r>
      <w:r>
        <w:rPr>
          <w:rFonts w:hint="eastAsia"/>
        </w:rPr>
        <w:t>изучение</w:t>
      </w:r>
      <w:r>
        <w:t></w:t>
      </w:r>
      <w:r>
        <w:rPr>
          <w:rFonts w:hint="eastAsia"/>
        </w:rPr>
        <w:t>акаде</w:t>
      </w:r>
      <w:r>
        <w:t></w:t>
      </w:r>
      <w:r>
        <w:rPr>
          <w:rFonts w:hint="eastAsia"/>
        </w:rPr>
        <w:t>мического</w:t>
      </w:r>
      <w:r>
        <w:t></w:t>
      </w:r>
      <w:r>
        <w:rPr>
          <w:rFonts w:hint="eastAsia"/>
        </w:rPr>
        <w:t>дискурса</w:t>
      </w:r>
      <w:r>
        <w:t></w:t>
      </w:r>
      <w:r>
        <w:rPr>
          <w:rFonts w:hint="eastAsia"/>
        </w:rPr>
        <w:t>помогает</w:t>
      </w:r>
      <w:r>
        <w:t></w:t>
      </w:r>
      <w:r>
        <w:rPr>
          <w:rFonts w:hint="eastAsia"/>
        </w:rPr>
        <w:t>выявить</w:t>
      </w:r>
      <w:r>
        <w:t></w:t>
      </w:r>
      <w:r>
        <w:rPr>
          <w:rFonts w:hint="eastAsia"/>
        </w:rPr>
        <w:t>лингвокультурные</w:t>
      </w:r>
      <w:r>
        <w:t></w:t>
      </w:r>
      <w:r>
        <w:rPr>
          <w:rFonts w:hint="eastAsia"/>
        </w:rPr>
        <w:t>модели</w:t>
      </w:r>
      <w:r>
        <w:t></w:t>
      </w:r>
      <w:r>
        <w:t></w:t>
      </w:r>
      <w:r>
        <w:rPr>
          <w:rFonts w:hint="eastAsia"/>
        </w:rPr>
        <w:t>характер</w:t>
      </w:r>
      <w:r>
        <w:t></w:t>
      </w:r>
      <w:r>
        <w:rPr>
          <w:rFonts w:hint="eastAsia"/>
        </w:rPr>
        <w:t>ные</w:t>
      </w:r>
      <w:r>
        <w:t></w:t>
      </w:r>
      <w:r>
        <w:rPr>
          <w:rFonts w:hint="eastAsia"/>
        </w:rPr>
        <w:t>для</w:t>
      </w:r>
      <w:r>
        <w:t></w:t>
      </w:r>
      <w:r>
        <w:rPr>
          <w:rFonts w:hint="eastAsia"/>
        </w:rPr>
        <w:t>данной</w:t>
      </w:r>
      <w:r>
        <w:t></w:t>
      </w:r>
      <w:r>
        <w:rPr>
          <w:rFonts w:hint="eastAsia"/>
        </w:rPr>
        <w:t>общности</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является</w:t>
      </w:r>
      <w:r>
        <w:t></w:t>
      </w:r>
      <w:r>
        <w:rPr>
          <w:rFonts w:hint="eastAsia"/>
        </w:rPr>
        <w:t>важным</w:t>
      </w:r>
      <w:r>
        <w:t></w:t>
      </w:r>
      <w:r>
        <w:rPr>
          <w:rFonts w:hint="eastAsia"/>
        </w:rPr>
        <w:t>вкладом</w:t>
      </w:r>
      <w:r>
        <w:t></w:t>
      </w:r>
      <w:r>
        <w:rPr>
          <w:rFonts w:hint="eastAsia"/>
        </w:rPr>
        <w:t>в</w:t>
      </w:r>
      <w:r>
        <w:t></w:t>
      </w:r>
      <w:r>
        <w:rPr>
          <w:rFonts w:hint="eastAsia"/>
        </w:rPr>
        <w:t>изучение</w:t>
      </w:r>
      <w:r>
        <w:t></w:t>
      </w:r>
      <w:r>
        <w:rPr>
          <w:rFonts w:hint="eastAsia"/>
        </w:rPr>
        <w:t>и</w:t>
      </w:r>
      <w:r>
        <w:t></w:t>
      </w:r>
      <w:r>
        <w:rPr>
          <w:rFonts w:hint="eastAsia"/>
        </w:rPr>
        <w:t>развитие</w:t>
      </w:r>
      <w:r>
        <w:t></w:t>
      </w:r>
      <w:r>
        <w:rPr>
          <w:rFonts w:hint="eastAsia"/>
        </w:rPr>
        <w:t>культурных</w:t>
      </w:r>
      <w:r>
        <w:t></w:t>
      </w:r>
      <w:r>
        <w:rPr>
          <w:rFonts w:hint="eastAsia"/>
        </w:rPr>
        <w:t>ценностей</w:t>
      </w:r>
      <w:r>
        <w:t></w:t>
      </w:r>
      <w:r>
        <w:rPr>
          <w:rFonts w:hint="eastAsia"/>
        </w:rPr>
        <w:t>той</w:t>
      </w:r>
      <w:r>
        <w:t></w:t>
      </w:r>
      <w:r>
        <w:rPr>
          <w:rFonts w:hint="eastAsia"/>
        </w:rPr>
        <w:t>или</w:t>
      </w:r>
      <w:r>
        <w:t></w:t>
      </w:r>
      <w:r>
        <w:rPr>
          <w:rFonts w:hint="eastAsia"/>
        </w:rPr>
        <w:t>иной</w:t>
      </w:r>
      <w:r>
        <w:t></w:t>
      </w:r>
      <w:r>
        <w:rPr>
          <w:rFonts w:hint="eastAsia"/>
        </w:rPr>
        <w:t>нации</w:t>
      </w:r>
      <w:r>
        <w:t></w:t>
      </w:r>
      <w:bookmarkStart w:id="0" w:name="_GoBack"/>
      <w:bookmarkEnd w:id="0"/>
    </w:p>
    <w:sectPr w:rsidR="00E40146" w:rsidRPr="00E4014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645" w:rsidRDefault="00DB6645">
      <w:pPr>
        <w:spacing w:after="0" w:line="240" w:lineRule="auto"/>
      </w:pPr>
      <w:r>
        <w:separator/>
      </w:r>
    </w:p>
  </w:endnote>
  <w:endnote w:type="continuationSeparator" w:id="0">
    <w:p w:rsidR="00DB6645" w:rsidRDefault="00DB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645" w:rsidRDefault="00DB6645"/>
    <w:p w:rsidR="00DB6645" w:rsidRDefault="00DB6645"/>
    <w:p w:rsidR="00DB6645" w:rsidRDefault="00DB6645"/>
    <w:p w:rsidR="00DB6645" w:rsidRDefault="00DB6645"/>
    <w:p w:rsidR="00DB6645" w:rsidRDefault="00DB6645"/>
    <w:p w:rsidR="00DB6645" w:rsidRDefault="00DB6645"/>
    <w:p w:rsidR="00DB6645" w:rsidRDefault="00DB664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45" w:rsidRDefault="00DB66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B6645" w:rsidRDefault="00DB66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B6645" w:rsidRDefault="00DB6645"/>
    <w:p w:rsidR="00DB6645" w:rsidRDefault="00DB6645"/>
    <w:p w:rsidR="00DB6645" w:rsidRDefault="00DB664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645" w:rsidRDefault="00DB6645"/>
                          <w:p w:rsidR="00DB6645" w:rsidRDefault="00DB664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B6645" w:rsidRDefault="00DB6645"/>
                    <w:p w:rsidR="00DB6645" w:rsidRDefault="00DB664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B6645" w:rsidRDefault="00DB6645"/>
    <w:p w:rsidR="00DB6645" w:rsidRDefault="00DB6645">
      <w:pPr>
        <w:rPr>
          <w:sz w:val="2"/>
          <w:szCs w:val="2"/>
        </w:rPr>
      </w:pPr>
    </w:p>
    <w:p w:rsidR="00DB6645" w:rsidRDefault="00DB6645"/>
    <w:p w:rsidR="00DB6645" w:rsidRDefault="00DB6645">
      <w:pPr>
        <w:spacing w:after="0" w:line="240" w:lineRule="auto"/>
      </w:pPr>
    </w:p>
  </w:footnote>
  <w:footnote w:type="continuationSeparator" w:id="0">
    <w:p w:rsidR="00DB6645" w:rsidRDefault="00DB6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45"/>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DF16A-AF03-4D5C-9FEF-7AA9DBE6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13266</TotalTime>
  <Pages>5</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353</cp:revision>
  <cp:lastPrinted>2009-02-06T05:36:00Z</cp:lastPrinted>
  <dcterms:created xsi:type="dcterms:W3CDTF">2023-09-07T12:38:00Z</dcterms:created>
  <dcterms:modified xsi:type="dcterms:W3CDTF">2023-11-08T14:37:00Z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