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24" w:rsidRDefault="00A17524" w:rsidP="00A17524">
      <w:r>
        <w:rPr>
          <w:rFonts w:hint="eastAsia"/>
        </w:rPr>
        <w:t>Ясакова</w:t>
      </w:r>
      <w:r>
        <w:t></w:t>
      </w:r>
      <w:r>
        <w:rPr>
          <w:rFonts w:hint="eastAsia"/>
        </w:rPr>
        <w:t>Наталія</w:t>
      </w:r>
      <w:r>
        <w:t></w:t>
      </w:r>
      <w:r>
        <w:rPr>
          <w:rFonts w:hint="eastAsia"/>
        </w:rPr>
        <w:t>Юріївна</w:t>
      </w:r>
      <w:r>
        <w:t></w:t>
      </w:r>
      <w:r>
        <w:t></w:t>
      </w:r>
      <w:r>
        <w:rPr>
          <w:rFonts w:hint="eastAsia"/>
        </w:rPr>
        <w:t>доцент</w:t>
      </w:r>
      <w:r>
        <w:t></w:t>
      </w:r>
      <w:r>
        <w:rPr>
          <w:rFonts w:hint="eastAsia"/>
        </w:rPr>
        <w:t>кафедри</w:t>
      </w:r>
      <w:r>
        <w:t></w:t>
      </w:r>
      <w:r>
        <w:rPr>
          <w:rFonts w:hint="eastAsia"/>
        </w:rPr>
        <w:t>укра</w:t>
      </w:r>
      <w:r>
        <w:t></w:t>
      </w:r>
      <w:r>
        <w:t></w:t>
      </w:r>
      <w:r>
        <w:t></w:t>
      </w:r>
      <w:r>
        <w:t></w:t>
      </w:r>
      <w:r>
        <w:t></w:t>
      </w:r>
      <w:r>
        <w:rPr>
          <w:rFonts w:hint="eastAsia"/>
        </w:rPr>
        <w:t>їнської</w:t>
      </w:r>
      <w:r>
        <w:t></w:t>
      </w:r>
      <w:r>
        <w:rPr>
          <w:rFonts w:hint="eastAsia"/>
        </w:rPr>
        <w:t>мови</w:t>
      </w:r>
      <w:r>
        <w:t></w:t>
      </w:r>
      <w:r>
        <w:rPr>
          <w:rFonts w:hint="eastAsia"/>
        </w:rPr>
        <w:t>Національного</w:t>
      </w:r>
      <w:r>
        <w:t></w:t>
      </w:r>
      <w:r>
        <w:rPr>
          <w:rFonts w:hint="eastAsia"/>
        </w:rPr>
        <w:t>університету</w:t>
      </w:r>
      <w:r>
        <w:t></w:t>
      </w:r>
      <w:r>
        <w:t></w:t>
      </w:r>
      <w:r>
        <w:t></w:t>
      </w:r>
      <w:r>
        <w:t></w:t>
      </w:r>
      <w:r>
        <w:t></w:t>
      </w:r>
      <w:r>
        <w:t></w:t>
      </w:r>
      <w:r>
        <w:t></w:t>
      </w:r>
      <w:r>
        <w:t></w:t>
      </w:r>
      <w:r>
        <w:rPr>
          <w:rFonts w:hint="eastAsia"/>
        </w:rPr>
        <w:t>Києво</w:t>
      </w:r>
      <w:r>
        <w:t></w:t>
      </w:r>
      <w:r>
        <w:t></w:t>
      </w:r>
      <w:r>
        <w:rPr>
          <w:rFonts w:hint="eastAsia"/>
        </w:rPr>
        <w:t>Могилянська</w:t>
      </w:r>
      <w:r>
        <w:t></w:t>
      </w:r>
      <w:r>
        <w:rPr>
          <w:rFonts w:hint="eastAsia"/>
        </w:rPr>
        <w:t>академія</w:t>
      </w:r>
      <w:r>
        <w:t></w:t>
      </w:r>
      <w:r>
        <w:t></w:t>
      </w:r>
      <w:r>
        <w:t></w:t>
      </w:r>
      <w:r>
        <w:t></w:t>
      </w:r>
      <w:r>
        <w:t></w:t>
      </w:r>
      <w:r>
        <w:t></w:t>
      </w:r>
      <w:r>
        <w:t></w:t>
      </w:r>
      <w:r>
        <w:t></w:t>
      </w:r>
      <w:r>
        <w:t></w:t>
      </w:r>
      <w:r>
        <w:t></w:t>
      </w:r>
      <w:r>
        <w:t></w:t>
      </w:r>
      <w:r>
        <w:t></w:t>
      </w:r>
      <w:r>
        <w:t></w:t>
      </w:r>
      <w:r>
        <w:t></w:t>
      </w:r>
      <w:r>
        <w:t></w:t>
      </w:r>
      <w:r>
        <w:t></w:t>
      </w:r>
      <w:r>
        <w:rPr>
          <w:rFonts w:hint="eastAsia"/>
        </w:rPr>
        <w:t>Категорія</w:t>
      </w:r>
      <w:r>
        <w:t></w:t>
      </w:r>
      <w:r>
        <w:rPr>
          <w:rFonts w:hint="eastAsia"/>
        </w:rPr>
        <w:t>персональності</w:t>
      </w:r>
      <w:r>
        <w:t></w:t>
      </w:r>
      <w:r>
        <w:rPr>
          <w:rFonts w:hint="eastAsia"/>
        </w:rPr>
        <w:t>в</w:t>
      </w:r>
      <w:r>
        <w:t></w:t>
      </w:r>
      <w:r>
        <w:rPr>
          <w:rFonts w:hint="eastAsia"/>
        </w:rPr>
        <w:t>українській</w:t>
      </w:r>
      <w:r>
        <w:t></w:t>
      </w:r>
      <w:r>
        <w:rPr>
          <w:rFonts w:hint="eastAsia"/>
        </w:rPr>
        <w:t>літературній</w:t>
      </w:r>
      <w:r>
        <w:t></w:t>
      </w:r>
      <w:r>
        <w:rPr>
          <w:rFonts w:hint="eastAsia"/>
        </w:rPr>
        <w:t>мові</w:t>
      </w:r>
      <w:r>
        <w:t></w:t>
      </w:r>
      <w:r>
        <w:t></w:t>
      </w:r>
      <w:r>
        <w:t></w:t>
      </w:r>
      <w:r>
        <w:t></w:t>
      </w:r>
      <w:r>
        <w:t></w:t>
      </w:r>
      <w:r>
        <w:t></w:t>
      </w:r>
      <w:r>
        <w:t></w:t>
      </w:r>
      <w:r>
        <w:t></w:t>
      </w:r>
      <w:r>
        <w:t></w:t>
      </w:r>
      <w:r>
        <w:t></w:t>
      </w:r>
      <w:r>
        <w:t></w:t>
      </w:r>
      <w:r>
        <w:t></w:t>
      </w:r>
      <w:r>
        <w:t></w:t>
      </w:r>
      <w:r>
        <w:t></w:t>
      </w:r>
      <w:r>
        <w:t></w:t>
      </w:r>
      <w:r>
        <w:t></w:t>
      </w:r>
      <w:r>
        <w:t></w:t>
      </w:r>
      <w:r>
        <w:t></w:t>
      </w:r>
      <w:r>
        <w:t></w:t>
      </w:r>
      <w:r>
        <w:t></w:t>
      </w:r>
      <w:r>
        <w:rPr>
          <w:rFonts w:hint="eastAsia"/>
        </w:rPr>
        <w:t>українська</w:t>
      </w:r>
      <w:r>
        <w:t></w:t>
      </w:r>
      <w:r>
        <w:rPr>
          <w:rFonts w:hint="eastAsia"/>
        </w:rPr>
        <w:t>мова</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w:t>
      </w:r>
      <w:r>
        <w:t></w:t>
      </w:r>
      <w:r>
        <w:t></w:t>
      </w:r>
      <w:r>
        <w:t></w:t>
      </w:r>
      <w:r>
        <w:t></w:t>
      </w:r>
      <w:r>
        <w:t></w:t>
      </w:r>
      <w:r>
        <w:rPr>
          <w:rFonts w:hint="eastAsia"/>
        </w:rPr>
        <w:t>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A17524" w:rsidRDefault="00A17524" w:rsidP="00A17524"/>
    <w:p w:rsidR="00A17524" w:rsidRDefault="00A17524" w:rsidP="00A17524"/>
    <w:p w:rsidR="00A17524" w:rsidRDefault="00A17524" w:rsidP="00A17524"/>
    <w:p w:rsidR="00A17524" w:rsidRDefault="00A17524" w:rsidP="00A17524"/>
    <w:p w:rsidR="00A17524" w:rsidRDefault="00A17524" w:rsidP="00A17524">
      <w:r>
        <w:rPr>
          <w:rFonts w:hint="eastAsia"/>
        </w:rPr>
        <w:t>Національний</w:t>
      </w:r>
      <w:r>
        <w:t></w:t>
      </w:r>
      <w:r>
        <w:rPr>
          <w:rFonts w:hint="eastAsia"/>
        </w:rPr>
        <w:t>університет</w:t>
      </w:r>
      <w:r>
        <w:t></w:t>
      </w:r>
      <w:r>
        <w:t></w:t>
      </w:r>
      <w:r>
        <w:rPr>
          <w:rFonts w:hint="eastAsia"/>
        </w:rPr>
        <w:t>Києво</w:t>
      </w:r>
      <w:r>
        <w:t></w:t>
      </w:r>
      <w:r>
        <w:rPr>
          <w:rFonts w:hint="eastAsia"/>
        </w:rPr>
        <w:t>Могилянська</w:t>
      </w:r>
      <w:r>
        <w:t></w:t>
      </w:r>
      <w:r>
        <w:rPr>
          <w:rFonts w:hint="eastAsia"/>
        </w:rPr>
        <w:t>академія</w:t>
      </w:r>
      <w:r>
        <w:t></w:t>
      </w:r>
    </w:p>
    <w:p w:rsidR="00A17524" w:rsidRDefault="00A17524" w:rsidP="00A1752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A17524" w:rsidRDefault="00A17524" w:rsidP="00A17524">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A17524" w:rsidRDefault="00A17524" w:rsidP="00A1752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A17524" w:rsidRDefault="00A17524" w:rsidP="00A17524">
      <w:r>
        <w:rPr>
          <w:rFonts w:hint="eastAsia"/>
        </w:rPr>
        <w:t>Кваліфікаційна</w:t>
      </w:r>
      <w:r>
        <w:t></w:t>
      </w:r>
      <w:r>
        <w:rPr>
          <w:rFonts w:hint="eastAsia"/>
        </w:rPr>
        <w:t>наукова</w:t>
      </w:r>
    </w:p>
    <w:p w:rsidR="00A17524" w:rsidRDefault="00A17524" w:rsidP="00A17524">
      <w:r>
        <w:rPr>
          <w:rFonts w:hint="eastAsia"/>
        </w:rPr>
        <w:t>праця</w:t>
      </w:r>
      <w:r>
        <w:t></w:t>
      </w:r>
      <w:r>
        <w:rPr>
          <w:rFonts w:hint="eastAsia"/>
        </w:rPr>
        <w:t>на</w:t>
      </w:r>
      <w:r>
        <w:t></w:t>
      </w:r>
      <w:r>
        <w:rPr>
          <w:rFonts w:hint="eastAsia"/>
        </w:rPr>
        <w:t>правах</w:t>
      </w:r>
      <w:r>
        <w:t></w:t>
      </w:r>
      <w:r>
        <w:rPr>
          <w:rFonts w:hint="eastAsia"/>
        </w:rPr>
        <w:t>рукопису</w:t>
      </w:r>
    </w:p>
    <w:p w:rsidR="00A17524" w:rsidRDefault="00A17524" w:rsidP="00A17524">
      <w:r>
        <w:rPr>
          <w:rFonts w:hint="eastAsia"/>
        </w:rPr>
        <w:t>ЯСАКОВА</w:t>
      </w:r>
      <w:r>
        <w:t></w:t>
      </w:r>
      <w:r>
        <w:rPr>
          <w:rFonts w:hint="eastAsia"/>
        </w:rPr>
        <w:t>НАТАЛІЯ</w:t>
      </w:r>
      <w:r>
        <w:t></w:t>
      </w:r>
      <w:r>
        <w:rPr>
          <w:rFonts w:hint="eastAsia"/>
        </w:rPr>
        <w:t>ЮРІЇВНА</w:t>
      </w:r>
    </w:p>
    <w:p w:rsidR="00A17524" w:rsidRDefault="00A17524" w:rsidP="00A17524">
      <w:r>
        <w:rPr>
          <w:rFonts w:hint="eastAsia"/>
        </w:rPr>
        <w:t>УДК</w:t>
      </w:r>
      <w:r>
        <w:t></w:t>
      </w:r>
      <w:r>
        <w:t></w:t>
      </w:r>
      <w:r>
        <w:t></w:t>
      </w:r>
      <w:r>
        <w:t></w:t>
      </w:r>
      <w:r>
        <w:t></w:t>
      </w:r>
      <w:r>
        <w:t></w:t>
      </w:r>
      <w:r>
        <w:t></w:t>
      </w:r>
      <w:r>
        <w:t></w:t>
      </w:r>
      <w:r>
        <w:t></w:t>
      </w:r>
      <w:r>
        <w:t></w:t>
      </w:r>
      <w:r>
        <w:t></w:t>
      </w:r>
      <w:r>
        <w:t></w:t>
      </w:r>
      <w:r>
        <w:t></w:t>
      </w:r>
      <w:r>
        <w:t></w:t>
      </w:r>
      <w:r>
        <w:t></w:t>
      </w:r>
      <w:r>
        <w:t></w:t>
      </w:r>
      <w:r>
        <w:t></w:t>
      </w:r>
    </w:p>
    <w:p w:rsidR="00A17524" w:rsidRDefault="00A17524" w:rsidP="00A17524">
      <w:r>
        <w:rPr>
          <w:rFonts w:hint="eastAsia"/>
        </w:rPr>
        <w:t>ДИСЕРТАЦІЯ</w:t>
      </w:r>
    </w:p>
    <w:p w:rsidR="00A17524" w:rsidRDefault="00A17524" w:rsidP="00A17524">
      <w:r>
        <w:rPr>
          <w:rFonts w:hint="eastAsia"/>
        </w:rPr>
        <w:t>КАТЕГОРІЯ</w:t>
      </w:r>
      <w:r>
        <w:t></w:t>
      </w:r>
      <w:r>
        <w:rPr>
          <w:rFonts w:hint="eastAsia"/>
        </w:rPr>
        <w:t>ПЕРСОНАЛЬНОСТІ</w:t>
      </w:r>
    </w:p>
    <w:p w:rsidR="00A17524" w:rsidRDefault="00A17524" w:rsidP="00A17524">
      <w:r>
        <w:rPr>
          <w:rFonts w:hint="eastAsia"/>
        </w:rPr>
        <w:t>В</w:t>
      </w:r>
      <w:r>
        <w:t></w:t>
      </w:r>
      <w:r>
        <w:rPr>
          <w:rFonts w:hint="eastAsia"/>
        </w:rPr>
        <w:t>УКРАЇНСЬКІЙ</w:t>
      </w:r>
      <w:r>
        <w:t></w:t>
      </w:r>
      <w:r>
        <w:rPr>
          <w:rFonts w:hint="eastAsia"/>
        </w:rPr>
        <w:t>ЛІТЕРАТУРНІЙ</w:t>
      </w:r>
      <w:r>
        <w:t></w:t>
      </w:r>
      <w:r>
        <w:rPr>
          <w:rFonts w:hint="eastAsia"/>
        </w:rPr>
        <w:t>МОВІ</w:t>
      </w:r>
    </w:p>
    <w:p w:rsidR="00A17524" w:rsidRDefault="00A17524" w:rsidP="00A17524">
      <w:r>
        <w:t></w:t>
      </w:r>
      <w:r>
        <w:t></w:t>
      </w:r>
      <w:r>
        <w:t></w:t>
      </w:r>
      <w:r>
        <w:t></w:t>
      </w:r>
      <w:r>
        <w:t></w:t>
      </w:r>
      <w:r>
        <w:t></w:t>
      </w:r>
      <w:r>
        <w:t></w:t>
      </w:r>
      <w:r>
        <w:t></w:t>
      </w:r>
      <w:r>
        <w:t></w:t>
      </w:r>
      <w:r>
        <w:rPr>
          <w:rFonts w:hint="eastAsia"/>
        </w:rPr>
        <w:t>–</w:t>
      </w:r>
      <w:r>
        <w:t></w:t>
      </w:r>
      <w:r>
        <w:rPr>
          <w:rFonts w:hint="eastAsia"/>
        </w:rPr>
        <w:t>українська</w:t>
      </w:r>
      <w:r>
        <w:t></w:t>
      </w:r>
      <w:r>
        <w:rPr>
          <w:rFonts w:hint="eastAsia"/>
        </w:rPr>
        <w:t>мова</w:t>
      </w:r>
    </w:p>
    <w:p w:rsidR="00A17524" w:rsidRDefault="00A17524" w:rsidP="00A17524">
      <w:r>
        <w:t></w:t>
      </w:r>
      <w:r>
        <w:t></w:t>
      </w:r>
      <w:r>
        <w:t></w:t>
      </w:r>
      <w:r>
        <w:t></w:t>
      </w:r>
      <w:r>
        <w:rPr>
          <w:rFonts w:hint="eastAsia"/>
        </w:rPr>
        <w:t>–</w:t>
      </w:r>
      <w:r>
        <w:t></w:t>
      </w:r>
      <w:r>
        <w:rPr>
          <w:rFonts w:hint="eastAsia"/>
        </w:rPr>
        <w:t>Філологія</w:t>
      </w:r>
    </w:p>
    <w:p w:rsidR="00A17524" w:rsidRDefault="00A17524" w:rsidP="00A17524">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філологічних</w:t>
      </w:r>
      <w:r>
        <w:t></w:t>
      </w:r>
      <w:r>
        <w:rPr>
          <w:rFonts w:hint="eastAsia"/>
        </w:rPr>
        <w:t>наук</w:t>
      </w:r>
    </w:p>
    <w:p w:rsidR="00A17524" w:rsidRDefault="00A17524" w:rsidP="00A17524">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A17524" w:rsidRDefault="00A17524" w:rsidP="00A17524">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A17524" w:rsidRDefault="00A17524" w:rsidP="00A17524">
      <w:r>
        <w:t></w:t>
      </w:r>
      <w:r>
        <w:t></w:t>
      </w:r>
      <w:r>
        <w:t></w:t>
      </w:r>
      <w:r>
        <w:t></w:t>
      </w:r>
      <w:r>
        <w:t></w:t>
      </w:r>
      <w:r>
        <w:t></w:t>
      </w:r>
      <w:r>
        <w:t></w:t>
      </w:r>
      <w:r>
        <w:t></w:t>
      </w:r>
      <w:r>
        <w:t></w:t>
      </w:r>
      <w:r>
        <w:t></w:t>
      </w:r>
      <w:r>
        <w:t></w:t>
      </w:r>
      <w:r>
        <w:t></w:t>
      </w:r>
      <w:r>
        <w:rPr>
          <w:rFonts w:hint="eastAsia"/>
        </w:rPr>
        <w:t>Н</w:t>
      </w:r>
      <w:r>
        <w:t></w:t>
      </w:r>
      <w:r>
        <w:t></w:t>
      </w:r>
      <w:r>
        <w:rPr>
          <w:rFonts w:hint="eastAsia"/>
        </w:rPr>
        <w:t>Ю</w:t>
      </w:r>
      <w:r>
        <w:t></w:t>
      </w:r>
      <w:r>
        <w:t></w:t>
      </w:r>
      <w:r>
        <w:rPr>
          <w:rFonts w:hint="eastAsia"/>
        </w:rPr>
        <w:t>Ясакова</w:t>
      </w:r>
    </w:p>
    <w:p w:rsidR="00A17524" w:rsidRDefault="00A17524" w:rsidP="00A17524">
      <w:r>
        <w:rPr>
          <w:rFonts w:hint="eastAsia"/>
        </w:rPr>
        <w:t>Науковий</w:t>
      </w:r>
      <w:r>
        <w:t></w:t>
      </w:r>
      <w:r>
        <w:rPr>
          <w:rFonts w:hint="eastAsia"/>
        </w:rPr>
        <w:t>консультант</w:t>
      </w:r>
      <w:r>
        <w:t></w:t>
      </w:r>
      <w:r>
        <w:rPr>
          <w:rFonts w:hint="eastAsia"/>
        </w:rPr>
        <w:t>–</w:t>
      </w:r>
      <w:r>
        <w:t></w:t>
      </w:r>
      <w:r>
        <w:rPr>
          <w:rFonts w:hint="eastAsia"/>
        </w:rPr>
        <w:t>Ожоган</w:t>
      </w:r>
      <w:r>
        <w:t></w:t>
      </w:r>
      <w:r>
        <w:rPr>
          <w:rFonts w:hint="eastAsia"/>
        </w:rPr>
        <w:t>Василь</w:t>
      </w:r>
      <w:r>
        <w:t></w:t>
      </w:r>
      <w:r>
        <w:rPr>
          <w:rFonts w:hint="eastAsia"/>
        </w:rPr>
        <w:t>Михайлович</w:t>
      </w:r>
      <w:r>
        <w:t></w:t>
      </w:r>
      <w:r>
        <w:t></w:t>
      </w:r>
      <w:r>
        <w:rPr>
          <w:rFonts w:hint="eastAsia"/>
        </w:rPr>
        <w:t>доктор</w:t>
      </w:r>
      <w:r>
        <w:t></w:t>
      </w:r>
      <w:r>
        <w:rPr>
          <w:rFonts w:hint="eastAsia"/>
        </w:rPr>
        <w:t>філологічних</w:t>
      </w:r>
    </w:p>
    <w:p w:rsidR="00A17524" w:rsidRDefault="00A17524" w:rsidP="00A17524">
      <w:r>
        <w:rPr>
          <w:rFonts w:hint="eastAsia"/>
        </w:rPr>
        <w:t>наук</w:t>
      </w:r>
      <w:r>
        <w:t></w:t>
      </w:r>
      <w:r>
        <w:t></w:t>
      </w:r>
      <w:r>
        <w:rPr>
          <w:rFonts w:hint="eastAsia"/>
        </w:rPr>
        <w:t>професор</w:t>
      </w:r>
    </w:p>
    <w:p w:rsidR="00A17524" w:rsidRDefault="00A17524" w:rsidP="00A17524">
      <w:r>
        <w:rPr>
          <w:rFonts w:hint="eastAsia"/>
        </w:rPr>
        <w:t>КИЇВ</w:t>
      </w:r>
      <w:r>
        <w:t></w:t>
      </w:r>
      <w:r>
        <w:rPr>
          <w:rFonts w:hint="eastAsia"/>
        </w:rPr>
        <w:t>–</w:t>
      </w:r>
      <w:r>
        <w:t></w:t>
      </w:r>
      <w:r>
        <w:t></w:t>
      </w:r>
      <w:r>
        <w:t></w:t>
      </w:r>
      <w:r>
        <w:t></w:t>
      </w:r>
      <w:r>
        <w:t></w:t>
      </w:r>
    </w:p>
    <w:p w:rsidR="00A17524" w:rsidRDefault="00A17524" w:rsidP="00A17524"/>
    <w:p w:rsidR="00A17524" w:rsidRDefault="00A17524" w:rsidP="00A17524"/>
    <w:p w:rsidR="00A17524" w:rsidRDefault="00A17524" w:rsidP="00A17524"/>
    <w:p w:rsidR="00A17524" w:rsidRDefault="00A17524" w:rsidP="00A17524">
      <w:r>
        <w:rPr>
          <w:rFonts w:hint="eastAsia"/>
        </w:rPr>
        <w:t>ЗМІСТ</w:t>
      </w:r>
    </w:p>
    <w:p w:rsidR="00A17524" w:rsidRDefault="00A17524" w:rsidP="00A17524">
      <w:r>
        <w:rPr>
          <w:rFonts w:hint="eastAsia"/>
        </w:rPr>
        <w:t>ВСТУП………………………………………………………………………</w:t>
      </w:r>
      <w:r>
        <w:t></w:t>
      </w:r>
      <w:r>
        <w:t></w:t>
      </w:r>
    </w:p>
    <w:p w:rsidR="00A17524" w:rsidRDefault="00A17524" w:rsidP="00A17524">
      <w:r>
        <w:rPr>
          <w:rFonts w:hint="eastAsia"/>
        </w:rPr>
        <w:t>РОЗДІЛ</w:t>
      </w:r>
      <w:r>
        <w:t></w:t>
      </w:r>
      <w:r>
        <w:t></w:t>
      </w:r>
      <w:r>
        <w:t></w:t>
      </w:r>
      <w:r>
        <w:t></w:t>
      </w:r>
      <w:r>
        <w:rPr>
          <w:rFonts w:hint="eastAsia"/>
        </w:rPr>
        <w:t>ПОНЯТТЄВЕ</w:t>
      </w:r>
      <w:r>
        <w:t></w:t>
      </w:r>
      <w:r>
        <w:rPr>
          <w:rFonts w:hint="eastAsia"/>
        </w:rPr>
        <w:t>ПІДҐРУНТЯ</w:t>
      </w:r>
      <w:r>
        <w:t></w:t>
      </w:r>
      <w:r>
        <w:rPr>
          <w:rFonts w:hint="eastAsia"/>
        </w:rPr>
        <w:t>ТА</w:t>
      </w:r>
      <w:r>
        <w:t></w:t>
      </w:r>
      <w:r>
        <w:rPr>
          <w:rFonts w:hint="eastAsia"/>
        </w:rPr>
        <w:t>СФЕРИ</w:t>
      </w:r>
      <w:r>
        <w:t></w:t>
      </w:r>
      <w:r>
        <w:rPr>
          <w:rFonts w:hint="eastAsia"/>
        </w:rPr>
        <w:t>МОВНОЇ</w:t>
      </w:r>
    </w:p>
    <w:p w:rsidR="00A17524" w:rsidRDefault="00A17524" w:rsidP="00A17524">
      <w:r>
        <w:rPr>
          <w:rFonts w:hint="eastAsia"/>
        </w:rPr>
        <w:t>РЕАЛІЗАЦІЇ</w:t>
      </w:r>
      <w:r>
        <w:t></w:t>
      </w:r>
      <w:r>
        <w:rPr>
          <w:rFonts w:hint="eastAsia"/>
        </w:rPr>
        <w:t>СЕМАНТИКИ</w:t>
      </w:r>
      <w:r>
        <w:t></w:t>
      </w:r>
      <w:r>
        <w:rPr>
          <w:rFonts w:hint="eastAsia"/>
        </w:rPr>
        <w:t>ПЕРСОНАЛЬНОСТІ</w:t>
      </w:r>
      <w:r>
        <w:t></w:t>
      </w:r>
      <w:r>
        <w:rPr>
          <w:rFonts w:hint="eastAsia"/>
        </w:rPr>
        <w:t>………………………</w:t>
      </w:r>
      <w:r>
        <w:t></w:t>
      </w:r>
    </w:p>
    <w:p w:rsidR="00A17524" w:rsidRDefault="00A17524" w:rsidP="00A17524">
      <w:r>
        <w:t></w:t>
      </w:r>
      <w:r>
        <w:t></w:t>
      </w:r>
      <w:r>
        <w:t></w:t>
      </w:r>
      <w:r>
        <w:t></w:t>
      </w:r>
      <w:r>
        <w:t></w:t>
      </w:r>
      <w:r>
        <w:rPr>
          <w:rFonts w:hint="eastAsia"/>
        </w:rPr>
        <w:t>Вихідні</w:t>
      </w:r>
      <w:r>
        <w:t></w:t>
      </w:r>
      <w:r>
        <w:rPr>
          <w:rFonts w:hint="eastAsia"/>
        </w:rPr>
        <w:t>принципи</w:t>
      </w:r>
      <w:r>
        <w:t></w:t>
      </w:r>
      <w:r>
        <w:rPr>
          <w:rFonts w:hint="eastAsia"/>
        </w:rPr>
        <w:t>дослідження</w:t>
      </w:r>
      <w:r>
        <w:t></w:t>
      </w:r>
      <w:r>
        <w:rPr>
          <w:rFonts w:hint="eastAsia"/>
        </w:rPr>
        <w:t>категорії</w:t>
      </w:r>
      <w:r>
        <w:t></w:t>
      </w:r>
      <w:r>
        <w:rPr>
          <w:rFonts w:hint="eastAsia"/>
        </w:rPr>
        <w:t>персональності</w:t>
      </w:r>
      <w:r>
        <w:t></w:t>
      </w:r>
      <w:r>
        <w:rPr>
          <w:rFonts w:hint="eastAsia"/>
        </w:rPr>
        <w:t>у</w:t>
      </w:r>
    </w:p>
    <w:p w:rsidR="00A17524" w:rsidRDefault="00A17524" w:rsidP="00A17524">
      <w:r>
        <w:rPr>
          <w:rFonts w:hint="eastAsia"/>
        </w:rPr>
        <w:t>вимірах</w:t>
      </w:r>
      <w:r>
        <w:t></w:t>
      </w:r>
      <w:r>
        <w:rPr>
          <w:rFonts w:hint="eastAsia"/>
        </w:rPr>
        <w:t>функційної</w:t>
      </w:r>
      <w:r>
        <w:t></w:t>
      </w:r>
      <w:r>
        <w:rPr>
          <w:rFonts w:hint="eastAsia"/>
        </w:rPr>
        <w:t>граматики……………………………………………</w:t>
      </w:r>
      <w:r>
        <w:t></w:t>
      </w:r>
      <w:r>
        <w:t></w:t>
      </w:r>
      <w:r>
        <w:t></w:t>
      </w:r>
    </w:p>
    <w:p w:rsidR="00A17524" w:rsidRDefault="00A17524" w:rsidP="00A17524">
      <w:r>
        <w:t></w:t>
      </w:r>
      <w:r>
        <w:t></w:t>
      </w:r>
      <w:r>
        <w:t></w:t>
      </w:r>
      <w:r>
        <w:t></w:t>
      </w:r>
      <w:r>
        <w:t></w:t>
      </w:r>
      <w:r>
        <w:rPr>
          <w:rFonts w:hint="eastAsia"/>
        </w:rPr>
        <w:t>Поняттєве</w:t>
      </w:r>
      <w:r>
        <w:t></w:t>
      </w:r>
      <w:r>
        <w:rPr>
          <w:rFonts w:hint="eastAsia"/>
        </w:rPr>
        <w:t>у</w:t>
      </w:r>
      <w:r>
        <w:t></w:t>
      </w:r>
      <w:r>
        <w:rPr>
          <w:rFonts w:hint="eastAsia"/>
        </w:rPr>
        <w:t>структурі</w:t>
      </w:r>
      <w:r>
        <w:t></w:t>
      </w:r>
      <w:r>
        <w:rPr>
          <w:rFonts w:hint="eastAsia"/>
        </w:rPr>
        <w:t>функційно</w:t>
      </w:r>
      <w:r>
        <w:t></w:t>
      </w:r>
      <w:r>
        <w:rPr>
          <w:rFonts w:hint="eastAsia"/>
        </w:rPr>
        <w:t>семантичної</w:t>
      </w:r>
      <w:r>
        <w:t></w:t>
      </w:r>
      <w:r>
        <w:rPr>
          <w:rFonts w:hint="eastAsia"/>
        </w:rPr>
        <w:t>категорії</w:t>
      </w:r>
      <w:r>
        <w:t></w:t>
      </w:r>
      <w:r>
        <w:rPr>
          <w:rFonts w:hint="eastAsia"/>
        </w:rPr>
        <w:t>……</w:t>
      </w:r>
      <w:r>
        <w:t></w:t>
      </w:r>
      <w:r>
        <w:t></w:t>
      </w:r>
      <w:r>
        <w:t></w:t>
      </w:r>
      <w:r>
        <w:rPr>
          <w:rFonts w:hint="eastAsia"/>
        </w:rPr>
        <w:t>……</w:t>
      </w:r>
      <w:r>
        <w:t></w:t>
      </w:r>
    </w:p>
    <w:p w:rsidR="00A17524" w:rsidRDefault="00A17524" w:rsidP="00A17524">
      <w:r>
        <w:t></w:t>
      </w:r>
      <w:r>
        <w:t></w:t>
      </w:r>
      <w:r>
        <w:t></w:t>
      </w:r>
      <w:r>
        <w:t></w:t>
      </w:r>
      <w:r>
        <w:t></w:t>
      </w:r>
      <w:r>
        <w:rPr>
          <w:rFonts w:hint="eastAsia"/>
        </w:rPr>
        <w:t>Теоретичні</w:t>
      </w:r>
      <w:r>
        <w:t></w:t>
      </w:r>
      <w:r>
        <w:rPr>
          <w:rFonts w:hint="eastAsia"/>
        </w:rPr>
        <w:t>засади</w:t>
      </w:r>
      <w:r>
        <w:t></w:t>
      </w:r>
      <w:r>
        <w:rPr>
          <w:rFonts w:hint="eastAsia"/>
        </w:rPr>
        <w:t>систематизації</w:t>
      </w:r>
      <w:r>
        <w:t></w:t>
      </w:r>
      <w:r>
        <w:rPr>
          <w:rFonts w:hint="eastAsia"/>
        </w:rPr>
        <w:t>персональних</w:t>
      </w:r>
      <w:r>
        <w:t></w:t>
      </w:r>
      <w:r>
        <w:rPr>
          <w:rFonts w:hint="eastAsia"/>
        </w:rPr>
        <w:t>значень</w:t>
      </w:r>
      <w:r>
        <w:t></w:t>
      </w:r>
      <w:r>
        <w:rPr>
          <w:rFonts w:hint="eastAsia"/>
        </w:rPr>
        <w:t>та</w:t>
      </w:r>
      <w:r>
        <w:t></w:t>
      </w:r>
      <w:r>
        <w:rPr>
          <w:rFonts w:hint="eastAsia"/>
        </w:rPr>
        <w:t>їхніх</w:t>
      </w:r>
    </w:p>
    <w:p w:rsidR="00A17524" w:rsidRDefault="00A17524" w:rsidP="00A17524">
      <w:r>
        <w:rPr>
          <w:rFonts w:hint="eastAsia"/>
        </w:rPr>
        <w:t>мовних</w:t>
      </w:r>
      <w:r>
        <w:t></w:t>
      </w:r>
      <w:r>
        <w:rPr>
          <w:rFonts w:hint="eastAsia"/>
        </w:rPr>
        <w:t>репрезентантів………………………………………………………</w:t>
      </w:r>
      <w:r>
        <w:t></w:t>
      </w:r>
    </w:p>
    <w:p w:rsidR="00A17524" w:rsidRDefault="00A17524" w:rsidP="00A17524">
      <w:r>
        <w:t></w:t>
      </w:r>
      <w:r>
        <w:t></w:t>
      </w:r>
      <w:r>
        <w:t></w:t>
      </w:r>
      <w:r>
        <w:t></w:t>
      </w:r>
      <w:r>
        <w:t></w:t>
      </w:r>
      <w:r>
        <w:rPr>
          <w:rFonts w:hint="eastAsia"/>
        </w:rPr>
        <w:t>Поняттєва</w:t>
      </w:r>
      <w:r>
        <w:t></w:t>
      </w:r>
      <w:r>
        <w:rPr>
          <w:rFonts w:hint="eastAsia"/>
        </w:rPr>
        <w:t>основа</w:t>
      </w:r>
      <w:r>
        <w:t></w:t>
      </w:r>
      <w:r>
        <w:rPr>
          <w:rFonts w:hint="eastAsia"/>
        </w:rPr>
        <w:t>категорії</w:t>
      </w:r>
      <w:r>
        <w:t></w:t>
      </w:r>
      <w:r>
        <w:rPr>
          <w:rFonts w:hint="eastAsia"/>
        </w:rPr>
        <w:t>персональності</w:t>
      </w:r>
      <w:r>
        <w:t></w:t>
      </w:r>
      <w:r>
        <w:rPr>
          <w:rFonts w:hint="eastAsia"/>
        </w:rPr>
        <w:t>у</w:t>
      </w:r>
      <w:r>
        <w:t></w:t>
      </w:r>
      <w:r>
        <w:rPr>
          <w:rFonts w:hint="eastAsia"/>
        </w:rPr>
        <w:t>світлі</w:t>
      </w:r>
      <w:r>
        <w:t></w:t>
      </w:r>
      <w:r>
        <w:rPr>
          <w:rFonts w:hint="eastAsia"/>
        </w:rPr>
        <w:t>філософського</w:t>
      </w:r>
    </w:p>
    <w:p w:rsidR="00A17524" w:rsidRDefault="00A17524" w:rsidP="00A17524">
      <w:r>
        <w:rPr>
          <w:rFonts w:hint="eastAsia"/>
        </w:rPr>
        <w:t>осмислення</w:t>
      </w:r>
      <w:r>
        <w:t></w:t>
      </w:r>
      <w:r>
        <w:rPr>
          <w:rFonts w:hint="eastAsia"/>
        </w:rPr>
        <w:t>опозиції</w:t>
      </w:r>
      <w:r>
        <w:t></w:t>
      </w:r>
      <w:r>
        <w:rPr>
          <w:rFonts w:hint="eastAsia"/>
        </w:rPr>
        <w:t>Я–ТИ–ВІН</w:t>
      </w:r>
      <w:r>
        <w:t></w:t>
      </w:r>
      <w:r>
        <w:rPr>
          <w:rFonts w:hint="eastAsia"/>
        </w:rPr>
        <w:t>……………………………………………</w:t>
      </w:r>
    </w:p>
    <w:p w:rsidR="00A17524" w:rsidRDefault="00A17524" w:rsidP="00A17524">
      <w:r>
        <w:t></w:t>
      </w:r>
      <w:r>
        <w:t></w:t>
      </w:r>
      <w:r>
        <w:t></w:t>
      </w:r>
      <w:r>
        <w:t></w:t>
      </w:r>
      <w:r>
        <w:t></w:t>
      </w:r>
      <w:r>
        <w:rPr>
          <w:rFonts w:hint="eastAsia"/>
        </w:rPr>
        <w:t>Природа</w:t>
      </w:r>
      <w:r>
        <w:t></w:t>
      </w:r>
      <w:r>
        <w:rPr>
          <w:rFonts w:hint="eastAsia"/>
        </w:rPr>
        <w:t>і</w:t>
      </w:r>
      <w:r>
        <w:t></w:t>
      </w:r>
      <w:r>
        <w:rPr>
          <w:rFonts w:hint="eastAsia"/>
        </w:rPr>
        <w:t>структура</w:t>
      </w:r>
      <w:r>
        <w:t></w:t>
      </w:r>
      <w:r>
        <w:rPr>
          <w:rFonts w:hint="eastAsia"/>
        </w:rPr>
        <w:t>поняттєвої</w:t>
      </w:r>
      <w:r>
        <w:t></w:t>
      </w:r>
      <w:r>
        <w:rPr>
          <w:rFonts w:hint="eastAsia"/>
        </w:rPr>
        <w:t>основи</w:t>
      </w:r>
      <w:r>
        <w:t></w:t>
      </w:r>
      <w:r>
        <w:rPr>
          <w:rFonts w:hint="eastAsia"/>
        </w:rPr>
        <w:t>персональності</w:t>
      </w:r>
      <w:r>
        <w:t></w:t>
      </w:r>
      <w:r>
        <w:rPr>
          <w:rFonts w:hint="eastAsia"/>
        </w:rPr>
        <w:t>……………</w:t>
      </w:r>
      <w:r>
        <w:t></w:t>
      </w:r>
    </w:p>
    <w:p w:rsidR="00A17524" w:rsidRDefault="00A17524" w:rsidP="00A17524">
      <w:r>
        <w:t></w:t>
      </w:r>
      <w:r>
        <w:t></w:t>
      </w:r>
      <w:r>
        <w:t></w:t>
      </w:r>
      <w:r>
        <w:t></w:t>
      </w:r>
      <w:r>
        <w:t></w:t>
      </w:r>
      <w:r>
        <w:rPr>
          <w:rFonts w:hint="eastAsia"/>
        </w:rPr>
        <w:t>Рівнева</w:t>
      </w:r>
      <w:r>
        <w:t></w:t>
      </w:r>
      <w:r>
        <w:rPr>
          <w:rFonts w:hint="eastAsia"/>
        </w:rPr>
        <w:t>диференціація</w:t>
      </w:r>
      <w:r>
        <w:t></w:t>
      </w:r>
      <w:r>
        <w:rPr>
          <w:rFonts w:hint="eastAsia"/>
        </w:rPr>
        <w:t>та</w:t>
      </w:r>
      <w:r>
        <w:t></w:t>
      </w:r>
      <w:r>
        <w:rPr>
          <w:rFonts w:hint="eastAsia"/>
        </w:rPr>
        <w:t>міжрівнева</w:t>
      </w:r>
      <w:r>
        <w:t></w:t>
      </w:r>
      <w:r>
        <w:rPr>
          <w:rFonts w:hint="eastAsia"/>
        </w:rPr>
        <w:t>взаємодія</w:t>
      </w:r>
      <w:r>
        <w:t></w:t>
      </w:r>
      <w:r>
        <w:rPr>
          <w:rFonts w:hint="eastAsia"/>
        </w:rPr>
        <w:t>експлікаторів</w:t>
      </w:r>
    </w:p>
    <w:p w:rsidR="00A17524" w:rsidRDefault="00A17524" w:rsidP="00A17524">
      <w:r>
        <w:rPr>
          <w:rFonts w:hint="eastAsia"/>
        </w:rPr>
        <w:t>персональності</w:t>
      </w:r>
      <w:r>
        <w:t></w:t>
      </w:r>
      <w:r>
        <w:rPr>
          <w:rFonts w:hint="eastAsia"/>
        </w:rPr>
        <w:t>в</w:t>
      </w:r>
      <w:r>
        <w:t></w:t>
      </w:r>
      <w:r>
        <w:rPr>
          <w:rFonts w:hint="eastAsia"/>
        </w:rPr>
        <w:t>українській</w:t>
      </w:r>
      <w:r>
        <w:t></w:t>
      </w:r>
      <w:r>
        <w:rPr>
          <w:rFonts w:hint="eastAsia"/>
        </w:rPr>
        <w:t>мові…………………………………………</w:t>
      </w:r>
      <w:r>
        <w:t></w:t>
      </w:r>
    </w:p>
    <w:p w:rsidR="00A17524" w:rsidRDefault="00A17524" w:rsidP="00A17524">
      <w:r>
        <w:rPr>
          <w:rFonts w:hint="eastAsia"/>
        </w:rPr>
        <w:t>Висновки</w:t>
      </w:r>
      <w:r>
        <w:t></w:t>
      </w:r>
      <w:r>
        <w:rPr>
          <w:rFonts w:hint="eastAsia"/>
        </w:rPr>
        <w:t>до</w:t>
      </w:r>
      <w:r>
        <w:t></w:t>
      </w:r>
      <w:r>
        <w:t></w:t>
      </w:r>
      <w:r>
        <w:t></w:t>
      </w:r>
      <w:r>
        <w:rPr>
          <w:rFonts w:hint="eastAsia"/>
        </w:rPr>
        <w:t>розділу</w:t>
      </w:r>
      <w:r>
        <w:t></w:t>
      </w:r>
      <w:r>
        <w:rPr>
          <w:rFonts w:hint="eastAsia"/>
        </w:rPr>
        <w:t>………………………………………………………</w:t>
      </w:r>
    </w:p>
    <w:p w:rsidR="00A17524" w:rsidRDefault="00A17524" w:rsidP="00A17524">
      <w:r>
        <w:rPr>
          <w:rFonts w:hint="eastAsia"/>
        </w:rPr>
        <w:t>РОЗДІЛ</w:t>
      </w:r>
      <w:r>
        <w:t></w:t>
      </w:r>
      <w:r>
        <w:t></w:t>
      </w:r>
      <w:r>
        <w:t></w:t>
      </w:r>
      <w:r>
        <w:t></w:t>
      </w:r>
      <w:r>
        <w:rPr>
          <w:rFonts w:hint="eastAsia"/>
        </w:rPr>
        <w:t>ПЕРСОНАЛЬНІСТЬ</w:t>
      </w:r>
      <w:r>
        <w:t></w:t>
      </w:r>
      <w:r>
        <w:rPr>
          <w:rFonts w:hint="eastAsia"/>
        </w:rPr>
        <w:t>У</w:t>
      </w:r>
      <w:r>
        <w:t></w:t>
      </w:r>
      <w:r>
        <w:rPr>
          <w:rFonts w:hint="eastAsia"/>
        </w:rPr>
        <w:t>СИСТЕМІ</w:t>
      </w:r>
      <w:r>
        <w:t></w:t>
      </w:r>
      <w:r>
        <w:rPr>
          <w:rFonts w:hint="eastAsia"/>
        </w:rPr>
        <w:t>МОРФОЛОГІЧНИХ</w:t>
      </w:r>
    </w:p>
    <w:p w:rsidR="00A17524" w:rsidRDefault="00A17524" w:rsidP="00A17524">
      <w:r>
        <w:rPr>
          <w:rFonts w:hint="eastAsia"/>
        </w:rPr>
        <w:t>КАТЕГОРІЙ…………………………………………………</w:t>
      </w:r>
      <w:r>
        <w:t></w:t>
      </w:r>
      <w:r>
        <w:t></w:t>
      </w:r>
      <w:r>
        <w:rPr>
          <w:rFonts w:hint="eastAsia"/>
        </w:rPr>
        <w:t>………………</w:t>
      </w:r>
    </w:p>
    <w:p w:rsidR="00A17524" w:rsidRDefault="00A17524" w:rsidP="00A17524">
      <w:r>
        <w:t></w:t>
      </w:r>
      <w:r>
        <w:t></w:t>
      </w:r>
      <w:r>
        <w:t></w:t>
      </w:r>
      <w:r>
        <w:t></w:t>
      </w:r>
      <w:r>
        <w:t></w:t>
      </w:r>
      <w:r>
        <w:rPr>
          <w:rFonts w:hint="eastAsia"/>
        </w:rPr>
        <w:t>Морфологічна</w:t>
      </w:r>
      <w:r>
        <w:t></w:t>
      </w:r>
      <w:r>
        <w:rPr>
          <w:rFonts w:hint="eastAsia"/>
        </w:rPr>
        <w:t>категорія</w:t>
      </w:r>
      <w:r>
        <w:t></w:t>
      </w:r>
      <w:r>
        <w:rPr>
          <w:rFonts w:hint="eastAsia"/>
        </w:rPr>
        <w:t>особи</w:t>
      </w:r>
      <w:r>
        <w:t></w:t>
      </w:r>
      <w:r>
        <w:rPr>
          <w:rFonts w:hint="eastAsia"/>
        </w:rPr>
        <w:t>у</w:t>
      </w:r>
      <w:r>
        <w:t></w:t>
      </w:r>
      <w:r>
        <w:rPr>
          <w:rFonts w:hint="eastAsia"/>
        </w:rPr>
        <w:t>новій</w:t>
      </w:r>
      <w:r>
        <w:t></w:t>
      </w:r>
      <w:r>
        <w:rPr>
          <w:rFonts w:hint="eastAsia"/>
        </w:rPr>
        <w:t>граматичній</w:t>
      </w:r>
    </w:p>
    <w:p w:rsidR="00A17524" w:rsidRDefault="00A17524" w:rsidP="00A17524">
      <w:r>
        <w:rPr>
          <w:rFonts w:hint="eastAsia"/>
        </w:rPr>
        <w:t>парадигмі……………………………………………………………………</w:t>
      </w:r>
      <w:r>
        <w:t></w:t>
      </w:r>
      <w:r>
        <w:t></w:t>
      </w:r>
    </w:p>
    <w:p w:rsidR="00A17524" w:rsidRDefault="00A17524" w:rsidP="00A17524">
      <w:r>
        <w:t></w:t>
      </w:r>
      <w:r>
        <w:t></w:t>
      </w:r>
      <w:r>
        <w:t></w:t>
      </w:r>
      <w:r>
        <w:t></w:t>
      </w:r>
      <w:r>
        <w:t></w:t>
      </w:r>
      <w:r>
        <w:rPr>
          <w:rFonts w:hint="eastAsia"/>
        </w:rPr>
        <w:t>Реалізація</w:t>
      </w:r>
      <w:r>
        <w:t></w:t>
      </w:r>
      <w:r>
        <w:rPr>
          <w:rFonts w:hint="eastAsia"/>
        </w:rPr>
        <w:t>категорійних</w:t>
      </w:r>
      <w:r>
        <w:t></w:t>
      </w:r>
      <w:r>
        <w:rPr>
          <w:rFonts w:hint="eastAsia"/>
        </w:rPr>
        <w:t>значень</w:t>
      </w:r>
      <w:r>
        <w:t></w:t>
      </w:r>
      <w:r>
        <w:rPr>
          <w:rFonts w:hint="eastAsia"/>
        </w:rPr>
        <w:t>особи</w:t>
      </w:r>
      <w:r>
        <w:t></w:t>
      </w:r>
      <w:r>
        <w:rPr>
          <w:rFonts w:hint="eastAsia"/>
        </w:rPr>
        <w:t>в</w:t>
      </w:r>
      <w:r>
        <w:t></w:t>
      </w:r>
      <w:r>
        <w:rPr>
          <w:rFonts w:hint="eastAsia"/>
        </w:rPr>
        <w:t>іменнику</w:t>
      </w:r>
      <w:r>
        <w:t></w:t>
      </w:r>
      <w:r>
        <w:rPr>
          <w:rFonts w:hint="eastAsia"/>
        </w:rPr>
        <w:t>………………</w:t>
      </w:r>
      <w:r>
        <w:t></w:t>
      </w:r>
      <w:r>
        <w:t></w:t>
      </w:r>
      <w:r>
        <w:rPr>
          <w:rFonts w:hint="eastAsia"/>
        </w:rPr>
        <w:t>…</w:t>
      </w:r>
    </w:p>
    <w:p w:rsidR="00A17524" w:rsidRDefault="00A17524" w:rsidP="00A17524">
      <w:r>
        <w:t></w:t>
      </w:r>
      <w:r>
        <w:t></w:t>
      </w:r>
      <w:r>
        <w:t></w:t>
      </w:r>
      <w:r>
        <w:t></w:t>
      </w:r>
      <w:r>
        <w:t></w:t>
      </w:r>
      <w:r>
        <w:t></w:t>
      </w:r>
      <w:r>
        <w:t></w:t>
      </w:r>
      <w:r>
        <w:rPr>
          <w:rFonts w:hint="eastAsia"/>
        </w:rPr>
        <w:t>Потрактування</w:t>
      </w:r>
      <w:r>
        <w:t></w:t>
      </w:r>
      <w:r>
        <w:rPr>
          <w:rFonts w:hint="eastAsia"/>
        </w:rPr>
        <w:t>іменникової</w:t>
      </w:r>
      <w:r>
        <w:t></w:t>
      </w:r>
      <w:r>
        <w:rPr>
          <w:rFonts w:hint="eastAsia"/>
        </w:rPr>
        <w:t>репрезентації</w:t>
      </w:r>
      <w:r>
        <w:t></w:t>
      </w:r>
      <w:r>
        <w:rPr>
          <w:rFonts w:hint="eastAsia"/>
        </w:rPr>
        <w:t>особових</w:t>
      </w:r>
    </w:p>
    <w:p w:rsidR="00A17524" w:rsidRDefault="00A17524" w:rsidP="00A17524">
      <w:r>
        <w:rPr>
          <w:rFonts w:hint="eastAsia"/>
        </w:rPr>
        <w:t>протиставлень</w:t>
      </w:r>
      <w:r>
        <w:t></w:t>
      </w:r>
      <w:r>
        <w:rPr>
          <w:rFonts w:hint="eastAsia"/>
        </w:rPr>
        <w:t>в</w:t>
      </w:r>
      <w:r>
        <w:t></w:t>
      </w:r>
      <w:r>
        <w:rPr>
          <w:rFonts w:hint="eastAsia"/>
        </w:rPr>
        <w:t>українському</w:t>
      </w:r>
      <w:r>
        <w:t></w:t>
      </w:r>
      <w:r>
        <w:rPr>
          <w:rFonts w:hint="eastAsia"/>
        </w:rPr>
        <w:t>мовознавстві………………………………</w:t>
      </w:r>
      <w:r>
        <w:t></w:t>
      </w:r>
    </w:p>
    <w:p w:rsidR="00A17524" w:rsidRDefault="00A17524" w:rsidP="00A17524">
      <w:r>
        <w:t></w:t>
      </w:r>
      <w:r>
        <w:t></w:t>
      </w:r>
      <w:r>
        <w:t></w:t>
      </w:r>
      <w:r>
        <w:t></w:t>
      </w:r>
      <w:r>
        <w:t></w:t>
      </w:r>
      <w:r>
        <w:t></w:t>
      </w:r>
      <w:r>
        <w:t></w:t>
      </w:r>
      <w:r>
        <w:rPr>
          <w:rFonts w:hint="eastAsia"/>
        </w:rPr>
        <w:t>Семантико</w:t>
      </w:r>
      <w:r>
        <w:t></w:t>
      </w:r>
      <w:r>
        <w:rPr>
          <w:rFonts w:hint="eastAsia"/>
        </w:rPr>
        <w:t>граматичні</w:t>
      </w:r>
      <w:r>
        <w:t></w:t>
      </w:r>
      <w:r>
        <w:rPr>
          <w:rFonts w:hint="eastAsia"/>
        </w:rPr>
        <w:t>параметри</w:t>
      </w:r>
      <w:r>
        <w:t></w:t>
      </w:r>
      <w:r>
        <w:rPr>
          <w:rFonts w:hint="eastAsia"/>
        </w:rPr>
        <w:t>диференціації</w:t>
      </w:r>
      <w:r>
        <w:t></w:t>
      </w:r>
      <w:r>
        <w:rPr>
          <w:rFonts w:hint="eastAsia"/>
        </w:rPr>
        <w:t>іменників</w:t>
      </w:r>
      <w:r>
        <w:t></w:t>
      </w:r>
      <w:r>
        <w:rPr>
          <w:rFonts w:hint="eastAsia"/>
        </w:rPr>
        <w:t>за</w:t>
      </w:r>
    </w:p>
    <w:p w:rsidR="00A17524" w:rsidRDefault="00A17524" w:rsidP="00A17524">
      <w:r>
        <w:rPr>
          <w:rFonts w:hint="eastAsia"/>
        </w:rPr>
        <w:t>особами………………………………………………………………………</w:t>
      </w:r>
    </w:p>
    <w:p w:rsidR="00A17524" w:rsidRDefault="00A17524" w:rsidP="00A17524">
      <w:r>
        <w:t></w:t>
      </w:r>
      <w:r>
        <w:t></w:t>
      </w:r>
      <w:r>
        <w:t></w:t>
      </w:r>
      <w:r>
        <w:t></w:t>
      </w:r>
      <w:r>
        <w:t></w:t>
      </w:r>
      <w:r>
        <w:t></w:t>
      </w:r>
      <w:r>
        <w:t></w:t>
      </w:r>
      <w:r>
        <w:rPr>
          <w:rFonts w:hint="eastAsia"/>
        </w:rPr>
        <w:t>Реалізація</w:t>
      </w:r>
      <w:r>
        <w:t></w:t>
      </w:r>
      <w:r>
        <w:rPr>
          <w:rFonts w:hint="eastAsia"/>
        </w:rPr>
        <w:t>категорійних</w:t>
      </w:r>
      <w:r>
        <w:t></w:t>
      </w:r>
      <w:r>
        <w:rPr>
          <w:rFonts w:hint="eastAsia"/>
        </w:rPr>
        <w:t>значень</w:t>
      </w:r>
      <w:r>
        <w:t></w:t>
      </w:r>
      <w:r>
        <w:rPr>
          <w:rFonts w:hint="eastAsia"/>
        </w:rPr>
        <w:t>особи</w:t>
      </w:r>
      <w:r>
        <w:t></w:t>
      </w:r>
      <w:r>
        <w:rPr>
          <w:rFonts w:hint="eastAsia"/>
        </w:rPr>
        <w:t>у</w:t>
      </w:r>
      <w:r>
        <w:t></w:t>
      </w:r>
      <w:r>
        <w:rPr>
          <w:rFonts w:hint="eastAsia"/>
        </w:rPr>
        <w:t>словозміні</w:t>
      </w:r>
    </w:p>
    <w:p w:rsidR="00A17524" w:rsidRDefault="00A17524" w:rsidP="00A17524">
      <w:r>
        <w:rPr>
          <w:rFonts w:hint="eastAsia"/>
        </w:rPr>
        <w:t>іменника……………………………………………………………………</w:t>
      </w:r>
      <w:r>
        <w:t></w:t>
      </w:r>
    </w:p>
    <w:p w:rsidR="00A17524" w:rsidRDefault="00A17524" w:rsidP="00A17524">
      <w:r>
        <w:t></w:t>
      </w:r>
      <w:r>
        <w:t></w:t>
      </w:r>
      <w:r>
        <w:t></w:t>
      </w:r>
      <w:r>
        <w:t></w:t>
      </w:r>
      <w:r>
        <w:t></w:t>
      </w:r>
      <w:r>
        <w:rPr>
          <w:rFonts w:hint="eastAsia"/>
        </w:rPr>
        <w:t>Вираження</w:t>
      </w:r>
      <w:r>
        <w:t></w:t>
      </w:r>
      <w:r>
        <w:rPr>
          <w:rFonts w:hint="eastAsia"/>
        </w:rPr>
        <w:t>особових</w:t>
      </w:r>
      <w:r>
        <w:t></w:t>
      </w:r>
      <w:r>
        <w:rPr>
          <w:rFonts w:hint="eastAsia"/>
        </w:rPr>
        <w:t>протиставлень</w:t>
      </w:r>
      <w:r>
        <w:t></w:t>
      </w:r>
      <w:r>
        <w:rPr>
          <w:rFonts w:hint="eastAsia"/>
        </w:rPr>
        <w:t>у</w:t>
      </w:r>
      <w:r>
        <w:t></w:t>
      </w:r>
      <w:r>
        <w:rPr>
          <w:rFonts w:hint="eastAsia"/>
        </w:rPr>
        <w:t>дієслові………………………</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p>
    <w:p w:rsidR="00A17524" w:rsidRDefault="00A17524" w:rsidP="00A17524">
      <w:r>
        <w:t></w:t>
      </w:r>
      <w:r>
        <w:t></w:t>
      </w:r>
      <w:r>
        <w:t></w:t>
      </w:r>
      <w:r>
        <w:t></w:t>
      </w:r>
      <w:r>
        <w:t></w:t>
      </w:r>
      <w:r>
        <w:t></w:t>
      </w:r>
      <w:r>
        <w:t></w:t>
      </w:r>
      <w:r>
        <w:rPr>
          <w:rFonts w:hint="eastAsia"/>
        </w:rPr>
        <w:t>Особа</w:t>
      </w:r>
      <w:r>
        <w:t></w:t>
      </w:r>
      <w:r>
        <w:rPr>
          <w:rFonts w:hint="eastAsia"/>
        </w:rPr>
        <w:t>в</w:t>
      </w:r>
      <w:r>
        <w:t></w:t>
      </w:r>
      <w:r>
        <w:rPr>
          <w:rFonts w:hint="eastAsia"/>
        </w:rPr>
        <w:t>системі</w:t>
      </w:r>
      <w:r>
        <w:t></w:t>
      </w:r>
      <w:r>
        <w:rPr>
          <w:rFonts w:hint="eastAsia"/>
        </w:rPr>
        <w:t>морфологічних</w:t>
      </w:r>
      <w:r>
        <w:t></w:t>
      </w:r>
      <w:r>
        <w:rPr>
          <w:rFonts w:hint="eastAsia"/>
        </w:rPr>
        <w:t>категорій</w:t>
      </w:r>
      <w:r>
        <w:t></w:t>
      </w:r>
      <w:r>
        <w:rPr>
          <w:rFonts w:hint="eastAsia"/>
        </w:rPr>
        <w:t>дієслова……………</w:t>
      </w:r>
      <w:r>
        <w:t></w:t>
      </w:r>
      <w:r>
        <w:t></w:t>
      </w:r>
      <w:r>
        <w:t></w:t>
      </w:r>
      <w:r>
        <w:rPr>
          <w:rFonts w:hint="eastAsia"/>
        </w:rPr>
        <w:t>…</w:t>
      </w:r>
    </w:p>
    <w:p w:rsidR="00A17524" w:rsidRDefault="00A17524" w:rsidP="00A17524">
      <w:r>
        <w:t></w:t>
      </w:r>
      <w:r>
        <w:t></w:t>
      </w:r>
      <w:r>
        <w:t></w:t>
      </w:r>
      <w:r>
        <w:t></w:t>
      </w:r>
      <w:r>
        <w:t></w:t>
      </w:r>
      <w:r>
        <w:t></w:t>
      </w:r>
      <w:r>
        <w:t></w:t>
      </w:r>
      <w:r>
        <w:rPr>
          <w:rFonts w:hint="eastAsia"/>
        </w:rPr>
        <w:t>Синтетизм</w:t>
      </w:r>
      <w:r>
        <w:t></w:t>
      </w:r>
      <w:r>
        <w:t></w:t>
      </w:r>
      <w:r>
        <w:t></w:t>
      </w:r>
      <w:r>
        <w:rPr>
          <w:rFonts w:hint="eastAsia"/>
        </w:rPr>
        <w:t>аналітизм</w:t>
      </w:r>
      <w:r>
        <w:t></w:t>
      </w:r>
      <w:r>
        <w:rPr>
          <w:rFonts w:hint="eastAsia"/>
        </w:rPr>
        <w:t>в</w:t>
      </w:r>
      <w:r>
        <w:t></w:t>
      </w:r>
      <w:r>
        <w:rPr>
          <w:rFonts w:hint="eastAsia"/>
        </w:rPr>
        <w:t>експлікації</w:t>
      </w:r>
      <w:r>
        <w:t></w:t>
      </w:r>
      <w:r>
        <w:rPr>
          <w:rFonts w:hint="eastAsia"/>
        </w:rPr>
        <w:t>особових</w:t>
      </w:r>
      <w:r>
        <w:t></w:t>
      </w:r>
      <w:r>
        <w:rPr>
          <w:rFonts w:hint="eastAsia"/>
        </w:rPr>
        <w:t>значень</w:t>
      </w:r>
      <w:r>
        <w:t></w:t>
      </w:r>
      <w:r>
        <w:rPr>
          <w:rFonts w:hint="eastAsia"/>
        </w:rPr>
        <w:t>дієслова</w:t>
      </w:r>
      <w:r>
        <w:t></w:t>
      </w:r>
      <w:r>
        <w:rPr>
          <w:rFonts w:hint="eastAsia"/>
        </w:rPr>
        <w:t>…</w:t>
      </w:r>
      <w:r>
        <w:t></w:t>
      </w:r>
    </w:p>
    <w:p w:rsidR="00A17524" w:rsidRDefault="00A17524" w:rsidP="00A17524">
      <w:r>
        <w:t></w:t>
      </w:r>
      <w:r>
        <w:t></w:t>
      </w:r>
      <w:r>
        <w:t></w:t>
      </w:r>
      <w:r>
        <w:t></w:t>
      </w:r>
      <w:r>
        <w:t></w:t>
      </w:r>
      <w:r>
        <w:t></w:t>
      </w:r>
      <w:r>
        <w:t></w:t>
      </w:r>
      <w:r>
        <w:rPr>
          <w:rFonts w:hint="eastAsia"/>
        </w:rPr>
        <w:t>Взаємодія</w:t>
      </w:r>
      <w:r>
        <w:t></w:t>
      </w:r>
      <w:r>
        <w:rPr>
          <w:rFonts w:hint="eastAsia"/>
        </w:rPr>
        <w:t>лексичної</w:t>
      </w:r>
      <w:r>
        <w:t></w:t>
      </w:r>
      <w:r>
        <w:rPr>
          <w:rFonts w:hint="eastAsia"/>
        </w:rPr>
        <w:t>та</w:t>
      </w:r>
      <w:r>
        <w:t></w:t>
      </w:r>
      <w:r>
        <w:rPr>
          <w:rFonts w:hint="eastAsia"/>
        </w:rPr>
        <w:t>граматичної</w:t>
      </w:r>
      <w:r>
        <w:t></w:t>
      </w:r>
      <w:r>
        <w:rPr>
          <w:rFonts w:hint="eastAsia"/>
        </w:rPr>
        <w:t>семантики</w:t>
      </w:r>
      <w:r>
        <w:t></w:t>
      </w:r>
      <w:r>
        <w:rPr>
          <w:rFonts w:hint="eastAsia"/>
        </w:rPr>
        <w:t>дієслова</w:t>
      </w:r>
      <w:r>
        <w:t></w:t>
      </w:r>
      <w:r>
        <w:rPr>
          <w:rFonts w:hint="eastAsia"/>
        </w:rPr>
        <w:t>у</w:t>
      </w:r>
    </w:p>
    <w:p w:rsidR="00A17524" w:rsidRDefault="00A17524" w:rsidP="00A17524">
      <w:r>
        <w:rPr>
          <w:rFonts w:hint="eastAsia"/>
        </w:rPr>
        <w:t>вираженні</w:t>
      </w:r>
      <w:r>
        <w:t></w:t>
      </w:r>
      <w:r>
        <w:rPr>
          <w:rFonts w:hint="eastAsia"/>
        </w:rPr>
        <w:t>особових</w:t>
      </w:r>
      <w:r>
        <w:t></w:t>
      </w:r>
      <w:r>
        <w:rPr>
          <w:rFonts w:hint="eastAsia"/>
        </w:rPr>
        <w:t>протиставлень………………………………………</w:t>
      </w:r>
      <w:r>
        <w:t></w:t>
      </w:r>
      <w:r>
        <w:t></w:t>
      </w:r>
      <w:r>
        <w:t></w:t>
      </w:r>
    </w:p>
    <w:p w:rsidR="00A17524" w:rsidRDefault="00A17524" w:rsidP="00A17524">
      <w:r>
        <w:rPr>
          <w:rFonts w:hint="eastAsia"/>
        </w:rPr>
        <w:t>Висновки</w:t>
      </w:r>
      <w:r>
        <w:t></w:t>
      </w:r>
      <w:r>
        <w:rPr>
          <w:rFonts w:hint="eastAsia"/>
        </w:rPr>
        <w:t>до</w:t>
      </w:r>
      <w:r>
        <w:t></w:t>
      </w:r>
      <w:r>
        <w:t></w:t>
      </w:r>
      <w:r>
        <w:t></w:t>
      </w:r>
      <w:r>
        <w:rPr>
          <w:rFonts w:hint="eastAsia"/>
        </w:rPr>
        <w:t>розділу</w:t>
      </w:r>
      <w:r>
        <w:t></w:t>
      </w:r>
      <w:r>
        <w:rPr>
          <w:rFonts w:hint="eastAsia"/>
        </w:rPr>
        <w:t>………………………………………………………</w:t>
      </w:r>
    </w:p>
    <w:p w:rsidR="00A17524" w:rsidRDefault="00A17524" w:rsidP="00A17524">
      <w:r>
        <w:rPr>
          <w:rFonts w:hint="eastAsia"/>
        </w:rPr>
        <w:t>РОЗДІЛ</w:t>
      </w:r>
      <w:r>
        <w:t></w:t>
      </w:r>
      <w:r>
        <w:t></w:t>
      </w:r>
      <w:r>
        <w:t></w:t>
      </w:r>
      <w:r>
        <w:t></w:t>
      </w:r>
      <w:r>
        <w:rPr>
          <w:rFonts w:hint="eastAsia"/>
        </w:rPr>
        <w:t>СИНТАКСИЧНА</w:t>
      </w:r>
      <w:r>
        <w:t></w:t>
      </w:r>
      <w:r>
        <w:rPr>
          <w:rFonts w:hint="eastAsia"/>
        </w:rPr>
        <w:t>КАТЕГОРІЯ</w:t>
      </w:r>
      <w:r>
        <w:t></w:t>
      </w:r>
      <w:r>
        <w:rPr>
          <w:rFonts w:hint="eastAsia"/>
        </w:rPr>
        <w:t>ПЕРСОНАЛЬНОСТІ………</w:t>
      </w:r>
      <w:r>
        <w:t></w:t>
      </w:r>
      <w:r>
        <w:t></w:t>
      </w:r>
    </w:p>
    <w:p w:rsidR="00A17524" w:rsidRDefault="00A17524" w:rsidP="00A17524">
      <w:r>
        <w:t></w:t>
      </w:r>
      <w:r>
        <w:t></w:t>
      </w:r>
      <w:r>
        <w:t></w:t>
      </w:r>
      <w:r>
        <w:t></w:t>
      </w:r>
      <w:r>
        <w:t></w:t>
      </w:r>
      <w:r>
        <w:rPr>
          <w:rFonts w:hint="eastAsia"/>
        </w:rPr>
        <w:t>Функційна</w:t>
      </w:r>
      <w:r>
        <w:t></w:t>
      </w:r>
      <w:r>
        <w:rPr>
          <w:rFonts w:hint="eastAsia"/>
        </w:rPr>
        <w:t>специфічність</w:t>
      </w:r>
      <w:r>
        <w:t></w:t>
      </w:r>
      <w:r>
        <w:rPr>
          <w:rFonts w:hint="eastAsia"/>
        </w:rPr>
        <w:t>персональності</w:t>
      </w:r>
      <w:r>
        <w:t></w:t>
      </w:r>
      <w:r>
        <w:rPr>
          <w:rFonts w:hint="eastAsia"/>
        </w:rPr>
        <w:t>на</w:t>
      </w:r>
      <w:r>
        <w:t></w:t>
      </w:r>
      <w:r>
        <w:rPr>
          <w:rFonts w:hint="eastAsia"/>
        </w:rPr>
        <w:t>синтаксичному</w:t>
      </w:r>
      <w:r>
        <w:t></w:t>
      </w:r>
      <w:r>
        <w:rPr>
          <w:rFonts w:hint="eastAsia"/>
        </w:rPr>
        <w:t>рівні…</w:t>
      </w:r>
    </w:p>
    <w:p w:rsidR="00A17524" w:rsidRDefault="00A17524" w:rsidP="00A17524">
      <w:r>
        <w:t></w:t>
      </w:r>
      <w:r>
        <w:t></w:t>
      </w:r>
      <w:r>
        <w:t></w:t>
      </w:r>
      <w:r>
        <w:t></w:t>
      </w:r>
      <w:r>
        <w:t></w:t>
      </w:r>
      <w:r>
        <w:rPr>
          <w:rFonts w:hint="eastAsia"/>
        </w:rPr>
        <w:t>Ступенювання</w:t>
      </w:r>
      <w:r>
        <w:t></w:t>
      </w:r>
      <w:r>
        <w:rPr>
          <w:rFonts w:hint="eastAsia"/>
        </w:rPr>
        <w:t>різновидів</w:t>
      </w:r>
      <w:r>
        <w:t></w:t>
      </w:r>
      <w:r>
        <w:rPr>
          <w:rFonts w:hint="eastAsia"/>
        </w:rPr>
        <w:t>персональної</w:t>
      </w:r>
      <w:r>
        <w:t></w:t>
      </w:r>
      <w:r>
        <w:rPr>
          <w:rFonts w:hint="eastAsia"/>
        </w:rPr>
        <w:t>семантики</w:t>
      </w:r>
      <w:r>
        <w:t></w:t>
      </w:r>
      <w:r>
        <w:rPr>
          <w:rFonts w:hint="eastAsia"/>
        </w:rPr>
        <w:t>за</w:t>
      </w:r>
      <w:r>
        <w:t></w:t>
      </w:r>
      <w:r>
        <w:rPr>
          <w:rFonts w:hint="eastAsia"/>
        </w:rPr>
        <w:t>рівнем</w:t>
      </w:r>
    </w:p>
    <w:p w:rsidR="00A17524" w:rsidRDefault="00A17524" w:rsidP="00A17524">
      <w:r>
        <w:rPr>
          <w:rFonts w:hint="eastAsia"/>
        </w:rPr>
        <w:t>означеності</w:t>
      </w:r>
      <w:r>
        <w:t></w:t>
      </w:r>
      <w:r>
        <w:rPr>
          <w:rFonts w:hint="eastAsia"/>
        </w:rPr>
        <w:t>…………………………………………………………………</w:t>
      </w:r>
      <w:r>
        <w:t></w:t>
      </w:r>
      <w:r>
        <w:t></w:t>
      </w:r>
      <w:r>
        <w:t></w:t>
      </w:r>
    </w:p>
    <w:p w:rsidR="00A17524" w:rsidRDefault="00A17524" w:rsidP="00A17524">
      <w:r>
        <w:t></w:t>
      </w:r>
      <w:r>
        <w:t></w:t>
      </w:r>
      <w:r>
        <w:t></w:t>
      </w:r>
      <w:r>
        <w:t></w:t>
      </w:r>
      <w:r>
        <w:t></w:t>
      </w:r>
      <w:r>
        <w:rPr>
          <w:rFonts w:hint="eastAsia"/>
        </w:rPr>
        <w:t>Нейтралізація</w:t>
      </w:r>
      <w:r>
        <w:t></w:t>
      </w:r>
      <w:r>
        <w:rPr>
          <w:rFonts w:hint="eastAsia"/>
        </w:rPr>
        <w:t>означеності</w:t>
      </w:r>
      <w:r>
        <w:t></w:t>
      </w:r>
      <w:r>
        <w:t></w:t>
      </w:r>
      <w:r>
        <w:t></w:t>
      </w:r>
      <w:r>
        <w:rPr>
          <w:rFonts w:hint="eastAsia"/>
        </w:rPr>
        <w:t>неозначеності</w:t>
      </w:r>
      <w:r>
        <w:t></w:t>
      </w:r>
      <w:r>
        <w:rPr>
          <w:rFonts w:hint="eastAsia"/>
        </w:rPr>
        <w:t>суб’єкта</w:t>
      </w:r>
      <w:r>
        <w:t></w:t>
      </w:r>
      <w:r>
        <w:rPr>
          <w:rFonts w:hint="eastAsia"/>
        </w:rPr>
        <w:t>в</w:t>
      </w:r>
      <w:r>
        <w:t></w:t>
      </w:r>
      <w:r>
        <w:rPr>
          <w:rFonts w:hint="eastAsia"/>
        </w:rPr>
        <w:t>узагальненоособових</w:t>
      </w:r>
      <w:r>
        <w:t></w:t>
      </w:r>
      <w:r>
        <w:rPr>
          <w:rFonts w:hint="eastAsia"/>
        </w:rPr>
        <w:t>реченнях</w:t>
      </w:r>
      <w:r>
        <w:t></w:t>
      </w:r>
      <w:r>
        <w:rPr>
          <w:rFonts w:hint="eastAsia"/>
        </w:rPr>
        <w:t>…………………………………………………………</w:t>
      </w:r>
      <w:r>
        <w:t></w:t>
      </w:r>
      <w:r>
        <w:t></w:t>
      </w:r>
    </w:p>
    <w:p w:rsidR="00A17524" w:rsidRDefault="00A17524" w:rsidP="00A17524">
      <w:r>
        <w:t></w:t>
      </w:r>
      <w:r>
        <w:t></w:t>
      </w:r>
      <w:r>
        <w:t></w:t>
      </w:r>
      <w:r>
        <w:t></w:t>
      </w:r>
      <w:r>
        <w:t></w:t>
      </w:r>
      <w:r>
        <w:rPr>
          <w:rFonts w:hint="eastAsia"/>
        </w:rPr>
        <w:t>Речення</w:t>
      </w:r>
      <w:r>
        <w:t></w:t>
      </w:r>
      <w:r>
        <w:rPr>
          <w:rFonts w:hint="eastAsia"/>
        </w:rPr>
        <w:t>з</w:t>
      </w:r>
      <w:r>
        <w:t></w:t>
      </w:r>
      <w:r>
        <w:rPr>
          <w:rFonts w:hint="eastAsia"/>
        </w:rPr>
        <w:t>граматичними</w:t>
      </w:r>
      <w:r>
        <w:t></w:t>
      </w:r>
      <w:r>
        <w:rPr>
          <w:rFonts w:hint="eastAsia"/>
        </w:rPr>
        <w:t>показниками</w:t>
      </w:r>
      <w:r>
        <w:t></w:t>
      </w:r>
      <w:r>
        <w:rPr>
          <w:rFonts w:hint="eastAsia"/>
        </w:rPr>
        <w:t>неозначено</w:t>
      </w:r>
      <w:r>
        <w:t></w:t>
      </w:r>
      <w:r>
        <w:rPr>
          <w:rFonts w:hint="eastAsia"/>
        </w:rPr>
        <w:t>особового</w:t>
      </w:r>
    </w:p>
    <w:p w:rsidR="00A17524" w:rsidRDefault="00A17524" w:rsidP="00A17524">
      <w:r>
        <w:rPr>
          <w:rFonts w:hint="eastAsia"/>
        </w:rPr>
        <w:t>суб’єкта</w:t>
      </w:r>
      <w:r>
        <w:t></w:t>
      </w:r>
      <w:r>
        <w:rPr>
          <w:rFonts w:hint="eastAsia"/>
        </w:rPr>
        <w:t>………………………………………………………………………</w:t>
      </w:r>
      <w:r>
        <w:t></w:t>
      </w:r>
    </w:p>
    <w:p w:rsidR="00A17524" w:rsidRDefault="00A17524" w:rsidP="00A17524">
      <w:r>
        <w:t></w:t>
      </w:r>
      <w:r>
        <w:t></w:t>
      </w:r>
      <w:r>
        <w:t></w:t>
      </w:r>
      <w:r>
        <w:t></w:t>
      </w:r>
      <w:r>
        <w:t></w:t>
      </w:r>
      <w:r>
        <w:rPr>
          <w:rFonts w:hint="eastAsia"/>
        </w:rPr>
        <w:t>Неозначено</w:t>
      </w:r>
      <w:r>
        <w:t></w:t>
      </w:r>
      <w:r>
        <w:rPr>
          <w:rFonts w:hint="eastAsia"/>
        </w:rPr>
        <w:t>особова</w:t>
      </w:r>
      <w:r>
        <w:t></w:t>
      </w:r>
      <w:r>
        <w:rPr>
          <w:rFonts w:hint="eastAsia"/>
        </w:rPr>
        <w:t>семантика</w:t>
      </w:r>
      <w:r>
        <w:t></w:t>
      </w:r>
      <w:r>
        <w:rPr>
          <w:rFonts w:hint="eastAsia"/>
        </w:rPr>
        <w:t>речень</w:t>
      </w:r>
      <w:r>
        <w:t></w:t>
      </w:r>
      <w:r>
        <w:rPr>
          <w:rFonts w:hint="eastAsia"/>
        </w:rPr>
        <w:t>із</w:t>
      </w:r>
      <w:r>
        <w:t></w:t>
      </w:r>
      <w:r>
        <w:rPr>
          <w:rFonts w:hint="eastAsia"/>
        </w:rPr>
        <w:t>предикативами</w:t>
      </w:r>
      <w:r>
        <w:t></w:t>
      </w:r>
      <w:r>
        <w:rPr>
          <w:rFonts w:hint="eastAsia"/>
        </w:rPr>
        <w:t>на</w:t>
      </w:r>
      <w:r>
        <w:t></w:t>
      </w:r>
      <w:r>
        <w:t></w:t>
      </w:r>
      <w:r>
        <w:rPr>
          <w:rFonts w:hint="eastAsia"/>
        </w:rPr>
        <w:t>но</w:t>
      </w:r>
      <w:r>
        <w:t></w:t>
      </w:r>
      <w:r>
        <w:t></w:t>
      </w:r>
      <w:r>
        <w:t></w:t>
      </w:r>
      <w:r>
        <w:rPr>
          <w:rFonts w:hint="eastAsia"/>
        </w:rPr>
        <w:t>то</w:t>
      </w:r>
      <w:r>
        <w:t></w:t>
      </w:r>
    </w:p>
    <w:p w:rsidR="00A17524" w:rsidRDefault="00A17524" w:rsidP="00A17524">
      <w:r>
        <w:t></w:t>
      </w:r>
      <w:r>
        <w:t></w:t>
      </w:r>
      <w:r>
        <w:t></w:t>
      </w:r>
      <w:r>
        <w:t></w:t>
      </w:r>
      <w:r>
        <w:t></w:t>
      </w:r>
      <w:r>
        <w:t></w:t>
      </w:r>
      <w:r>
        <w:t></w:t>
      </w:r>
      <w:r>
        <w:rPr>
          <w:rFonts w:hint="eastAsia"/>
        </w:rPr>
        <w:t>Історія</w:t>
      </w:r>
      <w:r>
        <w:t></w:t>
      </w:r>
      <w:r>
        <w:rPr>
          <w:rFonts w:hint="eastAsia"/>
        </w:rPr>
        <w:t>потрактування</w:t>
      </w:r>
      <w:r>
        <w:t></w:t>
      </w:r>
      <w:r>
        <w:rPr>
          <w:rFonts w:hint="eastAsia"/>
        </w:rPr>
        <w:t>суб’єктної</w:t>
      </w:r>
      <w:r>
        <w:t></w:t>
      </w:r>
      <w:r>
        <w:rPr>
          <w:rFonts w:hint="eastAsia"/>
        </w:rPr>
        <w:t>семантики</w:t>
      </w:r>
      <w:r>
        <w:t></w:t>
      </w:r>
      <w:r>
        <w:rPr>
          <w:rFonts w:hint="eastAsia"/>
        </w:rPr>
        <w:t>та</w:t>
      </w:r>
      <w:r>
        <w:t></w:t>
      </w:r>
      <w:r>
        <w:rPr>
          <w:rFonts w:hint="eastAsia"/>
        </w:rPr>
        <w:t>засобів</w:t>
      </w:r>
      <w:r>
        <w:t></w:t>
      </w:r>
      <w:r>
        <w:rPr>
          <w:rFonts w:hint="eastAsia"/>
        </w:rPr>
        <w:t>її</w:t>
      </w:r>
    </w:p>
    <w:p w:rsidR="00A17524" w:rsidRDefault="00A17524" w:rsidP="00A17524">
      <w:r>
        <w:rPr>
          <w:rFonts w:hint="eastAsia"/>
        </w:rPr>
        <w:t>вираження</w:t>
      </w:r>
      <w:r>
        <w:t></w:t>
      </w:r>
      <w:r>
        <w:rPr>
          <w:rFonts w:hint="eastAsia"/>
        </w:rPr>
        <w:t>в</w:t>
      </w:r>
      <w:r>
        <w:t></w:t>
      </w:r>
      <w:r>
        <w:rPr>
          <w:rFonts w:hint="eastAsia"/>
        </w:rPr>
        <w:t>реченнях</w:t>
      </w:r>
      <w:r>
        <w:t></w:t>
      </w:r>
      <w:r>
        <w:rPr>
          <w:rFonts w:hint="eastAsia"/>
        </w:rPr>
        <w:t>із</w:t>
      </w:r>
      <w:r>
        <w:t></w:t>
      </w:r>
      <w:r>
        <w:rPr>
          <w:rFonts w:hint="eastAsia"/>
        </w:rPr>
        <w:t>предикативами</w:t>
      </w:r>
      <w:r>
        <w:t></w:t>
      </w:r>
      <w:r>
        <w:rPr>
          <w:rFonts w:hint="eastAsia"/>
        </w:rPr>
        <w:t>на</w:t>
      </w:r>
      <w:r>
        <w:t></w:t>
      </w:r>
      <w:r>
        <w:t></w:t>
      </w:r>
      <w:r>
        <w:rPr>
          <w:rFonts w:hint="eastAsia"/>
        </w:rPr>
        <w:t>но</w:t>
      </w:r>
      <w:r>
        <w:t></w:t>
      </w:r>
      <w:r>
        <w:t></w:t>
      </w:r>
      <w:r>
        <w:t></w:t>
      </w:r>
      <w:r>
        <w:rPr>
          <w:rFonts w:hint="eastAsia"/>
        </w:rPr>
        <w:t>то</w:t>
      </w:r>
      <w:r>
        <w:t></w:t>
      </w:r>
      <w:r>
        <w:rPr>
          <w:rFonts w:hint="eastAsia"/>
        </w:rPr>
        <w:t>……………………</w:t>
      </w:r>
      <w:r>
        <w:t></w:t>
      </w:r>
      <w:r>
        <w:t></w:t>
      </w:r>
      <w:r>
        <w:t></w:t>
      </w:r>
    </w:p>
    <w:p w:rsidR="00A17524" w:rsidRDefault="00A17524" w:rsidP="00A17524">
      <w:r>
        <w:t></w:t>
      </w:r>
      <w:r>
        <w:t></w:t>
      </w:r>
      <w:r>
        <w:t></w:t>
      </w:r>
      <w:r>
        <w:t></w:t>
      </w:r>
      <w:r>
        <w:t></w:t>
      </w:r>
      <w:r>
        <w:t></w:t>
      </w:r>
      <w:r>
        <w:t></w:t>
      </w:r>
      <w:r>
        <w:rPr>
          <w:rFonts w:hint="eastAsia"/>
        </w:rPr>
        <w:t>Своєрідність</w:t>
      </w:r>
      <w:r>
        <w:t></w:t>
      </w:r>
      <w:r>
        <w:rPr>
          <w:rFonts w:hint="eastAsia"/>
        </w:rPr>
        <w:t>персонального</w:t>
      </w:r>
      <w:r>
        <w:t></w:t>
      </w:r>
      <w:r>
        <w:rPr>
          <w:rFonts w:hint="eastAsia"/>
        </w:rPr>
        <w:t>статусу</w:t>
      </w:r>
      <w:r>
        <w:t></w:t>
      </w:r>
      <w:r>
        <w:rPr>
          <w:rFonts w:hint="eastAsia"/>
        </w:rPr>
        <w:t>суб’єкта</w:t>
      </w:r>
      <w:r>
        <w:t></w:t>
      </w:r>
      <w:r>
        <w:rPr>
          <w:rFonts w:hint="eastAsia"/>
        </w:rPr>
        <w:t>і</w:t>
      </w:r>
      <w:r>
        <w:t></w:t>
      </w:r>
      <w:r>
        <w:rPr>
          <w:rFonts w:hint="eastAsia"/>
        </w:rPr>
        <w:t>засоби</w:t>
      </w:r>
      <w:r>
        <w:t></w:t>
      </w:r>
      <w:r>
        <w:rPr>
          <w:rFonts w:hint="eastAsia"/>
        </w:rPr>
        <w:t>його</w:t>
      </w:r>
    </w:p>
    <w:p w:rsidR="00A17524" w:rsidRDefault="00A17524" w:rsidP="00A17524">
      <w:r>
        <w:rPr>
          <w:rFonts w:hint="eastAsia"/>
        </w:rPr>
        <w:t>репрезентації</w:t>
      </w:r>
      <w:r>
        <w:t></w:t>
      </w:r>
      <w:r>
        <w:rPr>
          <w:rFonts w:hint="eastAsia"/>
        </w:rPr>
        <w:t>в</w:t>
      </w:r>
      <w:r>
        <w:t></w:t>
      </w:r>
      <w:r>
        <w:rPr>
          <w:rFonts w:hint="eastAsia"/>
        </w:rPr>
        <w:t>реченнях</w:t>
      </w:r>
      <w:r>
        <w:t></w:t>
      </w:r>
      <w:r>
        <w:rPr>
          <w:rFonts w:hint="eastAsia"/>
        </w:rPr>
        <w:t>із</w:t>
      </w:r>
      <w:r>
        <w:t></w:t>
      </w:r>
      <w:r>
        <w:rPr>
          <w:rFonts w:hint="eastAsia"/>
        </w:rPr>
        <w:t>предикативами</w:t>
      </w:r>
      <w:r>
        <w:t></w:t>
      </w:r>
      <w:r>
        <w:rPr>
          <w:rFonts w:hint="eastAsia"/>
        </w:rPr>
        <w:t>на</w:t>
      </w:r>
      <w:r>
        <w:t></w:t>
      </w:r>
      <w:r>
        <w:t></w:t>
      </w:r>
      <w:r>
        <w:rPr>
          <w:rFonts w:hint="eastAsia"/>
        </w:rPr>
        <w:t>но</w:t>
      </w:r>
      <w:r>
        <w:t></w:t>
      </w:r>
      <w:r>
        <w:t></w:t>
      </w:r>
      <w:r>
        <w:t></w:t>
      </w:r>
      <w:r>
        <w:rPr>
          <w:rFonts w:hint="eastAsia"/>
        </w:rPr>
        <w:t>то</w:t>
      </w:r>
      <w:r>
        <w:t></w:t>
      </w:r>
      <w:r>
        <w:rPr>
          <w:rFonts w:hint="eastAsia"/>
        </w:rPr>
        <w:t>…………………</w:t>
      </w:r>
      <w:r>
        <w:t></w:t>
      </w:r>
      <w:r>
        <w:t></w:t>
      </w:r>
    </w:p>
    <w:p w:rsidR="00A17524" w:rsidRDefault="00A17524" w:rsidP="00A17524">
      <w:r>
        <w:t></w:t>
      </w:r>
      <w:r>
        <w:t></w:t>
      </w:r>
      <w:r>
        <w:t></w:t>
      </w:r>
      <w:r>
        <w:t></w:t>
      </w:r>
      <w:r>
        <w:t></w:t>
      </w:r>
      <w:r>
        <w:t></w:t>
      </w:r>
      <w:r>
        <w:rPr>
          <w:rFonts w:hint="eastAsia"/>
        </w:rPr>
        <w:t>Неозначено</w:t>
      </w:r>
      <w:r>
        <w:t></w:t>
      </w:r>
      <w:r>
        <w:rPr>
          <w:rFonts w:hint="eastAsia"/>
        </w:rPr>
        <w:t>предметний</w:t>
      </w:r>
      <w:r>
        <w:t></w:t>
      </w:r>
      <w:r>
        <w:rPr>
          <w:rFonts w:hint="eastAsia"/>
        </w:rPr>
        <w:t>суб’єкт</w:t>
      </w:r>
      <w:r>
        <w:t></w:t>
      </w:r>
      <w:r>
        <w:t></w:t>
      </w:r>
      <w:r>
        <w:rPr>
          <w:rFonts w:hint="eastAsia"/>
        </w:rPr>
        <w:t>семантична</w:t>
      </w:r>
      <w:r>
        <w:t></w:t>
      </w:r>
      <w:r>
        <w:rPr>
          <w:rFonts w:hint="eastAsia"/>
        </w:rPr>
        <w:t>типологія</w:t>
      </w:r>
      <w:r>
        <w:t></w:t>
      </w:r>
      <w:r>
        <w:rPr>
          <w:rFonts w:hint="eastAsia"/>
        </w:rPr>
        <w:t>і</w:t>
      </w:r>
      <w:r>
        <w:t></w:t>
      </w:r>
      <w:r>
        <w:rPr>
          <w:rFonts w:hint="eastAsia"/>
        </w:rPr>
        <w:t>мовна</w:t>
      </w:r>
    </w:p>
    <w:p w:rsidR="00A17524" w:rsidRDefault="00A17524" w:rsidP="00A17524">
      <w:r>
        <w:rPr>
          <w:rFonts w:hint="eastAsia"/>
        </w:rPr>
        <w:t>репрезентація</w:t>
      </w:r>
      <w:r>
        <w:t></w:t>
      </w:r>
      <w:r>
        <w:rPr>
          <w:rFonts w:hint="eastAsia"/>
        </w:rPr>
        <w:t>………………………………………………………………</w:t>
      </w:r>
      <w:r>
        <w:t></w:t>
      </w:r>
      <w:r>
        <w:t></w:t>
      </w:r>
      <w:r>
        <w:t></w:t>
      </w:r>
    </w:p>
    <w:p w:rsidR="00A17524" w:rsidRDefault="00A17524" w:rsidP="00A17524">
      <w:r>
        <w:rPr>
          <w:rFonts w:hint="eastAsia"/>
        </w:rPr>
        <w:t>Висновки</w:t>
      </w:r>
      <w:r>
        <w:t></w:t>
      </w:r>
      <w:r>
        <w:rPr>
          <w:rFonts w:hint="eastAsia"/>
        </w:rPr>
        <w:t>до</w:t>
      </w:r>
      <w:r>
        <w:t></w:t>
      </w:r>
      <w:r>
        <w:t></w:t>
      </w:r>
      <w:r>
        <w:t></w:t>
      </w:r>
      <w:r>
        <w:rPr>
          <w:rFonts w:hint="eastAsia"/>
        </w:rPr>
        <w:t>розділу</w:t>
      </w:r>
      <w:r>
        <w:t></w:t>
      </w:r>
      <w:r>
        <w:rPr>
          <w:rFonts w:hint="eastAsia"/>
        </w:rPr>
        <w:t>………………………………………………………</w:t>
      </w:r>
      <w:r>
        <w:t></w:t>
      </w:r>
    </w:p>
    <w:p w:rsidR="00A17524" w:rsidRDefault="00A17524" w:rsidP="00A17524">
      <w:r>
        <w:rPr>
          <w:rFonts w:hint="eastAsia"/>
        </w:rPr>
        <w:t>РОЗДІЛ</w:t>
      </w:r>
      <w:r>
        <w:t></w:t>
      </w:r>
      <w:r>
        <w:t></w:t>
      </w:r>
      <w:r>
        <w:t></w:t>
      </w:r>
      <w:r>
        <w:t></w:t>
      </w:r>
      <w:r>
        <w:rPr>
          <w:rFonts w:hint="eastAsia"/>
        </w:rPr>
        <w:t>РЕАЛІЗАЦІЯ</w:t>
      </w:r>
      <w:r>
        <w:t></w:t>
      </w:r>
      <w:r>
        <w:rPr>
          <w:rFonts w:hint="eastAsia"/>
        </w:rPr>
        <w:t>ПЕРСОНАЛЬНИХ</w:t>
      </w:r>
      <w:r>
        <w:t></w:t>
      </w:r>
      <w:r>
        <w:rPr>
          <w:rFonts w:hint="eastAsia"/>
        </w:rPr>
        <w:t>ЗНАЧЕНЬ</w:t>
      </w:r>
      <w:r>
        <w:t></w:t>
      </w:r>
      <w:r>
        <w:rPr>
          <w:rFonts w:hint="eastAsia"/>
        </w:rPr>
        <w:t>У</w:t>
      </w:r>
      <w:r>
        <w:t></w:t>
      </w:r>
      <w:r>
        <w:rPr>
          <w:rFonts w:hint="eastAsia"/>
        </w:rPr>
        <w:t>МОВЛЕННІ</w:t>
      </w:r>
    </w:p>
    <w:p w:rsidR="00A17524" w:rsidRDefault="00A17524" w:rsidP="00A17524">
      <w:r>
        <w:t></w:t>
      </w:r>
      <w:r>
        <w:t></w:t>
      </w:r>
      <w:r>
        <w:t></w:t>
      </w:r>
      <w:r>
        <w:t></w:t>
      </w:r>
      <w:r>
        <w:t></w:t>
      </w:r>
      <w:r>
        <w:rPr>
          <w:rFonts w:hint="eastAsia"/>
        </w:rPr>
        <w:t>Чинники</w:t>
      </w:r>
      <w:r>
        <w:t></w:t>
      </w:r>
      <w:r>
        <w:rPr>
          <w:rFonts w:hint="eastAsia"/>
        </w:rPr>
        <w:t>та</w:t>
      </w:r>
      <w:r>
        <w:t></w:t>
      </w:r>
      <w:r>
        <w:rPr>
          <w:rFonts w:hint="eastAsia"/>
        </w:rPr>
        <w:t>способи</w:t>
      </w:r>
      <w:r>
        <w:t></w:t>
      </w:r>
      <w:r>
        <w:rPr>
          <w:rFonts w:hint="eastAsia"/>
        </w:rPr>
        <w:t>експлікації</w:t>
      </w:r>
      <w:r>
        <w:t></w:t>
      </w:r>
      <w:r>
        <w:rPr>
          <w:rFonts w:hint="eastAsia"/>
        </w:rPr>
        <w:t>семантико</w:t>
      </w:r>
      <w:r>
        <w:t></w:t>
      </w:r>
      <w:r>
        <w:rPr>
          <w:rFonts w:hint="eastAsia"/>
        </w:rPr>
        <w:t>прагматичного</w:t>
      </w:r>
    </w:p>
    <w:p w:rsidR="00A17524" w:rsidRDefault="00A17524" w:rsidP="00A17524">
      <w:r>
        <w:rPr>
          <w:rFonts w:hint="eastAsia"/>
        </w:rPr>
        <w:t>варіювання</w:t>
      </w:r>
      <w:r>
        <w:t></w:t>
      </w:r>
      <w:r>
        <w:rPr>
          <w:rFonts w:hint="eastAsia"/>
        </w:rPr>
        <w:t>категорійних</w:t>
      </w:r>
      <w:r>
        <w:t></w:t>
      </w:r>
      <w:r>
        <w:rPr>
          <w:rFonts w:hint="eastAsia"/>
        </w:rPr>
        <w:t>значень</w:t>
      </w:r>
      <w:r>
        <w:t></w:t>
      </w:r>
      <w:r>
        <w:rPr>
          <w:rFonts w:hint="eastAsia"/>
        </w:rPr>
        <w:t>персональності</w:t>
      </w:r>
      <w:r>
        <w:t></w:t>
      </w:r>
      <w:r>
        <w:rPr>
          <w:rFonts w:hint="eastAsia"/>
        </w:rPr>
        <w:t>………………………</w:t>
      </w:r>
      <w:r>
        <w:t></w:t>
      </w:r>
      <w:r>
        <w:t></w:t>
      </w:r>
      <w:r>
        <w:t></w:t>
      </w:r>
    </w:p>
    <w:p w:rsidR="00A17524" w:rsidRDefault="00A17524" w:rsidP="00A17524">
      <w:r>
        <w:t></w:t>
      </w:r>
      <w:r>
        <w:t></w:t>
      </w:r>
      <w:r>
        <w:t></w:t>
      </w:r>
      <w:r>
        <w:t></w:t>
      </w:r>
      <w:r>
        <w:t></w:t>
      </w:r>
      <w:r>
        <w:rPr>
          <w:rFonts w:hint="eastAsia"/>
        </w:rPr>
        <w:t>Семантико</w:t>
      </w:r>
      <w:r>
        <w:t></w:t>
      </w:r>
      <w:r>
        <w:rPr>
          <w:rFonts w:hint="eastAsia"/>
        </w:rPr>
        <w:t>прагматичні</w:t>
      </w:r>
      <w:r>
        <w:t></w:t>
      </w:r>
      <w:r>
        <w:rPr>
          <w:rFonts w:hint="eastAsia"/>
        </w:rPr>
        <w:t>варіанти</w:t>
      </w:r>
      <w:r>
        <w:t></w:t>
      </w:r>
      <w:r>
        <w:rPr>
          <w:rFonts w:hint="eastAsia"/>
        </w:rPr>
        <w:t>категорійного</w:t>
      </w:r>
      <w:r>
        <w:t></w:t>
      </w:r>
      <w:r>
        <w:rPr>
          <w:rFonts w:hint="eastAsia"/>
        </w:rPr>
        <w:t>значення</w:t>
      </w:r>
      <w:r>
        <w:t></w:t>
      </w:r>
      <w:r>
        <w:rPr>
          <w:rFonts w:hint="eastAsia"/>
        </w:rPr>
        <w:t>першої</w:t>
      </w:r>
    </w:p>
    <w:p w:rsidR="00A17524" w:rsidRDefault="00A17524" w:rsidP="00A17524">
      <w:r>
        <w:rPr>
          <w:rFonts w:hint="eastAsia"/>
        </w:rPr>
        <w:t>особи</w:t>
      </w:r>
      <w:r>
        <w:t></w:t>
      </w:r>
      <w:r>
        <w:rPr>
          <w:rFonts w:hint="eastAsia"/>
        </w:rPr>
        <w:t>…………………………………………………………………………</w:t>
      </w:r>
      <w:r>
        <w:t></w:t>
      </w:r>
    </w:p>
    <w:p w:rsidR="00A17524" w:rsidRDefault="00A17524" w:rsidP="00A17524">
      <w:r>
        <w:t></w:t>
      </w:r>
      <w:r>
        <w:t></w:t>
      </w:r>
      <w:r>
        <w:t></w:t>
      </w:r>
      <w:r>
        <w:t></w:t>
      </w:r>
      <w:r>
        <w:t></w:t>
      </w:r>
      <w:r>
        <w:t></w:t>
      </w:r>
      <w:r>
        <w:t></w:t>
      </w:r>
      <w:r>
        <w:rPr>
          <w:rFonts w:hint="eastAsia"/>
        </w:rPr>
        <w:t>Взаємодія</w:t>
      </w:r>
      <w:r>
        <w:t></w:t>
      </w:r>
      <w:r>
        <w:rPr>
          <w:rFonts w:hint="eastAsia"/>
        </w:rPr>
        <w:t>категорій</w:t>
      </w:r>
      <w:r>
        <w:t></w:t>
      </w:r>
      <w:r>
        <w:rPr>
          <w:rFonts w:hint="eastAsia"/>
        </w:rPr>
        <w:t>персональності</w:t>
      </w:r>
      <w:r>
        <w:t></w:t>
      </w:r>
      <w:r>
        <w:rPr>
          <w:rFonts w:hint="eastAsia"/>
        </w:rPr>
        <w:t>та</w:t>
      </w:r>
      <w:r>
        <w:t></w:t>
      </w:r>
      <w:r>
        <w:rPr>
          <w:rFonts w:hint="eastAsia"/>
        </w:rPr>
        <w:t>числа</w:t>
      </w:r>
      <w:r>
        <w:t></w:t>
      </w:r>
      <w:r>
        <w:rPr>
          <w:rFonts w:hint="eastAsia"/>
        </w:rPr>
        <w:t>у</w:t>
      </w:r>
      <w:r>
        <w:t></w:t>
      </w:r>
      <w:r>
        <w:rPr>
          <w:rFonts w:hint="eastAsia"/>
        </w:rPr>
        <w:t>формуванні</w:t>
      </w:r>
    </w:p>
    <w:p w:rsidR="00A17524" w:rsidRDefault="00A17524" w:rsidP="00A17524">
      <w:r>
        <w:rPr>
          <w:rFonts w:hint="eastAsia"/>
        </w:rPr>
        <w:t>різновидів</w:t>
      </w:r>
      <w:r>
        <w:t></w:t>
      </w:r>
      <w:r>
        <w:rPr>
          <w:rFonts w:hint="eastAsia"/>
        </w:rPr>
        <w:t>значення</w:t>
      </w:r>
      <w:r>
        <w:t></w:t>
      </w:r>
      <w:r>
        <w:rPr>
          <w:rFonts w:hint="eastAsia"/>
        </w:rPr>
        <w:t>першої</w:t>
      </w:r>
      <w:r>
        <w:t></w:t>
      </w:r>
      <w:r>
        <w:rPr>
          <w:rFonts w:hint="eastAsia"/>
        </w:rPr>
        <w:t>особи</w:t>
      </w:r>
      <w:r>
        <w:t></w:t>
      </w:r>
      <w:r>
        <w:rPr>
          <w:rFonts w:hint="eastAsia"/>
        </w:rP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p>
    <w:p w:rsidR="00A17524" w:rsidRDefault="00A17524" w:rsidP="00A17524">
      <w:r>
        <w:t></w:t>
      </w:r>
      <w:r>
        <w:t></w:t>
      </w:r>
      <w:r>
        <w:t></w:t>
      </w:r>
      <w:r>
        <w:t></w:t>
      </w:r>
      <w:r>
        <w:t></w:t>
      </w:r>
      <w:r>
        <w:t></w:t>
      </w:r>
      <w:r>
        <w:t></w:t>
      </w:r>
      <w:r>
        <w:rPr>
          <w:rFonts w:hint="eastAsia"/>
        </w:rPr>
        <w:t>Семантико</w:t>
      </w:r>
      <w:r>
        <w:t></w:t>
      </w:r>
      <w:r>
        <w:rPr>
          <w:rFonts w:hint="eastAsia"/>
        </w:rPr>
        <w:t>прагматичні</w:t>
      </w:r>
      <w:r>
        <w:t></w:t>
      </w:r>
      <w:r>
        <w:rPr>
          <w:rFonts w:hint="eastAsia"/>
        </w:rPr>
        <w:t>параметри</w:t>
      </w:r>
      <w:r>
        <w:t></w:t>
      </w:r>
      <w:r>
        <w:rPr>
          <w:rFonts w:hint="eastAsia"/>
        </w:rPr>
        <w:t>транспозиції</w:t>
      </w:r>
      <w:r>
        <w:t></w:t>
      </w:r>
      <w:r>
        <w:rPr>
          <w:rFonts w:hint="eastAsia"/>
        </w:rPr>
        <w:t>у</w:t>
      </w:r>
      <w:r>
        <w:t></w:t>
      </w:r>
      <w:r>
        <w:rPr>
          <w:rFonts w:hint="eastAsia"/>
        </w:rPr>
        <w:t>вказуванні</w:t>
      </w:r>
      <w:r>
        <w:t></w:t>
      </w:r>
      <w:r>
        <w:rPr>
          <w:rFonts w:hint="eastAsia"/>
        </w:rPr>
        <w:t>на</w:t>
      </w:r>
    </w:p>
    <w:p w:rsidR="00A17524" w:rsidRDefault="00A17524" w:rsidP="00A17524">
      <w:r>
        <w:rPr>
          <w:rFonts w:hint="eastAsia"/>
        </w:rPr>
        <w:t>мовця</w:t>
      </w:r>
      <w:r>
        <w:t></w:t>
      </w:r>
      <w:r>
        <w:rPr>
          <w:rFonts w:hint="eastAsia"/>
        </w:rPr>
        <w:t>…………………………………………………………………………</w:t>
      </w:r>
      <w:r>
        <w:t></w:t>
      </w:r>
    </w:p>
    <w:p w:rsidR="00A17524" w:rsidRDefault="00A17524" w:rsidP="00A17524">
      <w:r>
        <w:t></w:t>
      </w:r>
      <w:r>
        <w:t></w:t>
      </w:r>
      <w:r>
        <w:t></w:t>
      </w:r>
      <w:r>
        <w:t></w:t>
      </w:r>
      <w:r>
        <w:t></w:t>
      </w:r>
      <w:r>
        <w:rPr>
          <w:rFonts w:hint="eastAsia"/>
        </w:rPr>
        <w:t>Мовленнєва</w:t>
      </w:r>
      <w:r>
        <w:t></w:t>
      </w:r>
      <w:r>
        <w:rPr>
          <w:rFonts w:hint="eastAsia"/>
        </w:rPr>
        <w:t>різноманітність</w:t>
      </w:r>
      <w:r>
        <w:t></w:t>
      </w:r>
      <w:r>
        <w:rPr>
          <w:rFonts w:hint="eastAsia"/>
        </w:rPr>
        <w:t>категорійного</w:t>
      </w:r>
      <w:r>
        <w:t></w:t>
      </w:r>
      <w:r>
        <w:rPr>
          <w:rFonts w:hint="eastAsia"/>
        </w:rPr>
        <w:t>значення</w:t>
      </w:r>
      <w:r>
        <w:t></w:t>
      </w:r>
      <w:r>
        <w:rPr>
          <w:rFonts w:hint="eastAsia"/>
        </w:rPr>
        <w:t>другої</w:t>
      </w:r>
      <w:r>
        <w:t></w:t>
      </w:r>
      <w:r>
        <w:rPr>
          <w:rFonts w:hint="eastAsia"/>
        </w:rPr>
        <w:t>особи</w:t>
      </w:r>
      <w:r>
        <w:t></w:t>
      </w:r>
      <w:r>
        <w:t></w:t>
      </w:r>
      <w:r>
        <w:t></w:t>
      </w:r>
      <w:r>
        <w:t></w:t>
      </w:r>
    </w:p>
    <w:p w:rsidR="00A17524" w:rsidRDefault="00A17524" w:rsidP="00A17524">
      <w:r>
        <w:t></w:t>
      </w:r>
      <w:r>
        <w:t></w:t>
      </w:r>
      <w:r>
        <w:t></w:t>
      </w:r>
      <w:r>
        <w:t></w:t>
      </w:r>
      <w:r>
        <w:t></w:t>
      </w:r>
      <w:r>
        <w:t></w:t>
      </w:r>
      <w:r>
        <w:t></w:t>
      </w:r>
      <w:r>
        <w:rPr>
          <w:rFonts w:hint="eastAsia"/>
        </w:rPr>
        <w:t>Взаємодія</w:t>
      </w:r>
      <w:r>
        <w:t></w:t>
      </w:r>
      <w:r>
        <w:rPr>
          <w:rFonts w:hint="eastAsia"/>
        </w:rPr>
        <w:t>семантики</w:t>
      </w:r>
      <w:r>
        <w:t></w:t>
      </w:r>
      <w:r>
        <w:rPr>
          <w:rFonts w:hint="eastAsia"/>
        </w:rPr>
        <w:t>персональності</w:t>
      </w:r>
      <w:r>
        <w:t></w:t>
      </w:r>
      <w:r>
        <w:rPr>
          <w:rFonts w:hint="eastAsia"/>
        </w:rPr>
        <w:t>та</w:t>
      </w:r>
      <w:r>
        <w:t></w:t>
      </w:r>
      <w:r>
        <w:rPr>
          <w:rFonts w:hint="eastAsia"/>
        </w:rPr>
        <w:t>числа</w:t>
      </w:r>
      <w:r>
        <w:t></w:t>
      </w:r>
      <w:r>
        <w:rPr>
          <w:rFonts w:hint="eastAsia"/>
        </w:rPr>
        <w:t>у</w:t>
      </w:r>
      <w:r>
        <w:t></w:t>
      </w:r>
      <w:r>
        <w:rPr>
          <w:rFonts w:hint="eastAsia"/>
        </w:rPr>
        <w:t>формуванні</w:t>
      </w:r>
    </w:p>
    <w:p w:rsidR="00A17524" w:rsidRDefault="00A17524" w:rsidP="00A17524">
      <w:r>
        <w:rPr>
          <w:rFonts w:hint="eastAsia"/>
        </w:rPr>
        <w:t>семантико</w:t>
      </w:r>
      <w:r>
        <w:t></w:t>
      </w:r>
      <w:r>
        <w:rPr>
          <w:rFonts w:hint="eastAsia"/>
        </w:rPr>
        <w:t>прагматичних</w:t>
      </w:r>
      <w:r>
        <w:t></w:t>
      </w:r>
      <w:r>
        <w:rPr>
          <w:rFonts w:hint="eastAsia"/>
        </w:rPr>
        <w:t>варіантів</w:t>
      </w:r>
      <w:r>
        <w:t></w:t>
      </w:r>
      <w:r>
        <w:rPr>
          <w:rFonts w:hint="eastAsia"/>
        </w:rPr>
        <w:t>категорійного</w:t>
      </w:r>
      <w:r>
        <w:t></w:t>
      </w:r>
      <w:r>
        <w:rPr>
          <w:rFonts w:hint="eastAsia"/>
        </w:rPr>
        <w:t>значення</w:t>
      </w:r>
      <w:r>
        <w:t></w:t>
      </w:r>
      <w:r>
        <w:rPr>
          <w:rFonts w:hint="eastAsia"/>
        </w:rPr>
        <w:t>другої</w:t>
      </w:r>
      <w:r>
        <w:t></w:t>
      </w:r>
      <w:r>
        <w:rPr>
          <w:rFonts w:hint="eastAsia"/>
        </w:rPr>
        <w:t>особи</w:t>
      </w:r>
    </w:p>
    <w:p w:rsidR="00A17524" w:rsidRDefault="00A17524" w:rsidP="00A17524">
      <w:r>
        <w:t></w:t>
      </w:r>
      <w:r>
        <w:t></w:t>
      </w:r>
      <w:r>
        <w:t></w:t>
      </w:r>
      <w:r>
        <w:t></w:t>
      </w:r>
      <w:r>
        <w:t></w:t>
      </w:r>
      <w:r>
        <w:t></w:t>
      </w:r>
      <w:r>
        <w:t></w:t>
      </w:r>
      <w:r>
        <w:rPr>
          <w:rFonts w:hint="eastAsia"/>
        </w:rPr>
        <w:t>Семантико</w:t>
      </w:r>
      <w:r>
        <w:t></w:t>
      </w:r>
      <w:r>
        <w:rPr>
          <w:rFonts w:hint="eastAsia"/>
        </w:rPr>
        <w:t>прагматичні</w:t>
      </w:r>
      <w:r>
        <w:t></w:t>
      </w:r>
      <w:r>
        <w:rPr>
          <w:rFonts w:hint="eastAsia"/>
        </w:rPr>
        <w:t>варіанти</w:t>
      </w:r>
      <w:r>
        <w:t></w:t>
      </w:r>
      <w:r>
        <w:rPr>
          <w:rFonts w:hint="eastAsia"/>
        </w:rPr>
        <w:t>вказування</w:t>
      </w:r>
      <w:r>
        <w:t></w:t>
      </w:r>
      <w:r>
        <w:rPr>
          <w:rFonts w:hint="eastAsia"/>
        </w:rPr>
        <w:t>на</w:t>
      </w:r>
      <w:r>
        <w:t></w:t>
      </w:r>
      <w:r>
        <w:rPr>
          <w:rFonts w:hint="eastAsia"/>
        </w:rPr>
        <w:t>квазіадресата</w:t>
      </w:r>
      <w:r>
        <w:t></w:t>
      </w:r>
      <w:r>
        <w:rPr>
          <w:rFonts w:hint="eastAsia"/>
        </w:rPr>
        <w:t>…</w:t>
      </w:r>
      <w:r>
        <w:t></w:t>
      </w:r>
      <w:r>
        <w:t></w:t>
      </w:r>
      <w:r>
        <w:t></w:t>
      </w:r>
    </w:p>
    <w:p w:rsidR="00A17524" w:rsidRDefault="00A17524" w:rsidP="00A17524">
      <w:r>
        <w:t></w:t>
      </w:r>
      <w:r>
        <w:t></w:t>
      </w:r>
      <w:r>
        <w:t></w:t>
      </w:r>
      <w:r>
        <w:t></w:t>
      </w:r>
      <w:r>
        <w:t></w:t>
      </w:r>
      <w:r>
        <w:t></w:t>
      </w:r>
      <w:r>
        <w:t></w:t>
      </w:r>
      <w:r>
        <w:rPr>
          <w:rFonts w:hint="eastAsia"/>
        </w:rPr>
        <w:t>Транспозиція</w:t>
      </w:r>
      <w:r>
        <w:t></w:t>
      </w:r>
      <w:r>
        <w:rPr>
          <w:rFonts w:hint="eastAsia"/>
        </w:rPr>
        <w:t>особових</w:t>
      </w:r>
      <w:r>
        <w:t></w:t>
      </w:r>
      <w:r>
        <w:rPr>
          <w:rFonts w:hint="eastAsia"/>
        </w:rPr>
        <w:t>форм</w:t>
      </w:r>
      <w:r>
        <w:t></w:t>
      </w:r>
      <w:r>
        <w:rPr>
          <w:rFonts w:hint="eastAsia"/>
        </w:rPr>
        <w:t>у</w:t>
      </w:r>
      <w:r>
        <w:t></w:t>
      </w:r>
      <w:r>
        <w:rPr>
          <w:rFonts w:hint="eastAsia"/>
        </w:rPr>
        <w:t>вираженні</w:t>
      </w:r>
      <w:r>
        <w:t></w:t>
      </w:r>
      <w:r>
        <w:rPr>
          <w:rFonts w:hint="eastAsia"/>
        </w:rPr>
        <w:t>різновидів</w:t>
      </w:r>
    </w:p>
    <w:p w:rsidR="00A17524" w:rsidRDefault="00A17524" w:rsidP="00A17524">
      <w:r>
        <w:rPr>
          <w:rFonts w:hint="eastAsia"/>
        </w:rPr>
        <w:t>категорійного</w:t>
      </w:r>
      <w:r>
        <w:t></w:t>
      </w:r>
      <w:r>
        <w:rPr>
          <w:rFonts w:hint="eastAsia"/>
        </w:rPr>
        <w:t>значення</w:t>
      </w:r>
      <w:r>
        <w:t></w:t>
      </w:r>
      <w:r>
        <w:rPr>
          <w:rFonts w:hint="eastAsia"/>
        </w:rPr>
        <w:t>другої</w:t>
      </w:r>
      <w:r>
        <w:t></w:t>
      </w:r>
      <w:r>
        <w:rPr>
          <w:rFonts w:hint="eastAsia"/>
        </w:rPr>
        <w:t>особи…………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17524" w:rsidRDefault="00A17524" w:rsidP="00A17524">
      <w:r>
        <w:t></w:t>
      </w:r>
      <w:r>
        <w:t></w:t>
      </w:r>
      <w:r>
        <w:t></w:t>
      </w:r>
      <w:r>
        <w:t></w:t>
      </w:r>
      <w:r>
        <w:t></w:t>
      </w:r>
      <w:r>
        <w:rPr>
          <w:rFonts w:hint="eastAsia"/>
        </w:rPr>
        <w:t>Семантико</w:t>
      </w:r>
      <w:r>
        <w:t></w:t>
      </w:r>
      <w:r>
        <w:rPr>
          <w:rFonts w:hint="eastAsia"/>
        </w:rPr>
        <w:t>прагматичне</w:t>
      </w:r>
      <w:r>
        <w:t></w:t>
      </w:r>
      <w:r>
        <w:rPr>
          <w:rFonts w:hint="eastAsia"/>
        </w:rPr>
        <w:t>варіювання</w:t>
      </w:r>
      <w:r>
        <w:t></w:t>
      </w:r>
      <w:r>
        <w:rPr>
          <w:rFonts w:hint="eastAsia"/>
        </w:rPr>
        <w:t>категорійного</w:t>
      </w:r>
      <w:r>
        <w:t></w:t>
      </w:r>
      <w:r>
        <w:rPr>
          <w:rFonts w:hint="eastAsia"/>
        </w:rPr>
        <w:t>значення</w:t>
      </w:r>
      <w:r>
        <w:t></w:t>
      </w:r>
      <w:r>
        <w:rPr>
          <w:rFonts w:hint="eastAsia"/>
        </w:rPr>
        <w:t>третьої</w:t>
      </w:r>
    </w:p>
    <w:p w:rsidR="00A17524" w:rsidRDefault="00A17524" w:rsidP="00A17524">
      <w:r>
        <w:rPr>
          <w:rFonts w:hint="eastAsia"/>
        </w:rPr>
        <w:t>особи</w:t>
      </w:r>
      <w:r>
        <w:t></w:t>
      </w:r>
      <w:r>
        <w:rPr>
          <w:rFonts w:hint="eastAsia"/>
        </w:rPr>
        <w:t>…………………………………………………………………………</w:t>
      </w:r>
      <w:r>
        <w:t></w:t>
      </w:r>
    </w:p>
    <w:p w:rsidR="00A17524" w:rsidRDefault="00A17524" w:rsidP="00A17524">
      <w:r>
        <w:rPr>
          <w:rFonts w:hint="eastAsia"/>
        </w:rPr>
        <w:t>Висновки</w:t>
      </w:r>
      <w:r>
        <w:t></w:t>
      </w:r>
      <w:r>
        <w:rPr>
          <w:rFonts w:hint="eastAsia"/>
        </w:rPr>
        <w:t>до</w:t>
      </w:r>
      <w:r>
        <w:t></w:t>
      </w:r>
      <w:r>
        <w:t></w:t>
      </w:r>
      <w:r>
        <w:t></w:t>
      </w:r>
      <w:r>
        <w:rPr>
          <w:rFonts w:hint="eastAsia"/>
        </w:rPr>
        <w:t>розділу………………………………………………………</w:t>
      </w:r>
      <w:r>
        <w:t></w:t>
      </w:r>
    </w:p>
    <w:p w:rsidR="00A17524" w:rsidRDefault="00A17524" w:rsidP="00A17524">
      <w:r>
        <w:rPr>
          <w:rFonts w:hint="eastAsia"/>
        </w:rPr>
        <w:t>ВИСНОВКИ…………………………………………………………………</w:t>
      </w:r>
      <w:r>
        <w:t></w:t>
      </w:r>
    </w:p>
    <w:p w:rsidR="00A17524" w:rsidRDefault="00A17524" w:rsidP="00A17524">
      <w:r>
        <w:rPr>
          <w:rFonts w:hint="eastAsia"/>
        </w:rPr>
        <w:t>СПИСОК</w:t>
      </w:r>
      <w:r>
        <w:t></w:t>
      </w:r>
      <w:r>
        <w:rPr>
          <w:rFonts w:hint="eastAsia"/>
        </w:rPr>
        <w:t>ВИКОРИСТАНИХ</w:t>
      </w:r>
      <w:r>
        <w:t></w:t>
      </w:r>
      <w:r>
        <w:rPr>
          <w:rFonts w:hint="eastAsia"/>
        </w:rPr>
        <w:t>ДЖЕРЕЛ…………………………………</w:t>
      </w:r>
      <w:r>
        <w:t></w:t>
      </w:r>
      <w:r>
        <w:t></w:t>
      </w:r>
    </w:p>
    <w:p w:rsidR="00A17524" w:rsidRDefault="00A17524" w:rsidP="00A17524">
      <w:r>
        <w:rPr>
          <w:rFonts w:hint="eastAsia"/>
        </w:rPr>
        <w:t>ДЖЕРЕЛА</w:t>
      </w:r>
      <w:r>
        <w:t></w:t>
      </w:r>
      <w:r>
        <w:rPr>
          <w:rFonts w:hint="eastAsia"/>
        </w:rPr>
        <w:t>ФАКТИЧНОГО</w:t>
      </w:r>
      <w:r>
        <w:t></w:t>
      </w:r>
      <w:r>
        <w:rPr>
          <w:rFonts w:hint="eastAsia"/>
        </w:rPr>
        <w:t>МАТЕРІАЛУ…………………………………</w:t>
      </w:r>
    </w:p>
    <w:p w:rsidR="00A17524" w:rsidRDefault="00A17524" w:rsidP="00A17524">
      <w:r>
        <w:rPr>
          <w:rFonts w:hint="eastAsia"/>
        </w:rPr>
        <w:t>ДОДАТОК……………………………………………………………………</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r>
        <w:t></w:t>
      </w:r>
    </w:p>
    <w:p w:rsidR="00A17524" w:rsidRDefault="00A17524" w:rsidP="00A17524">
      <w:r>
        <w:t></w:t>
      </w:r>
      <w:r>
        <w:t></w:t>
      </w:r>
    </w:p>
    <w:p w:rsidR="00A17524" w:rsidRDefault="00A17524" w:rsidP="00A17524">
      <w:r>
        <w:rPr>
          <w:rFonts w:hint="eastAsia"/>
        </w:rPr>
        <w:t>ВСТУП</w:t>
      </w:r>
    </w:p>
    <w:p w:rsidR="00A17524" w:rsidRDefault="00A17524" w:rsidP="00A17524">
      <w:r>
        <w:rPr>
          <w:rFonts w:hint="eastAsia"/>
        </w:rPr>
        <w:t>Антропоцентрична</w:t>
      </w:r>
      <w:r>
        <w:t></w:t>
      </w:r>
      <w:r>
        <w:rPr>
          <w:rFonts w:hint="eastAsia"/>
        </w:rPr>
        <w:t>спрямованість</w:t>
      </w:r>
      <w:r>
        <w:t></w:t>
      </w:r>
      <w:r>
        <w:rPr>
          <w:rFonts w:hint="eastAsia"/>
        </w:rPr>
        <w:t>сучасної</w:t>
      </w:r>
      <w:r>
        <w:t></w:t>
      </w:r>
      <w:r>
        <w:rPr>
          <w:rFonts w:hint="eastAsia"/>
        </w:rPr>
        <w:t>лінгвістичної</w:t>
      </w:r>
      <w:r>
        <w:t></w:t>
      </w:r>
      <w:r>
        <w:rPr>
          <w:rFonts w:hint="eastAsia"/>
        </w:rPr>
        <w:t>науки</w:t>
      </w:r>
    </w:p>
    <w:p w:rsidR="00A17524" w:rsidRDefault="00A17524" w:rsidP="00A17524">
      <w:r>
        <w:rPr>
          <w:rFonts w:hint="eastAsia"/>
        </w:rPr>
        <w:t>уможливила</w:t>
      </w:r>
      <w:r>
        <w:t></w:t>
      </w:r>
      <w:r>
        <w:rPr>
          <w:rFonts w:hint="eastAsia"/>
        </w:rPr>
        <w:t>нове</w:t>
      </w:r>
      <w:r>
        <w:t></w:t>
      </w:r>
      <w:r>
        <w:rPr>
          <w:rFonts w:hint="eastAsia"/>
        </w:rPr>
        <w:t>бачення</w:t>
      </w:r>
      <w:r>
        <w:t></w:t>
      </w:r>
      <w:r>
        <w:rPr>
          <w:rFonts w:hint="eastAsia"/>
        </w:rPr>
        <w:t>граматичного</w:t>
      </w:r>
      <w:r>
        <w:t></w:t>
      </w:r>
      <w:r>
        <w:rPr>
          <w:rFonts w:hint="eastAsia"/>
        </w:rPr>
        <w:t>ладу</w:t>
      </w:r>
      <w:r>
        <w:t></w:t>
      </w:r>
      <w:r>
        <w:rPr>
          <w:rFonts w:hint="eastAsia"/>
        </w:rPr>
        <w:t>мови</w:t>
      </w:r>
      <w:r>
        <w:t></w:t>
      </w:r>
      <w:r>
        <w:t></w:t>
      </w:r>
      <w:r>
        <w:rPr>
          <w:rFonts w:hint="eastAsia"/>
        </w:rPr>
        <w:t>який</w:t>
      </w:r>
      <w:r>
        <w:t></w:t>
      </w:r>
      <w:r>
        <w:rPr>
          <w:rFonts w:hint="eastAsia"/>
        </w:rPr>
        <w:t>постав</w:t>
      </w:r>
      <w:r>
        <w:t></w:t>
      </w:r>
      <w:r>
        <w:rPr>
          <w:rFonts w:hint="eastAsia"/>
        </w:rPr>
        <w:t>у</w:t>
      </w:r>
      <w:r>
        <w:t></w:t>
      </w:r>
      <w:r>
        <w:rPr>
          <w:rFonts w:hint="eastAsia"/>
        </w:rPr>
        <w:t>функційній</w:t>
      </w:r>
    </w:p>
    <w:p w:rsidR="00A17524" w:rsidRDefault="00A17524" w:rsidP="00A17524">
      <w:r>
        <w:rPr>
          <w:rFonts w:hint="eastAsia"/>
        </w:rPr>
        <w:t>єдності</w:t>
      </w:r>
      <w:r>
        <w:t></w:t>
      </w:r>
      <w:r>
        <w:rPr>
          <w:rFonts w:hint="eastAsia"/>
        </w:rPr>
        <w:t>з</w:t>
      </w:r>
      <w:r>
        <w:t></w:t>
      </w:r>
      <w:r>
        <w:rPr>
          <w:rFonts w:hint="eastAsia"/>
        </w:rPr>
        <w:t>лексичною</w:t>
      </w:r>
      <w:r>
        <w:t></w:t>
      </w:r>
      <w:r>
        <w:rPr>
          <w:rFonts w:hint="eastAsia"/>
        </w:rPr>
        <w:t>системою</w:t>
      </w:r>
      <w:r>
        <w:t></w:t>
      </w:r>
      <w:r>
        <w:t></w:t>
      </w:r>
      <w:r>
        <w:rPr>
          <w:rFonts w:hint="eastAsia"/>
        </w:rPr>
        <w:t>як</w:t>
      </w:r>
      <w:r>
        <w:t></w:t>
      </w:r>
      <w:r>
        <w:rPr>
          <w:rFonts w:hint="eastAsia"/>
        </w:rPr>
        <w:t>наслідок</w:t>
      </w:r>
      <w:r>
        <w:t></w:t>
      </w:r>
      <w:r>
        <w:rPr>
          <w:rFonts w:hint="eastAsia"/>
        </w:rPr>
        <w:t>і</w:t>
      </w:r>
      <w:r>
        <w:t></w:t>
      </w:r>
      <w:r>
        <w:rPr>
          <w:rFonts w:hint="eastAsia"/>
        </w:rPr>
        <w:t>водночас</w:t>
      </w:r>
      <w:r>
        <w:t></w:t>
      </w:r>
      <w:r>
        <w:rPr>
          <w:rFonts w:hint="eastAsia"/>
        </w:rPr>
        <w:t>інструмент</w:t>
      </w:r>
    </w:p>
    <w:p w:rsidR="00A17524" w:rsidRDefault="00A17524" w:rsidP="00A17524">
      <w:r>
        <w:rPr>
          <w:rFonts w:hint="eastAsia"/>
        </w:rPr>
        <w:t>лінгвокогнітивної</w:t>
      </w:r>
      <w:r>
        <w:t></w:t>
      </w:r>
      <w:r>
        <w:rPr>
          <w:rFonts w:hint="eastAsia"/>
        </w:rPr>
        <w:t>діяльності</w:t>
      </w:r>
      <w:r>
        <w:t></w:t>
      </w:r>
      <w:r>
        <w:rPr>
          <w:rFonts w:hint="eastAsia"/>
        </w:rPr>
        <w:t>людини</w:t>
      </w:r>
      <w:r>
        <w:t></w:t>
      </w:r>
      <w:r>
        <w:t></w:t>
      </w:r>
      <w:r>
        <w:rPr>
          <w:rFonts w:hint="eastAsia"/>
        </w:rPr>
        <w:t>Актуальності</w:t>
      </w:r>
      <w:r>
        <w:t></w:t>
      </w:r>
      <w:r>
        <w:rPr>
          <w:rFonts w:hint="eastAsia"/>
        </w:rPr>
        <w:t>набули</w:t>
      </w:r>
      <w:r>
        <w:t></w:t>
      </w:r>
      <w:r>
        <w:rPr>
          <w:rFonts w:hint="eastAsia"/>
        </w:rPr>
        <w:t>дослідження</w:t>
      </w:r>
      <w:r>
        <w:t></w:t>
      </w:r>
      <w:r>
        <w:rPr>
          <w:rFonts w:hint="eastAsia"/>
        </w:rPr>
        <w:t>у</w:t>
      </w:r>
    </w:p>
    <w:p w:rsidR="00A17524" w:rsidRDefault="00A17524" w:rsidP="00A17524">
      <w:r>
        <w:rPr>
          <w:rFonts w:hint="eastAsia"/>
        </w:rPr>
        <w:t>напрямі</w:t>
      </w:r>
      <w:r>
        <w:t></w:t>
      </w:r>
      <w:r>
        <w:rPr>
          <w:rFonts w:hint="eastAsia"/>
        </w:rPr>
        <w:t>від</w:t>
      </w:r>
      <w:r>
        <w:t></w:t>
      </w:r>
      <w:r>
        <w:rPr>
          <w:rFonts w:hint="eastAsia"/>
        </w:rPr>
        <w:t>функції</w:t>
      </w:r>
      <w:r>
        <w:t></w:t>
      </w:r>
      <w:r>
        <w:rPr>
          <w:rFonts w:hint="eastAsia"/>
        </w:rPr>
        <w:t>до</w:t>
      </w:r>
      <w:r>
        <w:t></w:t>
      </w:r>
      <w:r>
        <w:rPr>
          <w:rFonts w:hint="eastAsia"/>
        </w:rPr>
        <w:t>форми</w:t>
      </w:r>
      <w:r>
        <w:t></w:t>
      </w:r>
      <w:r>
        <w:t></w:t>
      </w:r>
      <w:r>
        <w:rPr>
          <w:rFonts w:hint="eastAsia"/>
        </w:rPr>
        <w:t>реалізовані</w:t>
      </w:r>
      <w:r>
        <w:t></w:t>
      </w:r>
      <w:r>
        <w:rPr>
          <w:rFonts w:hint="eastAsia"/>
        </w:rPr>
        <w:t>з</w:t>
      </w:r>
      <w:r>
        <w:t></w:t>
      </w:r>
      <w:r>
        <w:rPr>
          <w:rFonts w:hint="eastAsia"/>
        </w:rPr>
        <w:t>нових</w:t>
      </w:r>
      <w:r>
        <w:t></w:t>
      </w:r>
      <w:r>
        <w:rPr>
          <w:rFonts w:hint="eastAsia"/>
        </w:rPr>
        <w:t>методологічних</w:t>
      </w:r>
      <w:r>
        <w:t></w:t>
      </w:r>
      <w:r>
        <w:rPr>
          <w:rFonts w:hint="eastAsia"/>
        </w:rPr>
        <w:t>позицій</w:t>
      </w:r>
      <w:r>
        <w:t></w:t>
      </w:r>
    </w:p>
    <w:p w:rsidR="00A17524" w:rsidRDefault="00A17524" w:rsidP="00A17524">
      <w:r>
        <w:rPr>
          <w:rFonts w:hint="eastAsia"/>
        </w:rPr>
        <w:t>Нині</w:t>
      </w:r>
      <w:r>
        <w:t></w:t>
      </w:r>
      <w:r>
        <w:rPr>
          <w:rFonts w:hint="eastAsia"/>
        </w:rPr>
        <w:t>багатьом</w:t>
      </w:r>
      <w:r>
        <w:t></w:t>
      </w:r>
      <w:r>
        <w:rPr>
          <w:rFonts w:hint="eastAsia"/>
        </w:rPr>
        <w:t>граматичним</w:t>
      </w:r>
      <w:r>
        <w:t></w:t>
      </w:r>
      <w:r>
        <w:rPr>
          <w:rFonts w:hint="eastAsia"/>
        </w:rPr>
        <w:t>працям</w:t>
      </w:r>
      <w:r>
        <w:t></w:t>
      </w:r>
      <w:r>
        <w:rPr>
          <w:rFonts w:hint="eastAsia"/>
        </w:rPr>
        <w:t>властива</w:t>
      </w:r>
      <w:r>
        <w:t></w:t>
      </w:r>
      <w:r>
        <w:rPr>
          <w:rFonts w:hint="eastAsia"/>
        </w:rPr>
        <w:t>виразна</w:t>
      </w:r>
      <w:r>
        <w:t></w:t>
      </w:r>
      <w:r>
        <w:rPr>
          <w:rFonts w:hint="eastAsia"/>
        </w:rPr>
        <w:t>семантична</w:t>
      </w:r>
      <w:r>
        <w:t></w:t>
      </w:r>
      <w:r>
        <w:rPr>
          <w:rFonts w:hint="eastAsia"/>
        </w:rPr>
        <w:t>домінанта</w:t>
      </w:r>
      <w:r>
        <w:t></w:t>
      </w:r>
    </w:p>
    <w:p w:rsidR="00A17524" w:rsidRDefault="00A17524" w:rsidP="00A17524">
      <w:r>
        <w:rPr>
          <w:rFonts w:hint="eastAsia"/>
        </w:rPr>
        <w:t>а</w:t>
      </w:r>
      <w:r>
        <w:t></w:t>
      </w:r>
      <w:r>
        <w:rPr>
          <w:rFonts w:hint="eastAsia"/>
        </w:rPr>
        <w:t>вивчення</w:t>
      </w:r>
      <w:r>
        <w:t></w:t>
      </w:r>
      <w:r>
        <w:rPr>
          <w:rFonts w:hint="eastAsia"/>
        </w:rPr>
        <w:t>мовних</w:t>
      </w:r>
      <w:r>
        <w:t></w:t>
      </w:r>
      <w:r>
        <w:rPr>
          <w:rFonts w:hint="eastAsia"/>
        </w:rPr>
        <w:t>явищ</w:t>
      </w:r>
      <w:r>
        <w:t></w:t>
      </w:r>
      <w:r>
        <w:rPr>
          <w:rFonts w:hint="eastAsia"/>
        </w:rPr>
        <w:t>ґрунтується</w:t>
      </w:r>
      <w:r>
        <w:t></w:t>
      </w:r>
      <w:r>
        <w:rPr>
          <w:rFonts w:hint="eastAsia"/>
        </w:rPr>
        <w:t>на</w:t>
      </w:r>
      <w:r>
        <w:t></w:t>
      </w:r>
      <w:r>
        <w:rPr>
          <w:rFonts w:hint="eastAsia"/>
        </w:rPr>
        <w:t>синтезі</w:t>
      </w:r>
      <w:r>
        <w:t></w:t>
      </w:r>
      <w:r>
        <w:rPr>
          <w:rFonts w:hint="eastAsia"/>
        </w:rPr>
        <w:t>когнітивного</w:t>
      </w:r>
      <w:r>
        <w:t></w:t>
      </w:r>
      <w:r>
        <w:rPr>
          <w:rFonts w:hint="eastAsia"/>
        </w:rPr>
        <w:t>та</w:t>
      </w:r>
      <w:r>
        <w:t></w:t>
      </w:r>
      <w:r>
        <w:rPr>
          <w:rFonts w:hint="eastAsia"/>
        </w:rPr>
        <w:t>функційнопрагматичного</w:t>
      </w:r>
      <w:r>
        <w:t></w:t>
      </w:r>
      <w:r>
        <w:rPr>
          <w:rFonts w:hint="eastAsia"/>
        </w:rPr>
        <w:t>підходів</w:t>
      </w:r>
      <w:r>
        <w:t></w:t>
      </w:r>
      <w:r>
        <w:t></w:t>
      </w:r>
      <w:r>
        <w:rPr>
          <w:rFonts w:hint="eastAsia"/>
        </w:rPr>
        <w:t>Аналіз</w:t>
      </w:r>
      <w:r>
        <w:t></w:t>
      </w:r>
      <w:r>
        <w:rPr>
          <w:rFonts w:hint="eastAsia"/>
        </w:rPr>
        <w:t>здійснюють</w:t>
      </w:r>
      <w:r>
        <w:t></w:t>
      </w:r>
      <w:r>
        <w:rPr>
          <w:rFonts w:hint="eastAsia"/>
        </w:rPr>
        <w:t>з</w:t>
      </w:r>
      <w:r>
        <w:t></w:t>
      </w:r>
      <w:r>
        <w:rPr>
          <w:rFonts w:hint="eastAsia"/>
        </w:rPr>
        <w:t>огляду</w:t>
      </w:r>
      <w:r>
        <w:t></w:t>
      </w:r>
      <w:r>
        <w:rPr>
          <w:rFonts w:hint="eastAsia"/>
        </w:rPr>
        <w:t>на</w:t>
      </w:r>
      <w:r>
        <w:t></w:t>
      </w:r>
      <w:r>
        <w:rPr>
          <w:rFonts w:hint="eastAsia"/>
        </w:rPr>
        <w:t>специфіку</w:t>
      </w:r>
    </w:p>
    <w:p w:rsidR="00A17524" w:rsidRDefault="00A17524" w:rsidP="00A17524">
      <w:r>
        <w:rPr>
          <w:rFonts w:hint="eastAsia"/>
        </w:rPr>
        <w:t>мисленнєвих</w:t>
      </w:r>
      <w:r>
        <w:t></w:t>
      </w:r>
      <w:r>
        <w:rPr>
          <w:rFonts w:hint="eastAsia"/>
        </w:rPr>
        <w:t>процесів</w:t>
      </w:r>
      <w:r>
        <w:t></w:t>
      </w:r>
      <w:r>
        <w:t></w:t>
      </w:r>
      <w:r>
        <w:rPr>
          <w:rFonts w:hint="eastAsia"/>
        </w:rPr>
        <w:t>соціальні</w:t>
      </w:r>
      <w:r>
        <w:t></w:t>
      </w:r>
      <w:r>
        <w:rPr>
          <w:rFonts w:hint="eastAsia"/>
        </w:rPr>
        <w:t>та</w:t>
      </w:r>
      <w:r>
        <w:t></w:t>
      </w:r>
      <w:r>
        <w:rPr>
          <w:rFonts w:hint="eastAsia"/>
        </w:rPr>
        <w:t>психологічні</w:t>
      </w:r>
      <w:r>
        <w:t></w:t>
      </w:r>
      <w:r>
        <w:rPr>
          <w:rFonts w:hint="eastAsia"/>
        </w:rPr>
        <w:t>чинники</w:t>
      </w:r>
      <w:r>
        <w:t></w:t>
      </w:r>
      <w:r>
        <w:rPr>
          <w:rFonts w:hint="eastAsia"/>
        </w:rPr>
        <w:t>комунікації</w:t>
      </w:r>
      <w:r>
        <w:t></w:t>
      </w:r>
    </w:p>
    <w:p w:rsidR="00A17524" w:rsidRDefault="00A17524" w:rsidP="00A17524">
      <w:r>
        <w:rPr>
          <w:rFonts w:hint="eastAsia"/>
        </w:rPr>
        <w:t>використовуючи</w:t>
      </w:r>
      <w:r>
        <w:t></w:t>
      </w:r>
      <w:r>
        <w:rPr>
          <w:rFonts w:hint="eastAsia"/>
        </w:rPr>
        <w:t>здобутки</w:t>
      </w:r>
      <w:r>
        <w:t></w:t>
      </w:r>
      <w:r>
        <w:rPr>
          <w:rFonts w:hint="eastAsia"/>
        </w:rPr>
        <w:t>інших</w:t>
      </w:r>
      <w:r>
        <w:t></w:t>
      </w:r>
      <w:r>
        <w:rPr>
          <w:rFonts w:hint="eastAsia"/>
        </w:rPr>
        <w:t>гуманітарних</w:t>
      </w:r>
      <w:r>
        <w:t></w:t>
      </w:r>
      <w:r>
        <w:rPr>
          <w:rFonts w:hint="eastAsia"/>
        </w:rPr>
        <w:t>наук</w:t>
      </w:r>
      <w:r>
        <w:t></w:t>
      </w:r>
    </w:p>
    <w:p w:rsidR="00A17524" w:rsidRDefault="00A17524" w:rsidP="00A17524">
      <w:r>
        <w:rPr>
          <w:rFonts w:hint="eastAsia"/>
        </w:rPr>
        <w:t>Посилений</w:t>
      </w:r>
      <w:r>
        <w:t></w:t>
      </w:r>
      <w:r>
        <w:rPr>
          <w:rFonts w:hint="eastAsia"/>
        </w:rPr>
        <w:t>інтерес</w:t>
      </w:r>
      <w:r>
        <w:t></w:t>
      </w:r>
      <w:r>
        <w:rPr>
          <w:rFonts w:hint="eastAsia"/>
        </w:rPr>
        <w:t>до</w:t>
      </w:r>
      <w:r>
        <w:t></w:t>
      </w:r>
      <w:r>
        <w:rPr>
          <w:rFonts w:hint="eastAsia"/>
        </w:rPr>
        <w:t>семантичних</w:t>
      </w:r>
      <w:r>
        <w:t></w:t>
      </w:r>
      <w:r>
        <w:rPr>
          <w:rFonts w:hint="eastAsia"/>
        </w:rPr>
        <w:t>категорій</w:t>
      </w:r>
      <w:r>
        <w:t></w:t>
      </w:r>
      <w:r>
        <w:rPr>
          <w:rFonts w:hint="eastAsia"/>
        </w:rPr>
        <w:t>сприяв</w:t>
      </w:r>
      <w:r>
        <w:t></w:t>
      </w:r>
      <w:r>
        <w:rPr>
          <w:rFonts w:hint="eastAsia"/>
        </w:rPr>
        <w:t>глибшому</w:t>
      </w:r>
    </w:p>
    <w:p w:rsidR="00A17524" w:rsidRDefault="00A17524" w:rsidP="00A17524">
      <w:r>
        <w:rPr>
          <w:rFonts w:hint="eastAsia"/>
        </w:rPr>
        <w:t>розумінню</w:t>
      </w:r>
      <w:r>
        <w:t></w:t>
      </w:r>
      <w:r>
        <w:rPr>
          <w:rFonts w:hint="eastAsia"/>
        </w:rPr>
        <w:t>закономірностей</w:t>
      </w:r>
      <w:r>
        <w:t></w:t>
      </w:r>
      <w:r>
        <w:rPr>
          <w:rFonts w:hint="eastAsia"/>
        </w:rPr>
        <w:t>функціонування</w:t>
      </w:r>
      <w:r>
        <w:t></w:t>
      </w:r>
      <w:r>
        <w:rPr>
          <w:rFonts w:hint="eastAsia"/>
        </w:rPr>
        <w:t>мовних</w:t>
      </w:r>
      <w:r>
        <w:t></w:t>
      </w:r>
      <w:r>
        <w:rPr>
          <w:rFonts w:hint="eastAsia"/>
        </w:rPr>
        <w:t>одиниць</w:t>
      </w:r>
      <w:r>
        <w:t></w:t>
      </w:r>
      <w:r>
        <w:rPr>
          <w:rFonts w:hint="eastAsia"/>
        </w:rPr>
        <w:t>і</w:t>
      </w:r>
      <w:r>
        <w:t></w:t>
      </w:r>
      <w:r>
        <w:rPr>
          <w:rFonts w:hint="eastAsia"/>
        </w:rPr>
        <w:t>мови</w:t>
      </w:r>
      <w:r>
        <w:t></w:t>
      </w:r>
      <w:r>
        <w:rPr>
          <w:rFonts w:hint="eastAsia"/>
        </w:rPr>
        <w:t>загалом</w:t>
      </w:r>
      <w:r>
        <w:t></w:t>
      </w:r>
    </w:p>
    <w:p w:rsidR="00A17524" w:rsidRDefault="00A17524" w:rsidP="00A17524">
      <w:r>
        <w:rPr>
          <w:rFonts w:hint="eastAsia"/>
        </w:rPr>
        <w:t>зумовив</w:t>
      </w:r>
      <w:r>
        <w:t></w:t>
      </w:r>
      <w:r>
        <w:rPr>
          <w:rFonts w:hint="eastAsia"/>
        </w:rPr>
        <w:t>перегляд</w:t>
      </w:r>
      <w:r>
        <w:t></w:t>
      </w:r>
      <w:r>
        <w:rPr>
          <w:rFonts w:hint="eastAsia"/>
        </w:rPr>
        <w:t>традиційних</w:t>
      </w:r>
      <w:r>
        <w:t></w:t>
      </w:r>
      <w:r>
        <w:rPr>
          <w:rFonts w:hint="eastAsia"/>
        </w:rPr>
        <w:t>потрактувань</w:t>
      </w:r>
      <w:r>
        <w:t></w:t>
      </w:r>
      <w:r>
        <w:rPr>
          <w:rFonts w:hint="eastAsia"/>
        </w:rPr>
        <w:t>і</w:t>
      </w:r>
      <w:r>
        <w:t></w:t>
      </w:r>
      <w:r>
        <w:rPr>
          <w:rFonts w:hint="eastAsia"/>
        </w:rPr>
        <w:t>класифікацій</w:t>
      </w:r>
      <w:r>
        <w:t></w:t>
      </w:r>
      <w:r>
        <w:t></w:t>
      </w:r>
      <w:r>
        <w:rPr>
          <w:rFonts w:hint="eastAsia"/>
        </w:rPr>
        <w:t>Особливу</w:t>
      </w:r>
      <w:r>
        <w:t></w:t>
      </w:r>
      <w:r>
        <w:rPr>
          <w:rFonts w:hint="eastAsia"/>
        </w:rPr>
        <w:t>увагу</w:t>
      </w:r>
    </w:p>
    <w:p w:rsidR="00A17524" w:rsidRDefault="00A17524" w:rsidP="00A17524">
      <w:r>
        <w:rPr>
          <w:rFonts w:hint="eastAsia"/>
        </w:rPr>
        <w:t>науковців</w:t>
      </w:r>
      <w:r>
        <w:t></w:t>
      </w:r>
      <w:r>
        <w:rPr>
          <w:rFonts w:hint="eastAsia"/>
        </w:rPr>
        <w:t>привернуло</w:t>
      </w:r>
      <w:r>
        <w:t></w:t>
      </w:r>
      <w:r>
        <w:rPr>
          <w:rFonts w:hint="eastAsia"/>
        </w:rPr>
        <w:t>ідіоетнічне</w:t>
      </w:r>
      <w:r>
        <w:t></w:t>
      </w:r>
      <w:r>
        <w:rPr>
          <w:rFonts w:hint="eastAsia"/>
        </w:rPr>
        <w:t>втілення</w:t>
      </w:r>
      <w:r>
        <w:t></w:t>
      </w:r>
      <w:r>
        <w:rPr>
          <w:rFonts w:hint="eastAsia"/>
        </w:rPr>
        <w:t>тих</w:t>
      </w:r>
      <w:r>
        <w:t></w:t>
      </w:r>
      <w:r>
        <w:rPr>
          <w:rFonts w:hint="eastAsia"/>
        </w:rPr>
        <w:t>універсальних</w:t>
      </w:r>
      <w:r>
        <w:t></w:t>
      </w:r>
      <w:r>
        <w:rPr>
          <w:rFonts w:hint="eastAsia"/>
        </w:rPr>
        <w:t>категорій</w:t>
      </w:r>
      <w:r>
        <w:t></w:t>
      </w:r>
      <w:r>
        <w:t></w:t>
      </w:r>
      <w:r>
        <w:rPr>
          <w:rFonts w:hint="eastAsia"/>
        </w:rPr>
        <w:t>що</w:t>
      </w:r>
    </w:p>
    <w:p w:rsidR="00A17524" w:rsidRDefault="00A17524" w:rsidP="00A17524">
      <w:r>
        <w:rPr>
          <w:rFonts w:hint="eastAsia"/>
        </w:rPr>
        <w:t>відбивають</w:t>
      </w:r>
      <w:r>
        <w:t></w:t>
      </w:r>
      <w:r>
        <w:rPr>
          <w:rFonts w:hint="eastAsia"/>
        </w:rPr>
        <w:t>найважливіші</w:t>
      </w:r>
      <w:r>
        <w:t></w:t>
      </w:r>
      <w:r>
        <w:rPr>
          <w:rFonts w:hint="eastAsia"/>
        </w:rPr>
        <w:t>аспекти</w:t>
      </w:r>
      <w:r>
        <w:t></w:t>
      </w:r>
      <w:r>
        <w:rPr>
          <w:rFonts w:hint="eastAsia"/>
        </w:rPr>
        <w:t>когнітивної</w:t>
      </w:r>
      <w:r>
        <w:t></w:t>
      </w:r>
      <w:r>
        <w:rPr>
          <w:rFonts w:hint="eastAsia"/>
        </w:rPr>
        <w:t>категоризації</w:t>
      </w:r>
      <w:r>
        <w:t></w:t>
      </w:r>
      <w:r>
        <w:rPr>
          <w:rFonts w:hint="eastAsia"/>
        </w:rPr>
        <w:t>світу</w:t>
      </w:r>
      <w:r>
        <w:t></w:t>
      </w:r>
      <w:r>
        <w:rPr>
          <w:rFonts w:hint="eastAsia"/>
        </w:rPr>
        <w:t>та</w:t>
      </w:r>
    </w:p>
    <w:p w:rsidR="00A17524" w:rsidRDefault="00A17524" w:rsidP="00A17524">
      <w:r>
        <w:rPr>
          <w:rFonts w:hint="eastAsia"/>
        </w:rPr>
        <w:t>обов’язкові</w:t>
      </w:r>
      <w:r>
        <w:t></w:t>
      </w:r>
      <w:r>
        <w:rPr>
          <w:rFonts w:hint="eastAsia"/>
        </w:rPr>
        <w:t>для</w:t>
      </w:r>
      <w:r>
        <w:t></w:t>
      </w:r>
      <w:r>
        <w:rPr>
          <w:rFonts w:hint="eastAsia"/>
        </w:rPr>
        <w:t>формування</w:t>
      </w:r>
      <w:r>
        <w:t></w:t>
      </w:r>
      <w:r>
        <w:rPr>
          <w:rFonts w:hint="eastAsia"/>
        </w:rPr>
        <w:t>речення</w:t>
      </w:r>
      <w:r>
        <w:t></w:t>
      </w:r>
      <w:r>
        <w:rPr>
          <w:rFonts w:hint="eastAsia"/>
        </w:rPr>
        <w:t>й</w:t>
      </w:r>
      <w:r>
        <w:t></w:t>
      </w:r>
      <w:r>
        <w:rPr>
          <w:rFonts w:hint="eastAsia"/>
        </w:rPr>
        <w:t>тексту</w:t>
      </w:r>
      <w:r>
        <w:t></w:t>
      </w:r>
      <w:r>
        <w:t></w:t>
      </w:r>
      <w:r>
        <w:rPr>
          <w:rFonts w:hint="eastAsia"/>
        </w:rPr>
        <w:t>Однією</w:t>
      </w:r>
      <w:r>
        <w:t></w:t>
      </w:r>
      <w:r>
        <w:rPr>
          <w:rFonts w:hint="eastAsia"/>
        </w:rPr>
        <w:t>з</w:t>
      </w:r>
      <w:r>
        <w:t></w:t>
      </w:r>
      <w:r>
        <w:rPr>
          <w:rFonts w:hint="eastAsia"/>
        </w:rPr>
        <w:t>них</w:t>
      </w:r>
      <w:r>
        <w:t></w:t>
      </w:r>
      <w:r>
        <w:rPr>
          <w:rFonts w:hint="eastAsia"/>
        </w:rPr>
        <w:t>є</w:t>
      </w:r>
      <w:r>
        <w:t></w:t>
      </w:r>
      <w:r>
        <w:rPr>
          <w:rFonts w:hint="eastAsia"/>
        </w:rPr>
        <w:t>категорія</w:t>
      </w:r>
      <w:r>
        <w:t></w:t>
      </w:r>
      <w:r>
        <w:t></w:t>
      </w:r>
      <w:r>
        <w:rPr>
          <w:rFonts w:hint="eastAsia"/>
        </w:rPr>
        <w:t>що</w:t>
      </w:r>
    </w:p>
    <w:p w:rsidR="00A17524" w:rsidRDefault="00A17524" w:rsidP="00A17524">
      <w:r>
        <w:rPr>
          <w:rFonts w:hint="eastAsia"/>
        </w:rPr>
        <w:t>характеризує</w:t>
      </w:r>
      <w:r>
        <w:t></w:t>
      </w:r>
      <w:r>
        <w:rPr>
          <w:rFonts w:hint="eastAsia"/>
        </w:rPr>
        <w:t>учасників</w:t>
      </w:r>
      <w:r>
        <w:t></w:t>
      </w:r>
      <w:r>
        <w:rPr>
          <w:rFonts w:hint="eastAsia"/>
        </w:rPr>
        <w:t>позначуваної</w:t>
      </w:r>
      <w:r>
        <w:t></w:t>
      </w:r>
      <w:r>
        <w:rPr>
          <w:rFonts w:hint="eastAsia"/>
        </w:rPr>
        <w:t>ситуації</w:t>
      </w:r>
      <w:r>
        <w:t></w:t>
      </w:r>
      <w:r>
        <w:rPr>
          <w:rFonts w:hint="eastAsia"/>
        </w:rPr>
        <w:t>щодо</w:t>
      </w:r>
      <w:r>
        <w:t></w:t>
      </w:r>
      <w:r>
        <w:rPr>
          <w:rFonts w:hint="eastAsia"/>
        </w:rPr>
        <w:t>їхньої</w:t>
      </w:r>
      <w:r>
        <w:t></w:t>
      </w:r>
      <w:r>
        <w:rPr>
          <w:rFonts w:hint="eastAsia"/>
        </w:rPr>
        <w:t>ролі</w:t>
      </w:r>
      <w:r>
        <w:t></w:t>
      </w:r>
      <w:r>
        <w:rPr>
          <w:rFonts w:hint="eastAsia"/>
        </w:rPr>
        <w:t>в</w:t>
      </w:r>
    </w:p>
    <w:p w:rsidR="00A17524" w:rsidRDefault="00A17524" w:rsidP="00A17524">
      <w:r>
        <w:rPr>
          <w:rFonts w:hint="eastAsia"/>
        </w:rPr>
        <w:t>комунікативному</w:t>
      </w:r>
      <w:r>
        <w:t></w:t>
      </w:r>
      <w:r>
        <w:rPr>
          <w:rFonts w:hint="eastAsia"/>
        </w:rPr>
        <w:t>акті</w:t>
      </w:r>
      <w:r>
        <w:t></w:t>
      </w:r>
      <w:r>
        <w:t></w:t>
      </w:r>
      <w:r>
        <w:rPr>
          <w:rFonts w:hint="eastAsia"/>
        </w:rPr>
        <w:t>–</w:t>
      </w:r>
      <w:r>
        <w:t></w:t>
      </w:r>
      <w:r>
        <w:rPr>
          <w:rFonts w:hint="eastAsia"/>
        </w:rPr>
        <w:t>персональність</w:t>
      </w:r>
      <w:r>
        <w:t></w:t>
      </w:r>
    </w:p>
    <w:p w:rsidR="00A17524" w:rsidRDefault="00A17524" w:rsidP="00A17524">
      <w:r>
        <w:rPr>
          <w:rFonts w:hint="eastAsia"/>
        </w:rPr>
        <w:t>Установлення</w:t>
      </w:r>
      <w:r>
        <w:t></w:t>
      </w:r>
      <w:r>
        <w:rPr>
          <w:rFonts w:hint="eastAsia"/>
        </w:rPr>
        <w:t>особових</w:t>
      </w:r>
      <w:r>
        <w:t></w:t>
      </w:r>
      <w:r>
        <w:rPr>
          <w:rFonts w:hint="eastAsia"/>
        </w:rPr>
        <w:t>співвідношень</w:t>
      </w:r>
      <w:r>
        <w:t></w:t>
      </w:r>
      <w:r>
        <w:rPr>
          <w:rFonts w:hint="eastAsia"/>
        </w:rPr>
        <w:t>є</w:t>
      </w:r>
      <w:r>
        <w:t></w:t>
      </w:r>
      <w:r>
        <w:rPr>
          <w:rFonts w:hint="eastAsia"/>
        </w:rPr>
        <w:t>неодмінною</w:t>
      </w:r>
      <w:r>
        <w:t></w:t>
      </w:r>
      <w:r>
        <w:rPr>
          <w:rFonts w:hint="eastAsia"/>
        </w:rPr>
        <w:t>умовою</w:t>
      </w:r>
    </w:p>
    <w:p w:rsidR="00A17524" w:rsidRDefault="00A17524" w:rsidP="00A17524">
      <w:r>
        <w:rPr>
          <w:rFonts w:hint="eastAsia"/>
        </w:rPr>
        <w:t>комунікації</w:t>
      </w:r>
      <w:r>
        <w:t></w:t>
      </w:r>
      <w:r>
        <w:t></w:t>
      </w:r>
      <w:r>
        <w:rPr>
          <w:rFonts w:hint="eastAsia"/>
        </w:rPr>
        <w:t>Оскільки</w:t>
      </w:r>
      <w:r>
        <w:t></w:t>
      </w:r>
      <w:r>
        <w:rPr>
          <w:rFonts w:hint="eastAsia"/>
        </w:rPr>
        <w:t>здатність</w:t>
      </w:r>
      <w:r>
        <w:t></w:t>
      </w:r>
      <w:r>
        <w:rPr>
          <w:rFonts w:hint="eastAsia"/>
        </w:rPr>
        <w:t>до</w:t>
      </w:r>
      <w:r>
        <w:t></w:t>
      </w:r>
      <w:r>
        <w:rPr>
          <w:rFonts w:hint="eastAsia"/>
        </w:rPr>
        <w:t>мовленнєвого</w:t>
      </w:r>
      <w:r>
        <w:t></w:t>
      </w:r>
      <w:r>
        <w:rPr>
          <w:rFonts w:hint="eastAsia"/>
        </w:rPr>
        <w:t>спілкування</w:t>
      </w:r>
      <w:r>
        <w:t></w:t>
      </w:r>
      <w:r>
        <w:rPr>
          <w:rFonts w:hint="eastAsia"/>
        </w:rPr>
        <w:t>є</w:t>
      </w:r>
    </w:p>
    <w:p w:rsidR="00A17524" w:rsidRDefault="00A17524" w:rsidP="00A17524">
      <w:r>
        <w:rPr>
          <w:rFonts w:hint="eastAsia"/>
        </w:rPr>
        <w:t>фундаметальною</w:t>
      </w:r>
      <w:r>
        <w:t></w:t>
      </w:r>
      <w:r>
        <w:rPr>
          <w:rFonts w:hint="eastAsia"/>
        </w:rPr>
        <w:t>ознакою</w:t>
      </w:r>
      <w:r>
        <w:t></w:t>
      </w:r>
      <w:r>
        <w:rPr>
          <w:rFonts w:hint="eastAsia"/>
        </w:rPr>
        <w:t>людини</w:t>
      </w:r>
      <w:r>
        <w:t></w:t>
      </w:r>
      <w:r>
        <w:t></w:t>
      </w:r>
      <w:r>
        <w:rPr>
          <w:rFonts w:hint="eastAsia"/>
        </w:rPr>
        <w:t>саме</w:t>
      </w:r>
      <w:r>
        <w:t></w:t>
      </w:r>
      <w:r>
        <w:rPr>
          <w:rFonts w:hint="eastAsia"/>
        </w:rPr>
        <w:t>у</w:t>
      </w:r>
      <w:r>
        <w:t></w:t>
      </w:r>
      <w:r>
        <w:rPr>
          <w:rFonts w:hint="eastAsia"/>
        </w:rPr>
        <w:t>вимірах</w:t>
      </w:r>
      <w:r>
        <w:t></w:t>
      </w:r>
      <w:r>
        <w:rPr>
          <w:rFonts w:hint="eastAsia"/>
        </w:rPr>
        <w:t>категорії</w:t>
      </w:r>
      <w:r>
        <w:t></w:t>
      </w:r>
      <w:r>
        <w:rPr>
          <w:rFonts w:hint="eastAsia"/>
        </w:rPr>
        <w:t>персональності</w:t>
      </w:r>
    </w:p>
    <w:p w:rsidR="00A17524" w:rsidRDefault="00A17524" w:rsidP="00A17524">
      <w:r>
        <w:rPr>
          <w:rFonts w:hint="eastAsia"/>
        </w:rPr>
        <w:t>вона</w:t>
      </w:r>
      <w:r>
        <w:t></w:t>
      </w:r>
      <w:r>
        <w:rPr>
          <w:rFonts w:hint="eastAsia"/>
        </w:rPr>
        <w:t>сприймає</w:t>
      </w:r>
      <w:r>
        <w:t></w:t>
      </w:r>
      <w:r>
        <w:rPr>
          <w:rFonts w:hint="eastAsia"/>
        </w:rPr>
        <w:t>світ</w:t>
      </w:r>
      <w:r>
        <w:t></w:t>
      </w:r>
      <w:r>
        <w:rPr>
          <w:rFonts w:hint="eastAsia"/>
        </w:rPr>
        <w:t>і</w:t>
      </w:r>
      <w:r>
        <w:t></w:t>
      </w:r>
      <w:r>
        <w:rPr>
          <w:rFonts w:hint="eastAsia"/>
        </w:rPr>
        <w:t>втілює</w:t>
      </w:r>
      <w:r>
        <w:t></w:t>
      </w:r>
      <w:r>
        <w:rPr>
          <w:rFonts w:hint="eastAsia"/>
        </w:rPr>
        <w:t>своє</w:t>
      </w:r>
      <w:r>
        <w:t></w:t>
      </w:r>
      <w:r>
        <w:rPr>
          <w:rFonts w:hint="eastAsia"/>
        </w:rPr>
        <w:t>бачення</w:t>
      </w:r>
      <w:r>
        <w:t></w:t>
      </w:r>
      <w:r>
        <w:rPr>
          <w:rFonts w:hint="eastAsia"/>
        </w:rPr>
        <w:t>в</w:t>
      </w:r>
      <w:r>
        <w:t></w:t>
      </w:r>
      <w:r>
        <w:rPr>
          <w:rFonts w:hint="eastAsia"/>
        </w:rPr>
        <w:t>мовних</w:t>
      </w:r>
      <w:r>
        <w:t></w:t>
      </w:r>
      <w:r>
        <w:rPr>
          <w:rFonts w:hint="eastAsia"/>
        </w:rPr>
        <w:t>одиницях</w:t>
      </w:r>
      <w:r>
        <w:t></w:t>
      </w:r>
      <w:r>
        <w:rPr>
          <w:rFonts w:hint="eastAsia"/>
        </w:rPr>
        <w:t>і</w:t>
      </w:r>
      <w:r>
        <w:t></w:t>
      </w:r>
      <w:r>
        <w:rPr>
          <w:rFonts w:hint="eastAsia"/>
        </w:rPr>
        <w:t>особливостях</w:t>
      </w:r>
    </w:p>
    <w:p w:rsidR="00A17524" w:rsidRDefault="00A17524" w:rsidP="00A17524">
      <w:r>
        <w:rPr>
          <w:rFonts w:hint="eastAsia"/>
        </w:rPr>
        <w:t>їхнього</w:t>
      </w:r>
      <w:r>
        <w:t></w:t>
      </w:r>
      <w:r>
        <w:rPr>
          <w:rFonts w:hint="eastAsia"/>
        </w:rPr>
        <w:t>функціонування</w:t>
      </w:r>
      <w:r>
        <w:t></w:t>
      </w:r>
      <w:r>
        <w:t></w:t>
      </w:r>
      <w:r>
        <w:rPr>
          <w:rFonts w:hint="eastAsia"/>
        </w:rPr>
        <w:t>Через</w:t>
      </w:r>
      <w:r>
        <w:t></w:t>
      </w:r>
      <w:r>
        <w:rPr>
          <w:rFonts w:hint="eastAsia"/>
        </w:rPr>
        <w:t>персональні</w:t>
      </w:r>
      <w:r>
        <w:t></w:t>
      </w:r>
      <w:r>
        <w:rPr>
          <w:rFonts w:hint="eastAsia"/>
        </w:rPr>
        <w:t>значення</w:t>
      </w:r>
      <w:r>
        <w:t></w:t>
      </w:r>
      <w:r>
        <w:rPr>
          <w:rFonts w:hint="eastAsia"/>
        </w:rPr>
        <w:t>виражаються</w:t>
      </w:r>
    </w:p>
    <w:p w:rsidR="00A17524" w:rsidRDefault="00A17524" w:rsidP="00A17524">
      <w:r>
        <w:rPr>
          <w:rFonts w:hint="eastAsia"/>
        </w:rPr>
        <w:t>найважливіші</w:t>
      </w:r>
      <w:r>
        <w:t></w:t>
      </w:r>
      <w:r>
        <w:rPr>
          <w:rFonts w:hint="eastAsia"/>
        </w:rPr>
        <w:t>для</w:t>
      </w:r>
      <w:r>
        <w:t></w:t>
      </w:r>
      <w:r>
        <w:rPr>
          <w:rFonts w:hint="eastAsia"/>
        </w:rPr>
        <w:t>перебігу</w:t>
      </w:r>
      <w:r>
        <w:t></w:t>
      </w:r>
      <w:r>
        <w:rPr>
          <w:rFonts w:hint="eastAsia"/>
        </w:rPr>
        <w:t>комунікації</w:t>
      </w:r>
      <w:r>
        <w:t></w:t>
      </w:r>
      <w:r>
        <w:rPr>
          <w:rFonts w:hint="eastAsia"/>
        </w:rPr>
        <w:t>соціальні</w:t>
      </w:r>
      <w:r>
        <w:t></w:t>
      </w:r>
      <w:r>
        <w:rPr>
          <w:rFonts w:hint="eastAsia"/>
        </w:rPr>
        <w:t>чинники</w:t>
      </w:r>
      <w:r>
        <w:t></w:t>
      </w:r>
      <w:r>
        <w:t></w:t>
      </w:r>
      <w:r>
        <w:rPr>
          <w:rFonts w:hint="eastAsia"/>
        </w:rPr>
        <w:t>Отже</w:t>
      </w:r>
      <w:r>
        <w:t></w:t>
      </w:r>
    </w:p>
    <w:p w:rsidR="00A17524" w:rsidRDefault="00A17524" w:rsidP="00A17524">
      <w:r>
        <w:rPr>
          <w:rFonts w:hint="eastAsia"/>
        </w:rPr>
        <w:t>дослідження</w:t>
      </w:r>
      <w:r>
        <w:t></w:t>
      </w:r>
      <w:r>
        <w:rPr>
          <w:rFonts w:hint="eastAsia"/>
        </w:rPr>
        <w:t>мовної</w:t>
      </w:r>
      <w:r>
        <w:t></w:t>
      </w:r>
      <w:r>
        <w:rPr>
          <w:rFonts w:hint="eastAsia"/>
        </w:rPr>
        <w:t>категорії</w:t>
      </w:r>
      <w:r>
        <w:t></w:t>
      </w:r>
      <w:r>
        <w:rPr>
          <w:rFonts w:hint="eastAsia"/>
        </w:rPr>
        <w:t>персональності</w:t>
      </w:r>
      <w:r>
        <w:t></w:t>
      </w:r>
      <w:r>
        <w:rPr>
          <w:rFonts w:hint="eastAsia"/>
        </w:rPr>
        <w:t>дає</w:t>
      </w:r>
      <w:r>
        <w:t></w:t>
      </w:r>
      <w:r>
        <w:rPr>
          <w:rFonts w:hint="eastAsia"/>
        </w:rPr>
        <w:t>змогу</w:t>
      </w:r>
      <w:r>
        <w:t></w:t>
      </w:r>
      <w:r>
        <w:rPr>
          <w:rFonts w:hint="eastAsia"/>
        </w:rPr>
        <w:t>зрозуміти</w:t>
      </w:r>
      <w:r>
        <w:t></w:t>
      </w:r>
      <w:r>
        <w:rPr>
          <w:rFonts w:hint="eastAsia"/>
        </w:rPr>
        <w:t>стрижневі</w:t>
      </w:r>
    </w:p>
    <w:p w:rsidR="00A17524" w:rsidRDefault="00A17524" w:rsidP="00A17524">
      <w:r>
        <w:rPr>
          <w:rFonts w:hint="eastAsia"/>
        </w:rPr>
        <w:t>механізми</w:t>
      </w:r>
      <w:r>
        <w:t></w:t>
      </w:r>
      <w:r>
        <w:rPr>
          <w:rFonts w:hint="eastAsia"/>
        </w:rPr>
        <w:t>мислення</w:t>
      </w:r>
      <w:r>
        <w:t></w:t>
      </w:r>
      <w:r>
        <w:rPr>
          <w:rFonts w:hint="eastAsia"/>
        </w:rPr>
        <w:t>людини</w:t>
      </w:r>
      <w:r>
        <w:t></w:t>
      </w:r>
      <w:r>
        <w:rPr>
          <w:rFonts w:hint="eastAsia"/>
        </w:rPr>
        <w:t>та</w:t>
      </w:r>
      <w:r>
        <w:t></w:t>
      </w:r>
      <w:r>
        <w:rPr>
          <w:rFonts w:hint="eastAsia"/>
        </w:rPr>
        <w:t>організації</w:t>
      </w:r>
      <w:r>
        <w:t></w:t>
      </w:r>
      <w:r>
        <w:rPr>
          <w:rFonts w:hint="eastAsia"/>
        </w:rPr>
        <w:t>соціальної</w:t>
      </w:r>
      <w:r>
        <w:t></w:t>
      </w:r>
      <w:r>
        <w:rPr>
          <w:rFonts w:hint="eastAsia"/>
        </w:rPr>
        <w:t>взаємодії</w:t>
      </w:r>
      <w:r>
        <w:t></w:t>
      </w:r>
    </w:p>
    <w:p w:rsidR="00A17524" w:rsidRDefault="00A17524" w:rsidP="00A17524">
      <w:r>
        <w:t></w:t>
      </w:r>
      <w:r>
        <w:t></w:t>
      </w:r>
    </w:p>
    <w:p w:rsidR="00A17524" w:rsidRDefault="00A17524" w:rsidP="00A17524">
      <w:r>
        <w:rPr>
          <w:rFonts w:hint="eastAsia"/>
        </w:rPr>
        <w:t>Окремі</w:t>
      </w:r>
      <w:r>
        <w:t></w:t>
      </w:r>
      <w:r>
        <w:rPr>
          <w:rFonts w:hint="eastAsia"/>
        </w:rPr>
        <w:t>аспекти</w:t>
      </w:r>
      <w:r>
        <w:t></w:t>
      </w:r>
      <w:r>
        <w:rPr>
          <w:rFonts w:hint="eastAsia"/>
        </w:rPr>
        <w:t>мовної</w:t>
      </w:r>
      <w:r>
        <w:t></w:t>
      </w:r>
      <w:r>
        <w:rPr>
          <w:rFonts w:hint="eastAsia"/>
        </w:rPr>
        <w:t>репрезентації</w:t>
      </w:r>
      <w:r>
        <w:t></w:t>
      </w:r>
      <w:r>
        <w:rPr>
          <w:rFonts w:hint="eastAsia"/>
        </w:rPr>
        <w:t>семантики</w:t>
      </w:r>
      <w:r>
        <w:t></w:t>
      </w:r>
      <w:r>
        <w:rPr>
          <w:rFonts w:hint="eastAsia"/>
        </w:rPr>
        <w:t>персональності</w:t>
      </w:r>
    </w:p>
    <w:p w:rsidR="00A17524" w:rsidRDefault="00A17524" w:rsidP="00A17524">
      <w:r>
        <w:rPr>
          <w:rFonts w:hint="eastAsia"/>
        </w:rPr>
        <w:t>висвітлено</w:t>
      </w:r>
      <w:r>
        <w:t></w:t>
      </w:r>
      <w:r>
        <w:rPr>
          <w:rFonts w:hint="eastAsia"/>
        </w:rPr>
        <w:t>в</w:t>
      </w:r>
      <w:r>
        <w:t></w:t>
      </w:r>
      <w:r>
        <w:rPr>
          <w:rFonts w:hint="eastAsia"/>
        </w:rPr>
        <w:t>численних</w:t>
      </w:r>
      <w:r>
        <w:t></w:t>
      </w:r>
      <w:r>
        <w:rPr>
          <w:rFonts w:hint="eastAsia"/>
        </w:rPr>
        <w:t>розвідках</w:t>
      </w:r>
      <w:r>
        <w:t></w:t>
      </w:r>
      <w:r>
        <w:t></w:t>
      </w:r>
      <w:r>
        <w:rPr>
          <w:rFonts w:hint="eastAsia"/>
        </w:rPr>
        <w:t>присвячених</w:t>
      </w:r>
      <w:r>
        <w:t></w:t>
      </w:r>
      <w:r>
        <w:rPr>
          <w:rFonts w:hint="eastAsia"/>
        </w:rPr>
        <w:t>проблемам</w:t>
      </w:r>
      <w:r>
        <w:t></w:t>
      </w:r>
      <w:r>
        <w:rPr>
          <w:rFonts w:hint="eastAsia"/>
        </w:rPr>
        <w:t>інтерпретації</w:t>
      </w:r>
    </w:p>
    <w:p w:rsidR="00A17524" w:rsidRDefault="00A17524" w:rsidP="00A17524">
      <w:r>
        <w:rPr>
          <w:rFonts w:hint="eastAsia"/>
        </w:rPr>
        <w:t>дейксису</w:t>
      </w:r>
      <w:r>
        <w:t></w:t>
      </w:r>
      <w:r>
        <w:t></w:t>
      </w:r>
      <w:r>
        <w:rPr>
          <w:rFonts w:hint="eastAsia"/>
        </w:rPr>
        <w:t>кваліфікації</w:t>
      </w:r>
      <w:r>
        <w:t></w:t>
      </w:r>
      <w:r>
        <w:rPr>
          <w:rFonts w:hint="eastAsia"/>
        </w:rPr>
        <w:t>займенникових</w:t>
      </w:r>
      <w:r>
        <w:t></w:t>
      </w:r>
      <w:r>
        <w:rPr>
          <w:rFonts w:hint="eastAsia"/>
        </w:rPr>
        <w:t>слів</w:t>
      </w:r>
      <w:r>
        <w:t></w:t>
      </w:r>
      <w:r>
        <w:t></w:t>
      </w:r>
      <w:r>
        <w:rPr>
          <w:rFonts w:hint="eastAsia"/>
        </w:rPr>
        <w:t>аналізові</w:t>
      </w:r>
      <w:r>
        <w:t></w:t>
      </w:r>
      <w:r>
        <w:rPr>
          <w:rFonts w:hint="eastAsia"/>
        </w:rPr>
        <w:t>морфологічних</w:t>
      </w:r>
    </w:p>
    <w:p w:rsidR="00A17524" w:rsidRDefault="00A17524" w:rsidP="00A17524">
      <w:r>
        <w:rPr>
          <w:rFonts w:hint="eastAsia"/>
        </w:rPr>
        <w:t>категорій</w:t>
      </w:r>
      <w:r>
        <w:t></w:t>
      </w:r>
      <w:r>
        <w:rPr>
          <w:rFonts w:hint="eastAsia"/>
        </w:rPr>
        <w:t>іменників</w:t>
      </w:r>
      <w:r>
        <w:t></w:t>
      </w:r>
      <w:r>
        <w:rPr>
          <w:rFonts w:hint="eastAsia"/>
        </w:rPr>
        <w:t>і</w:t>
      </w:r>
      <w:r>
        <w:t></w:t>
      </w:r>
      <w:r>
        <w:rPr>
          <w:rFonts w:hint="eastAsia"/>
        </w:rPr>
        <w:t>дієслів</w:t>
      </w:r>
      <w:r>
        <w:t></w:t>
      </w:r>
      <w:r>
        <w:t></w:t>
      </w:r>
      <w:r>
        <w:rPr>
          <w:rFonts w:hint="eastAsia"/>
        </w:rPr>
        <w:t>синтаксичних</w:t>
      </w:r>
      <w:r>
        <w:t></w:t>
      </w:r>
      <w:r>
        <w:rPr>
          <w:rFonts w:hint="eastAsia"/>
        </w:rPr>
        <w:t>структур</w:t>
      </w:r>
      <w:r>
        <w:t></w:t>
      </w:r>
      <w:r>
        <w:t></w:t>
      </w:r>
      <w:r>
        <w:rPr>
          <w:rFonts w:hint="eastAsia"/>
        </w:rPr>
        <w:t>закономірностей</w:t>
      </w:r>
    </w:p>
    <w:p w:rsidR="00A17524" w:rsidRDefault="00A17524" w:rsidP="00A17524">
      <w:r>
        <w:rPr>
          <w:rFonts w:hint="eastAsia"/>
        </w:rPr>
        <w:t>комунікації</w:t>
      </w:r>
      <w:r>
        <w:t></w:t>
      </w:r>
      <w:r>
        <w:t></w:t>
      </w:r>
      <w:r>
        <w:rPr>
          <w:rFonts w:hint="eastAsia"/>
        </w:rPr>
        <w:t>Важливі</w:t>
      </w:r>
      <w:r>
        <w:t></w:t>
      </w:r>
      <w:r>
        <w:rPr>
          <w:rFonts w:hint="eastAsia"/>
        </w:rPr>
        <w:t>питання</w:t>
      </w:r>
      <w:r>
        <w:t></w:t>
      </w:r>
      <w:r>
        <w:rPr>
          <w:rFonts w:hint="eastAsia"/>
        </w:rPr>
        <w:t>розв’язано</w:t>
      </w:r>
      <w:r>
        <w:t></w:t>
      </w:r>
      <w:r>
        <w:rPr>
          <w:rFonts w:hint="eastAsia"/>
        </w:rPr>
        <w:t>в</w:t>
      </w:r>
      <w:r>
        <w:t></w:t>
      </w:r>
      <w:r>
        <w:rPr>
          <w:rFonts w:hint="eastAsia"/>
        </w:rPr>
        <w:t>працях</w:t>
      </w:r>
      <w:r>
        <w:t></w:t>
      </w:r>
      <w:r>
        <w:rPr>
          <w:rFonts w:hint="eastAsia"/>
        </w:rPr>
        <w:t>К</w:t>
      </w:r>
      <w:r>
        <w:t></w:t>
      </w:r>
      <w:r>
        <w:t></w:t>
      </w:r>
      <w:r>
        <w:rPr>
          <w:rFonts w:hint="eastAsia"/>
        </w:rPr>
        <w:t>Бюлера</w:t>
      </w:r>
      <w:r>
        <w:t></w:t>
      </w:r>
      <w:r>
        <w:t></w:t>
      </w:r>
      <w:r>
        <w:rPr>
          <w:rFonts w:hint="eastAsia"/>
        </w:rPr>
        <w:t>О</w:t>
      </w:r>
      <w:r>
        <w:t></w:t>
      </w:r>
      <w:r>
        <w:t></w:t>
      </w:r>
      <w:r>
        <w:rPr>
          <w:rFonts w:hint="eastAsia"/>
        </w:rPr>
        <w:t>Бондарка</w:t>
      </w:r>
      <w:r>
        <w:t></w:t>
      </w:r>
    </w:p>
    <w:p w:rsidR="00A17524" w:rsidRDefault="00A17524" w:rsidP="00A17524">
      <w:r>
        <w:rPr>
          <w:rFonts w:hint="eastAsia"/>
        </w:rPr>
        <w:t>Е</w:t>
      </w:r>
      <w:r>
        <w:t></w:t>
      </w:r>
      <w:r>
        <w:t></w:t>
      </w:r>
      <w:r>
        <w:rPr>
          <w:rFonts w:hint="eastAsia"/>
        </w:rPr>
        <w:t>Бенвеніста</w:t>
      </w:r>
      <w:r>
        <w:t></w:t>
      </w:r>
      <w:r>
        <w:t></w:t>
      </w:r>
      <w:r>
        <w:rPr>
          <w:rFonts w:hint="eastAsia"/>
        </w:rPr>
        <w:t>З</w:t>
      </w:r>
      <w:r>
        <w:t></w:t>
      </w:r>
      <w:r>
        <w:t></w:t>
      </w:r>
      <w:r>
        <w:rPr>
          <w:rFonts w:hint="eastAsia"/>
        </w:rPr>
        <w:t>Вендлера</w:t>
      </w:r>
      <w:r>
        <w:t></w:t>
      </w:r>
      <w:r>
        <w:t></w:t>
      </w:r>
      <w:r>
        <w:rPr>
          <w:rFonts w:hint="eastAsia"/>
        </w:rPr>
        <w:t>О</w:t>
      </w:r>
      <w:r>
        <w:t></w:t>
      </w:r>
      <w:r>
        <w:t></w:t>
      </w:r>
      <w:r>
        <w:rPr>
          <w:rFonts w:hint="eastAsia"/>
        </w:rPr>
        <w:t>Єсперсена</w:t>
      </w:r>
      <w:r>
        <w:t></w:t>
      </w:r>
      <w:r>
        <w:t></w:t>
      </w:r>
      <w:r>
        <w:rPr>
          <w:rFonts w:hint="eastAsia"/>
        </w:rPr>
        <w:t>Г</w:t>
      </w:r>
      <w:r>
        <w:t></w:t>
      </w:r>
      <w:r>
        <w:t></w:t>
      </w:r>
      <w:r>
        <w:rPr>
          <w:rFonts w:hint="eastAsia"/>
        </w:rPr>
        <w:t>Золотової</w:t>
      </w:r>
      <w:r>
        <w:t></w:t>
      </w:r>
      <w:r>
        <w:t></w:t>
      </w:r>
      <w:r>
        <w:rPr>
          <w:rFonts w:hint="eastAsia"/>
        </w:rPr>
        <w:t>Є</w:t>
      </w:r>
      <w:r>
        <w:t></w:t>
      </w:r>
      <w:r>
        <w:t></w:t>
      </w:r>
      <w:r>
        <w:rPr>
          <w:rFonts w:hint="eastAsia"/>
        </w:rPr>
        <w:t>Куриловича</w:t>
      </w:r>
      <w:r>
        <w:t></w:t>
      </w:r>
    </w:p>
    <w:p w:rsidR="00A17524" w:rsidRDefault="00A17524" w:rsidP="00A17524">
      <w:r>
        <w:rPr>
          <w:rFonts w:hint="eastAsia"/>
        </w:rPr>
        <w:t>О</w:t>
      </w:r>
      <w:r>
        <w:t></w:t>
      </w:r>
      <w:r>
        <w:t></w:t>
      </w:r>
      <w:r>
        <w:rPr>
          <w:rFonts w:hint="eastAsia"/>
        </w:rPr>
        <w:t>Падучевої</w:t>
      </w:r>
      <w:r>
        <w:t></w:t>
      </w:r>
      <w:r>
        <w:t></w:t>
      </w:r>
      <w:r>
        <w:rPr>
          <w:rFonts w:hint="eastAsia"/>
        </w:rPr>
        <w:t>П</w:t>
      </w:r>
      <w:r>
        <w:t></w:t>
      </w:r>
      <w:r>
        <w:t></w:t>
      </w:r>
      <w:r>
        <w:rPr>
          <w:rFonts w:hint="eastAsia"/>
        </w:rPr>
        <w:t>Піпера</w:t>
      </w:r>
      <w:r>
        <w:t></w:t>
      </w:r>
      <w:r>
        <w:t></w:t>
      </w:r>
      <w:r>
        <w:rPr>
          <w:rFonts w:hint="eastAsia"/>
        </w:rPr>
        <w:t>Ф</w:t>
      </w:r>
      <w:r>
        <w:t></w:t>
      </w:r>
      <w:r>
        <w:t></w:t>
      </w:r>
      <w:r>
        <w:rPr>
          <w:rFonts w:hint="eastAsia"/>
        </w:rPr>
        <w:t>Планка</w:t>
      </w:r>
      <w:r>
        <w:t></w:t>
      </w:r>
      <w:r>
        <w:t></w:t>
      </w:r>
      <w:r>
        <w:rPr>
          <w:rFonts w:hint="eastAsia"/>
        </w:rPr>
        <w:t>Ю</w:t>
      </w:r>
      <w:r>
        <w:t></w:t>
      </w:r>
      <w:r>
        <w:t></w:t>
      </w:r>
      <w:r>
        <w:rPr>
          <w:rFonts w:hint="eastAsia"/>
        </w:rPr>
        <w:t>Степанова</w:t>
      </w:r>
      <w:r>
        <w:t></w:t>
      </w:r>
      <w:r>
        <w:t></w:t>
      </w:r>
      <w:r>
        <w:rPr>
          <w:rFonts w:hint="eastAsia"/>
        </w:rPr>
        <w:t>Б</w:t>
      </w:r>
      <w:r>
        <w:t></w:t>
      </w:r>
      <w:r>
        <w:t></w:t>
      </w:r>
      <w:r>
        <w:rPr>
          <w:rFonts w:hint="eastAsia"/>
        </w:rPr>
        <w:t>Успенського</w:t>
      </w:r>
      <w:r>
        <w:t></w:t>
      </w:r>
      <w:r>
        <w:rPr>
          <w:rFonts w:hint="eastAsia"/>
        </w:rPr>
        <w:t>та</w:t>
      </w:r>
      <w:r>
        <w:t></w:t>
      </w:r>
      <w:r>
        <w:rPr>
          <w:rFonts w:hint="eastAsia"/>
        </w:rPr>
        <w:t>інших</w:t>
      </w:r>
      <w:r>
        <w:t></w:t>
      </w:r>
    </w:p>
    <w:p w:rsidR="00A17524" w:rsidRDefault="00A17524" w:rsidP="00A17524">
      <w:r>
        <w:rPr>
          <w:rFonts w:hint="eastAsia"/>
        </w:rPr>
        <w:t>Проблеми</w:t>
      </w:r>
      <w:r>
        <w:t></w:t>
      </w:r>
      <w:r>
        <w:rPr>
          <w:rFonts w:hint="eastAsia"/>
        </w:rPr>
        <w:t>втілення</w:t>
      </w:r>
      <w:r>
        <w:t></w:t>
      </w:r>
      <w:r>
        <w:rPr>
          <w:rFonts w:hint="eastAsia"/>
        </w:rPr>
        <w:t>цієї</w:t>
      </w:r>
      <w:r>
        <w:t></w:t>
      </w:r>
      <w:r>
        <w:rPr>
          <w:rFonts w:hint="eastAsia"/>
        </w:rPr>
        <w:t>категорії</w:t>
      </w:r>
      <w:r>
        <w:t></w:t>
      </w:r>
      <w:r>
        <w:rPr>
          <w:rFonts w:hint="eastAsia"/>
        </w:rPr>
        <w:t>в</w:t>
      </w:r>
      <w:r>
        <w:t></w:t>
      </w:r>
      <w:r>
        <w:rPr>
          <w:rFonts w:hint="eastAsia"/>
        </w:rPr>
        <w:t>українській</w:t>
      </w:r>
      <w:r>
        <w:t></w:t>
      </w:r>
      <w:r>
        <w:rPr>
          <w:rFonts w:hint="eastAsia"/>
        </w:rPr>
        <w:t>мові</w:t>
      </w:r>
      <w:r>
        <w:t></w:t>
      </w:r>
      <w:r>
        <w:rPr>
          <w:rFonts w:hint="eastAsia"/>
        </w:rPr>
        <w:t>розглянуто</w:t>
      </w:r>
      <w:r>
        <w:t></w:t>
      </w:r>
      <w:r>
        <w:rPr>
          <w:rFonts w:hint="eastAsia"/>
        </w:rPr>
        <w:t>у</w:t>
      </w:r>
      <w:r>
        <w:t></w:t>
      </w:r>
      <w:r>
        <w:rPr>
          <w:rFonts w:hint="eastAsia"/>
        </w:rPr>
        <w:t>працях</w:t>
      </w:r>
    </w:p>
    <w:p w:rsidR="00A17524" w:rsidRDefault="00A17524" w:rsidP="00A17524">
      <w:r>
        <w:rPr>
          <w:rFonts w:hint="eastAsia"/>
        </w:rPr>
        <w:t>відомих</w:t>
      </w:r>
      <w:r>
        <w:t></w:t>
      </w:r>
      <w:r>
        <w:rPr>
          <w:rFonts w:hint="eastAsia"/>
        </w:rPr>
        <w:t>лінгвістів</w:t>
      </w:r>
      <w:r>
        <w:t></w:t>
      </w:r>
      <w:r>
        <w:rPr>
          <w:rFonts w:hint="eastAsia"/>
        </w:rPr>
        <w:t>минулого</w:t>
      </w:r>
      <w:r>
        <w:t></w:t>
      </w:r>
      <w:r>
        <w:t></w:t>
      </w:r>
      <w:r>
        <w:rPr>
          <w:rFonts w:hint="eastAsia"/>
        </w:rPr>
        <w:t>зокрема</w:t>
      </w:r>
      <w:r>
        <w:t></w:t>
      </w:r>
      <w:r>
        <w:t></w:t>
      </w:r>
      <w:r>
        <w:rPr>
          <w:rFonts w:hint="eastAsia"/>
        </w:rPr>
        <w:t>О</w:t>
      </w:r>
      <w:r>
        <w:t></w:t>
      </w:r>
      <w:r>
        <w:t></w:t>
      </w:r>
      <w:r>
        <w:rPr>
          <w:rFonts w:hint="eastAsia"/>
        </w:rPr>
        <w:t>Потебні</w:t>
      </w:r>
      <w:r>
        <w:t></w:t>
      </w:r>
      <w:r>
        <w:t></w:t>
      </w:r>
      <w:r>
        <w:rPr>
          <w:rFonts w:hint="eastAsia"/>
        </w:rPr>
        <w:t>П</w:t>
      </w:r>
      <w:r>
        <w:t></w:t>
      </w:r>
      <w:r>
        <w:t></w:t>
      </w:r>
      <w:r>
        <w:rPr>
          <w:rFonts w:hint="eastAsia"/>
        </w:rPr>
        <w:t>Коваліва</w:t>
      </w:r>
      <w:r>
        <w:t></w:t>
      </w:r>
      <w:r>
        <w:t></w:t>
      </w:r>
      <w:r>
        <w:rPr>
          <w:rFonts w:hint="eastAsia"/>
        </w:rPr>
        <w:t>О</w:t>
      </w:r>
      <w:r>
        <w:t></w:t>
      </w:r>
      <w:r>
        <w:t></w:t>
      </w:r>
      <w:r>
        <w:rPr>
          <w:rFonts w:hint="eastAsia"/>
        </w:rPr>
        <w:t>Курило</w:t>
      </w:r>
      <w:r>
        <w:t></w:t>
      </w:r>
    </w:p>
    <w:p w:rsidR="00A17524" w:rsidRDefault="00A17524" w:rsidP="00A17524">
      <w:r>
        <w:rPr>
          <w:rFonts w:hint="eastAsia"/>
        </w:rPr>
        <w:t>О</w:t>
      </w:r>
      <w:r>
        <w:t></w:t>
      </w:r>
      <w:r>
        <w:t></w:t>
      </w:r>
      <w:r>
        <w:rPr>
          <w:rFonts w:hint="eastAsia"/>
        </w:rPr>
        <w:t>Синявського</w:t>
      </w:r>
      <w:r>
        <w:t></w:t>
      </w:r>
      <w:r>
        <w:t></w:t>
      </w:r>
      <w:r>
        <w:rPr>
          <w:rFonts w:hint="eastAsia"/>
        </w:rPr>
        <w:t>В</w:t>
      </w:r>
      <w:r>
        <w:t></w:t>
      </w:r>
      <w:r>
        <w:t></w:t>
      </w:r>
      <w:r>
        <w:rPr>
          <w:rFonts w:hint="eastAsia"/>
        </w:rPr>
        <w:t>Сімовича</w:t>
      </w:r>
      <w:r>
        <w:t></w:t>
      </w:r>
      <w:r>
        <w:t></w:t>
      </w:r>
      <w:r>
        <w:rPr>
          <w:rFonts w:hint="eastAsia"/>
        </w:rPr>
        <w:t>С</w:t>
      </w:r>
      <w:r>
        <w:t></w:t>
      </w:r>
      <w:r>
        <w:t></w:t>
      </w:r>
      <w:r>
        <w:rPr>
          <w:rFonts w:hint="eastAsia"/>
        </w:rPr>
        <w:t>Смеречинського</w:t>
      </w:r>
      <w:r>
        <w:t></w:t>
      </w:r>
      <w:r>
        <w:t></w:t>
      </w:r>
      <w:r>
        <w:rPr>
          <w:rFonts w:hint="eastAsia"/>
        </w:rPr>
        <w:t>М</w:t>
      </w:r>
      <w:r>
        <w:t></w:t>
      </w:r>
      <w:r>
        <w:t></w:t>
      </w:r>
      <w:r>
        <w:rPr>
          <w:rFonts w:hint="eastAsia"/>
        </w:rPr>
        <w:t>Сулими</w:t>
      </w:r>
      <w:r>
        <w:t></w:t>
      </w:r>
      <w:r>
        <w:t></w:t>
      </w:r>
      <w:r>
        <w:rPr>
          <w:rFonts w:hint="eastAsia"/>
        </w:rPr>
        <w:t>сучасних</w:t>
      </w:r>
    </w:p>
    <w:p w:rsidR="00A17524" w:rsidRDefault="00A17524" w:rsidP="00A17524">
      <w:r>
        <w:rPr>
          <w:rFonts w:hint="eastAsia"/>
        </w:rPr>
        <w:t>науковців</w:t>
      </w:r>
      <w:r>
        <w:t></w:t>
      </w:r>
      <w:r>
        <w:t></w:t>
      </w:r>
      <w:r>
        <w:rPr>
          <w:rFonts w:hint="eastAsia"/>
        </w:rPr>
        <w:t>а</w:t>
      </w:r>
      <w:r>
        <w:t></w:t>
      </w:r>
      <w:r>
        <w:rPr>
          <w:rFonts w:hint="eastAsia"/>
        </w:rPr>
        <w:t>саме</w:t>
      </w:r>
      <w:r>
        <w:t></w:t>
      </w:r>
      <w:r>
        <w:t></w:t>
      </w:r>
      <w:r>
        <w:rPr>
          <w:rFonts w:hint="eastAsia"/>
        </w:rPr>
        <w:t>Н</w:t>
      </w:r>
      <w:r>
        <w:t></w:t>
      </w:r>
      <w:r>
        <w:t></w:t>
      </w:r>
      <w:r>
        <w:rPr>
          <w:rFonts w:hint="eastAsia"/>
        </w:rPr>
        <w:t>Арват</w:t>
      </w:r>
      <w:r>
        <w:t></w:t>
      </w:r>
      <w:r>
        <w:t></w:t>
      </w:r>
      <w:r>
        <w:rPr>
          <w:rFonts w:hint="eastAsia"/>
        </w:rPr>
        <w:t>Н</w:t>
      </w:r>
      <w:r>
        <w:t></w:t>
      </w:r>
      <w:r>
        <w:t></w:t>
      </w:r>
      <w:r>
        <w:rPr>
          <w:rFonts w:hint="eastAsia"/>
        </w:rPr>
        <w:t>Баракатової</w:t>
      </w:r>
      <w:r>
        <w:t></w:t>
      </w:r>
      <w:r>
        <w:t></w:t>
      </w:r>
      <w:r>
        <w:rPr>
          <w:rFonts w:hint="eastAsia"/>
        </w:rPr>
        <w:t>В</w:t>
      </w:r>
      <w:r>
        <w:t></w:t>
      </w:r>
      <w:r>
        <w:t></w:t>
      </w:r>
      <w:r>
        <w:rPr>
          <w:rFonts w:hint="eastAsia"/>
        </w:rPr>
        <w:t>Барчука</w:t>
      </w:r>
      <w:r>
        <w:t></w:t>
      </w:r>
      <w:r>
        <w:t></w:t>
      </w:r>
      <w:r>
        <w:rPr>
          <w:rFonts w:hint="eastAsia"/>
        </w:rPr>
        <w:t>Е</w:t>
      </w:r>
      <w:r>
        <w:t></w:t>
      </w:r>
      <w:r>
        <w:t></w:t>
      </w:r>
      <w:r>
        <w:rPr>
          <w:rFonts w:hint="eastAsia"/>
        </w:rPr>
        <w:t>Борщ</w:t>
      </w:r>
      <w:r>
        <w:t></w:t>
      </w:r>
      <w:r>
        <w:t></w:t>
      </w:r>
      <w:r>
        <w:rPr>
          <w:rFonts w:hint="eastAsia"/>
        </w:rPr>
        <w:t>А</w:t>
      </w:r>
      <w:r>
        <w:t></w:t>
      </w:r>
      <w:r>
        <w:t></w:t>
      </w:r>
      <w:r>
        <w:rPr>
          <w:rFonts w:hint="eastAsia"/>
        </w:rPr>
        <w:t>Бурячка</w:t>
      </w:r>
      <w:r>
        <w:t></w:t>
      </w:r>
    </w:p>
    <w:p w:rsidR="00A17524" w:rsidRDefault="00A17524" w:rsidP="00A17524">
      <w:r>
        <w:rPr>
          <w:rFonts w:hint="eastAsia"/>
        </w:rPr>
        <w:t>І</w:t>
      </w:r>
      <w:r>
        <w:t></w:t>
      </w:r>
      <w:r>
        <w:t></w:t>
      </w:r>
      <w:r>
        <w:rPr>
          <w:rFonts w:hint="eastAsia"/>
        </w:rPr>
        <w:t>Вихованця</w:t>
      </w:r>
      <w:r>
        <w:t></w:t>
      </w:r>
      <w:r>
        <w:t></w:t>
      </w:r>
      <w:r>
        <w:rPr>
          <w:rFonts w:hint="eastAsia"/>
        </w:rPr>
        <w:t>К</w:t>
      </w:r>
      <w:r>
        <w:t></w:t>
      </w:r>
      <w:r>
        <w:t></w:t>
      </w:r>
      <w:r>
        <w:rPr>
          <w:rFonts w:hint="eastAsia"/>
        </w:rPr>
        <w:t>Городенської</w:t>
      </w:r>
      <w:r>
        <w:t></w:t>
      </w:r>
      <w:r>
        <w:t></w:t>
      </w:r>
      <w:r>
        <w:rPr>
          <w:rFonts w:hint="eastAsia"/>
        </w:rPr>
        <w:t>В</w:t>
      </w:r>
      <w:r>
        <w:t></w:t>
      </w:r>
      <w:r>
        <w:t></w:t>
      </w:r>
      <w:r>
        <w:rPr>
          <w:rFonts w:hint="eastAsia"/>
        </w:rPr>
        <w:t>Дроботенко</w:t>
      </w:r>
      <w:r>
        <w:t></w:t>
      </w:r>
      <w:r>
        <w:t></w:t>
      </w:r>
      <w:r>
        <w:rPr>
          <w:rFonts w:hint="eastAsia"/>
        </w:rPr>
        <w:t>П</w:t>
      </w:r>
      <w:r>
        <w:t></w:t>
      </w:r>
      <w:r>
        <w:t></w:t>
      </w:r>
      <w:r>
        <w:rPr>
          <w:rFonts w:hint="eastAsia"/>
        </w:rPr>
        <w:t>Дудика</w:t>
      </w:r>
      <w:r>
        <w:t></w:t>
      </w:r>
      <w:r>
        <w:t></w:t>
      </w:r>
      <w:r>
        <w:rPr>
          <w:rFonts w:hint="eastAsia"/>
        </w:rPr>
        <w:t>С</w:t>
      </w:r>
      <w:r>
        <w:t></w:t>
      </w:r>
      <w:r>
        <w:t></w:t>
      </w:r>
      <w:r>
        <w:rPr>
          <w:rFonts w:hint="eastAsia"/>
        </w:rPr>
        <w:t>Єрмоленка</w:t>
      </w:r>
      <w:r>
        <w:t></w:t>
      </w:r>
    </w:p>
    <w:p w:rsidR="00A17524" w:rsidRDefault="00A17524" w:rsidP="00A17524">
      <w:r>
        <w:rPr>
          <w:rFonts w:hint="eastAsia"/>
        </w:rPr>
        <w:t>М</w:t>
      </w:r>
      <w:r>
        <w:t></w:t>
      </w:r>
      <w:r>
        <w:t></w:t>
      </w:r>
      <w:r>
        <w:rPr>
          <w:rFonts w:hint="eastAsia"/>
        </w:rPr>
        <w:t>Жовтобрюха</w:t>
      </w:r>
      <w:r>
        <w:t></w:t>
      </w:r>
      <w:r>
        <w:t></w:t>
      </w:r>
      <w:r>
        <w:rPr>
          <w:rFonts w:hint="eastAsia"/>
        </w:rPr>
        <w:t>І</w:t>
      </w:r>
      <w:r>
        <w:t></w:t>
      </w:r>
      <w:r>
        <w:t></w:t>
      </w:r>
      <w:r>
        <w:rPr>
          <w:rFonts w:hint="eastAsia"/>
        </w:rPr>
        <w:t>Завальнюк</w:t>
      </w:r>
      <w:r>
        <w:t></w:t>
      </w:r>
      <w:r>
        <w:t></w:t>
      </w:r>
      <w:r>
        <w:rPr>
          <w:rFonts w:hint="eastAsia"/>
        </w:rPr>
        <w:t>А</w:t>
      </w:r>
      <w:r>
        <w:t></w:t>
      </w:r>
      <w:r>
        <w:t></w:t>
      </w:r>
      <w:r>
        <w:rPr>
          <w:rFonts w:hint="eastAsia"/>
        </w:rPr>
        <w:t>Загнітка</w:t>
      </w:r>
      <w:r>
        <w:t></w:t>
      </w:r>
      <w:r>
        <w:t></w:t>
      </w:r>
      <w:r>
        <w:rPr>
          <w:rFonts w:hint="eastAsia"/>
        </w:rPr>
        <w:t>М</w:t>
      </w:r>
      <w:r>
        <w:t></w:t>
      </w:r>
      <w:r>
        <w:t></w:t>
      </w:r>
      <w:r>
        <w:rPr>
          <w:rFonts w:hint="eastAsia"/>
        </w:rPr>
        <w:t>Затовканюка</w:t>
      </w:r>
      <w:r>
        <w:t></w:t>
      </w:r>
      <w:r>
        <w:t></w:t>
      </w:r>
      <w:r>
        <w:rPr>
          <w:rFonts w:hint="eastAsia"/>
        </w:rPr>
        <w:t>О</w:t>
      </w:r>
      <w:r>
        <w:t></w:t>
      </w:r>
      <w:r>
        <w:t></w:t>
      </w:r>
      <w:r>
        <w:rPr>
          <w:rFonts w:hint="eastAsia"/>
        </w:rPr>
        <w:t>Китиці</w:t>
      </w:r>
      <w:r>
        <w:t></w:t>
      </w:r>
    </w:p>
    <w:p w:rsidR="00A17524" w:rsidRDefault="00A17524" w:rsidP="00A17524">
      <w:r>
        <w:rPr>
          <w:rFonts w:hint="eastAsia"/>
        </w:rPr>
        <w:t>І</w:t>
      </w:r>
      <w:r>
        <w:t></w:t>
      </w:r>
      <w:r>
        <w:t></w:t>
      </w:r>
      <w:r>
        <w:rPr>
          <w:rFonts w:hint="eastAsia"/>
        </w:rPr>
        <w:t>Кучеренка</w:t>
      </w:r>
      <w:r>
        <w:t></w:t>
      </w:r>
      <w:r>
        <w:t></w:t>
      </w:r>
      <w:r>
        <w:rPr>
          <w:rFonts w:hint="eastAsia"/>
        </w:rPr>
        <w:t>О</w:t>
      </w:r>
      <w:r>
        <w:t></w:t>
      </w:r>
      <w:r>
        <w:t></w:t>
      </w:r>
      <w:r>
        <w:rPr>
          <w:rFonts w:hint="eastAsia"/>
        </w:rPr>
        <w:t>Лаврінець</w:t>
      </w:r>
      <w:r>
        <w:t></w:t>
      </w:r>
      <w:r>
        <w:t></w:t>
      </w:r>
      <w:r>
        <w:rPr>
          <w:rFonts w:hint="eastAsia"/>
        </w:rPr>
        <w:t>І</w:t>
      </w:r>
      <w:r>
        <w:t></w:t>
      </w:r>
      <w:r>
        <w:t></w:t>
      </w:r>
      <w:r>
        <w:rPr>
          <w:rFonts w:hint="eastAsia"/>
        </w:rPr>
        <w:t>Матвіяса</w:t>
      </w:r>
      <w:r>
        <w:t></w:t>
      </w:r>
      <w:r>
        <w:t></w:t>
      </w:r>
      <w:r>
        <w:rPr>
          <w:rFonts w:hint="eastAsia"/>
        </w:rPr>
        <w:t>М</w:t>
      </w:r>
      <w:r>
        <w:t></w:t>
      </w:r>
      <w:r>
        <w:t></w:t>
      </w:r>
      <w:r>
        <w:rPr>
          <w:rFonts w:hint="eastAsia"/>
        </w:rPr>
        <w:t>Мірченка</w:t>
      </w:r>
      <w:r>
        <w:t></w:t>
      </w:r>
      <w:r>
        <w:t></w:t>
      </w:r>
      <w:r>
        <w:rPr>
          <w:rFonts w:hint="eastAsia"/>
        </w:rPr>
        <w:t>В</w:t>
      </w:r>
      <w:r>
        <w:t></w:t>
      </w:r>
      <w:r>
        <w:t></w:t>
      </w:r>
      <w:r>
        <w:rPr>
          <w:rFonts w:hint="eastAsia"/>
        </w:rPr>
        <w:t>Ожогана</w:t>
      </w:r>
      <w:r>
        <w:t></w:t>
      </w:r>
    </w:p>
    <w:p w:rsidR="00A17524" w:rsidRDefault="00A17524" w:rsidP="00A17524">
      <w:r>
        <w:rPr>
          <w:rFonts w:hint="eastAsia"/>
        </w:rPr>
        <w:t>Г</w:t>
      </w:r>
      <w:r>
        <w:t></w:t>
      </w:r>
      <w:r>
        <w:t></w:t>
      </w:r>
      <w:r>
        <w:rPr>
          <w:rFonts w:hint="eastAsia"/>
        </w:rPr>
        <w:t>Півторака</w:t>
      </w:r>
      <w:r>
        <w:t></w:t>
      </w:r>
      <w:r>
        <w:t></w:t>
      </w:r>
      <w:r>
        <w:rPr>
          <w:rFonts w:hint="eastAsia"/>
        </w:rPr>
        <w:t>М</w:t>
      </w:r>
      <w:r>
        <w:t></w:t>
      </w:r>
      <w:r>
        <w:t></w:t>
      </w:r>
      <w:r>
        <w:rPr>
          <w:rFonts w:hint="eastAsia"/>
        </w:rPr>
        <w:t>Плющ</w:t>
      </w:r>
      <w:r>
        <w:t></w:t>
      </w:r>
      <w:r>
        <w:t></w:t>
      </w:r>
      <w:r>
        <w:rPr>
          <w:rFonts w:hint="eastAsia"/>
        </w:rPr>
        <w:t>В</w:t>
      </w:r>
      <w:r>
        <w:t></w:t>
      </w:r>
      <w:r>
        <w:t></w:t>
      </w:r>
      <w:r>
        <w:rPr>
          <w:rFonts w:hint="eastAsia"/>
        </w:rPr>
        <w:t>Пугач</w:t>
      </w:r>
      <w:r>
        <w:t></w:t>
      </w:r>
      <w:r>
        <w:t></w:t>
      </w:r>
      <w:r>
        <w:rPr>
          <w:rFonts w:hint="eastAsia"/>
        </w:rPr>
        <w:t>В</w:t>
      </w:r>
      <w:r>
        <w:t></w:t>
      </w:r>
      <w:r>
        <w:t></w:t>
      </w:r>
      <w:r>
        <w:rPr>
          <w:rFonts w:hint="eastAsia"/>
        </w:rPr>
        <w:t>Русанівського</w:t>
      </w:r>
      <w:r>
        <w:t></w:t>
      </w:r>
      <w:r>
        <w:t></w:t>
      </w:r>
      <w:r>
        <w:rPr>
          <w:rFonts w:hint="eastAsia"/>
        </w:rPr>
        <w:t>М</w:t>
      </w:r>
      <w:r>
        <w:t></w:t>
      </w:r>
      <w:r>
        <w:t></w:t>
      </w:r>
      <w:r>
        <w:rPr>
          <w:rFonts w:hint="eastAsia"/>
        </w:rPr>
        <w:t>Скаба</w:t>
      </w:r>
      <w:r>
        <w:t></w:t>
      </w:r>
      <w:r>
        <w:t></w:t>
      </w:r>
      <w:r>
        <w:rPr>
          <w:rFonts w:hint="eastAsia"/>
        </w:rPr>
        <w:t>С</w:t>
      </w:r>
      <w:r>
        <w:t></w:t>
      </w:r>
      <w:r>
        <w:t></w:t>
      </w:r>
      <w:r>
        <w:rPr>
          <w:rFonts w:hint="eastAsia"/>
        </w:rPr>
        <w:t>Соколової</w:t>
      </w:r>
      <w:r>
        <w:t></w:t>
      </w:r>
    </w:p>
    <w:p w:rsidR="00A17524" w:rsidRDefault="00A17524" w:rsidP="00A17524">
      <w:r>
        <w:rPr>
          <w:rFonts w:hint="eastAsia"/>
        </w:rPr>
        <w:t>М</w:t>
      </w:r>
      <w:r>
        <w:t></w:t>
      </w:r>
      <w:r>
        <w:t></w:t>
      </w:r>
      <w:r>
        <w:rPr>
          <w:rFonts w:hint="eastAsia"/>
        </w:rPr>
        <w:t>Телеки</w:t>
      </w:r>
      <w:r>
        <w:t></w:t>
      </w:r>
      <w:r>
        <w:t></w:t>
      </w:r>
      <w:r>
        <w:rPr>
          <w:rFonts w:hint="eastAsia"/>
        </w:rPr>
        <w:t>С</w:t>
      </w:r>
      <w:r>
        <w:t></w:t>
      </w:r>
      <w:r>
        <w:t></w:t>
      </w:r>
      <w:r>
        <w:rPr>
          <w:rFonts w:hint="eastAsia"/>
        </w:rPr>
        <w:t>Терехової</w:t>
      </w:r>
      <w:r>
        <w:t></w:t>
      </w:r>
      <w:r>
        <w:t></w:t>
      </w:r>
      <w:r>
        <w:rPr>
          <w:rFonts w:hint="eastAsia"/>
        </w:rPr>
        <w:t>В</w:t>
      </w:r>
      <w:r>
        <w:t></w:t>
      </w:r>
      <w:r>
        <w:t></w:t>
      </w:r>
      <w:r>
        <w:rPr>
          <w:rFonts w:hint="eastAsia"/>
        </w:rPr>
        <w:t>Шинкарука</w:t>
      </w:r>
      <w:r>
        <w:t></w:t>
      </w:r>
      <w:r>
        <w:rPr>
          <w:rFonts w:hint="eastAsia"/>
        </w:rPr>
        <w:t>та</w:t>
      </w:r>
      <w:r>
        <w:t></w:t>
      </w:r>
      <w:r>
        <w:rPr>
          <w:rFonts w:hint="eastAsia"/>
        </w:rPr>
        <w:t>інших</w:t>
      </w:r>
      <w:r>
        <w:t></w:t>
      </w:r>
      <w:r>
        <w:t></w:t>
      </w:r>
      <w:r>
        <w:rPr>
          <w:rFonts w:hint="eastAsia"/>
        </w:rPr>
        <w:t>Однак</w:t>
      </w:r>
      <w:r>
        <w:t></w:t>
      </w:r>
      <w:r>
        <w:rPr>
          <w:rFonts w:hint="eastAsia"/>
        </w:rPr>
        <w:t>в</w:t>
      </w:r>
      <w:r>
        <w:t></w:t>
      </w:r>
      <w:r>
        <w:rPr>
          <w:rFonts w:hint="eastAsia"/>
        </w:rPr>
        <w:t>українському</w:t>
      </w:r>
    </w:p>
    <w:p w:rsidR="00A17524" w:rsidRDefault="00A17524" w:rsidP="00A17524">
      <w:r>
        <w:rPr>
          <w:rFonts w:hint="eastAsia"/>
        </w:rPr>
        <w:t>мовознавстві</w:t>
      </w:r>
      <w:r>
        <w:t></w:t>
      </w:r>
      <w:r>
        <w:rPr>
          <w:rFonts w:hint="eastAsia"/>
        </w:rPr>
        <w:t>досі</w:t>
      </w:r>
      <w:r>
        <w:t></w:t>
      </w:r>
      <w:r>
        <w:rPr>
          <w:rFonts w:hint="eastAsia"/>
        </w:rPr>
        <w:t>не</w:t>
      </w:r>
      <w:r>
        <w:t></w:t>
      </w:r>
      <w:r>
        <w:rPr>
          <w:rFonts w:hint="eastAsia"/>
        </w:rPr>
        <w:t>потрактовано</w:t>
      </w:r>
      <w:r>
        <w:t></w:t>
      </w:r>
      <w:r>
        <w:rPr>
          <w:rFonts w:hint="eastAsia"/>
        </w:rPr>
        <w:t>персональність</w:t>
      </w:r>
      <w:r>
        <w:t></w:t>
      </w:r>
      <w:r>
        <w:rPr>
          <w:rFonts w:hint="eastAsia"/>
        </w:rPr>
        <w:t>як</w:t>
      </w:r>
      <w:r>
        <w:t></w:t>
      </w:r>
      <w:r>
        <w:rPr>
          <w:rFonts w:hint="eastAsia"/>
        </w:rPr>
        <w:t>цілісний</w:t>
      </w:r>
      <w:r>
        <w:t></w:t>
      </w:r>
      <w:r>
        <w:rPr>
          <w:rFonts w:hint="eastAsia"/>
        </w:rPr>
        <w:t>феномен</w:t>
      </w:r>
      <w:r>
        <w:t></w:t>
      </w:r>
    </w:p>
    <w:p w:rsidR="00A17524" w:rsidRDefault="00A17524" w:rsidP="00A17524">
      <w:r>
        <w:rPr>
          <w:rFonts w:hint="eastAsia"/>
        </w:rPr>
        <w:t>Незважаючи</w:t>
      </w:r>
      <w:r>
        <w:t></w:t>
      </w:r>
      <w:r>
        <w:rPr>
          <w:rFonts w:hint="eastAsia"/>
        </w:rPr>
        <w:t>на</w:t>
      </w:r>
      <w:r>
        <w:t></w:t>
      </w:r>
      <w:r>
        <w:rPr>
          <w:rFonts w:hint="eastAsia"/>
        </w:rPr>
        <w:t>функційну</w:t>
      </w:r>
      <w:r>
        <w:t></w:t>
      </w:r>
      <w:r>
        <w:rPr>
          <w:rFonts w:hint="eastAsia"/>
        </w:rPr>
        <w:t>спорідненість</w:t>
      </w:r>
      <w:r>
        <w:t></w:t>
      </w:r>
      <w:r>
        <w:rPr>
          <w:rFonts w:hint="eastAsia"/>
        </w:rPr>
        <w:t>різнорівневих</w:t>
      </w:r>
      <w:r>
        <w:t></w:t>
      </w:r>
      <w:r>
        <w:rPr>
          <w:rFonts w:hint="eastAsia"/>
        </w:rPr>
        <w:t>явищ</w:t>
      </w:r>
      <w:r>
        <w:t></w:t>
      </w:r>
      <w:r>
        <w:t></w:t>
      </w:r>
      <w:r>
        <w:rPr>
          <w:rFonts w:hint="eastAsia"/>
        </w:rPr>
        <w:t>лінгвістичний</w:t>
      </w:r>
    </w:p>
    <w:p w:rsidR="00A17524" w:rsidRDefault="00A17524" w:rsidP="00A17524">
      <w:r>
        <w:rPr>
          <w:rFonts w:hint="eastAsia"/>
        </w:rPr>
        <w:t>аналіз</w:t>
      </w:r>
      <w:r>
        <w:t></w:t>
      </w:r>
      <w:r>
        <w:rPr>
          <w:rFonts w:hint="eastAsia"/>
        </w:rPr>
        <w:t>часто</w:t>
      </w:r>
      <w:r>
        <w:t></w:t>
      </w:r>
      <w:r>
        <w:rPr>
          <w:rFonts w:hint="eastAsia"/>
        </w:rPr>
        <w:t>здійснювали</w:t>
      </w:r>
      <w:r>
        <w:t></w:t>
      </w:r>
      <w:r>
        <w:rPr>
          <w:rFonts w:hint="eastAsia"/>
        </w:rPr>
        <w:t>в</w:t>
      </w:r>
      <w:r>
        <w:t></w:t>
      </w:r>
      <w:r>
        <w:rPr>
          <w:rFonts w:hint="eastAsia"/>
        </w:rPr>
        <w:t>межах</w:t>
      </w:r>
      <w:r>
        <w:t></w:t>
      </w:r>
      <w:r>
        <w:rPr>
          <w:rFonts w:hint="eastAsia"/>
        </w:rPr>
        <w:t>однієї</w:t>
      </w:r>
      <w:r>
        <w:t></w:t>
      </w:r>
      <w:r>
        <w:rPr>
          <w:rFonts w:hint="eastAsia"/>
        </w:rPr>
        <w:t>частини</w:t>
      </w:r>
      <w:r>
        <w:t></w:t>
      </w:r>
      <w:r>
        <w:rPr>
          <w:rFonts w:hint="eastAsia"/>
        </w:rPr>
        <w:t>мови</w:t>
      </w:r>
      <w:r>
        <w:t></w:t>
      </w:r>
      <w:r>
        <w:rPr>
          <w:rFonts w:hint="eastAsia"/>
        </w:rPr>
        <w:t>або</w:t>
      </w:r>
      <w:r>
        <w:t></w:t>
      </w:r>
      <w:r>
        <w:rPr>
          <w:rFonts w:hint="eastAsia"/>
        </w:rPr>
        <w:t>синтаксичної</w:t>
      </w:r>
    </w:p>
    <w:p w:rsidR="00A17524" w:rsidRDefault="00A17524" w:rsidP="00A17524">
      <w:r>
        <w:rPr>
          <w:rFonts w:hint="eastAsia"/>
        </w:rPr>
        <w:t>конструкції</w:t>
      </w:r>
      <w:r>
        <w:t></w:t>
      </w:r>
      <w:r>
        <w:rPr>
          <w:rFonts w:hint="eastAsia"/>
        </w:rPr>
        <w:t>одного</w:t>
      </w:r>
      <w:r>
        <w:t></w:t>
      </w:r>
      <w:r>
        <w:rPr>
          <w:rFonts w:hint="eastAsia"/>
        </w:rPr>
        <w:t>структурного</w:t>
      </w:r>
      <w:r>
        <w:t></w:t>
      </w:r>
      <w:r>
        <w:rPr>
          <w:rFonts w:hint="eastAsia"/>
        </w:rPr>
        <w:t>типу</w:t>
      </w:r>
      <w:r>
        <w:t></w:t>
      </w:r>
      <w:r>
        <w:t></w:t>
      </w:r>
      <w:r>
        <w:rPr>
          <w:rFonts w:hint="eastAsia"/>
        </w:rPr>
        <w:t>Не</w:t>
      </w:r>
      <w:r>
        <w:t></w:t>
      </w:r>
      <w:r>
        <w:rPr>
          <w:rFonts w:hint="eastAsia"/>
        </w:rPr>
        <w:t>було</w:t>
      </w:r>
      <w:r>
        <w:t></w:t>
      </w:r>
      <w:r>
        <w:rPr>
          <w:rFonts w:hint="eastAsia"/>
        </w:rPr>
        <w:t>предметом</w:t>
      </w:r>
      <w:r>
        <w:t></w:t>
      </w:r>
      <w:r>
        <w:rPr>
          <w:rFonts w:hint="eastAsia"/>
        </w:rPr>
        <w:t>усебічного</w:t>
      </w:r>
    </w:p>
    <w:p w:rsidR="00A17524" w:rsidRDefault="00A17524" w:rsidP="00A17524">
      <w:r>
        <w:rPr>
          <w:rFonts w:hint="eastAsia"/>
        </w:rPr>
        <w:t>вивчення</w:t>
      </w:r>
      <w:r>
        <w:t></w:t>
      </w:r>
      <w:r>
        <w:rPr>
          <w:rFonts w:hint="eastAsia"/>
        </w:rPr>
        <w:t>й</w:t>
      </w:r>
      <w:r>
        <w:t></w:t>
      </w:r>
      <w:r>
        <w:rPr>
          <w:rFonts w:hint="eastAsia"/>
        </w:rPr>
        <w:t>репрезентоване</w:t>
      </w:r>
      <w:r>
        <w:t></w:t>
      </w:r>
      <w:r>
        <w:rPr>
          <w:rFonts w:hint="eastAsia"/>
        </w:rPr>
        <w:t>в</w:t>
      </w:r>
      <w:r>
        <w:t></w:t>
      </w:r>
      <w:r>
        <w:rPr>
          <w:rFonts w:hint="eastAsia"/>
        </w:rPr>
        <w:t>мовленні</w:t>
      </w:r>
      <w:r>
        <w:t></w:t>
      </w:r>
      <w:r>
        <w:rPr>
          <w:rFonts w:hint="eastAsia"/>
        </w:rPr>
        <w:t>багатство</w:t>
      </w:r>
      <w:r>
        <w:t></w:t>
      </w:r>
      <w:r>
        <w:rPr>
          <w:rFonts w:hint="eastAsia"/>
        </w:rPr>
        <w:t>персональних</w:t>
      </w:r>
      <w:r>
        <w:t></w:t>
      </w:r>
      <w:r>
        <w:rPr>
          <w:rFonts w:hint="eastAsia"/>
        </w:rPr>
        <w:t>значень</w:t>
      </w:r>
      <w:r>
        <w:t></w:t>
      </w:r>
      <w:r>
        <w:t></w:t>
      </w:r>
      <w:r>
        <w:rPr>
          <w:rFonts w:hint="eastAsia"/>
        </w:rPr>
        <w:t>що</w:t>
      </w:r>
    </w:p>
    <w:p w:rsidR="00A17524" w:rsidRDefault="00A17524" w:rsidP="00A17524">
      <w:r>
        <w:rPr>
          <w:rFonts w:hint="eastAsia"/>
        </w:rPr>
        <w:t>відбиває</w:t>
      </w:r>
      <w:r>
        <w:t></w:t>
      </w:r>
      <w:r>
        <w:rPr>
          <w:rFonts w:hint="eastAsia"/>
        </w:rPr>
        <w:t>універсальні</w:t>
      </w:r>
      <w:r>
        <w:t></w:t>
      </w:r>
      <w:r>
        <w:rPr>
          <w:rFonts w:hint="eastAsia"/>
        </w:rPr>
        <w:t>особливості</w:t>
      </w:r>
      <w:r>
        <w:t></w:t>
      </w:r>
      <w:r>
        <w:rPr>
          <w:rFonts w:hint="eastAsia"/>
        </w:rPr>
        <w:t>комунікації</w:t>
      </w:r>
      <w:r>
        <w:t></w:t>
      </w:r>
      <w:r>
        <w:rPr>
          <w:rFonts w:hint="eastAsia"/>
        </w:rPr>
        <w:t>та</w:t>
      </w:r>
      <w:r>
        <w:t></w:t>
      </w:r>
      <w:r>
        <w:rPr>
          <w:rFonts w:hint="eastAsia"/>
        </w:rPr>
        <w:t>культурні</w:t>
      </w:r>
      <w:r>
        <w:t></w:t>
      </w:r>
      <w:r>
        <w:rPr>
          <w:rFonts w:hint="eastAsia"/>
        </w:rPr>
        <w:t>традиції</w:t>
      </w:r>
    </w:p>
    <w:p w:rsidR="00A17524" w:rsidRDefault="00A17524" w:rsidP="00A17524">
      <w:r>
        <w:rPr>
          <w:rFonts w:hint="eastAsia"/>
        </w:rPr>
        <w:t>українського</w:t>
      </w:r>
      <w:r>
        <w:t></w:t>
      </w:r>
      <w:r>
        <w:rPr>
          <w:rFonts w:hint="eastAsia"/>
        </w:rPr>
        <w:t>народу</w:t>
      </w:r>
      <w:r>
        <w:t></w:t>
      </w:r>
    </w:p>
    <w:p w:rsidR="00A17524" w:rsidRDefault="00A17524" w:rsidP="00A17524">
      <w:r>
        <w:rPr>
          <w:rFonts w:hint="eastAsia"/>
        </w:rPr>
        <w:t>Тривалий</w:t>
      </w:r>
      <w:r>
        <w:t></w:t>
      </w:r>
      <w:r>
        <w:rPr>
          <w:rFonts w:hint="eastAsia"/>
        </w:rPr>
        <w:t>час</w:t>
      </w:r>
      <w:r>
        <w:t></w:t>
      </w:r>
      <w:r>
        <w:rPr>
          <w:rFonts w:hint="eastAsia"/>
        </w:rPr>
        <w:t>мовну</w:t>
      </w:r>
      <w:r>
        <w:t></w:t>
      </w:r>
      <w:r>
        <w:rPr>
          <w:rFonts w:hint="eastAsia"/>
        </w:rPr>
        <w:t>репрезентацію</w:t>
      </w:r>
      <w:r>
        <w:t></w:t>
      </w:r>
      <w:r>
        <w:rPr>
          <w:rFonts w:hint="eastAsia"/>
        </w:rPr>
        <w:t>особових</w:t>
      </w:r>
      <w:r>
        <w:t></w:t>
      </w:r>
      <w:r>
        <w:rPr>
          <w:rFonts w:hint="eastAsia"/>
        </w:rPr>
        <w:t>співвідношень</w:t>
      </w:r>
    </w:p>
    <w:p w:rsidR="00A17524" w:rsidRDefault="00A17524" w:rsidP="00A17524">
      <w:r>
        <w:rPr>
          <w:rFonts w:hint="eastAsia"/>
        </w:rPr>
        <w:t>досліджували</w:t>
      </w:r>
      <w:r>
        <w:t></w:t>
      </w:r>
      <w:r>
        <w:rPr>
          <w:rFonts w:hint="eastAsia"/>
        </w:rPr>
        <w:t>у</w:t>
      </w:r>
      <w:r>
        <w:t></w:t>
      </w:r>
      <w:r>
        <w:rPr>
          <w:rFonts w:hint="eastAsia"/>
        </w:rPr>
        <w:t>вимірах</w:t>
      </w:r>
      <w:r>
        <w:t></w:t>
      </w:r>
      <w:r>
        <w:rPr>
          <w:rFonts w:hint="eastAsia"/>
        </w:rPr>
        <w:t>морфології</w:t>
      </w:r>
      <w:r>
        <w:t></w:t>
      </w:r>
      <w:r>
        <w:t></w:t>
      </w:r>
      <w:r>
        <w:rPr>
          <w:rFonts w:hint="eastAsia"/>
        </w:rPr>
        <w:t>Учені</w:t>
      </w:r>
      <w:r>
        <w:t></w:t>
      </w:r>
      <w:r>
        <w:rPr>
          <w:rFonts w:hint="eastAsia"/>
        </w:rPr>
        <w:t>не</w:t>
      </w:r>
      <w:r>
        <w:t></w:t>
      </w:r>
      <w:r>
        <w:rPr>
          <w:rFonts w:hint="eastAsia"/>
        </w:rPr>
        <w:t>встановлювали</w:t>
      </w:r>
      <w:r>
        <w:t></w:t>
      </w:r>
      <w:r>
        <w:rPr>
          <w:rFonts w:hint="eastAsia"/>
        </w:rPr>
        <w:t>поняттєвого</w:t>
      </w:r>
    </w:p>
    <w:p w:rsidR="00A17524" w:rsidRDefault="00A17524" w:rsidP="00A17524">
      <w:r>
        <w:rPr>
          <w:rFonts w:hint="eastAsia"/>
        </w:rPr>
        <w:t>підґрунтя</w:t>
      </w:r>
      <w:r>
        <w:t></w:t>
      </w:r>
      <w:r>
        <w:rPr>
          <w:rFonts w:hint="eastAsia"/>
        </w:rPr>
        <w:t>персональності</w:t>
      </w:r>
      <w:r>
        <w:t></w:t>
      </w:r>
      <w:r>
        <w:rPr>
          <w:rFonts w:hint="eastAsia"/>
        </w:rPr>
        <w:t>та</w:t>
      </w:r>
      <w:r>
        <w:t></w:t>
      </w:r>
      <w:r>
        <w:rPr>
          <w:rFonts w:hint="eastAsia"/>
        </w:rPr>
        <w:t>не</w:t>
      </w:r>
      <w:r>
        <w:t></w:t>
      </w:r>
      <w:r>
        <w:rPr>
          <w:rFonts w:hint="eastAsia"/>
        </w:rPr>
        <w:t>систематизували</w:t>
      </w:r>
      <w:r>
        <w:t></w:t>
      </w:r>
      <w:r>
        <w:rPr>
          <w:rFonts w:hint="eastAsia"/>
        </w:rPr>
        <w:t>засобів</w:t>
      </w:r>
      <w:r>
        <w:t></w:t>
      </w:r>
      <w:r>
        <w:rPr>
          <w:rFonts w:hint="eastAsia"/>
        </w:rPr>
        <w:t>її</w:t>
      </w:r>
      <w:r>
        <w:t></w:t>
      </w:r>
      <w:r>
        <w:rPr>
          <w:rFonts w:hint="eastAsia"/>
        </w:rPr>
        <w:t>експлікації</w:t>
      </w:r>
      <w:r>
        <w:t></w:t>
      </w:r>
    </w:p>
    <w:p w:rsidR="00A17524" w:rsidRDefault="00A17524" w:rsidP="00A17524">
      <w:r>
        <w:rPr>
          <w:rFonts w:hint="eastAsia"/>
        </w:rPr>
        <w:t>оскільки</w:t>
      </w:r>
      <w:r>
        <w:t></w:t>
      </w:r>
      <w:r>
        <w:rPr>
          <w:rFonts w:hint="eastAsia"/>
        </w:rPr>
        <w:t>своє</w:t>
      </w:r>
      <w:r>
        <w:t></w:t>
      </w:r>
      <w:r>
        <w:rPr>
          <w:rFonts w:hint="eastAsia"/>
        </w:rPr>
        <w:t>завдання</w:t>
      </w:r>
      <w:r>
        <w:t></w:t>
      </w:r>
      <w:r>
        <w:rPr>
          <w:rFonts w:hint="eastAsia"/>
        </w:rPr>
        <w:t>вбачали</w:t>
      </w:r>
      <w:r>
        <w:t></w:t>
      </w:r>
      <w:r>
        <w:rPr>
          <w:rFonts w:hint="eastAsia"/>
        </w:rPr>
        <w:t>у</w:t>
      </w:r>
      <w:r>
        <w:t></w:t>
      </w:r>
      <w:r>
        <w:rPr>
          <w:rFonts w:hint="eastAsia"/>
        </w:rPr>
        <w:t>вивченні</w:t>
      </w:r>
      <w:r>
        <w:t></w:t>
      </w:r>
      <w:r>
        <w:rPr>
          <w:rFonts w:hint="eastAsia"/>
        </w:rPr>
        <w:t>всіх</w:t>
      </w:r>
      <w:r>
        <w:t></w:t>
      </w:r>
      <w:r>
        <w:rPr>
          <w:rFonts w:hint="eastAsia"/>
        </w:rPr>
        <w:t>властивостей</w:t>
      </w:r>
      <w:r>
        <w:t></w:t>
      </w:r>
      <w:r>
        <w:rPr>
          <w:rFonts w:hint="eastAsia"/>
        </w:rPr>
        <w:t>певного</w:t>
      </w:r>
    </w:p>
    <w:p w:rsidR="00A17524" w:rsidRDefault="00A17524" w:rsidP="00A17524">
      <w:r>
        <w:rPr>
          <w:rFonts w:hint="eastAsia"/>
        </w:rPr>
        <w:t>лексико</w:t>
      </w:r>
      <w:r>
        <w:t></w:t>
      </w:r>
      <w:r>
        <w:rPr>
          <w:rFonts w:hint="eastAsia"/>
        </w:rPr>
        <w:t>граматичного</w:t>
      </w:r>
      <w:r>
        <w:t></w:t>
      </w:r>
      <w:r>
        <w:rPr>
          <w:rFonts w:hint="eastAsia"/>
        </w:rPr>
        <w:t>класу</w:t>
      </w:r>
      <w:r>
        <w:t></w:t>
      </w:r>
      <w:r>
        <w:rPr>
          <w:rFonts w:hint="eastAsia"/>
        </w:rPr>
        <w:t>слів</w:t>
      </w:r>
      <w:r>
        <w:t></w:t>
      </w:r>
      <w:r>
        <w:t></w:t>
      </w:r>
      <w:r>
        <w:rPr>
          <w:rFonts w:hint="eastAsia"/>
        </w:rPr>
        <w:t>Так</w:t>
      </w:r>
      <w:r>
        <w:t></w:t>
      </w:r>
      <w:r>
        <w:rPr>
          <w:rFonts w:hint="eastAsia"/>
        </w:rPr>
        <w:t>висвітлено</w:t>
      </w:r>
      <w:r>
        <w:t></w:t>
      </w:r>
      <w:r>
        <w:rPr>
          <w:rFonts w:hint="eastAsia"/>
        </w:rPr>
        <w:t>особу</w:t>
      </w:r>
      <w:r>
        <w:t></w:t>
      </w:r>
      <w:r>
        <w:rPr>
          <w:rFonts w:hint="eastAsia"/>
        </w:rPr>
        <w:t>в</w:t>
      </w:r>
      <w:r>
        <w:t></w:t>
      </w:r>
      <w:r>
        <w:rPr>
          <w:rFonts w:hint="eastAsia"/>
        </w:rPr>
        <w:t>ґрунтовних</w:t>
      </w:r>
      <w:r>
        <w:t></w:t>
      </w:r>
      <w:r>
        <w:rPr>
          <w:rFonts w:hint="eastAsia"/>
        </w:rPr>
        <w:t>працях</w:t>
      </w:r>
    </w:p>
    <w:p w:rsidR="00A17524" w:rsidRDefault="00A17524" w:rsidP="00A17524">
      <w:r>
        <w:rPr>
          <w:rFonts w:hint="eastAsia"/>
        </w:rPr>
        <w:t>І</w:t>
      </w:r>
      <w:r>
        <w:t></w:t>
      </w:r>
      <w:r>
        <w:t></w:t>
      </w:r>
      <w:r>
        <w:rPr>
          <w:rFonts w:hint="eastAsia"/>
        </w:rPr>
        <w:t>Матвіяса</w:t>
      </w:r>
      <w:r>
        <w:t></w:t>
      </w:r>
      <w:r>
        <w:t></w:t>
      </w:r>
      <w:r>
        <w:rPr>
          <w:rFonts w:hint="eastAsia"/>
        </w:rPr>
        <w:t>Синтаксис</w:t>
      </w:r>
      <w:r>
        <w:t></w:t>
      </w:r>
      <w:r>
        <w:rPr>
          <w:rFonts w:hint="eastAsia"/>
        </w:rPr>
        <w:t>займенників</w:t>
      </w:r>
      <w:r>
        <w:t></w:t>
      </w:r>
      <w:r>
        <w:rPr>
          <w:rFonts w:hint="eastAsia"/>
        </w:rPr>
        <w:t>в</w:t>
      </w:r>
      <w:r>
        <w:t></w:t>
      </w:r>
      <w:r>
        <w:rPr>
          <w:rFonts w:hint="eastAsia"/>
        </w:rPr>
        <w:t>українській</w:t>
      </w:r>
      <w:r>
        <w:t></w:t>
      </w:r>
      <w:r>
        <w:rPr>
          <w:rFonts w:hint="eastAsia"/>
        </w:rPr>
        <w:t>мові</w:t>
      </w:r>
      <w:r>
        <w:t></w:t>
      </w:r>
      <w:r>
        <w:t></w:t>
      </w:r>
      <w:r>
        <w:t></w:t>
      </w:r>
      <w:r>
        <w:rPr>
          <w:rFonts w:hint="eastAsia"/>
        </w:rPr>
        <w:t>В</w:t>
      </w:r>
      <w:r>
        <w:t></w:t>
      </w:r>
      <w:r>
        <w:t></w:t>
      </w:r>
      <w:r>
        <w:rPr>
          <w:rFonts w:hint="eastAsia"/>
        </w:rPr>
        <w:t>Русанівського</w:t>
      </w:r>
    </w:p>
    <w:p w:rsidR="00A17524" w:rsidRDefault="00A17524" w:rsidP="00A17524">
      <w:r>
        <w:t></w:t>
      </w:r>
      <w:r>
        <w:t></w:t>
      </w:r>
    </w:p>
    <w:p w:rsidR="00A17524" w:rsidRDefault="00A17524" w:rsidP="00A17524">
      <w:r>
        <w:t></w:t>
      </w:r>
      <w:r>
        <w:rPr>
          <w:rFonts w:hint="eastAsia"/>
        </w:rPr>
        <w:t>Структура</w:t>
      </w:r>
      <w:r>
        <w:t></w:t>
      </w:r>
      <w:r>
        <w:rPr>
          <w:rFonts w:hint="eastAsia"/>
        </w:rPr>
        <w:t>українського</w:t>
      </w:r>
      <w:r>
        <w:t></w:t>
      </w:r>
      <w:r>
        <w:rPr>
          <w:rFonts w:hint="eastAsia"/>
        </w:rPr>
        <w:t>дієслова</w:t>
      </w:r>
      <w:r>
        <w:t></w:t>
      </w:r>
      <w:r>
        <w:t></w:t>
      </w:r>
      <w:r>
        <w:t></w:t>
      </w:r>
      <w:r>
        <w:rPr>
          <w:rFonts w:hint="eastAsia"/>
        </w:rPr>
        <w:t>Хоча</w:t>
      </w:r>
      <w:r>
        <w:t></w:t>
      </w:r>
      <w:r>
        <w:rPr>
          <w:rFonts w:hint="eastAsia"/>
        </w:rPr>
        <w:t>наявність</w:t>
      </w:r>
      <w:r>
        <w:t></w:t>
      </w:r>
      <w:r>
        <w:rPr>
          <w:rFonts w:hint="eastAsia"/>
        </w:rPr>
        <w:t>такої</w:t>
      </w:r>
      <w:r>
        <w:t></w:t>
      </w:r>
      <w:r>
        <w:rPr>
          <w:rFonts w:hint="eastAsia"/>
        </w:rPr>
        <w:t>категорії</w:t>
      </w:r>
      <w:r>
        <w:t></w:t>
      </w:r>
      <w:r>
        <w:t></w:t>
      </w:r>
      <w:r>
        <w:rPr>
          <w:rFonts w:hint="eastAsia"/>
        </w:rPr>
        <w:t>що</w:t>
      </w:r>
    </w:p>
    <w:p w:rsidR="00A17524" w:rsidRDefault="00A17524" w:rsidP="00A17524">
      <w:r>
        <w:rPr>
          <w:rFonts w:hint="eastAsia"/>
        </w:rPr>
        <w:t>охоплює</w:t>
      </w:r>
      <w:r>
        <w:t></w:t>
      </w:r>
      <w:r>
        <w:rPr>
          <w:rFonts w:hint="eastAsia"/>
        </w:rPr>
        <w:t>всі</w:t>
      </w:r>
      <w:r>
        <w:t></w:t>
      </w:r>
      <w:r>
        <w:rPr>
          <w:rFonts w:hint="eastAsia"/>
        </w:rPr>
        <w:t>способи</w:t>
      </w:r>
      <w:r>
        <w:t></w:t>
      </w:r>
      <w:r>
        <w:rPr>
          <w:rFonts w:hint="eastAsia"/>
        </w:rPr>
        <w:t>вираження</w:t>
      </w:r>
      <w:r>
        <w:t></w:t>
      </w:r>
      <w:r>
        <w:rPr>
          <w:rFonts w:hint="eastAsia"/>
        </w:rPr>
        <w:t>стосунку</w:t>
      </w:r>
      <w:r>
        <w:t></w:t>
      </w:r>
      <w:r>
        <w:rPr>
          <w:rFonts w:hint="eastAsia"/>
        </w:rPr>
        <w:t>до</w:t>
      </w:r>
      <w:r>
        <w:t></w:t>
      </w:r>
      <w:r>
        <w:rPr>
          <w:rFonts w:hint="eastAsia"/>
        </w:rPr>
        <w:t>особи</w:t>
      </w:r>
      <w:r>
        <w:t></w:t>
      </w:r>
      <w:r>
        <w:t></w:t>
      </w:r>
      <w:r>
        <w:rPr>
          <w:rFonts w:hint="eastAsia"/>
        </w:rPr>
        <w:t>констатовано</w:t>
      </w:r>
      <w:r>
        <w:t></w:t>
      </w:r>
      <w:r>
        <w:rPr>
          <w:rFonts w:hint="eastAsia"/>
        </w:rPr>
        <w:t>ще</w:t>
      </w:r>
      <w:r>
        <w:t></w:t>
      </w:r>
      <w:r>
        <w:rPr>
          <w:rFonts w:hint="eastAsia"/>
        </w:rPr>
        <w:t>в</w:t>
      </w:r>
    </w:p>
    <w:p w:rsidR="00A17524" w:rsidRDefault="00A17524" w:rsidP="00A17524">
      <w:r>
        <w:rPr>
          <w:rFonts w:hint="eastAsia"/>
        </w:rPr>
        <w:t>дисертації</w:t>
      </w:r>
      <w:r>
        <w:t></w:t>
      </w:r>
      <w:r>
        <w:rPr>
          <w:rFonts w:hint="eastAsia"/>
        </w:rPr>
        <w:t>Е</w:t>
      </w:r>
      <w:r>
        <w:t></w:t>
      </w:r>
      <w:r>
        <w:t></w:t>
      </w:r>
      <w:r>
        <w:rPr>
          <w:rFonts w:hint="eastAsia"/>
        </w:rPr>
        <w:t>Борщ</w:t>
      </w:r>
      <w:r>
        <w:t></w:t>
      </w:r>
      <w:r>
        <w:t></w:t>
      </w:r>
      <w:r>
        <w:t></w:t>
      </w:r>
      <w:r>
        <w:t></w:t>
      </w:r>
      <w:r>
        <w:t></w:t>
      </w:r>
      <w:r>
        <w:t></w:t>
      </w:r>
      <w:r>
        <w:rPr>
          <w:rFonts w:hint="eastAsia"/>
        </w:rPr>
        <w:t>року</w:t>
      </w:r>
      <w:r>
        <w:t></w:t>
      </w:r>
      <w:r>
        <w:t></w:t>
      </w:r>
      <w:r>
        <w:rPr>
          <w:rFonts w:hint="eastAsia"/>
        </w:rPr>
        <w:t>наступні</w:t>
      </w:r>
      <w:r>
        <w:t></w:t>
      </w:r>
      <w:r>
        <w:rPr>
          <w:rFonts w:hint="eastAsia"/>
        </w:rPr>
        <w:t>дослідження</w:t>
      </w:r>
      <w:r>
        <w:t></w:t>
      </w:r>
      <w:r>
        <w:rPr>
          <w:rFonts w:hint="eastAsia"/>
        </w:rPr>
        <w:t>розглядають</w:t>
      </w:r>
      <w:r>
        <w:t></w:t>
      </w:r>
      <w:r>
        <w:rPr>
          <w:rFonts w:hint="eastAsia"/>
        </w:rPr>
        <w:t>їх</w:t>
      </w:r>
      <w:r>
        <w:t></w:t>
      </w:r>
      <w:r>
        <w:rPr>
          <w:rFonts w:hint="eastAsia"/>
        </w:rPr>
        <w:t>частково</w:t>
      </w:r>
      <w:r>
        <w:t></w:t>
      </w:r>
    </w:p>
    <w:p w:rsidR="00A17524" w:rsidRDefault="00A17524" w:rsidP="00A17524">
      <w:r>
        <w:rPr>
          <w:rFonts w:hint="eastAsia"/>
        </w:rPr>
        <w:t>орієнтуючись</w:t>
      </w:r>
      <w:r>
        <w:t></w:t>
      </w:r>
      <w:r>
        <w:rPr>
          <w:rFonts w:hint="eastAsia"/>
        </w:rPr>
        <w:t>передусім</w:t>
      </w:r>
      <w:r>
        <w:t></w:t>
      </w:r>
      <w:r>
        <w:rPr>
          <w:rFonts w:hint="eastAsia"/>
        </w:rPr>
        <w:t>на</w:t>
      </w:r>
      <w:r>
        <w:t></w:t>
      </w:r>
      <w:r>
        <w:rPr>
          <w:rFonts w:hint="eastAsia"/>
        </w:rPr>
        <w:t>формальну</w:t>
      </w:r>
      <w:r>
        <w:t></w:t>
      </w:r>
      <w:r>
        <w:rPr>
          <w:rFonts w:hint="eastAsia"/>
        </w:rPr>
        <w:t>специфічність</w:t>
      </w:r>
      <w:r>
        <w:t></w:t>
      </w:r>
      <w:r>
        <w:rPr>
          <w:rFonts w:hint="eastAsia"/>
        </w:rPr>
        <w:t>мовних</w:t>
      </w:r>
      <w:r>
        <w:t></w:t>
      </w:r>
      <w:r>
        <w:rPr>
          <w:rFonts w:hint="eastAsia"/>
        </w:rPr>
        <w:t>одиниць</w:t>
      </w:r>
      <w:r>
        <w:t></w:t>
      </w:r>
      <w:r>
        <w:t></w:t>
      </w:r>
      <w:r>
        <w:rPr>
          <w:rFonts w:hint="eastAsia"/>
        </w:rPr>
        <w:t>або</w:t>
      </w:r>
      <w:r>
        <w:t></w:t>
      </w:r>
      <w:r>
        <w:rPr>
          <w:rFonts w:hint="eastAsia"/>
        </w:rPr>
        <w:t>й</w:t>
      </w:r>
    </w:p>
    <w:p w:rsidR="00A17524" w:rsidRDefault="00A17524" w:rsidP="00A17524">
      <w:r>
        <w:rPr>
          <w:rFonts w:hint="eastAsia"/>
        </w:rPr>
        <w:t>принагідно</w:t>
      </w:r>
      <w:r>
        <w:t></w:t>
      </w:r>
      <w:r>
        <w:rPr>
          <w:rFonts w:hint="eastAsia"/>
        </w:rPr>
        <w:t>–</w:t>
      </w:r>
      <w:r>
        <w:t></w:t>
      </w:r>
      <w:r>
        <w:rPr>
          <w:rFonts w:hint="eastAsia"/>
        </w:rPr>
        <w:t>у</w:t>
      </w:r>
      <w:r>
        <w:t></w:t>
      </w:r>
      <w:r>
        <w:rPr>
          <w:rFonts w:hint="eastAsia"/>
        </w:rPr>
        <w:t>зв’язку</w:t>
      </w:r>
      <w:r>
        <w:t></w:t>
      </w:r>
      <w:r>
        <w:rPr>
          <w:rFonts w:hint="eastAsia"/>
        </w:rPr>
        <w:t>з</w:t>
      </w:r>
      <w:r>
        <w:t></w:t>
      </w:r>
      <w:r>
        <w:rPr>
          <w:rFonts w:hint="eastAsia"/>
        </w:rPr>
        <w:t>розв’язанням</w:t>
      </w:r>
      <w:r>
        <w:t></w:t>
      </w:r>
      <w:r>
        <w:rPr>
          <w:rFonts w:hint="eastAsia"/>
        </w:rPr>
        <w:t>інших</w:t>
      </w:r>
      <w:r>
        <w:t></w:t>
      </w:r>
      <w:r>
        <w:rPr>
          <w:rFonts w:hint="eastAsia"/>
        </w:rPr>
        <w:t>проблем</w:t>
      </w:r>
      <w:r>
        <w:t></w:t>
      </w:r>
    </w:p>
    <w:p w:rsidR="00A17524" w:rsidRDefault="00A17524" w:rsidP="00A17524">
      <w:r>
        <w:rPr>
          <w:rFonts w:hint="eastAsia"/>
        </w:rPr>
        <w:t>Важливим</w:t>
      </w:r>
      <w:r>
        <w:t></w:t>
      </w:r>
      <w:r>
        <w:rPr>
          <w:rFonts w:hint="eastAsia"/>
        </w:rPr>
        <w:t>етапом</w:t>
      </w:r>
      <w:r>
        <w:t></w:t>
      </w:r>
      <w:r>
        <w:rPr>
          <w:rFonts w:hint="eastAsia"/>
        </w:rPr>
        <w:t>у</w:t>
      </w:r>
      <w:r>
        <w:t></w:t>
      </w:r>
      <w:r>
        <w:rPr>
          <w:rFonts w:hint="eastAsia"/>
        </w:rPr>
        <w:t>формуванні</w:t>
      </w:r>
      <w:r>
        <w:t></w:t>
      </w:r>
      <w:r>
        <w:rPr>
          <w:rFonts w:hint="eastAsia"/>
        </w:rPr>
        <w:t>сучасного</w:t>
      </w:r>
      <w:r>
        <w:t></w:t>
      </w:r>
      <w:r>
        <w:rPr>
          <w:rFonts w:hint="eastAsia"/>
        </w:rPr>
        <w:t>бачення</w:t>
      </w:r>
      <w:r>
        <w:t></w:t>
      </w:r>
      <w:r>
        <w:rPr>
          <w:rFonts w:hint="eastAsia"/>
        </w:rPr>
        <w:t>персональності</w:t>
      </w:r>
    </w:p>
    <w:p w:rsidR="00A17524" w:rsidRDefault="00A17524" w:rsidP="00A17524">
      <w:r>
        <w:rPr>
          <w:rFonts w:hint="eastAsia"/>
        </w:rPr>
        <w:t>стало</w:t>
      </w:r>
      <w:r>
        <w:t></w:t>
      </w:r>
      <w:r>
        <w:rPr>
          <w:rFonts w:hint="eastAsia"/>
        </w:rPr>
        <w:t>визнання</w:t>
      </w:r>
      <w:r>
        <w:t></w:t>
      </w:r>
      <w:r>
        <w:rPr>
          <w:rFonts w:hint="eastAsia"/>
        </w:rPr>
        <w:t>її</w:t>
      </w:r>
      <w:r>
        <w:t></w:t>
      </w:r>
      <w:r>
        <w:rPr>
          <w:rFonts w:hint="eastAsia"/>
        </w:rPr>
        <w:t>категорійного</w:t>
      </w:r>
      <w:r>
        <w:t></w:t>
      </w:r>
      <w:r>
        <w:rPr>
          <w:rFonts w:hint="eastAsia"/>
        </w:rPr>
        <w:t>статусу</w:t>
      </w:r>
      <w:r>
        <w:t></w:t>
      </w:r>
      <w:r>
        <w:rPr>
          <w:rFonts w:hint="eastAsia"/>
        </w:rPr>
        <w:t>на</w:t>
      </w:r>
      <w:r>
        <w:t></w:t>
      </w:r>
      <w:r>
        <w:rPr>
          <w:rFonts w:hint="eastAsia"/>
        </w:rPr>
        <w:t>рівні</w:t>
      </w:r>
      <w:r>
        <w:t></w:t>
      </w:r>
      <w:r>
        <w:rPr>
          <w:rFonts w:hint="eastAsia"/>
        </w:rPr>
        <w:t>речення</w:t>
      </w:r>
      <w:r>
        <w:t></w:t>
      </w:r>
      <w:r>
        <w:t></w:t>
      </w:r>
      <w:r>
        <w:rPr>
          <w:rFonts w:hint="eastAsia"/>
        </w:rPr>
        <w:t>засвідчене</w:t>
      </w:r>
      <w:r>
        <w:t></w:t>
      </w:r>
      <w:r>
        <w:t></w:t>
      </w:r>
      <w:r>
        <w:rPr>
          <w:rFonts w:hint="eastAsia"/>
        </w:rPr>
        <w:t>зокрема</w:t>
      </w:r>
      <w:r>
        <w:t></w:t>
      </w:r>
    </w:p>
    <w:p w:rsidR="00A17524" w:rsidRDefault="00A17524" w:rsidP="00A17524">
      <w:r>
        <w:rPr>
          <w:rFonts w:hint="eastAsia"/>
        </w:rPr>
        <w:t>у</w:t>
      </w:r>
      <w:r>
        <w:t></w:t>
      </w:r>
      <w:r>
        <w:rPr>
          <w:rFonts w:hint="eastAsia"/>
        </w:rPr>
        <w:t>працях</w:t>
      </w:r>
      <w:r>
        <w:t></w:t>
      </w:r>
      <w:r>
        <w:rPr>
          <w:rFonts w:hint="eastAsia"/>
        </w:rPr>
        <w:t>В</w:t>
      </w:r>
      <w:r>
        <w:t></w:t>
      </w:r>
      <w:r>
        <w:t></w:t>
      </w:r>
      <w:r>
        <w:rPr>
          <w:rFonts w:hint="eastAsia"/>
        </w:rPr>
        <w:t>Барчука</w:t>
      </w:r>
      <w:r>
        <w:t></w:t>
      </w:r>
      <w:r>
        <w:t></w:t>
      </w:r>
      <w:r>
        <w:rPr>
          <w:rFonts w:hint="eastAsia"/>
        </w:rPr>
        <w:t>І</w:t>
      </w:r>
      <w:r>
        <w:t></w:t>
      </w:r>
      <w:r>
        <w:t></w:t>
      </w:r>
      <w:r>
        <w:rPr>
          <w:rFonts w:hint="eastAsia"/>
        </w:rPr>
        <w:t>Вихованця</w:t>
      </w:r>
      <w:r>
        <w:t></w:t>
      </w:r>
      <w:r>
        <w:t></w:t>
      </w:r>
      <w:r>
        <w:rPr>
          <w:rFonts w:hint="eastAsia"/>
        </w:rPr>
        <w:t>А</w:t>
      </w:r>
      <w:r>
        <w:t></w:t>
      </w:r>
      <w:r>
        <w:t></w:t>
      </w:r>
      <w:r>
        <w:rPr>
          <w:rFonts w:hint="eastAsia"/>
        </w:rPr>
        <w:t>Загнітка</w:t>
      </w:r>
      <w:r>
        <w:t></w:t>
      </w:r>
      <w:r>
        <w:t></w:t>
      </w:r>
      <w:r>
        <w:rPr>
          <w:rFonts w:hint="eastAsia"/>
        </w:rPr>
        <w:t>О</w:t>
      </w:r>
      <w:r>
        <w:t></w:t>
      </w:r>
      <w:r>
        <w:t></w:t>
      </w:r>
      <w:r>
        <w:rPr>
          <w:rFonts w:hint="eastAsia"/>
        </w:rPr>
        <w:t>Леути</w:t>
      </w:r>
      <w:r>
        <w:t></w:t>
      </w:r>
      <w:r>
        <w:t></w:t>
      </w:r>
      <w:r>
        <w:rPr>
          <w:rFonts w:hint="eastAsia"/>
        </w:rPr>
        <w:t>М</w:t>
      </w:r>
      <w:r>
        <w:t></w:t>
      </w:r>
      <w:r>
        <w:t></w:t>
      </w:r>
      <w:r>
        <w:rPr>
          <w:rFonts w:hint="eastAsia"/>
        </w:rPr>
        <w:t>Мірченка</w:t>
      </w:r>
      <w:r>
        <w:t></w:t>
      </w:r>
      <w:r>
        <w:t></w:t>
      </w:r>
      <w:r>
        <w:rPr>
          <w:rFonts w:hint="eastAsia"/>
        </w:rPr>
        <w:t>Проте</w:t>
      </w:r>
    </w:p>
    <w:p w:rsidR="00A17524" w:rsidRDefault="00A17524" w:rsidP="00A17524">
      <w:r>
        <w:rPr>
          <w:rFonts w:hint="eastAsia"/>
        </w:rPr>
        <w:t>граматисти</w:t>
      </w:r>
      <w:r>
        <w:t></w:t>
      </w:r>
      <w:r>
        <w:rPr>
          <w:rFonts w:hint="eastAsia"/>
        </w:rPr>
        <w:t>висловлюють</w:t>
      </w:r>
      <w:r>
        <w:t></w:t>
      </w:r>
      <w:r>
        <w:rPr>
          <w:rFonts w:hint="eastAsia"/>
        </w:rPr>
        <w:t>суперечливі</w:t>
      </w:r>
      <w:r>
        <w:t></w:t>
      </w:r>
      <w:r>
        <w:rPr>
          <w:rFonts w:hint="eastAsia"/>
        </w:rPr>
        <w:t>погляди</w:t>
      </w:r>
      <w:r>
        <w:t></w:t>
      </w:r>
      <w:r>
        <w:rPr>
          <w:rFonts w:hint="eastAsia"/>
        </w:rPr>
        <w:t>на</w:t>
      </w:r>
      <w:r>
        <w:t></w:t>
      </w:r>
      <w:r>
        <w:rPr>
          <w:rFonts w:hint="eastAsia"/>
        </w:rPr>
        <w:t>природу</w:t>
      </w:r>
      <w:r>
        <w:t></w:t>
      </w:r>
      <w:r>
        <w:rPr>
          <w:rFonts w:hint="eastAsia"/>
        </w:rPr>
        <w:t>та</w:t>
      </w:r>
      <w:r>
        <w:t></w:t>
      </w:r>
      <w:r>
        <w:rPr>
          <w:rFonts w:hint="eastAsia"/>
        </w:rPr>
        <w:t>структуру</w:t>
      </w:r>
      <w:r>
        <w:t></w:t>
      </w:r>
      <w:r>
        <w:rPr>
          <w:rFonts w:hint="eastAsia"/>
        </w:rPr>
        <w:t>цієї</w:t>
      </w:r>
    </w:p>
    <w:p w:rsidR="00A17524" w:rsidRDefault="00A17524" w:rsidP="00A17524">
      <w:r>
        <w:rPr>
          <w:rFonts w:hint="eastAsia"/>
        </w:rPr>
        <w:t>синтаксичної</w:t>
      </w:r>
      <w:r>
        <w:t></w:t>
      </w:r>
      <w:r>
        <w:rPr>
          <w:rFonts w:hint="eastAsia"/>
        </w:rPr>
        <w:t>категорії</w:t>
      </w:r>
      <w:r>
        <w:t></w:t>
      </w:r>
      <w:r>
        <w:t></w:t>
      </w:r>
      <w:r>
        <w:rPr>
          <w:rFonts w:hint="eastAsia"/>
        </w:rPr>
        <w:t>Персональність</w:t>
      </w:r>
      <w:r>
        <w:t></w:t>
      </w:r>
      <w:r>
        <w:rPr>
          <w:rFonts w:hint="eastAsia"/>
        </w:rPr>
        <w:t>тлумачать</w:t>
      </w:r>
      <w:r>
        <w:t></w:t>
      </w:r>
      <w:r>
        <w:rPr>
          <w:rFonts w:hint="eastAsia"/>
        </w:rPr>
        <w:t>через</w:t>
      </w:r>
      <w:r>
        <w:t></w:t>
      </w:r>
      <w:r>
        <w:rPr>
          <w:rFonts w:hint="eastAsia"/>
        </w:rPr>
        <w:t>опозицію</w:t>
      </w:r>
    </w:p>
    <w:p w:rsidR="00A17524" w:rsidRDefault="00A17524" w:rsidP="00A17524">
      <w:r>
        <w:rPr>
          <w:rFonts w:hint="eastAsia"/>
        </w:rPr>
        <w:t>особовість</w:t>
      </w:r>
      <w:r>
        <w:t></w:t>
      </w:r>
      <w:r>
        <w:t></w:t>
      </w:r>
      <w:r>
        <w:t></w:t>
      </w:r>
      <w:r>
        <w:rPr>
          <w:rFonts w:hint="eastAsia"/>
        </w:rPr>
        <w:t>неособовість</w:t>
      </w:r>
      <w:r>
        <w:t></w:t>
      </w:r>
      <w:r>
        <w:rPr>
          <w:rFonts w:hint="eastAsia"/>
        </w:rPr>
        <w:t>або</w:t>
      </w:r>
      <w:r>
        <w:t></w:t>
      </w:r>
      <w:r>
        <w:rPr>
          <w:rFonts w:hint="eastAsia"/>
        </w:rPr>
        <w:t>протиставлення</w:t>
      </w:r>
      <w:r>
        <w:t></w:t>
      </w:r>
      <w:r>
        <w:rPr>
          <w:rFonts w:hint="eastAsia"/>
        </w:rPr>
        <w:t>трьох</w:t>
      </w:r>
      <w:r>
        <w:t></w:t>
      </w:r>
      <w:r>
        <w:rPr>
          <w:rFonts w:hint="eastAsia"/>
        </w:rPr>
        <w:t>осіб</w:t>
      </w:r>
      <w:r>
        <w:t></w:t>
      </w:r>
      <w:r>
        <w:t></w:t>
      </w:r>
      <w:r>
        <w:rPr>
          <w:rFonts w:hint="eastAsia"/>
        </w:rPr>
        <w:t>вбачають</w:t>
      </w:r>
    </w:p>
    <w:p w:rsidR="00A17524" w:rsidRDefault="00A17524" w:rsidP="00A17524">
      <w:r>
        <w:rPr>
          <w:rFonts w:hint="eastAsia"/>
        </w:rPr>
        <w:t>трикомпонентну</w:t>
      </w:r>
      <w:r>
        <w:t></w:t>
      </w:r>
      <w:r>
        <w:rPr>
          <w:rFonts w:hint="eastAsia"/>
        </w:rPr>
        <w:t>або</w:t>
      </w:r>
      <w:r>
        <w:t></w:t>
      </w:r>
      <w:r>
        <w:rPr>
          <w:rFonts w:hint="eastAsia"/>
        </w:rPr>
        <w:t>шестикомпонентну</w:t>
      </w:r>
      <w:r>
        <w:t></w:t>
      </w:r>
      <w:r>
        <w:rPr>
          <w:rFonts w:hint="eastAsia"/>
        </w:rPr>
        <w:t>структуру</w:t>
      </w:r>
      <w:r>
        <w:t></w:t>
      </w:r>
      <w:r>
        <w:t></w:t>
      </w:r>
      <w:r>
        <w:rPr>
          <w:rFonts w:hint="eastAsia"/>
        </w:rPr>
        <w:t>визнають</w:t>
      </w:r>
      <w:r>
        <w:t></w:t>
      </w:r>
      <w:r>
        <w:rPr>
          <w:rFonts w:hint="eastAsia"/>
        </w:rPr>
        <w:t>її</w:t>
      </w:r>
      <w:r>
        <w:t></w:t>
      </w:r>
      <w:r>
        <w:rPr>
          <w:rFonts w:hint="eastAsia"/>
        </w:rPr>
        <w:t>релевантність</w:t>
      </w:r>
    </w:p>
    <w:p w:rsidR="00A17524" w:rsidRDefault="00A17524" w:rsidP="00A17524">
      <w:r>
        <w:rPr>
          <w:rFonts w:hint="eastAsia"/>
        </w:rPr>
        <w:t>в</w:t>
      </w:r>
      <w:r>
        <w:t></w:t>
      </w:r>
      <w:r>
        <w:rPr>
          <w:rFonts w:hint="eastAsia"/>
        </w:rPr>
        <w:t>організації</w:t>
      </w:r>
      <w:r>
        <w:t></w:t>
      </w:r>
      <w:r>
        <w:rPr>
          <w:rFonts w:hint="eastAsia"/>
        </w:rPr>
        <w:t>будь</w:t>
      </w:r>
      <w:r>
        <w:t></w:t>
      </w:r>
      <w:r>
        <w:rPr>
          <w:rFonts w:hint="eastAsia"/>
        </w:rPr>
        <w:t>яких</w:t>
      </w:r>
      <w:r>
        <w:t></w:t>
      </w:r>
      <w:r>
        <w:rPr>
          <w:rFonts w:hint="eastAsia"/>
        </w:rPr>
        <w:t>речень</w:t>
      </w:r>
      <w:r>
        <w:t></w:t>
      </w:r>
      <w:r>
        <w:rPr>
          <w:rFonts w:hint="eastAsia"/>
        </w:rPr>
        <w:t>або</w:t>
      </w:r>
      <w:r>
        <w:t></w:t>
      </w:r>
      <w:r>
        <w:rPr>
          <w:rFonts w:hint="eastAsia"/>
        </w:rPr>
        <w:t>лише</w:t>
      </w:r>
      <w:r>
        <w:t></w:t>
      </w:r>
      <w:r>
        <w:rPr>
          <w:rFonts w:hint="eastAsia"/>
        </w:rPr>
        <w:t>деяких</w:t>
      </w:r>
      <w:r>
        <w:t></w:t>
      </w:r>
      <w:r>
        <w:rPr>
          <w:rFonts w:hint="eastAsia"/>
        </w:rPr>
        <w:t>із</w:t>
      </w:r>
      <w:r>
        <w:t></w:t>
      </w:r>
      <w:r>
        <w:rPr>
          <w:rFonts w:hint="eastAsia"/>
        </w:rPr>
        <w:t>них</w:t>
      </w:r>
      <w:r>
        <w:t></w:t>
      </w:r>
    </w:p>
    <w:p w:rsidR="00A17524" w:rsidRDefault="00A17524" w:rsidP="00A17524">
      <w:r>
        <w:rPr>
          <w:rFonts w:hint="eastAsia"/>
        </w:rPr>
        <w:t>У</w:t>
      </w:r>
      <w:r>
        <w:t></w:t>
      </w:r>
      <w:r>
        <w:rPr>
          <w:rFonts w:hint="eastAsia"/>
        </w:rPr>
        <w:t>сучасних</w:t>
      </w:r>
      <w:r>
        <w:t></w:t>
      </w:r>
      <w:r>
        <w:rPr>
          <w:rFonts w:hint="eastAsia"/>
        </w:rPr>
        <w:t>наукових</w:t>
      </w:r>
      <w:r>
        <w:t></w:t>
      </w:r>
      <w:r>
        <w:rPr>
          <w:rFonts w:hint="eastAsia"/>
        </w:rPr>
        <w:t>розвідках</w:t>
      </w:r>
      <w:r>
        <w:t></w:t>
      </w:r>
      <w:r>
        <w:rPr>
          <w:rFonts w:hint="eastAsia"/>
        </w:rPr>
        <w:t>В</w:t>
      </w:r>
      <w:r>
        <w:t></w:t>
      </w:r>
      <w:r>
        <w:t></w:t>
      </w:r>
      <w:r>
        <w:rPr>
          <w:rFonts w:hint="eastAsia"/>
        </w:rPr>
        <w:t>Дроботенко</w:t>
      </w:r>
      <w:r>
        <w:t></w:t>
      </w:r>
      <w:r>
        <w:t></w:t>
      </w:r>
      <w:r>
        <w:rPr>
          <w:rFonts w:hint="eastAsia"/>
        </w:rPr>
        <w:t>О</w:t>
      </w:r>
      <w:r>
        <w:t></w:t>
      </w:r>
      <w:r>
        <w:t></w:t>
      </w:r>
      <w:r>
        <w:rPr>
          <w:rFonts w:hint="eastAsia"/>
        </w:rPr>
        <w:t>Китиці</w:t>
      </w:r>
      <w:r>
        <w:t></w:t>
      </w:r>
      <w:r>
        <w:t></w:t>
      </w:r>
      <w:r>
        <w:rPr>
          <w:rFonts w:hint="eastAsia"/>
        </w:rPr>
        <w:t>М</w:t>
      </w:r>
      <w:r>
        <w:t></w:t>
      </w:r>
      <w:r>
        <w:t></w:t>
      </w:r>
      <w:r>
        <w:rPr>
          <w:rFonts w:hint="eastAsia"/>
        </w:rPr>
        <w:t>Плющ</w:t>
      </w:r>
    </w:p>
    <w:p w:rsidR="00A17524" w:rsidRDefault="00A17524" w:rsidP="00A17524">
      <w:r>
        <w:rPr>
          <w:rFonts w:hint="eastAsia"/>
        </w:rPr>
        <w:t>здійснено</w:t>
      </w:r>
      <w:r>
        <w:t></w:t>
      </w:r>
      <w:r>
        <w:rPr>
          <w:rFonts w:hint="eastAsia"/>
        </w:rPr>
        <w:t>спроби</w:t>
      </w:r>
      <w:r>
        <w:t></w:t>
      </w:r>
      <w:r>
        <w:rPr>
          <w:rFonts w:hint="eastAsia"/>
        </w:rPr>
        <w:t>встановити</w:t>
      </w:r>
      <w:r>
        <w:t></w:t>
      </w:r>
      <w:r>
        <w:rPr>
          <w:rFonts w:hint="eastAsia"/>
        </w:rPr>
        <w:t>поняттєвий</w:t>
      </w:r>
      <w:r>
        <w:t></w:t>
      </w:r>
      <w:r>
        <w:rPr>
          <w:rFonts w:hint="eastAsia"/>
        </w:rPr>
        <w:t>зміст</w:t>
      </w:r>
      <w:r>
        <w:t></w:t>
      </w:r>
      <w:r>
        <w:rPr>
          <w:rFonts w:hint="eastAsia"/>
        </w:rPr>
        <w:t>персональності</w:t>
      </w:r>
      <w:r>
        <w:t></w:t>
      </w:r>
      <w:r>
        <w:t></w:t>
      </w:r>
      <w:r>
        <w:rPr>
          <w:rFonts w:hint="eastAsia"/>
        </w:rPr>
        <w:t>відзначено</w:t>
      </w:r>
    </w:p>
    <w:p w:rsidR="00A17524" w:rsidRDefault="00A17524" w:rsidP="00A17524">
      <w:r>
        <w:rPr>
          <w:rFonts w:hint="eastAsia"/>
        </w:rPr>
        <w:t>різноманітність</w:t>
      </w:r>
      <w:r>
        <w:t></w:t>
      </w:r>
      <w:r>
        <w:rPr>
          <w:rFonts w:hint="eastAsia"/>
        </w:rPr>
        <w:t>способів</w:t>
      </w:r>
      <w:r>
        <w:t></w:t>
      </w:r>
      <w:r>
        <w:rPr>
          <w:rFonts w:hint="eastAsia"/>
        </w:rPr>
        <w:t>її</w:t>
      </w:r>
      <w:r>
        <w:t></w:t>
      </w:r>
      <w:r>
        <w:rPr>
          <w:rFonts w:hint="eastAsia"/>
        </w:rPr>
        <w:t>втілення</w:t>
      </w:r>
      <w:r>
        <w:t></w:t>
      </w:r>
      <w:r>
        <w:rPr>
          <w:rFonts w:hint="eastAsia"/>
        </w:rPr>
        <w:t>в</w:t>
      </w:r>
      <w:r>
        <w:t></w:t>
      </w:r>
      <w:r>
        <w:rPr>
          <w:rFonts w:hint="eastAsia"/>
        </w:rPr>
        <w:t>українській</w:t>
      </w:r>
      <w:r>
        <w:t></w:t>
      </w:r>
      <w:r>
        <w:rPr>
          <w:rFonts w:hint="eastAsia"/>
        </w:rPr>
        <w:t>мові</w:t>
      </w:r>
      <w:r>
        <w:t></w:t>
      </w:r>
      <w:r>
        <w:t></w:t>
      </w:r>
      <w:r>
        <w:rPr>
          <w:rFonts w:hint="eastAsia"/>
        </w:rPr>
        <w:t>однак</w:t>
      </w:r>
      <w:r>
        <w:t></w:t>
      </w:r>
      <w:r>
        <w:rPr>
          <w:rFonts w:hint="eastAsia"/>
        </w:rPr>
        <w:t>і</w:t>
      </w:r>
      <w:r>
        <w:t></w:t>
      </w:r>
      <w:r>
        <w:rPr>
          <w:rFonts w:hint="eastAsia"/>
        </w:rPr>
        <w:t>досі</w:t>
      </w:r>
    </w:p>
    <w:p w:rsidR="00A17524" w:rsidRDefault="00A17524" w:rsidP="00A17524">
      <w:r>
        <w:rPr>
          <w:rFonts w:hint="eastAsia"/>
        </w:rPr>
        <w:t>потрактування</w:t>
      </w:r>
      <w:r>
        <w:t></w:t>
      </w:r>
      <w:r>
        <w:rPr>
          <w:rFonts w:hint="eastAsia"/>
        </w:rPr>
        <w:t>цієї</w:t>
      </w:r>
      <w:r>
        <w:t></w:t>
      </w:r>
      <w:r>
        <w:rPr>
          <w:rFonts w:hint="eastAsia"/>
        </w:rPr>
        <w:t>категорії</w:t>
      </w:r>
      <w:r>
        <w:t></w:t>
      </w:r>
      <w:r>
        <w:rPr>
          <w:rFonts w:hint="eastAsia"/>
        </w:rPr>
        <w:t>є</w:t>
      </w:r>
      <w:r>
        <w:t></w:t>
      </w:r>
      <w:r>
        <w:rPr>
          <w:rFonts w:hint="eastAsia"/>
        </w:rPr>
        <w:t>фрагментарним</w:t>
      </w:r>
      <w:r>
        <w:t></w:t>
      </w:r>
      <w:r>
        <w:rPr>
          <w:rFonts w:hint="eastAsia"/>
        </w:rPr>
        <w:t>і</w:t>
      </w:r>
      <w:r>
        <w:t></w:t>
      </w:r>
      <w:r>
        <w:rPr>
          <w:rFonts w:hint="eastAsia"/>
        </w:rPr>
        <w:t>суперечливим</w:t>
      </w:r>
      <w:r>
        <w:t></w:t>
      </w:r>
      <w:r>
        <w:t></w:t>
      </w:r>
      <w:r>
        <w:rPr>
          <w:rFonts w:hint="eastAsia"/>
        </w:rPr>
        <w:t>На</w:t>
      </w:r>
      <w:r>
        <w:t></w:t>
      </w:r>
      <w:r>
        <w:rPr>
          <w:rFonts w:hint="eastAsia"/>
        </w:rPr>
        <w:t>часі</w:t>
      </w:r>
    </w:p>
    <w:p w:rsidR="00A17524" w:rsidRDefault="00A17524" w:rsidP="00A17524">
      <w:r>
        <w:rPr>
          <w:rFonts w:hint="eastAsia"/>
        </w:rPr>
        <w:t>з’ясування</w:t>
      </w:r>
      <w:r>
        <w:t></w:t>
      </w:r>
      <w:r>
        <w:rPr>
          <w:rFonts w:hint="eastAsia"/>
        </w:rPr>
        <w:t>її</w:t>
      </w:r>
      <w:r>
        <w:t></w:t>
      </w:r>
      <w:r>
        <w:rPr>
          <w:rFonts w:hint="eastAsia"/>
        </w:rPr>
        <w:t>природи</w:t>
      </w:r>
      <w:r>
        <w:t></w:t>
      </w:r>
      <w:r>
        <w:rPr>
          <w:rFonts w:hint="eastAsia"/>
        </w:rPr>
        <w:t>й</w:t>
      </w:r>
      <w:r>
        <w:t></w:t>
      </w:r>
      <w:r>
        <w:rPr>
          <w:rFonts w:hint="eastAsia"/>
        </w:rPr>
        <w:t>формування</w:t>
      </w:r>
      <w:r>
        <w:t></w:t>
      </w:r>
      <w:r>
        <w:rPr>
          <w:rFonts w:hint="eastAsia"/>
        </w:rPr>
        <w:t>теоретичних</w:t>
      </w:r>
      <w:r>
        <w:t></w:t>
      </w:r>
      <w:r>
        <w:rPr>
          <w:rFonts w:hint="eastAsia"/>
        </w:rPr>
        <w:t>засад</w:t>
      </w:r>
      <w:r>
        <w:t></w:t>
      </w:r>
      <w:r>
        <w:rPr>
          <w:rFonts w:hint="eastAsia"/>
        </w:rPr>
        <w:t>для</w:t>
      </w:r>
      <w:r>
        <w:t></w:t>
      </w:r>
      <w:r>
        <w:rPr>
          <w:rFonts w:hint="eastAsia"/>
        </w:rPr>
        <w:t>інтерпретації</w:t>
      </w:r>
      <w:r>
        <w:t></w:t>
      </w:r>
      <w:r>
        <w:rPr>
          <w:rFonts w:hint="eastAsia"/>
        </w:rPr>
        <w:t>всіх</w:t>
      </w:r>
    </w:p>
    <w:p w:rsidR="00A17524" w:rsidRDefault="00A17524" w:rsidP="00A17524">
      <w:r>
        <w:rPr>
          <w:rFonts w:hint="eastAsia"/>
        </w:rPr>
        <w:t>виявів</w:t>
      </w:r>
      <w:r>
        <w:t></w:t>
      </w:r>
      <w:r>
        <w:rPr>
          <w:rFonts w:hint="eastAsia"/>
        </w:rPr>
        <w:t>персональності</w:t>
      </w:r>
      <w:r>
        <w:t></w:t>
      </w:r>
      <w:r>
        <w:rPr>
          <w:rFonts w:hint="eastAsia"/>
        </w:rPr>
        <w:t>в</w:t>
      </w:r>
      <w:r>
        <w:t></w:t>
      </w:r>
      <w:r>
        <w:rPr>
          <w:rFonts w:hint="eastAsia"/>
        </w:rPr>
        <w:t>українській</w:t>
      </w:r>
      <w:r>
        <w:t></w:t>
      </w:r>
      <w:r>
        <w:rPr>
          <w:rFonts w:hint="eastAsia"/>
        </w:rPr>
        <w:t>мові</w:t>
      </w:r>
      <w:r>
        <w:t></w:t>
      </w:r>
      <w:r>
        <w:t></w:t>
      </w:r>
      <w:r>
        <w:rPr>
          <w:rFonts w:hint="eastAsia"/>
        </w:rPr>
        <w:t>адже</w:t>
      </w:r>
      <w:r>
        <w:t></w:t>
      </w:r>
      <w:r>
        <w:rPr>
          <w:rFonts w:hint="eastAsia"/>
        </w:rPr>
        <w:t>не</w:t>
      </w:r>
      <w:r>
        <w:t></w:t>
      </w:r>
      <w:r>
        <w:rPr>
          <w:rFonts w:hint="eastAsia"/>
        </w:rPr>
        <w:t>розкритим</w:t>
      </w:r>
      <w:r>
        <w:t></w:t>
      </w:r>
      <w:r>
        <w:rPr>
          <w:rFonts w:hint="eastAsia"/>
        </w:rPr>
        <w:t>залишається</w:t>
      </w:r>
    </w:p>
    <w:p w:rsidR="00A17524" w:rsidRDefault="00A17524" w:rsidP="00A17524">
      <w:r>
        <w:rPr>
          <w:rFonts w:hint="eastAsia"/>
        </w:rPr>
        <w:t>один</w:t>
      </w:r>
      <w:r>
        <w:t></w:t>
      </w:r>
      <w:r>
        <w:rPr>
          <w:rFonts w:hint="eastAsia"/>
        </w:rPr>
        <w:t>із</w:t>
      </w:r>
      <w:r>
        <w:t></w:t>
      </w:r>
      <w:r>
        <w:rPr>
          <w:rFonts w:hint="eastAsia"/>
        </w:rPr>
        <w:t>основних</w:t>
      </w:r>
      <w:r>
        <w:t></w:t>
      </w:r>
      <w:r>
        <w:rPr>
          <w:rFonts w:hint="eastAsia"/>
        </w:rPr>
        <w:t>механізмів</w:t>
      </w:r>
      <w:r>
        <w:t></w:t>
      </w:r>
      <w:r>
        <w:rPr>
          <w:rFonts w:hint="eastAsia"/>
        </w:rPr>
        <w:t>формування</w:t>
      </w:r>
      <w:r>
        <w:t></w:t>
      </w:r>
      <w:r>
        <w:rPr>
          <w:rFonts w:hint="eastAsia"/>
        </w:rPr>
        <w:t>й</w:t>
      </w:r>
      <w:r>
        <w:t></w:t>
      </w:r>
      <w:r>
        <w:rPr>
          <w:rFonts w:hint="eastAsia"/>
        </w:rPr>
        <w:t>актуалізації</w:t>
      </w:r>
      <w:r>
        <w:t></w:t>
      </w:r>
      <w:r>
        <w:rPr>
          <w:rFonts w:hint="eastAsia"/>
        </w:rPr>
        <w:t>речення</w:t>
      </w:r>
      <w:r>
        <w:t></w:t>
      </w:r>
      <w:r>
        <w:t></w:t>
      </w:r>
      <w:r>
        <w:rPr>
          <w:rFonts w:hint="eastAsia"/>
        </w:rPr>
        <w:t>його</w:t>
      </w:r>
    </w:p>
    <w:p w:rsidR="00A17524" w:rsidRDefault="00A17524" w:rsidP="00A17524">
      <w:r>
        <w:rPr>
          <w:rFonts w:hint="eastAsia"/>
        </w:rPr>
        <w:t>функціонування</w:t>
      </w:r>
      <w:r>
        <w:t></w:t>
      </w:r>
      <w:r>
        <w:rPr>
          <w:rFonts w:hint="eastAsia"/>
        </w:rPr>
        <w:t>в</w:t>
      </w:r>
      <w:r>
        <w:t></w:t>
      </w:r>
      <w:r>
        <w:rPr>
          <w:rFonts w:hint="eastAsia"/>
        </w:rPr>
        <w:t>різноманітних</w:t>
      </w:r>
      <w:r>
        <w:t></w:t>
      </w:r>
      <w:r>
        <w:rPr>
          <w:rFonts w:hint="eastAsia"/>
        </w:rPr>
        <w:t>умовах</w:t>
      </w:r>
      <w:r>
        <w:t></w:t>
      </w:r>
      <w:r>
        <w:rPr>
          <w:rFonts w:hint="eastAsia"/>
        </w:rPr>
        <w:t>комунікації</w:t>
      </w:r>
      <w:r>
        <w:t></w:t>
      </w:r>
    </w:p>
    <w:p w:rsidR="00A17524" w:rsidRDefault="00A17524" w:rsidP="00A17524">
      <w:r>
        <w:rPr>
          <w:rFonts w:hint="eastAsia"/>
        </w:rPr>
        <w:t>Отже</w:t>
      </w:r>
      <w:r>
        <w:t></w:t>
      </w:r>
      <w:r>
        <w:t></w:t>
      </w:r>
      <w:r>
        <w:rPr>
          <w:rFonts w:hint="eastAsia"/>
        </w:rPr>
        <w:t>актуальність</w:t>
      </w:r>
      <w:r>
        <w:t></w:t>
      </w:r>
      <w:r>
        <w:rPr>
          <w:rFonts w:hint="eastAsia"/>
        </w:rPr>
        <w:t>дослідження</w:t>
      </w:r>
      <w:r>
        <w:t></w:t>
      </w:r>
      <w:r>
        <w:rPr>
          <w:rFonts w:hint="eastAsia"/>
        </w:rPr>
        <w:t>зумовлена</w:t>
      </w:r>
      <w:r>
        <w:t></w:t>
      </w:r>
      <w:r>
        <w:rPr>
          <w:rFonts w:hint="eastAsia"/>
        </w:rPr>
        <w:t>потребою</w:t>
      </w:r>
      <w:r>
        <w:t></w:t>
      </w:r>
      <w:r>
        <w:rPr>
          <w:rFonts w:hint="eastAsia"/>
        </w:rPr>
        <w:t>цілісного</w:t>
      </w:r>
    </w:p>
    <w:p w:rsidR="00A17524" w:rsidRDefault="00A17524" w:rsidP="00A17524">
      <w:r>
        <w:rPr>
          <w:rFonts w:hint="eastAsia"/>
        </w:rPr>
        <w:t>багатоаспектного</w:t>
      </w:r>
      <w:r>
        <w:t></w:t>
      </w:r>
      <w:r>
        <w:rPr>
          <w:rFonts w:hint="eastAsia"/>
        </w:rPr>
        <w:t>вивчення</w:t>
      </w:r>
      <w:r>
        <w:t></w:t>
      </w:r>
      <w:r>
        <w:rPr>
          <w:rFonts w:hint="eastAsia"/>
        </w:rPr>
        <w:t>категорії</w:t>
      </w:r>
      <w:r>
        <w:t></w:t>
      </w:r>
      <w:r>
        <w:rPr>
          <w:rFonts w:hint="eastAsia"/>
        </w:rPr>
        <w:t>персональності</w:t>
      </w:r>
      <w:r>
        <w:t></w:t>
      </w:r>
      <w:r>
        <w:rPr>
          <w:rFonts w:hint="eastAsia"/>
        </w:rPr>
        <w:t>в</w:t>
      </w:r>
      <w:r>
        <w:t></w:t>
      </w:r>
      <w:r>
        <w:rPr>
          <w:rFonts w:hint="eastAsia"/>
        </w:rPr>
        <w:t>українській</w:t>
      </w:r>
    </w:p>
    <w:p w:rsidR="00A17524" w:rsidRDefault="00A17524" w:rsidP="00A17524">
      <w:r>
        <w:rPr>
          <w:rFonts w:hint="eastAsia"/>
        </w:rPr>
        <w:t>літературній</w:t>
      </w:r>
      <w:r>
        <w:t></w:t>
      </w:r>
      <w:r>
        <w:rPr>
          <w:rFonts w:hint="eastAsia"/>
        </w:rPr>
        <w:t>мові</w:t>
      </w:r>
      <w:r>
        <w:t></w:t>
      </w:r>
      <w:r>
        <w:rPr>
          <w:rFonts w:hint="eastAsia"/>
        </w:rPr>
        <w:t>з</w:t>
      </w:r>
      <w:r>
        <w:t></w:t>
      </w:r>
      <w:r>
        <w:rPr>
          <w:rFonts w:hint="eastAsia"/>
        </w:rPr>
        <w:t>погляду</w:t>
      </w:r>
      <w:r>
        <w:t></w:t>
      </w:r>
      <w:r>
        <w:rPr>
          <w:rFonts w:hint="eastAsia"/>
        </w:rPr>
        <w:t>сучасної</w:t>
      </w:r>
      <w:r>
        <w:t></w:t>
      </w:r>
      <w:r>
        <w:rPr>
          <w:rFonts w:hint="eastAsia"/>
        </w:rPr>
        <w:t>граматичної</w:t>
      </w:r>
      <w:r>
        <w:t></w:t>
      </w:r>
      <w:r>
        <w:rPr>
          <w:rFonts w:hint="eastAsia"/>
        </w:rPr>
        <w:t>теорії</w:t>
      </w:r>
      <w:r>
        <w:t></w:t>
      </w:r>
      <w:r>
        <w:t></w:t>
      </w:r>
      <w:r>
        <w:rPr>
          <w:rFonts w:hint="eastAsia"/>
        </w:rPr>
        <w:t>Ґрунтовне</w:t>
      </w:r>
      <w:r>
        <w:t></w:t>
      </w:r>
      <w:r>
        <w:rPr>
          <w:rFonts w:hint="eastAsia"/>
        </w:rPr>
        <w:t>вивчення</w:t>
      </w:r>
    </w:p>
    <w:p w:rsidR="00A17524" w:rsidRDefault="00A17524" w:rsidP="00A17524">
      <w:r>
        <w:rPr>
          <w:rFonts w:hint="eastAsia"/>
        </w:rPr>
        <w:t>персональності</w:t>
      </w:r>
      <w:r>
        <w:t></w:t>
      </w:r>
      <w:r>
        <w:rPr>
          <w:rFonts w:hint="eastAsia"/>
        </w:rPr>
        <w:t>оприявнює</w:t>
      </w:r>
      <w:r>
        <w:t></w:t>
      </w:r>
      <w:r>
        <w:rPr>
          <w:rFonts w:hint="eastAsia"/>
        </w:rPr>
        <w:t>універсальні</w:t>
      </w:r>
      <w:r>
        <w:t></w:t>
      </w:r>
      <w:r>
        <w:rPr>
          <w:rFonts w:hint="eastAsia"/>
        </w:rPr>
        <w:t>та</w:t>
      </w:r>
      <w:r>
        <w:t></w:t>
      </w:r>
      <w:r>
        <w:rPr>
          <w:rFonts w:hint="eastAsia"/>
        </w:rPr>
        <w:t>ідіоспецифічні</w:t>
      </w:r>
      <w:r>
        <w:t></w:t>
      </w:r>
      <w:r>
        <w:rPr>
          <w:rFonts w:hint="eastAsia"/>
        </w:rPr>
        <w:t>риси</w:t>
      </w:r>
      <w:r>
        <w:t></w:t>
      </w:r>
      <w:r>
        <w:t></w:t>
      </w:r>
      <w:r>
        <w:rPr>
          <w:rFonts w:hint="eastAsia"/>
        </w:rPr>
        <w:t>властиві</w:t>
      </w:r>
    </w:p>
    <w:p w:rsidR="00A17524" w:rsidRDefault="00A17524" w:rsidP="00A17524">
      <w:r>
        <w:rPr>
          <w:rFonts w:hint="eastAsia"/>
        </w:rPr>
        <w:t>граматичному</w:t>
      </w:r>
      <w:r>
        <w:t></w:t>
      </w:r>
      <w:r>
        <w:rPr>
          <w:rFonts w:hint="eastAsia"/>
        </w:rPr>
        <w:t>ладові</w:t>
      </w:r>
      <w:r>
        <w:t></w:t>
      </w:r>
      <w:r>
        <w:rPr>
          <w:rFonts w:hint="eastAsia"/>
        </w:rPr>
        <w:t>української</w:t>
      </w:r>
      <w:r>
        <w:t></w:t>
      </w:r>
      <w:r>
        <w:rPr>
          <w:rFonts w:hint="eastAsia"/>
        </w:rPr>
        <w:t>мови</w:t>
      </w:r>
      <w:r>
        <w:t></w:t>
      </w:r>
      <w:r>
        <w:t></w:t>
      </w:r>
      <w:r>
        <w:rPr>
          <w:rFonts w:hint="eastAsia"/>
        </w:rPr>
        <w:t>є</w:t>
      </w:r>
      <w:r>
        <w:t></w:t>
      </w:r>
      <w:r>
        <w:rPr>
          <w:rFonts w:hint="eastAsia"/>
        </w:rPr>
        <w:t>передумовою</w:t>
      </w:r>
      <w:r>
        <w:t></w:t>
      </w:r>
      <w:r>
        <w:rPr>
          <w:rFonts w:hint="eastAsia"/>
        </w:rPr>
        <w:t>розв’язання</w:t>
      </w:r>
      <w:r>
        <w:t></w:t>
      </w:r>
      <w:r>
        <w:rPr>
          <w:rFonts w:hint="eastAsia"/>
        </w:rPr>
        <w:t>низки</w:t>
      </w:r>
    </w:p>
    <w:p w:rsidR="00A17524" w:rsidRDefault="00A17524" w:rsidP="00A17524">
      <w:r>
        <w:rPr>
          <w:rFonts w:hint="eastAsia"/>
        </w:rPr>
        <w:t>дискусійних</w:t>
      </w:r>
      <w:r>
        <w:t></w:t>
      </w:r>
      <w:r>
        <w:rPr>
          <w:rFonts w:hint="eastAsia"/>
        </w:rPr>
        <w:t>питань</w:t>
      </w:r>
      <w:r>
        <w:t></w:t>
      </w:r>
      <w:r>
        <w:t></w:t>
      </w:r>
      <w:r>
        <w:rPr>
          <w:rFonts w:hint="eastAsia"/>
        </w:rPr>
        <w:t>проблеми</w:t>
      </w:r>
      <w:r>
        <w:t></w:t>
      </w:r>
      <w:r>
        <w:rPr>
          <w:rFonts w:hint="eastAsia"/>
        </w:rPr>
        <w:t>взаємодії</w:t>
      </w:r>
      <w:r>
        <w:t></w:t>
      </w:r>
      <w:r>
        <w:rPr>
          <w:rFonts w:hint="eastAsia"/>
        </w:rPr>
        <w:t>морфологічних</w:t>
      </w:r>
      <w:r>
        <w:t></w:t>
      </w:r>
      <w:r>
        <w:rPr>
          <w:rFonts w:hint="eastAsia"/>
        </w:rPr>
        <w:t>категорій</w:t>
      </w:r>
      <w:r>
        <w:t></w:t>
      </w:r>
      <w:r>
        <w:rPr>
          <w:rFonts w:hint="eastAsia"/>
        </w:rPr>
        <w:t>різних</w:t>
      </w:r>
    </w:p>
    <w:p w:rsidR="00A17524" w:rsidRDefault="00A17524" w:rsidP="00A17524">
      <w:r>
        <w:rPr>
          <w:rFonts w:hint="eastAsia"/>
        </w:rPr>
        <w:t>частин</w:t>
      </w:r>
      <w:r>
        <w:t></w:t>
      </w:r>
      <w:r>
        <w:rPr>
          <w:rFonts w:hint="eastAsia"/>
        </w:rPr>
        <w:t>мови</w:t>
      </w:r>
      <w:r>
        <w:t></w:t>
      </w:r>
      <w:r>
        <w:t></w:t>
      </w:r>
      <w:r>
        <w:rPr>
          <w:rFonts w:hint="eastAsia"/>
        </w:rPr>
        <w:t>морфологічних</w:t>
      </w:r>
      <w:r>
        <w:t></w:t>
      </w:r>
      <w:r>
        <w:rPr>
          <w:rFonts w:hint="eastAsia"/>
        </w:rPr>
        <w:t>і</w:t>
      </w:r>
      <w:r>
        <w:t></w:t>
      </w:r>
      <w:r>
        <w:rPr>
          <w:rFonts w:hint="eastAsia"/>
        </w:rPr>
        <w:t>синтаксичних</w:t>
      </w:r>
      <w:r>
        <w:t></w:t>
      </w:r>
      <w:r>
        <w:t></w:t>
      </w:r>
      <w:r>
        <w:rPr>
          <w:rFonts w:hint="eastAsia"/>
        </w:rPr>
        <w:t>граматичних</w:t>
      </w:r>
      <w:r>
        <w:t></w:t>
      </w:r>
      <w:r>
        <w:rPr>
          <w:rFonts w:hint="eastAsia"/>
        </w:rPr>
        <w:t>і</w:t>
      </w:r>
      <w:r>
        <w:t></w:t>
      </w:r>
      <w:r>
        <w:rPr>
          <w:rFonts w:hint="eastAsia"/>
        </w:rPr>
        <w:t>прагматичних</w:t>
      </w:r>
    </w:p>
    <w:p w:rsidR="00A17524" w:rsidRDefault="00A17524" w:rsidP="00A17524">
      <w:r>
        <w:t></w:t>
      </w:r>
      <w:r>
        <w:t></w:t>
      </w:r>
    </w:p>
    <w:p w:rsidR="00A17524" w:rsidRDefault="00A17524" w:rsidP="00A17524">
      <w:r>
        <w:rPr>
          <w:rFonts w:hint="eastAsia"/>
        </w:rPr>
        <w:t>категорій</w:t>
      </w:r>
      <w:r>
        <w:t></w:t>
      </w:r>
      <w:r>
        <w:t></w:t>
      </w:r>
      <w:r>
        <w:rPr>
          <w:rFonts w:hint="eastAsia"/>
        </w:rPr>
        <w:t>потрактування</w:t>
      </w:r>
      <w:r>
        <w:t></w:t>
      </w:r>
      <w:r>
        <w:rPr>
          <w:rFonts w:hint="eastAsia"/>
        </w:rPr>
        <w:t>структури</w:t>
      </w:r>
      <w:r>
        <w:t></w:t>
      </w:r>
      <w:r>
        <w:rPr>
          <w:rFonts w:hint="eastAsia"/>
        </w:rPr>
        <w:t>надкатегорії</w:t>
      </w:r>
      <w:r>
        <w:t></w:t>
      </w:r>
      <w:r>
        <w:rPr>
          <w:rFonts w:hint="eastAsia"/>
        </w:rPr>
        <w:t>предикативності</w:t>
      </w:r>
      <w:r>
        <w:t></w:t>
      </w:r>
    </w:p>
    <w:p w:rsidR="00A17524" w:rsidRDefault="00A17524" w:rsidP="00A17524">
      <w:r>
        <w:rPr>
          <w:rFonts w:hint="eastAsia"/>
        </w:rPr>
        <w:t>класифікації</w:t>
      </w:r>
      <w:r>
        <w:t></w:t>
      </w:r>
      <w:r>
        <w:rPr>
          <w:rFonts w:hint="eastAsia"/>
        </w:rPr>
        <w:t>речень</w:t>
      </w:r>
      <w:r>
        <w:t></w:t>
      </w:r>
      <w:r>
        <w:t></w:t>
      </w:r>
      <w:r>
        <w:rPr>
          <w:rFonts w:hint="eastAsia"/>
        </w:rPr>
        <w:t>кваліфікації</w:t>
      </w:r>
      <w:r>
        <w:t></w:t>
      </w:r>
      <w:r>
        <w:rPr>
          <w:rFonts w:hint="eastAsia"/>
        </w:rPr>
        <w:t>односкладних</w:t>
      </w:r>
      <w:r>
        <w:t></w:t>
      </w:r>
      <w:r>
        <w:rPr>
          <w:rFonts w:hint="eastAsia"/>
        </w:rPr>
        <w:t>структур</w:t>
      </w:r>
      <w:r>
        <w:t></w:t>
      </w:r>
      <w:r>
        <w:rPr>
          <w:rFonts w:hint="eastAsia"/>
        </w:rPr>
        <w:t>тощо</w:t>
      </w:r>
      <w:r>
        <w:t></w:t>
      </w:r>
    </w:p>
    <w:p w:rsidR="00A17524" w:rsidRDefault="00A17524" w:rsidP="00A1752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Роботу</w:t>
      </w:r>
    </w:p>
    <w:p w:rsidR="00A17524" w:rsidRDefault="00A17524" w:rsidP="00A17524">
      <w:r>
        <w:rPr>
          <w:rFonts w:hint="eastAsia"/>
        </w:rPr>
        <w:t>виконано</w:t>
      </w:r>
      <w:r>
        <w:t></w:t>
      </w:r>
      <w:r>
        <w:rPr>
          <w:rFonts w:hint="eastAsia"/>
        </w:rPr>
        <w:t>в</w:t>
      </w:r>
      <w:r>
        <w:t></w:t>
      </w:r>
      <w:r>
        <w:rPr>
          <w:rFonts w:hint="eastAsia"/>
        </w:rPr>
        <w:t>межах</w:t>
      </w:r>
      <w:r>
        <w:t></w:t>
      </w:r>
      <w:r>
        <w:rPr>
          <w:rFonts w:hint="eastAsia"/>
        </w:rPr>
        <w:t>наукової</w:t>
      </w:r>
      <w:r>
        <w:t></w:t>
      </w:r>
      <w:r>
        <w:rPr>
          <w:rFonts w:hint="eastAsia"/>
        </w:rPr>
        <w:t>теми</w:t>
      </w:r>
      <w:r>
        <w:t></w:t>
      </w:r>
      <w:r>
        <w:rPr>
          <w:rFonts w:hint="eastAsia"/>
        </w:rPr>
        <w:t>кафедри</w:t>
      </w:r>
      <w:r>
        <w:t></w:t>
      </w:r>
      <w:r>
        <w:rPr>
          <w:rFonts w:hint="eastAsia"/>
        </w:rPr>
        <w:t>української</w:t>
      </w:r>
      <w:r>
        <w:t></w:t>
      </w:r>
      <w:r>
        <w:rPr>
          <w:rFonts w:hint="eastAsia"/>
        </w:rPr>
        <w:t>мови</w:t>
      </w:r>
      <w:r>
        <w:t></w:t>
      </w:r>
      <w:r>
        <w:rPr>
          <w:rFonts w:hint="eastAsia"/>
        </w:rPr>
        <w:t>Національного</w:t>
      </w:r>
    </w:p>
    <w:p w:rsidR="00A17524" w:rsidRDefault="00A17524" w:rsidP="00A17524">
      <w:r>
        <w:rPr>
          <w:rFonts w:hint="eastAsia"/>
        </w:rPr>
        <w:t>університету</w:t>
      </w:r>
      <w:r>
        <w:t></w:t>
      </w:r>
      <w:r>
        <w:t></w:t>
      </w:r>
      <w:r>
        <w:rPr>
          <w:rFonts w:hint="eastAsia"/>
        </w:rPr>
        <w:t>Києво</w:t>
      </w:r>
      <w:r>
        <w:t></w:t>
      </w:r>
      <w:r>
        <w:rPr>
          <w:rFonts w:hint="eastAsia"/>
        </w:rPr>
        <w:t>Могилянська</w:t>
      </w:r>
      <w:r>
        <w:t></w:t>
      </w:r>
      <w:r>
        <w:rPr>
          <w:rFonts w:hint="eastAsia"/>
        </w:rPr>
        <w:t>академія</w:t>
      </w:r>
      <w:r>
        <w:t></w:t>
      </w:r>
      <w:r>
        <w:t></w:t>
      </w:r>
      <w:r>
        <w:t></w:t>
      </w:r>
      <w:r>
        <w:rPr>
          <w:rFonts w:hint="eastAsia"/>
        </w:rPr>
        <w:t>Українська</w:t>
      </w:r>
      <w:r>
        <w:t></w:t>
      </w:r>
      <w:r>
        <w:rPr>
          <w:rFonts w:hint="eastAsia"/>
        </w:rPr>
        <w:t>мова</w:t>
      </w:r>
      <w:r>
        <w:t></w:t>
      </w:r>
      <w:r>
        <w:rPr>
          <w:rFonts w:hint="eastAsia"/>
        </w:rPr>
        <w:t>в</w:t>
      </w:r>
      <w:r>
        <w:t></w:t>
      </w:r>
      <w:r>
        <w:t></w:t>
      </w:r>
      <w:r>
        <w:t></w:t>
      </w:r>
    </w:p>
    <w:p w:rsidR="00A17524" w:rsidRDefault="00A17524" w:rsidP="00A17524">
      <w:r>
        <w:rPr>
          <w:rFonts w:hint="eastAsia"/>
        </w:rPr>
        <w:t>сторіччі</w:t>
      </w:r>
      <w:r>
        <w:t></w:t>
      </w:r>
      <w:r>
        <w:t></w:t>
      </w:r>
      <w:r>
        <w:rPr>
          <w:rFonts w:hint="eastAsia"/>
        </w:rPr>
        <w:t>стан</w:t>
      </w:r>
      <w:r>
        <w:t></w:t>
      </w:r>
      <w:r>
        <w:t></w:t>
      </w:r>
      <w:r>
        <w:rPr>
          <w:rFonts w:hint="eastAsia"/>
        </w:rPr>
        <w:t>статус</w:t>
      </w:r>
      <w:r>
        <w:t></w:t>
      </w:r>
      <w:r>
        <w:t></w:t>
      </w:r>
      <w:r>
        <w:rPr>
          <w:rFonts w:hint="eastAsia"/>
        </w:rPr>
        <w:t>форми</w:t>
      </w:r>
      <w:r>
        <w:t></w:t>
      </w:r>
      <w:r>
        <w:rPr>
          <w:rFonts w:hint="eastAsia"/>
        </w:rPr>
        <w:t>побутування</w:t>
      </w:r>
      <w:r>
        <w:t></w:t>
      </w:r>
      <w:r>
        <w:t></w:t>
      </w:r>
      <w:r>
        <w:t></w:t>
      </w:r>
      <w:r>
        <w:rPr>
          <w:rFonts w:hint="eastAsia"/>
        </w:rPr>
        <w:t>номер</w:t>
      </w:r>
      <w:r>
        <w:t></w:t>
      </w:r>
      <w:r>
        <w:rPr>
          <w:rFonts w:hint="eastAsia"/>
        </w:rPr>
        <w:t>державної</w:t>
      </w:r>
      <w:r>
        <w:t></w:t>
      </w:r>
      <w:r>
        <w:rPr>
          <w:rFonts w:hint="eastAsia"/>
        </w:rPr>
        <w:t>реєстрації</w:t>
      </w:r>
      <w:r>
        <w:t></w:t>
      </w:r>
      <w:r>
        <w:rPr>
          <w:rFonts w:hint="eastAsia"/>
        </w:rPr>
        <w:t>–</w:t>
      </w:r>
    </w:p>
    <w:p w:rsidR="00A17524" w:rsidRDefault="00A17524" w:rsidP="00A17524">
      <w:r>
        <w:t></w:t>
      </w:r>
      <w:r>
        <w:t></w:t>
      </w:r>
      <w:r>
        <w:t></w:t>
      </w:r>
      <w:r>
        <w:t></w:t>
      </w:r>
      <w:r>
        <w:t></w:t>
      </w:r>
      <w:r>
        <w:t></w:t>
      </w:r>
      <w:r>
        <w:t></w:t>
      </w:r>
      <w:r>
        <w:t></w:t>
      </w:r>
      <w:r>
        <w:t></w:t>
      </w:r>
      <w:r>
        <w:t></w:t>
      </w:r>
      <w:r>
        <w:t></w:t>
      </w:r>
      <w:r>
        <w:t></w:t>
      </w:r>
      <w:r>
        <w:t></w:t>
      </w:r>
      <w:r>
        <w:t></w:t>
      </w:r>
      <w:r>
        <w:rPr>
          <w:rFonts w:hint="eastAsia"/>
        </w:rPr>
        <w:t>Тему</w:t>
      </w:r>
      <w:r>
        <w:t></w:t>
      </w:r>
      <w:r>
        <w:rPr>
          <w:rFonts w:hint="eastAsia"/>
        </w:rPr>
        <w:t>дисертації</w:t>
      </w:r>
      <w:r>
        <w:t></w:t>
      </w:r>
      <w:r>
        <w:rPr>
          <w:rFonts w:hint="eastAsia"/>
        </w:rPr>
        <w:t>затвердила</w:t>
      </w:r>
      <w:r>
        <w:t></w:t>
      </w:r>
      <w:r>
        <w:rPr>
          <w:rFonts w:hint="eastAsia"/>
        </w:rPr>
        <w:t>Наукова</w:t>
      </w:r>
      <w:r>
        <w:t></w:t>
      </w:r>
      <w:r>
        <w:rPr>
          <w:rFonts w:hint="eastAsia"/>
        </w:rPr>
        <w:t>координаційна</w:t>
      </w:r>
      <w:r>
        <w:t></w:t>
      </w:r>
      <w:r>
        <w:rPr>
          <w:rFonts w:hint="eastAsia"/>
        </w:rPr>
        <w:t>рада</w:t>
      </w:r>
    </w:p>
    <w:p w:rsidR="00A17524" w:rsidRDefault="00A17524" w:rsidP="00A17524">
      <w:r>
        <w:t></w:t>
      </w:r>
      <w:r>
        <w:rPr>
          <w:rFonts w:hint="eastAsia"/>
        </w:rPr>
        <w:t>Українська</w:t>
      </w:r>
      <w:r>
        <w:t></w:t>
      </w:r>
      <w:r>
        <w:rPr>
          <w:rFonts w:hint="eastAsia"/>
        </w:rPr>
        <w:t>мова</w:t>
      </w:r>
      <w:r>
        <w:t></w:t>
      </w:r>
      <w:r>
        <w:t></w:t>
      </w:r>
      <w:r>
        <w:rPr>
          <w:rFonts w:hint="eastAsia"/>
        </w:rPr>
        <w:t>Інституту</w:t>
      </w:r>
      <w:r>
        <w:t></w:t>
      </w:r>
      <w:r>
        <w:rPr>
          <w:rFonts w:hint="eastAsia"/>
        </w:rPr>
        <w:t>української</w:t>
      </w:r>
      <w:r>
        <w:t></w:t>
      </w:r>
      <w:r>
        <w:rPr>
          <w:rFonts w:hint="eastAsia"/>
        </w:rPr>
        <w:t>мови</w:t>
      </w:r>
      <w:r>
        <w:t></w:t>
      </w:r>
      <w:r>
        <w:rPr>
          <w:rFonts w:hint="eastAsia"/>
        </w:rPr>
        <w:t>НАН</w:t>
      </w:r>
      <w:r>
        <w:t></w:t>
      </w:r>
      <w:r>
        <w:rPr>
          <w:rFonts w:hint="eastAsia"/>
        </w:rPr>
        <w:t>України</w:t>
      </w:r>
      <w:r>
        <w:t></w:t>
      </w:r>
      <w:r>
        <w:t></w:t>
      </w:r>
      <w:r>
        <w:rPr>
          <w:rFonts w:hint="eastAsia"/>
        </w:rPr>
        <w:t>протокол</w:t>
      </w:r>
    </w:p>
    <w:p w:rsidR="00A17524" w:rsidRDefault="00A17524" w:rsidP="00A17524">
      <w:r>
        <w:rPr>
          <w:rFonts w:hint="eastAsia"/>
        </w:rPr>
        <w:t>№</w:t>
      </w:r>
      <w:r>
        <w:t></w:t>
      </w:r>
      <w:r>
        <w:t></w:t>
      </w:r>
      <w:r>
        <w:t></w:t>
      </w:r>
      <w:r>
        <w:t></w:t>
      </w:r>
      <w:r>
        <w:rPr>
          <w:rFonts w:hint="eastAsia"/>
        </w:rPr>
        <w:t>від</w:t>
      </w:r>
      <w:r>
        <w:t></w:t>
      </w:r>
      <w:r>
        <w:t></w:t>
      </w:r>
      <w:r>
        <w:t></w:t>
      </w:r>
      <w:r>
        <w:t></w:t>
      </w:r>
      <w:r>
        <w:rPr>
          <w:rFonts w:hint="eastAsia"/>
        </w:rPr>
        <w:t>квітня</w:t>
      </w:r>
      <w:r>
        <w:t></w:t>
      </w:r>
      <w:r>
        <w:t></w:t>
      </w:r>
      <w:r>
        <w:t></w:t>
      </w:r>
      <w:r>
        <w:t></w:t>
      </w:r>
      <w:r>
        <w:t></w:t>
      </w:r>
      <w:r>
        <w:t></w:t>
      </w:r>
      <w:r>
        <w:rPr>
          <w:rFonts w:hint="eastAsia"/>
        </w:rPr>
        <w:t>року</w:t>
      </w:r>
      <w:r>
        <w:t></w:t>
      </w:r>
      <w:r>
        <w:t></w:t>
      </w:r>
    </w:p>
    <w:p w:rsidR="00A17524" w:rsidRDefault="00A17524" w:rsidP="00A17524">
      <w:r>
        <w:rPr>
          <w:rFonts w:hint="eastAsia"/>
        </w:rPr>
        <w:t>Мета</w:t>
      </w:r>
      <w:r>
        <w:t></w:t>
      </w:r>
      <w:r>
        <w:rPr>
          <w:rFonts w:hint="eastAsia"/>
        </w:rPr>
        <w:t>дослідження</w:t>
      </w:r>
      <w:r>
        <w:t></w:t>
      </w:r>
      <w:r>
        <w:rPr>
          <w:rFonts w:hint="eastAsia"/>
        </w:rPr>
        <w:t>–</w:t>
      </w:r>
      <w:r>
        <w:t></w:t>
      </w:r>
      <w:r>
        <w:rPr>
          <w:rFonts w:hint="eastAsia"/>
        </w:rPr>
        <w:t>комплексний</w:t>
      </w:r>
      <w:r>
        <w:t></w:t>
      </w:r>
      <w:r>
        <w:rPr>
          <w:rFonts w:hint="eastAsia"/>
        </w:rPr>
        <w:t>аналіз</w:t>
      </w:r>
      <w:r>
        <w:t></w:t>
      </w:r>
      <w:r>
        <w:rPr>
          <w:rFonts w:hint="eastAsia"/>
        </w:rPr>
        <w:t>функційно</w:t>
      </w:r>
      <w:r>
        <w:t></w:t>
      </w:r>
      <w:r>
        <w:rPr>
          <w:rFonts w:hint="eastAsia"/>
        </w:rPr>
        <w:t>семантичної</w:t>
      </w:r>
    </w:p>
    <w:p w:rsidR="00A17524" w:rsidRDefault="00A17524" w:rsidP="00A17524">
      <w:r>
        <w:rPr>
          <w:rFonts w:hint="eastAsia"/>
        </w:rPr>
        <w:t>категорії</w:t>
      </w:r>
      <w:r>
        <w:t></w:t>
      </w:r>
      <w:r>
        <w:rPr>
          <w:rFonts w:hint="eastAsia"/>
        </w:rPr>
        <w:t>персональності</w:t>
      </w:r>
      <w:r>
        <w:t></w:t>
      </w:r>
      <w:r>
        <w:rPr>
          <w:rFonts w:hint="eastAsia"/>
        </w:rPr>
        <w:t>в</w:t>
      </w:r>
      <w:r>
        <w:t></w:t>
      </w:r>
      <w:r>
        <w:rPr>
          <w:rFonts w:hint="eastAsia"/>
        </w:rPr>
        <w:t>українській</w:t>
      </w:r>
      <w:r>
        <w:t></w:t>
      </w:r>
      <w:r>
        <w:rPr>
          <w:rFonts w:hint="eastAsia"/>
        </w:rPr>
        <w:t>літературній</w:t>
      </w:r>
      <w:r>
        <w:t></w:t>
      </w:r>
      <w:r>
        <w:rPr>
          <w:rFonts w:hint="eastAsia"/>
        </w:rPr>
        <w:t>мові</w:t>
      </w:r>
      <w:r>
        <w:t></w:t>
      </w:r>
    </w:p>
    <w:p w:rsidR="00A17524" w:rsidRDefault="00A17524" w:rsidP="00A17524">
      <w:r>
        <w:rPr>
          <w:rFonts w:hint="eastAsia"/>
        </w:rPr>
        <w:t>Мета</w:t>
      </w:r>
      <w:r>
        <w:t></w:t>
      </w:r>
      <w:r>
        <w:rPr>
          <w:rFonts w:hint="eastAsia"/>
        </w:rPr>
        <w:t>дисертаційного</w:t>
      </w:r>
      <w:r>
        <w:t></w:t>
      </w:r>
      <w:r>
        <w:rPr>
          <w:rFonts w:hint="eastAsia"/>
        </w:rPr>
        <w:t>дослідження</w:t>
      </w:r>
      <w:r>
        <w:t></w:t>
      </w:r>
      <w:r>
        <w:rPr>
          <w:rFonts w:hint="eastAsia"/>
        </w:rPr>
        <w:t>зумовила</w:t>
      </w:r>
      <w:r>
        <w:t></w:t>
      </w:r>
      <w:r>
        <w:rPr>
          <w:rFonts w:hint="eastAsia"/>
        </w:rPr>
        <w:t>розв’язання</w:t>
      </w:r>
      <w:r>
        <w:t></w:t>
      </w:r>
      <w:r>
        <w:rPr>
          <w:rFonts w:hint="eastAsia"/>
        </w:rPr>
        <w:t>таких</w:t>
      </w:r>
      <w:r>
        <w:t></w:t>
      </w:r>
      <w:r>
        <w:rPr>
          <w:rFonts w:hint="eastAsia"/>
        </w:rPr>
        <w:t>завдань</w:t>
      </w:r>
      <w:r>
        <w:t></w:t>
      </w:r>
    </w:p>
    <w:p w:rsidR="00A17524" w:rsidRDefault="00A17524" w:rsidP="00A17524">
      <w:r>
        <w:t></w:t>
      </w:r>
      <w:r>
        <w:t></w:t>
      </w:r>
      <w:r>
        <w:rPr>
          <w:rFonts w:hint="eastAsia"/>
        </w:rPr>
        <w:t>окреслити</w:t>
      </w:r>
      <w:r>
        <w:t></w:t>
      </w:r>
      <w:r>
        <w:rPr>
          <w:rFonts w:hint="eastAsia"/>
        </w:rPr>
        <w:t>поняттєву</w:t>
      </w:r>
      <w:r>
        <w:t></w:t>
      </w:r>
      <w:r>
        <w:rPr>
          <w:rFonts w:hint="eastAsia"/>
        </w:rPr>
        <w:t>основу</w:t>
      </w:r>
      <w:r>
        <w:t></w:t>
      </w:r>
      <w:r>
        <w:rPr>
          <w:rFonts w:hint="eastAsia"/>
        </w:rPr>
        <w:t>категорії</w:t>
      </w:r>
      <w:r>
        <w:t></w:t>
      </w:r>
      <w:r>
        <w:rPr>
          <w:rFonts w:hint="eastAsia"/>
        </w:rPr>
        <w:t>персональності</w:t>
      </w:r>
      <w:r>
        <w:t></w:t>
      </w:r>
    </w:p>
    <w:p w:rsidR="00A17524" w:rsidRDefault="00A17524" w:rsidP="00A17524">
      <w:r>
        <w:t></w:t>
      </w:r>
      <w:r>
        <w:t></w:t>
      </w:r>
      <w:r>
        <w:rPr>
          <w:rFonts w:hint="eastAsia"/>
        </w:rPr>
        <w:t>встановити</w:t>
      </w:r>
      <w:r>
        <w:t></w:t>
      </w:r>
      <w:r>
        <w:rPr>
          <w:rFonts w:hint="eastAsia"/>
        </w:rPr>
        <w:t>рівні</w:t>
      </w:r>
      <w:r>
        <w:t></w:t>
      </w:r>
      <w:r>
        <w:rPr>
          <w:rFonts w:hint="eastAsia"/>
        </w:rPr>
        <w:t>й</w:t>
      </w:r>
      <w:r>
        <w:t></w:t>
      </w:r>
      <w:r>
        <w:rPr>
          <w:rFonts w:hint="eastAsia"/>
        </w:rPr>
        <w:t>засоби</w:t>
      </w:r>
      <w:r>
        <w:t></w:t>
      </w:r>
      <w:r>
        <w:rPr>
          <w:rFonts w:hint="eastAsia"/>
        </w:rPr>
        <w:t>репрезентації</w:t>
      </w:r>
      <w:r>
        <w:t></w:t>
      </w:r>
      <w:r>
        <w:rPr>
          <w:rFonts w:hint="eastAsia"/>
        </w:rPr>
        <w:t>персональності</w:t>
      </w:r>
      <w:r>
        <w:t></w:t>
      </w:r>
      <w:r>
        <w:rPr>
          <w:rFonts w:hint="eastAsia"/>
        </w:rPr>
        <w:t>в</w:t>
      </w:r>
      <w:r>
        <w:t></w:t>
      </w:r>
      <w:r>
        <w:rPr>
          <w:rFonts w:hint="eastAsia"/>
        </w:rPr>
        <w:t>українській</w:t>
      </w:r>
    </w:p>
    <w:p w:rsidR="00A17524" w:rsidRDefault="00A17524" w:rsidP="00A17524">
      <w:r>
        <w:rPr>
          <w:rFonts w:hint="eastAsia"/>
        </w:rPr>
        <w:t>мові</w:t>
      </w:r>
      <w:r>
        <w:t></w:t>
      </w:r>
    </w:p>
    <w:p w:rsidR="00A17524" w:rsidRDefault="00A17524" w:rsidP="00A17524">
      <w:r>
        <w:t></w:t>
      </w:r>
      <w:r>
        <w:t></w:t>
      </w:r>
      <w:r>
        <w:rPr>
          <w:rFonts w:hint="eastAsia"/>
        </w:rPr>
        <w:t>схарактеризувати</w:t>
      </w:r>
      <w:r>
        <w:t></w:t>
      </w:r>
      <w:r>
        <w:rPr>
          <w:rFonts w:hint="eastAsia"/>
        </w:rPr>
        <w:t>морфологічну</w:t>
      </w:r>
      <w:r>
        <w:t></w:t>
      </w:r>
      <w:r>
        <w:rPr>
          <w:rFonts w:hint="eastAsia"/>
        </w:rPr>
        <w:t>категорію</w:t>
      </w:r>
      <w:r>
        <w:t></w:t>
      </w:r>
      <w:r>
        <w:rPr>
          <w:rFonts w:hint="eastAsia"/>
        </w:rPr>
        <w:t>особи</w:t>
      </w:r>
      <w:r>
        <w:t></w:t>
      </w:r>
      <w:r>
        <w:rPr>
          <w:rFonts w:hint="eastAsia"/>
        </w:rPr>
        <w:t>як</w:t>
      </w:r>
      <w:r>
        <w:t></w:t>
      </w:r>
      <w:r>
        <w:rPr>
          <w:rFonts w:hint="eastAsia"/>
        </w:rPr>
        <w:t>граматичне</w:t>
      </w:r>
      <w:r>
        <w:t></w:t>
      </w:r>
      <w:r>
        <w:rPr>
          <w:rFonts w:hint="eastAsia"/>
        </w:rPr>
        <w:t>ядро</w:t>
      </w:r>
    </w:p>
    <w:p w:rsidR="00A17524" w:rsidRDefault="00A17524" w:rsidP="00A17524">
      <w:r>
        <w:rPr>
          <w:rFonts w:hint="eastAsia"/>
        </w:rPr>
        <w:t>персональності</w:t>
      </w:r>
      <w:r>
        <w:t></w:t>
      </w:r>
    </w:p>
    <w:p w:rsidR="00A17524" w:rsidRDefault="00A17524" w:rsidP="00A17524">
      <w:r>
        <w:t></w:t>
      </w:r>
      <w:r>
        <w:t></w:t>
      </w:r>
      <w:r>
        <w:rPr>
          <w:rFonts w:hint="eastAsia"/>
        </w:rPr>
        <w:t>з’ясувати</w:t>
      </w:r>
      <w:r>
        <w:t></w:t>
      </w:r>
      <w:r>
        <w:rPr>
          <w:rFonts w:hint="eastAsia"/>
        </w:rPr>
        <w:t>своєрідність</w:t>
      </w:r>
      <w:r>
        <w:t></w:t>
      </w:r>
      <w:r>
        <w:rPr>
          <w:rFonts w:hint="eastAsia"/>
        </w:rPr>
        <w:t>реалізації</w:t>
      </w:r>
      <w:r>
        <w:t></w:t>
      </w:r>
      <w:r>
        <w:rPr>
          <w:rFonts w:hint="eastAsia"/>
        </w:rPr>
        <w:t>категорійних</w:t>
      </w:r>
      <w:r>
        <w:t></w:t>
      </w:r>
      <w:r>
        <w:rPr>
          <w:rFonts w:hint="eastAsia"/>
        </w:rPr>
        <w:t>значень</w:t>
      </w:r>
      <w:r>
        <w:t></w:t>
      </w:r>
      <w:r>
        <w:rPr>
          <w:rFonts w:hint="eastAsia"/>
        </w:rPr>
        <w:t>особи</w:t>
      </w:r>
      <w:r>
        <w:t></w:t>
      </w:r>
      <w:r>
        <w:rPr>
          <w:rFonts w:hint="eastAsia"/>
        </w:rPr>
        <w:t>в</w:t>
      </w:r>
    </w:p>
    <w:p w:rsidR="00A17524" w:rsidRDefault="00A17524" w:rsidP="00A17524">
      <w:r>
        <w:rPr>
          <w:rFonts w:hint="eastAsia"/>
        </w:rPr>
        <w:t>іменнику</w:t>
      </w:r>
      <w:r>
        <w:t></w:t>
      </w:r>
      <w:r>
        <w:rPr>
          <w:rFonts w:hint="eastAsia"/>
        </w:rPr>
        <w:t>та</w:t>
      </w:r>
      <w:r>
        <w:t></w:t>
      </w:r>
      <w:r>
        <w:rPr>
          <w:rFonts w:hint="eastAsia"/>
        </w:rPr>
        <w:t>дієслові</w:t>
      </w:r>
      <w:r>
        <w:t></w:t>
      </w:r>
    </w:p>
    <w:p w:rsidR="00A17524" w:rsidRDefault="00A17524" w:rsidP="00A17524">
      <w:r>
        <w:t></w:t>
      </w:r>
      <w:r>
        <w:t></w:t>
      </w:r>
      <w:r>
        <w:rPr>
          <w:rFonts w:hint="eastAsia"/>
        </w:rPr>
        <w:t>визначити</w:t>
      </w:r>
      <w:r>
        <w:t></w:t>
      </w:r>
      <w:r>
        <w:rPr>
          <w:rFonts w:hint="eastAsia"/>
        </w:rPr>
        <w:t>роль</w:t>
      </w:r>
      <w:r>
        <w:t></w:t>
      </w:r>
      <w:r>
        <w:rPr>
          <w:rFonts w:hint="eastAsia"/>
        </w:rPr>
        <w:t>категорії</w:t>
      </w:r>
      <w:r>
        <w:t></w:t>
      </w:r>
      <w:r>
        <w:rPr>
          <w:rFonts w:hint="eastAsia"/>
        </w:rPr>
        <w:t>персональності</w:t>
      </w:r>
      <w:r>
        <w:t></w:t>
      </w:r>
      <w:r>
        <w:rPr>
          <w:rFonts w:hint="eastAsia"/>
        </w:rPr>
        <w:t>в</w:t>
      </w:r>
      <w:r>
        <w:t></w:t>
      </w:r>
      <w:r>
        <w:rPr>
          <w:rFonts w:hint="eastAsia"/>
        </w:rPr>
        <w:t>організації</w:t>
      </w:r>
      <w:r>
        <w:t></w:t>
      </w:r>
      <w:r>
        <w:rPr>
          <w:rFonts w:hint="eastAsia"/>
        </w:rPr>
        <w:t>реченнявисловлювання</w:t>
      </w:r>
      <w:r>
        <w:t></w:t>
      </w:r>
    </w:p>
    <w:p w:rsidR="00A17524" w:rsidRDefault="00A17524" w:rsidP="00A17524">
      <w:r>
        <w:t></w:t>
      </w:r>
      <w:r>
        <w:t></w:t>
      </w:r>
      <w:r>
        <w:rPr>
          <w:rFonts w:hint="eastAsia"/>
        </w:rPr>
        <w:t>розкрити</w:t>
      </w:r>
      <w:r>
        <w:t></w:t>
      </w:r>
      <w:r>
        <w:rPr>
          <w:rFonts w:hint="eastAsia"/>
        </w:rPr>
        <w:t>взаємозв’язок</w:t>
      </w:r>
      <w:r>
        <w:t></w:t>
      </w:r>
      <w:r>
        <w:rPr>
          <w:rFonts w:hint="eastAsia"/>
        </w:rPr>
        <w:t>категорій</w:t>
      </w:r>
      <w:r>
        <w:t></w:t>
      </w:r>
      <w:r>
        <w:rPr>
          <w:rFonts w:hint="eastAsia"/>
        </w:rPr>
        <w:t>персональності</w:t>
      </w:r>
      <w:r>
        <w:t></w:t>
      </w:r>
      <w:r>
        <w:rPr>
          <w:rFonts w:hint="eastAsia"/>
        </w:rPr>
        <w:t>та</w:t>
      </w:r>
      <w:r>
        <w:t></w:t>
      </w:r>
      <w:r>
        <w:rPr>
          <w:rFonts w:hint="eastAsia"/>
        </w:rPr>
        <w:t>означеності</w:t>
      </w:r>
      <w:r>
        <w:t></w:t>
      </w:r>
      <w:r>
        <w:t></w:t>
      </w:r>
    </w:p>
    <w:p w:rsidR="00A17524" w:rsidRDefault="00A17524" w:rsidP="00A17524">
      <w:r>
        <w:rPr>
          <w:rFonts w:hint="eastAsia"/>
        </w:rPr>
        <w:t>неозначеності</w:t>
      </w:r>
      <w:r>
        <w:t></w:t>
      </w:r>
      <w:r>
        <w:rPr>
          <w:rFonts w:hint="eastAsia"/>
        </w:rPr>
        <w:t>у</w:t>
      </w:r>
      <w:r>
        <w:t></w:t>
      </w:r>
      <w:r>
        <w:rPr>
          <w:rFonts w:hint="eastAsia"/>
        </w:rPr>
        <w:t>формуванні</w:t>
      </w:r>
      <w:r>
        <w:t></w:t>
      </w:r>
      <w:r>
        <w:rPr>
          <w:rFonts w:hint="eastAsia"/>
        </w:rPr>
        <w:t>функційних</w:t>
      </w:r>
      <w:r>
        <w:t></w:t>
      </w:r>
      <w:r>
        <w:rPr>
          <w:rFonts w:hint="eastAsia"/>
        </w:rPr>
        <w:t>варіантів</w:t>
      </w:r>
      <w:r>
        <w:t></w:t>
      </w:r>
      <w:r>
        <w:rPr>
          <w:rFonts w:hint="eastAsia"/>
        </w:rPr>
        <w:t>персональності</w:t>
      </w:r>
      <w:r>
        <w:t></w:t>
      </w:r>
      <w:r>
        <w:rPr>
          <w:rFonts w:hint="eastAsia"/>
        </w:rPr>
        <w:t>на</w:t>
      </w:r>
    </w:p>
    <w:p w:rsidR="00A17524" w:rsidRDefault="00A17524" w:rsidP="00A17524">
      <w:r>
        <w:rPr>
          <w:rFonts w:hint="eastAsia"/>
        </w:rPr>
        <w:t>синтаксичному</w:t>
      </w:r>
      <w:r>
        <w:t></w:t>
      </w:r>
      <w:r>
        <w:rPr>
          <w:rFonts w:hint="eastAsia"/>
        </w:rPr>
        <w:t>рівні</w:t>
      </w:r>
      <w:r>
        <w:t></w:t>
      </w:r>
    </w:p>
    <w:p w:rsidR="00A17524" w:rsidRDefault="00A17524" w:rsidP="00A17524">
      <w:r>
        <w:t></w:t>
      </w:r>
      <w:r>
        <w:t></w:t>
      </w:r>
      <w:r>
        <w:rPr>
          <w:rFonts w:hint="eastAsia"/>
        </w:rPr>
        <w:t>проаналізувати</w:t>
      </w:r>
      <w:r>
        <w:t></w:t>
      </w:r>
      <w:r>
        <w:rPr>
          <w:rFonts w:hint="eastAsia"/>
        </w:rPr>
        <w:t>вираження</w:t>
      </w:r>
      <w:r>
        <w:t></w:t>
      </w:r>
      <w:r>
        <w:rPr>
          <w:rFonts w:hint="eastAsia"/>
        </w:rPr>
        <w:t>узагальнено</w:t>
      </w:r>
      <w:r>
        <w:t></w:t>
      </w:r>
      <w:r>
        <w:rPr>
          <w:rFonts w:hint="eastAsia"/>
        </w:rPr>
        <w:t>особової</w:t>
      </w:r>
      <w:r>
        <w:t></w:t>
      </w:r>
      <w:r>
        <w:t></w:t>
      </w:r>
      <w:r>
        <w:rPr>
          <w:rFonts w:hint="eastAsia"/>
        </w:rPr>
        <w:t>неозначеноособової</w:t>
      </w:r>
      <w:r>
        <w:t></w:t>
      </w:r>
      <w:r>
        <w:rPr>
          <w:rFonts w:hint="eastAsia"/>
        </w:rPr>
        <w:t>та</w:t>
      </w:r>
      <w:r>
        <w:t></w:t>
      </w:r>
      <w:r>
        <w:rPr>
          <w:rFonts w:hint="eastAsia"/>
        </w:rPr>
        <w:t>неозначено</w:t>
      </w:r>
      <w:r>
        <w:t></w:t>
      </w:r>
      <w:r>
        <w:rPr>
          <w:rFonts w:hint="eastAsia"/>
        </w:rPr>
        <w:t>предметної</w:t>
      </w:r>
      <w:r>
        <w:t></w:t>
      </w:r>
      <w:r>
        <w:rPr>
          <w:rFonts w:hint="eastAsia"/>
        </w:rPr>
        <w:t>семантики</w:t>
      </w:r>
      <w:r>
        <w:t></w:t>
      </w:r>
      <w:r>
        <w:rPr>
          <w:rFonts w:hint="eastAsia"/>
        </w:rPr>
        <w:t>в</w:t>
      </w:r>
      <w:r>
        <w:t></w:t>
      </w:r>
      <w:r>
        <w:rPr>
          <w:rFonts w:hint="eastAsia"/>
        </w:rPr>
        <w:t>спеціалізованих</w:t>
      </w:r>
    </w:p>
    <w:p w:rsidR="00A17524" w:rsidRDefault="00A17524" w:rsidP="00A17524">
      <w:r>
        <w:rPr>
          <w:rFonts w:hint="eastAsia"/>
        </w:rPr>
        <w:t>синтаксичних</w:t>
      </w:r>
      <w:r>
        <w:t></w:t>
      </w:r>
      <w:r>
        <w:rPr>
          <w:rFonts w:hint="eastAsia"/>
        </w:rPr>
        <w:t>структурах</w:t>
      </w:r>
      <w:r>
        <w:t></w:t>
      </w:r>
    </w:p>
    <w:p w:rsidR="00A17524" w:rsidRDefault="00A17524" w:rsidP="00A17524">
      <w:r>
        <w:t></w:t>
      </w:r>
      <w:r>
        <w:t></w:t>
      </w:r>
      <w:r>
        <w:rPr>
          <w:rFonts w:hint="eastAsia"/>
        </w:rPr>
        <w:t>встановити</w:t>
      </w:r>
      <w:r>
        <w:t></w:t>
      </w:r>
      <w:r>
        <w:rPr>
          <w:rFonts w:hint="eastAsia"/>
        </w:rPr>
        <w:t>чинники</w:t>
      </w:r>
      <w:r>
        <w:t></w:t>
      </w:r>
      <w:r>
        <w:rPr>
          <w:rFonts w:hint="eastAsia"/>
        </w:rPr>
        <w:t>та</w:t>
      </w:r>
      <w:r>
        <w:t></w:t>
      </w:r>
      <w:r>
        <w:rPr>
          <w:rFonts w:hint="eastAsia"/>
        </w:rPr>
        <w:t>способи</w:t>
      </w:r>
      <w:r>
        <w:t></w:t>
      </w:r>
      <w:r>
        <w:rPr>
          <w:rFonts w:hint="eastAsia"/>
        </w:rPr>
        <w:t>експлікації</w:t>
      </w:r>
      <w:r>
        <w:t></w:t>
      </w:r>
      <w:r>
        <w:rPr>
          <w:rFonts w:hint="eastAsia"/>
        </w:rPr>
        <w:t>видозмін</w:t>
      </w:r>
      <w:r>
        <w:t></w:t>
      </w:r>
      <w:r>
        <w:rPr>
          <w:rFonts w:hint="eastAsia"/>
        </w:rPr>
        <w:t>семантики</w:t>
      </w:r>
    </w:p>
    <w:p w:rsidR="00A17524" w:rsidRDefault="00A17524" w:rsidP="00A17524">
      <w:r>
        <w:rPr>
          <w:rFonts w:hint="eastAsia"/>
        </w:rPr>
        <w:t>персональності</w:t>
      </w:r>
      <w:r>
        <w:t></w:t>
      </w:r>
      <w:r>
        <w:rPr>
          <w:rFonts w:hint="eastAsia"/>
        </w:rPr>
        <w:t>в</w:t>
      </w:r>
      <w:r>
        <w:t></w:t>
      </w:r>
      <w:r>
        <w:rPr>
          <w:rFonts w:hint="eastAsia"/>
        </w:rPr>
        <w:t>мовленні</w:t>
      </w:r>
      <w:r>
        <w:t></w:t>
      </w:r>
    </w:p>
    <w:p w:rsidR="00A17524" w:rsidRDefault="00A17524" w:rsidP="00A17524">
      <w:r>
        <w:t></w:t>
      </w:r>
      <w:r>
        <w:t></w:t>
      </w:r>
    </w:p>
    <w:p w:rsidR="00A17524" w:rsidRDefault="00A17524" w:rsidP="00A17524">
      <w:r>
        <w:t></w:t>
      </w:r>
      <w:r>
        <w:t></w:t>
      </w:r>
      <w:r>
        <w:rPr>
          <w:rFonts w:hint="eastAsia"/>
        </w:rPr>
        <w:t>систематизувати</w:t>
      </w:r>
      <w:r>
        <w:t></w:t>
      </w:r>
      <w:r>
        <w:rPr>
          <w:rFonts w:hint="eastAsia"/>
        </w:rPr>
        <w:t>семантико</w:t>
      </w:r>
      <w:r>
        <w:t></w:t>
      </w:r>
      <w:r>
        <w:rPr>
          <w:rFonts w:hint="eastAsia"/>
        </w:rPr>
        <w:t>прагматичні</w:t>
      </w:r>
      <w:r>
        <w:t></w:t>
      </w:r>
      <w:r>
        <w:rPr>
          <w:rFonts w:hint="eastAsia"/>
        </w:rPr>
        <w:t>варіанти</w:t>
      </w:r>
      <w:r>
        <w:t></w:t>
      </w:r>
      <w:r>
        <w:rPr>
          <w:rFonts w:hint="eastAsia"/>
        </w:rPr>
        <w:t>категорійних</w:t>
      </w:r>
    </w:p>
    <w:p w:rsidR="00A17524" w:rsidRDefault="00A17524" w:rsidP="00A17524">
      <w:r>
        <w:rPr>
          <w:rFonts w:hint="eastAsia"/>
        </w:rPr>
        <w:t>значень</w:t>
      </w:r>
      <w:r>
        <w:t></w:t>
      </w:r>
      <w:r>
        <w:rPr>
          <w:rFonts w:hint="eastAsia"/>
        </w:rPr>
        <w:t>першої</w:t>
      </w:r>
      <w:r>
        <w:t></w:t>
      </w:r>
      <w:r>
        <w:t></w:t>
      </w:r>
      <w:r>
        <w:rPr>
          <w:rFonts w:hint="eastAsia"/>
        </w:rPr>
        <w:t>другої</w:t>
      </w:r>
      <w:r>
        <w:t></w:t>
      </w:r>
      <w:r>
        <w:rPr>
          <w:rFonts w:hint="eastAsia"/>
        </w:rPr>
        <w:t>та</w:t>
      </w:r>
      <w:r>
        <w:t></w:t>
      </w:r>
      <w:r>
        <w:rPr>
          <w:rFonts w:hint="eastAsia"/>
        </w:rPr>
        <w:t>третьої</w:t>
      </w:r>
      <w:r>
        <w:t></w:t>
      </w:r>
      <w:r>
        <w:rPr>
          <w:rFonts w:hint="eastAsia"/>
        </w:rPr>
        <w:t>осіб</w:t>
      </w:r>
      <w:r>
        <w:t></w:t>
      </w:r>
      <w:r>
        <w:rPr>
          <w:rFonts w:hint="eastAsia"/>
        </w:rPr>
        <w:t>з</w:t>
      </w:r>
      <w:r>
        <w:t></w:t>
      </w:r>
      <w:r>
        <w:rPr>
          <w:rFonts w:hint="eastAsia"/>
        </w:rPr>
        <w:t>урахуванням</w:t>
      </w:r>
      <w:r>
        <w:t></w:t>
      </w:r>
      <w:r>
        <w:rPr>
          <w:rFonts w:hint="eastAsia"/>
        </w:rPr>
        <w:t>способів</w:t>
      </w:r>
      <w:r>
        <w:t></w:t>
      </w:r>
      <w:r>
        <w:rPr>
          <w:rFonts w:hint="eastAsia"/>
        </w:rPr>
        <w:t>їхньої</w:t>
      </w:r>
      <w:r>
        <w:t></w:t>
      </w:r>
      <w:r>
        <w:rPr>
          <w:rFonts w:hint="eastAsia"/>
        </w:rPr>
        <w:t>мовної</w:t>
      </w:r>
    </w:p>
    <w:p w:rsidR="00A17524" w:rsidRDefault="00A17524" w:rsidP="00A17524">
      <w:r>
        <w:rPr>
          <w:rFonts w:hint="eastAsia"/>
        </w:rPr>
        <w:t>репрезентації</w:t>
      </w:r>
      <w:r>
        <w:t></w:t>
      </w:r>
    </w:p>
    <w:p w:rsidR="00A17524" w:rsidRDefault="00A17524" w:rsidP="00A17524">
      <w:r>
        <w:rPr>
          <w:rFonts w:hint="eastAsia"/>
        </w:rPr>
        <w:t>Об’єкт</w:t>
      </w:r>
      <w:r>
        <w:t></w:t>
      </w:r>
      <w:r>
        <w:rPr>
          <w:rFonts w:hint="eastAsia"/>
        </w:rPr>
        <w:t>дослідження</w:t>
      </w:r>
      <w:r>
        <w:t></w:t>
      </w:r>
      <w:r>
        <w:rPr>
          <w:rFonts w:hint="eastAsia"/>
        </w:rPr>
        <w:t>–</w:t>
      </w:r>
      <w:r>
        <w:t></w:t>
      </w:r>
      <w:r>
        <w:rPr>
          <w:rFonts w:hint="eastAsia"/>
        </w:rPr>
        <w:t>функційно</w:t>
      </w:r>
      <w:r>
        <w:t></w:t>
      </w:r>
      <w:r>
        <w:rPr>
          <w:rFonts w:hint="eastAsia"/>
        </w:rPr>
        <w:t>семантична</w:t>
      </w:r>
      <w:r>
        <w:t></w:t>
      </w:r>
      <w:r>
        <w:rPr>
          <w:rFonts w:hint="eastAsia"/>
        </w:rPr>
        <w:t>категорія</w:t>
      </w:r>
      <w:r>
        <w:t></w:t>
      </w:r>
      <w:r>
        <w:rPr>
          <w:rFonts w:hint="eastAsia"/>
        </w:rPr>
        <w:t>персональності</w:t>
      </w:r>
    </w:p>
    <w:p w:rsidR="00A17524" w:rsidRDefault="00A17524" w:rsidP="00A17524">
      <w:r>
        <w:rPr>
          <w:rFonts w:hint="eastAsia"/>
        </w:rPr>
        <w:t>в</w:t>
      </w:r>
      <w:r>
        <w:t></w:t>
      </w:r>
      <w:r>
        <w:rPr>
          <w:rFonts w:hint="eastAsia"/>
        </w:rPr>
        <w:t>українській</w:t>
      </w:r>
      <w:r>
        <w:t></w:t>
      </w:r>
      <w:r>
        <w:rPr>
          <w:rFonts w:hint="eastAsia"/>
        </w:rPr>
        <w:t>літературній</w:t>
      </w:r>
      <w:r>
        <w:t></w:t>
      </w:r>
      <w:r>
        <w:rPr>
          <w:rFonts w:hint="eastAsia"/>
        </w:rPr>
        <w:t>мові</w:t>
      </w:r>
      <w:r>
        <w:t></w:t>
      </w:r>
    </w:p>
    <w:p w:rsidR="00A17524" w:rsidRDefault="00A17524" w:rsidP="00A17524">
      <w:r>
        <w:rPr>
          <w:rFonts w:hint="eastAsia"/>
        </w:rPr>
        <w:t>Предметом</w:t>
      </w:r>
      <w:r>
        <w:t></w:t>
      </w:r>
      <w:r>
        <w:rPr>
          <w:rFonts w:hint="eastAsia"/>
        </w:rPr>
        <w:t>дослідження</w:t>
      </w:r>
      <w:r>
        <w:t></w:t>
      </w:r>
      <w:r>
        <w:rPr>
          <w:rFonts w:hint="eastAsia"/>
        </w:rPr>
        <w:t>є</w:t>
      </w:r>
      <w:r>
        <w:t></w:t>
      </w:r>
      <w:r>
        <w:rPr>
          <w:rFonts w:hint="eastAsia"/>
        </w:rPr>
        <w:t>природа</w:t>
      </w:r>
      <w:r>
        <w:t></w:t>
      </w:r>
      <w:r>
        <w:t></w:t>
      </w:r>
      <w:r>
        <w:rPr>
          <w:rFonts w:hint="eastAsia"/>
        </w:rPr>
        <w:t>структура</w:t>
      </w:r>
      <w:r>
        <w:t></w:t>
      </w:r>
      <w:r>
        <w:t></w:t>
      </w:r>
      <w:r>
        <w:rPr>
          <w:rFonts w:hint="eastAsia"/>
        </w:rPr>
        <w:t>механізм</w:t>
      </w:r>
      <w:r>
        <w:t></w:t>
      </w:r>
      <w:r>
        <w:rPr>
          <w:rFonts w:hint="eastAsia"/>
        </w:rPr>
        <w:t>мовної</w:t>
      </w:r>
    </w:p>
    <w:p w:rsidR="00A17524" w:rsidRDefault="00A17524" w:rsidP="00A17524">
      <w:r>
        <w:rPr>
          <w:rFonts w:hint="eastAsia"/>
        </w:rPr>
        <w:t>репрезентації</w:t>
      </w:r>
      <w:r>
        <w:t></w:t>
      </w:r>
      <w:r>
        <w:rPr>
          <w:rFonts w:hint="eastAsia"/>
        </w:rPr>
        <w:t>категорії</w:t>
      </w:r>
      <w:r>
        <w:t></w:t>
      </w:r>
      <w:r>
        <w:rPr>
          <w:rFonts w:hint="eastAsia"/>
        </w:rPr>
        <w:t>персональності</w:t>
      </w:r>
      <w:r>
        <w:t></w:t>
      </w:r>
    </w:p>
    <w:p w:rsidR="00A17524" w:rsidRDefault="00A17524" w:rsidP="00A17524">
      <w:r>
        <w:rPr>
          <w:rFonts w:hint="eastAsia"/>
        </w:rPr>
        <w:t>Методи</w:t>
      </w:r>
      <w:r>
        <w:t></w:t>
      </w:r>
      <w:r>
        <w:rPr>
          <w:rFonts w:hint="eastAsia"/>
        </w:rPr>
        <w:t>дослідження</w:t>
      </w:r>
      <w:r>
        <w:t></w:t>
      </w:r>
      <w:r>
        <w:t></w:t>
      </w:r>
      <w:r>
        <w:rPr>
          <w:rFonts w:hint="eastAsia"/>
        </w:rPr>
        <w:t>Як</w:t>
      </w:r>
      <w:r>
        <w:t></w:t>
      </w:r>
      <w:r>
        <w:rPr>
          <w:rFonts w:hint="eastAsia"/>
        </w:rPr>
        <w:t>основний</w:t>
      </w:r>
      <w:r>
        <w:t></w:t>
      </w:r>
      <w:r>
        <w:rPr>
          <w:rFonts w:hint="eastAsia"/>
        </w:rPr>
        <w:t>використано</w:t>
      </w:r>
      <w:r>
        <w:t></w:t>
      </w:r>
      <w:r>
        <w:rPr>
          <w:rFonts w:hint="eastAsia"/>
        </w:rPr>
        <w:t>описовий</w:t>
      </w:r>
      <w:r>
        <w:t></w:t>
      </w:r>
      <w:r>
        <w:rPr>
          <w:rFonts w:hint="eastAsia"/>
        </w:rPr>
        <w:t>метод</w:t>
      </w:r>
      <w:r>
        <w:t></w:t>
      </w:r>
      <w:r>
        <w:t></w:t>
      </w:r>
      <w:r>
        <w:rPr>
          <w:rFonts w:hint="eastAsia"/>
        </w:rPr>
        <w:t>а</w:t>
      </w:r>
    </w:p>
    <w:p w:rsidR="00A17524" w:rsidRDefault="00A17524" w:rsidP="00A17524">
      <w:r>
        <w:rPr>
          <w:rFonts w:hint="eastAsia"/>
        </w:rPr>
        <w:t>також</w:t>
      </w:r>
      <w:r>
        <w:t></w:t>
      </w:r>
      <w:r>
        <w:rPr>
          <w:rFonts w:hint="eastAsia"/>
        </w:rPr>
        <w:t>методи</w:t>
      </w:r>
      <w:r>
        <w:t></w:t>
      </w:r>
      <w:r>
        <w:rPr>
          <w:rFonts w:hint="eastAsia"/>
        </w:rPr>
        <w:t>компонентного</w:t>
      </w:r>
      <w:r>
        <w:t></w:t>
      </w:r>
      <w:r>
        <w:rPr>
          <w:rFonts w:hint="eastAsia"/>
        </w:rPr>
        <w:t>аналізу</w:t>
      </w:r>
      <w:r>
        <w:t></w:t>
      </w:r>
      <w:r>
        <w:rPr>
          <w:rFonts w:hint="eastAsia"/>
        </w:rPr>
        <w:t>–</w:t>
      </w:r>
      <w:r>
        <w:t></w:t>
      </w:r>
      <w:r>
        <w:rPr>
          <w:rFonts w:hint="eastAsia"/>
        </w:rPr>
        <w:t>для</w:t>
      </w:r>
      <w:r>
        <w:t></w:t>
      </w:r>
      <w:r>
        <w:rPr>
          <w:rFonts w:hint="eastAsia"/>
        </w:rPr>
        <w:t>з’ясування</w:t>
      </w:r>
      <w:r>
        <w:t></w:t>
      </w:r>
      <w:r>
        <w:rPr>
          <w:rFonts w:hint="eastAsia"/>
        </w:rPr>
        <w:t>релевантних</w:t>
      </w:r>
      <w:r>
        <w:t></w:t>
      </w:r>
      <w:r>
        <w:rPr>
          <w:rFonts w:hint="eastAsia"/>
        </w:rPr>
        <w:t>з</w:t>
      </w:r>
      <w:r>
        <w:t></w:t>
      </w:r>
      <w:r>
        <w:rPr>
          <w:rFonts w:hint="eastAsia"/>
        </w:rPr>
        <w:t>погляду</w:t>
      </w:r>
    </w:p>
    <w:p w:rsidR="00A17524" w:rsidRDefault="00A17524" w:rsidP="00A17524">
      <w:r>
        <w:rPr>
          <w:rFonts w:hint="eastAsia"/>
        </w:rPr>
        <w:t>реалізації</w:t>
      </w:r>
      <w:r>
        <w:t></w:t>
      </w:r>
      <w:r>
        <w:rPr>
          <w:rFonts w:hint="eastAsia"/>
        </w:rPr>
        <w:t>граматичного</w:t>
      </w:r>
      <w:r>
        <w:t></w:t>
      </w:r>
      <w:r>
        <w:rPr>
          <w:rFonts w:hint="eastAsia"/>
        </w:rPr>
        <w:t>значення</w:t>
      </w:r>
      <w:r>
        <w:t></w:t>
      </w:r>
      <w:r>
        <w:rPr>
          <w:rFonts w:hint="eastAsia"/>
        </w:rPr>
        <w:t>персональності</w:t>
      </w:r>
      <w:r>
        <w:t></w:t>
      </w:r>
      <w:r>
        <w:rPr>
          <w:rFonts w:hint="eastAsia"/>
        </w:rPr>
        <w:t>параметрів</w:t>
      </w:r>
      <w:r>
        <w:t></w:t>
      </w:r>
      <w:r>
        <w:rPr>
          <w:rFonts w:hint="eastAsia"/>
        </w:rPr>
        <w:t>лексичної</w:t>
      </w:r>
    </w:p>
    <w:p w:rsidR="00A17524" w:rsidRDefault="00A17524" w:rsidP="00A17524">
      <w:r>
        <w:rPr>
          <w:rFonts w:hint="eastAsia"/>
        </w:rPr>
        <w:t>семантики</w:t>
      </w:r>
      <w:r>
        <w:t></w:t>
      </w:r>
      <w:r>
        <w:rPr>
          <w:rFonts w:hint="eastAsia"/>
        </w:rPr>
        <w:t>слів</w:t>
      </w:r>
      <w:r>
        <w:t></w:t>
      </w:r>
      <w:r>
        <w:t></w:t>
      </w:r>
      <w:r>
        <w:rPr>
          <w:rFonts w:hint="eastAsia"/>
        </w:rPr>
        <w:t>дистрибутивного</w:t>
      </w:r>
      <w:r>
        <w:t></w:t>
      </w:r>
      <w:r>
        <w:rPr>
          <w:rFonts w:hint="eastAsia"/>
        </w:rPr>
        <w:t>аналізу</w:t>
      </w:r>
      <w:r>
        <w:t></w:t>
      </w:r>
      <w:r>
        <w:rPr>
          <w:rFonts w:hint="eastAsia"/>
        </w:rPr>
        <w:t>–</w:t>
      </w:r>
      <w:r>
        <w:t></w:t>
      </w:r>
      <w:r>
        <w:rPr>
          <w:rFonts w:hint="eastAsia"/>
        </w:rPr>
        <w:t>для</w:t>
      </w:r>
      <w:r>
        <w:t></w:t>
      </w:r>
      <w:r>
        <w:rPr>
          <w:rFonts w:hint="eastAsia"/>
        </w:rPr>
        <w:t>встановлення</w:t>
      </w:r>
      <w:r>
        <w:t></w:t>
      </w:r>
      <w:r>
        <w:rPr>
          <w:rFonts w:hint="eastAsia"/>
        </w:rPr>
        <w:t>валентних</w:t>
      </w:r>
    </w:p>
    <w:p w:rsidR="00A17524" w:rsidRDefault="00A17524" w:rsidP="00A17524">
      <w:r>
        <w:rPr>
          <w:rFonts w:hint="eastAsia"/>
        </w:rPr>
        <w:t>характеристик</w:t>
      </w:r>
      <w:r>
        <w:t></w:t>
      </w:r>
      <w:r>
        <w:rPr>
          <w:rFonts w:hint="eastAsia"/>
        </w:rPr>
        <w:t>дієслів</w:t>
      </w:r>
      <w:r>
        <w:t></w:t>
      </w:r>
      <w:r>
        <w:rPr>
          <w:rFonts w:hint="eastAsia"/>
        </w:rPr>
        <w:t>предикатів</w:t>
      </w:r>
      <w:r>
        <w:t></w:t>
      </w:r>
      <w:r>
        <w:rPr>
          <w:rFonts w:hint="eastAsia"/>
        </w:rPr>
        <w:t>у</w:t>
      </w:r>
      <w:r>
        <w:t></w:t>
      </w:r>
      <w:r>
        <w:rPr>
          <w:rFonts w:hint="eastAsia"/>
        </w:rPr>
        <w:t>досліджуваних</w:t>
      </w:r>
      <w:r>
        <w:t></w:t>
      </w:r>
      <w:r>
        <w:rPr>
          <w:rFonts w:hint="eastAsia"/>
        </w:rPr>
        <w:t>конструкціях</w:t>
      </w:r>
      <w:r>
        <w:t></w:t>
      </w:r>
    </w:p>
    <w:p w:rsidR="00A17524" w:rsidRDefault="00A17524" w:rsidP="00A17524">
      <w:r>
        <w:rPr>
          <w:rFonts w:hint="eastAsia"/>
        </w:rPr>
        <w:t>трансформаційного</w:t>
      </w:r>
      <w:r>
        <w:t></w:t>
      </w:r>
      <w:r>
        <w:rPr>
          <w:rFonts w:hint="eastAsia"/>
        </w:rPr>
        <w:t>аналізу</w:t>
      </w:r>
      <w:r>
        <w:t></w:t>
      </w:r>
      <w:r>
        <w:rPr>
          <w:rFonts w:hint="eastAsia"/>
        </w:rPr>
        <w:t>–</w:t>
      </w:r>
      <w:r>
        <w:t></w:t>
      </w:r>
      <w:r>
        <w:rPr>
          <w:rFonts w:hint="eastAsia"/>
        </w:rPr>
        <w:t>для</w:t>
      </w:r>
      <w:r>
        <w:t></w:t>
      </w:r>
      <w:r>
        <w:rPr>
          <w:rFonts w:hint="eastAsia"/>
        </w:rPr>
        <w:t>з’ясування</w:t>
      </w:r>
      <w:r>
        <w:t></w:t>
      </w:r>
      <w:r>
        <w:rPr>
          <w:rFonts w:hint="eastAsia"/>
        </w:rPr>
        <w:t>семантичної</w:t>
      </w:r>
      <w:r>
        <w:t></w:t>
      </w:r>
      <w:r>
        <w:rPr>
          <w:rFonts w:hint="eastAsia"/>
        </w:rPr>
        <w:t>специфіки</w:t>
      </w:r>
    </w:p>
    <w:p w:rsidR="00A17524" w:rsidRDefault="00A17524" w:rsidP="00A17524">
      <w:r>
        <w:rPr>
          <w:rFonts w:hint="eastAsia"/>
        </w:rPr>
        <w:t>функційних</w:t>
      </w:r>
      <w:r>
        <w:t></w:t>
      </w:r>
      <w:r>
        <w:rPr>
          <w:rFonts w:hint="eastAsia"/>
        </w:rPr>
        <w:t>варіантів</w:t>
      </w:r>
      <w:r>
        <w:t></w:t>
      </w:r>
      <w:r>
        <w:rPr>
          <w:rFonts w:hint="eastAsia"/>
        </w:rPr>
        <w:t>персональності</w:t>
      </w:r>
      <w:r>
        <w:t></w:t>
      </w:r>
      <w:r>
        <w:t></w:t>
      </w:r>
      <w:r>
        <w:rPr>
          <w:rFonts w:hint="eastAsia"/>
        </w:rPr>
        <w:t>реалізованих</w:t>
      </w:r>
      <w:r>
        <w:t></w:t>
      </w:r>
      <w:r>
        <w:rPr>
          <w:rFonts w:hint="eastAsia"/>
        </w:rPr>
        <w:t>на</w:t>
      </w:r>
      <w:r>
        <w:t></w:t>
      </w:r>
      <w:r>
        <w:rPr>
          <w:rFonts w:hint="eastAsia"/>
        </w:rPr>
        <w:t>рівні</w:t>
      </w:r>
      <w:r>
        <w:t></w:t>
      </w:r>
      <w:r>
        <w:rPr>
          <w:rFonts w:hint="eastAsia"/>
        </w:rPr>
        <w:t>речення</w:t>
      </w:r>
      <w:r>
        <w:t></w:t>
      </w:r>
    </w:p>
    <w:p w:rsidR="00A17524" w:rsidRDefault="00A17524" w:rsidP="00A17524">
      <w:r>
        <w:rPr>
          <w:rFonts w:hint="eastAsia"/>
        </w:rPr>
        <w:t>елементи</w:t>
      </w:r>
      <w:r>
        <w:t></w:t>
      </w:r>
      <w:r>
        <w:rPr>
          <w:rFonts w:hint="eastAsia"/>
        </w:rPr>
        <w:t>опозиційного</w:t>
      </w:r>
      <w:r>
        <w:t></w:t>
      </w:r>
      <w:r>
        <w:rPr>
          <w:rFonts w:hint="eastAsia"/>
        </w:rPr>
        <w:t>аналізу</w:t>
      </w:r>
      <w:r>
        <w:t></w:t>
      </w:r>
      <w:r>
        <w:rPr>
          <w:rFonts w:hint="eastAsia"/>
        </w:rPr>
        <w:t>–</w:t>
      </w:r>
      <w:r>
        <w:t></w:t>
      </w:r>
      <w:r>
        <w:rPr>
          <w:rFonts w:hint="eastAsia"/>
        </w:rPr>
        <w:t>для</w:t>
      </w:r>
      <w:r>
        <w:t></w:t>
      </w:r>
      <w:r>
        <w:rPr>
          <w:rFonts w:hint="eastAsia"/>
        </w:rPr>
        <w:t>парадигматичного</w:t>
      </w:r>
      <w:r>
        <w:t></w:t>
      </w:r>
      <w:r>
        <w:rPr>
          <w:rFonts w:hint="eastAsia"/>
        </w:rPr>
        <w:t>зіставлення</w:t>
      </w:r>
    </w:p>
    <w:p w:rsidR="00A17524" w:rsidRDefault="00A17524" w:rsidP="00A17524">
      <w:r>
        <w:rPr>
          <w:rFonts w:hint="eastAsia"/>
        </w:rPr>
        <w:t>відмінних</w:t>
      </w:r>
      <w:r>
        <w:t></w:t>
      </w:r>
      <w:r>
        <w:rPr>
          <w:rFonts w:hint="eastAsia"/>
        </w:rPr>
        <w:t>за</w:t>
      </w:r>
      <w:r>
        <w:t></w:t>
      </w:r>
      <w:r>
        <w:rPr>
          <w:rFonts w:hint="eastAsia"/>
        </w:rPr>
        <w:t>особою</w:t>
      </w:r>
      <w:r>
        <w:t></w:t>
      </w:r>
      <w:r>
        <w:rPr>
          <w:rFonts w:hint="eastAsia"/>
        </w:rPr>
        <w:t>словоформ</w:t>
      </w:r>
      <w:r>
        <w:t></w:t>
      </w:r>
      <w:r>
        <w:rPr>
          <w:rFonts w:hint="eastAsia"/>
        </w:rPr>
        <w:t>і</w:t>
      </w:r>
      <w:r>
        <w:t></w:t>
      </w:r>
      <w:r>
        <w:rPr>
          <w:rFonts w:hint="eastAsia"/>
        </w:rPr>
        <w:t>вивчення</w:t>
      </w:r>
      <w:r>
        <w:t></w:t>
      </w:r>
      <w:r>
        <w:rPr>
          <w:rFonts w:hint="eastAsia"/>
        </w:rPr>
        <w:t>опозиції</w:t>
      </w:r>
      <w:r>
        <w:t></w:t>
      </w:r>
      <w:r>
        <w:rPr>
          <w:rFonts w:hint="eastAsia"/>
        </w:rPr>
        <w:t>персональних</w:t>
      </w:r>
      <w:r>
        <w:t></w:t>
      </w:r>
      <w:r>
        <w:rPr>
          <w:rFonts w:hint="eastAsia"/>
        </w:rPr>
        <w:t>значень</w:t>
      </w:r>
      <w:r>
        <w:t></w:t>
      </w:r>
      <w:r>
        <w:rPr>
          <w:rFonts w:hint="eastAsia"/>
        </w:rPr>
        <w:t>у</w:t>
      </w:r>
    </w:p>
    <w:p w:rsidR="00A17524" w:rsidRDefault="00A17524" w:rsidP="00A17524">
      <w:r>
        <w:rPr>
          <w:rFonts w:hint="eastAsia"/>
        </w:rPr>
        <w:t>відмінковій</w:t>
      </w:r>
      <w:r>
        <w:t></w:t>
      </w:r>
      <w:r>
        <w:rPr>
          <w:rFonts w:hint="eastAsia"/>
        </w:rPr>
        <w:t>парадигмі</w:t>
      </w:r>
      <w:r>
        <w:t></w:t>
      </w:r>
      <w:r>
        <w:rPr>
          <w:rFonts w:hint="eastAsia"/>
        </w:rPr>
        <w:t>власне</w:t>
      </w:r>
      <w:r>
        <w:t></w:t>
      </w:r>
      <w:r>
        <w:rPr>
          <w:rFonts w:hint="eastAsia"/>
        </w:rPr>
        <w:t>іменника</w:t>
      </w:r>
      <w:r>
        <w:t></w:t>
      </w:r>
      <w:r>
        <w:t></w:t>
      </w:r>
      <w:r>
        <w:rPr>
          <w:rFonts w:hint="eastAsia"/>
        </w:rPr>
        <w:t>Під</w:t>
      </w:r>
      <w:r>
        <w:t></w:t>
      </w:r>
      <w:r>
        <w:rPr>
          <w:rFonts w:hint="eastAsia"/>
        </w:rPr>
        <w:t>час</w:t>
      </w:r>
      <w:r>
        <w:t></w:t>
      </w:r>
      <w:r>
        <w:rPr>
          <w:rFonts w:hint="eastAsia"/>
        </w:rPr>
        <w:t>потрактування</w:t>
      </w:r>
      <w:r>
        <w:t></w:t>
      </w:r>
      <w:r>
        <w:rPr>
          <w:rFonts w:hint="eastAsia"/>
        </w:rPr>
        <w:t>семантикопрагматичних</w:t>
      </w:r>
      <w:r>
        <w:t></w:t>
      </w:r>
      <w:r>
        <w:rPr>
          <w:rFonts w:hint="eastAsia"/>
        </w:rPr>
        <w:t>варіантів</w:t>
      </w:r>
      <w:r>
        <w:t></w:t>
      </w:r>
      <w:r>
        <w:rPr>
          <w:rFonts w:hint="eastAsia"/>
        </w:rPr>
        <w:t>категорійних</w:t>
      </w:r>
      <w:r>
        <w:t></w:t>
      </w:r>
      <w:r>
        <w:rPr>
          <w:rFonts w:hint="eastAsia"/>
        </w:rPr>
        <w:t>значень</w:t>
      </w:r>
      <w:r>
        <w:t></w:t>
      </w:r>
      <w:r>
        <w:rPr>
          <w:rFonts w:hint="eastAsia"/>
        </w:rPr>
        <w:t>персональності</w:t>
      </w:r>
      <w:r>
        <w:t></w:t>
      </w:r>
      <w:r>
        <w:rPr>
          <w:rFonts w:hint="eastAsia"/>
        </w:rPr>
        <w:t>використано</w:t>
      </w:r>
    </w:p>
    <w:p w:rsidR="00A17524" w:rsidRDefault="00A17524" w:rsidP="00A17524">
      <w:r>
        <w:rPr>
          <w:rFonts w:hint="eastAsia"/>
        </w:rPr>
        <w:t>елементи</w:t>
      </w:r>
      <w:r>
        <w:t></w:t>
      </w:r>
      <w:r>
        <w:rPr>
          <w:rFonts w:hint="eastAsia"/>
        </w:rPr>
        <w:t>дискурс</w:t>
      </w:r>
      <w:r>
        <w:t></w:t>
      </w:r>
      <w:r>
        <w:rPr>
          <w:rFonts w:hint="eastAsia"/>
        </w:rPr>
        <w:t>аналізу</w:t>
      </w:r>
      <w:r>
        <w:t></w:t>
      </w:r>
    </w:p>
    <w:p w:rsidR="00A17524" w:rsidRDefault="00A17524" w:rsidP="00A17524">
      <w:r>
        <w:rPr>
          <w:rFonts w:hint="eastAsia"/>
        </w:rPr>
        <w:t>Джерелами</w:t>
      </w:r>
      <w:r>
        <w:t></w:t>
      </w:r>
      <w:r>
        <w:rPr>
          <w:rFonts w:hint="eastAsia"/>
        </w:rPr>
        <w:t>фактичного</w:t>
      </w:r>
      <w:r>
        <w:t></w:t>
      </w:r>
      <w:r>
        <w:rPr>
          <w:rFonts w:hint="eastAsia"/>
        </w:rPr>
        <w:t>матеріалу</w:t>
      </w:r>
      <w:r>
        <w:t></w:t>
      </w:r>
      <w:r>
        <w:rPr>
          <w:rFonts w:hint="eastAsia"/>
        </w:rPr>
        <w:t>слугували</w:t>
      </w:r>
      <w:r>
        <w:t></w:t>
      </w:r>
      <w:r>
        <w:rPr>
          <w:rFonts w:hint="eastAsia"/>
        </w:rPr>
        <w:t>художні</w:t>
      </w:r>
      <w:r>
        <w:t></w:t>
      </w:r>
      <w:r>
        <w:t></w:t>
      </w:r>
      <w:r>
        <w:rPr>
          <w:rFonts w:hint="eastAsia"/>
        </w:rPr>
        <w:t>наукові</w:t>
      </w:r>
      <w:r>
        <w:t></w:t>
      </w:r>
    </w:p>
    <w:p w:rsidR="00A17524" w:rsidRDefault="00A17524" w:rsidP="00A17524">
      <w:r>
        <w:rPr>
          <w:rFonts w:hint="eastAsia"/>
        </w:rPr>
        <w:t>публіцистичні</w:t>
      </w:r>
      <w:r>
        <w:t></w:t>
      </w:r>
      <w:r>
        <w:rPr>
          <w:rFonts w:hint="eastAsia"/>
        </w:rPr>
        <w:t>тексти</w:t>
      </w:r>
      <w:r>
        <w:t></w:t>
      </w:r>
      <w:r>
        <w:rPr>
          <w:rFonts w:hint="eastAsia"/>
        </w:rPr>
        <w:t>ХІХ</w:t>
      </w:r>
      <w:r>
        <w:t></w:t>
      </w:r>
      <w:r>
        <w:rPr>
          <w:rFonts w:hint="eastAsia"/>
        </w:rPr>
        <w:t>–</w:t>
      </w:r>
      <w:r>
        <w:t></w:t>
      </w:r>
      <w:r>
        <w:rPr>
          <w:rFonts w:hint="eastAsia"/>
        </w:rPr>
        <w:t>ХХІ</w:t>
      </w:r>
      <w:r>
        <w:t></w:t>
      </w:r>
      <w:r>
        <w:rPr>
          <w:rFonts w:hint="eastAsia"/>
        </w:rPr>
        <w:t>ст</w:t>
      </w:r>
      <w:r>
        <w:t></w:t>
      </w:r>
      <w:r>
        <w:t></w:t>
      </w:r>
      <w:r>
        <w:rPr>
          <w:rFonts w:hint="eastAsia"/>
        </w:rPr>
        <w:t>Загальний</w:t>
      </w:r>
      <w:r>
        <w:t></w:t>
      </w:r>
      <w:r>
        <w:rPr>
          <w:rFonts w:hint="eastAsia"/>
        </w:rPr>
        <w:t>обсяг</w:t>
      </w:r>
      <w:r>
        <w:t></w:t>
      </w:r>
      <w:r>
        <w:rPr>
          <w:rFonts w:hint="eastAsia"/>
        </w:rPr>
        <w:t>проаналізованих</w:t>
      </w:r>
      <w:r>
        <w:t></w:t>
      </w:r>
      <w:r>
        <w:rPr>
          <w:rFonts w:hint="eastAsia"/>
        </w:rPr>
        <w:t>мовних</w:t>
      </w:r>
    </w:p>
    <w:p w:rsidR="00A17524" w:rsidRDefault="00A17524" w:rsidP="00A17524">
      <w:r>
        <w:rPr>
          <w:rFonts w:hint="eastAsia"/>
        </w:rPr>
        <w:t>одиниць</w:t>
      </w:r>
      <w:r>
        <w:t></w:t>
      </w:r>
      <w:r>
        <w:rPr>
          <w:rFonts w:hint="eastAsia"/>
        </w:rPr>
        <w:t>становить</w:t>
      </w:r>
      <w:r>
        <w:t></w:t>
      </w:r>
      <w:r>
        <w:rPr>
          <w:rFonts w:hint="eastAsia"/>
        </w:rPr>
        <w:t>близько</w:t>
      </w:r>
      <w:r>
        <w:t></w:t>
      </w:r>
      <w:r>
        <w:t></w:t>
      </w:r>
      <w:r>
        <w:t></w:t>
      </w:r>
      <w:r>
        <w:t></w:t>
      </w:r>
      <w:r>
        <w:rPr>
          <w:rFonts w:hint="eastAsia"/>
        </w:rPr>
        <w:t>тисяч</w:t>
      </w:r>
      <w:r>
        <w:t></w:t>
      </w:r>
      <w:r>
        <w:rPr>
          <w:rFonts w:hint="eastAsia"/>
        </w:rPr>
        <w:t>речень</w:t>
      </w:r>
      <w:r>
        <w:t></w:t>
      </w:r>
      <w:r>
        <w:rPr>
          <w:rFonts w:hint="eastAsia"/>
        </w:rPr>
        <w:t>і</w:t>
      </w:r>
      <w:r>
        <w:t></w:t>
      </w:r>
      <w:r>
        <w:rPr>
          <w:rFonts w:hint="eastAsia"/>
        </w:rPr>
        <w:t>фрагментів</w:t>
      </w:r>
      <w:r>
        <w:t></w:t>
      </w:r>
      <w:r>
        <w:rPr>
          <w:rFonts w:hint="eastAsia"/>
        </w:rPr>
        <w:t>текстів</w:t>
      </w:r>
      <w:r>
        <w:t></w:t>
      </w:r>
    </w:p>
    <w:p w:rsidR="00A17524" w:rsidRDefault="00A17524" w:rsidP="00A17524">
      <w:r>
        <w:rPr>
          <w:rFonts w:hint="eastAsia"/>
        </w:rPr>
        <w:t>Наукова</w:t>
      </w:r>
      <w:r>
        <w:t></w:t>
      </w:r>
      <w:r>
        <w:rPr>
          <w:rFonts w:hint="eastAsia"/>
        </w:rPr>
        <w:t>новизна</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w:t>
      </w:r>
      <w:r>
        <w:t></w:t>
      </w:r>
      <w:r>
        <w:rPr>
          <w:rFonts w:hint="eastAsia"/>
        </w:rPr>
        <w:t>ній</w:t>
      </w:r>
      <w:r>
        <w:t></w:t>
      </w:r>
      <w:r>
        <w:rPr>
          <w:rFonts w:hint="eastAsia"/>
        </w:rPr>
        <w:t>уперше</w:t>
      </w:r>
      <w:r>
        <w:t></w:t>
      </w:r>
      <w:r>
        <w:rPr>
          <w:rFonts w:hint="eastAsia"/>
        </w:rPr>
        <w:t>здійснено</w:t>
      </w:r>
    </w:p>
    <w:p w:rsidR="00A17524" w:rsidRDefault="00A17524" w:rsidP="00A17524">
      <w:r>
        <w:rPr>
          <w:rFonts w:hint="eastAsia"/>
        </w:rPr>
        <w:t>комплексний</w:t>
      </w:r>
      <w:r>
        <w:t></w:t>
      </w:r>
      <w:r>
        <w:rPr>
          <w:rFonts w:hint="eastAsia"/>
        </w:rPr>
        <w:t>і</w:t>
      </w:r>
      <w:r>
        <w:t></w:t>
      </w:r>
      <w:r>
        <w:rPr>
          <w:rFonts w:hint="eastAsia"/>
        </w:rPr>
        <w:t>багатоаспектний</w:t>
      </w:r>
      <w:r>
        <w:t></w:t>
      </w:r>
      <w:r>
        <w:rPr>
          <w:rFonts w:hint="eastAsia"/>
        </w:rPr>
        <w:t>аналіз</w:t>
      </w:r>
      <w:r>
        <w:t></w:t>
      </w:r>
      <w:r>
        <w:rPr>
          <w:rFonts w:hint="eastAsia"/>
        </w:rPr>
        <w:t>функційно</w:t>
      </w:r>
      <w:r>
        <w:t></w:t>
      </w:r>
      <w:r>
        <w:rPr>
          <w:rFonts w:hint="eastAsia"/>
        </w:rPr>
        <w:t>семантичної</w:t>
      </w:r>
      <w:r>
        <w:t></w:t>
      </w:r>
      <w:r>
        <w:rPr>
          <w:rFonts w:hint="eastAsia"/>
        </w:rPr>
        <w:t>категорії</w:t>
      </w:r>
    </w:p>
    <w:p w:rsidR="00A17524" w:rsidRDefault="00A17524" w:rsidP="00A17524">
      <w:r>
        <w:rPr>
          <w:rFonts w:hint="eastAsia"/>
        </w:rPr>
        <w:t>персональності</w:t>
      </w:r>
      <w:r>
        <w:t></w:t>
      </w:r>
      <w:r>
        <w:rPr>
          <w:rFonts w:hint="eastAsia"/>
        </w:rPr>
        <w:t>в</w:t>
      </w:r>
      <w:r>
        <w:t></w:t>
      </w:r>
      <w:r>
        <w:rPr>
          <w:rFonts w:hint="eastAsia"/>
        </w:rPr>
        <w:t>українській</w:t>
      </w:r>
      <w:r>
        <w:t></w:t>
      </w:r>
      <w:r>
        <w:rPr>
          <w:rFonts w:hint="eastAsia"/>
        </w:rPr>
        <w:t>літературній</w:t>
      </w:r>
      <w:r>
        <w:t></w:t>
      </w:r>
      <w:r>
        <w:rPr>
          <w:rFonts w:hint="eastAsia"/>
        </w:rPr>
        <w:t>мові</w:t>
      </w:r>
      <w:r>
        <w:t></w:t>
      </w:r>
      <w:r>
        <w:t></w:t>
      </w:r>
      <w:r>
        <w:rPr>
          <w:rFonts w:hint="eastAsia"/>
        </w:rPr>
        <w:t>У</w:t>
      </w:r>
      <w:r>
        <w:t></w:t>
      </w:r>
      <w:r>
        <w:rPr>
          <w:rFonts w:hint="eastAsia"/>
        </w:rPr>
        <w:t>дисертації</w:t>
      </w:r>
      <w:r>
        <w:t></w:t>
      </w:r>
      <w:r>
        <w:rPr>
          <w:rFonts w:hint="eastAsia"/>
        </w:rPr>
        <w:t>застосовано</w:t>
      </w:r>
    </w:p>
    <w:p w:rsidR="00A17524" w:rsidRDefault="00A17524" w:rsidP="00A17524">
      <w:r>
        <w:rPr>
          <w:rFonts w:hint="eastAsia"/>
        </w:rPr>
        <w:t>новий</w:t>
      </w:r>
      <w:r>
        <w:t></w:t>
      </w:r>
      <w:r>
        <w:rPr>
          <w:rFonts w:hint="eastAsia"/>
        </w:rPr>
        <w:t>підхід</w:t>
      </w:r>
      <w:r>
        <w:t></w:t>
      </w:r>
      <w:r>
        <w:rPr>
          <w:rFonts w:hint="eastAsia"/>
        </w:rPr>
        <w:t>до</w:t>
      </w:r>
      <w:r>
        <w:t></w:t>
      </w:r>
      <w:r>
        <w:rPr>
          <w:rFonts w:hint="eastAsia"/>
        </w:rPr>
        <w:t>вивчення</w:t>
      </w:r>
      <w:r>
        <w:t></w:t>
      </w:r>
      <w:r>
        <w:rPr>
          <w:rFonts w:hint="eastAsia"/>
        </w:rPr>
        <w:t>засобів</w:t>
      </w:r>
      <w:r>
        <w:t></w:t>
      </w:r>
      <w:r>
        <w:rPr>
          <w:rFonts w:hint="eastAsia"/>
        </w:rPr>
        <w:t>мовного</w:t>
      </w:r>
      <w:r>
        <w:t></w:t>
      </w:r>
      <w:r>
        <w:rPr>
          <w:rFonts w:hint="eastAsia"/>
        </w:rPr>
        <w:t>вираження</w:t>
      </w:r>
      <w:r>
        <w:t></w:t>
      </w:r>
      <w:r>
        <w:rPr>
          <w:rFonts w:hint="eastAsia"/>
        </w:rPr>
        <w:t>категорійної</w:t>
      </w:r>
    </w:p>
    <w:p w:rsidR="00A17524" w:rsidRDefault="00A17524" w:rsidP="00A17524">
      <w:r>
        <w:rPr>
          <w:rFonts w:hint="eastAsia"/>
        </w:rPr>
        <w:t>семантики</w:t>
      </w:r>
      <w:r>
        <w:t></w:t>
      </w:r>
      <w:r>
        <w:t></w:t>
      </w:r>
      <w:r>
        <w:rPr>
          <w:rFonts w:hint="eastAsia"/>
        </w:rPr>
        <w:t>запропоновано</w:t>
      </w:r>
      <w:r>
        <w:t></w:t>
      </w:r>
      <w:r>
        <w:rPr>
          <w:rFonts w:hint="eastAsia"/>
        </w:rPr>
        <w:t>теоретичну</w:t>
      </w:r>
      <w:r>
        <w:t></w:t>
      </w:r>
      <w:r>
        <w:rPr>
          <w:rFonts w:hint="eastAsia"/>
        </w:rPr>
        <w:t>модель</w:t>
      </w:r>
      <w:r>
        <w:t></w:t>
      </w:r>
      <w:r>
        <w:rPr>
          <w:rFonts w:hint="eastAsia"/>
        </w:rPr>
        <w:t>інтерпретації</w:t>
      </w:r>
      <w:r>
        <w:t></w:t>
      </w:r>
      <w:r>
        <w:rPr>
          <w:rFonts w:hint="eastAsia"/>
        </w:rPr>
        <w:t>реалізованих</w:t>
      </w:r>
      <w:r>
        <w:t></w:t>
      </w:r>
      <w:r>
        <w:rPr>
          <w:rFonts w:hint="eastAsia"/>
        </w:rPr>
        <w:t>в</w:t>
      </w:r>
    </w:p>
    <w:p w:rsidR="00A17524" w:rsidRDefault="00A17524" w:rsidP="00A17524">
      <w:r>
        <w:rPr>
          <w:rFonts w:hint="eastAsia"/>
        </w:rPr>
        <w:t>українській</w:t>
      </w:r>
      <w:r>
        <w:t></w:t>
      </w:r>
      <w:r>
        <w:rPr>
          <w:rFonts w:hint="eastAsia"/>
        </w:rPr>
        <w:t>літературній</w:t>
      </w:r>
      <w:r>
        <w:t></w:t>
      </w:r>
      <w:r>
        <w:rPr>
          <w:rFonts w:hint="eastAsia"/>
        </w:rPr>
        <w:t>мові</w:t>
      </w:r>
      <w:r>
        <w:t></w:t>
      </w:r>
      <w:r>
        <w:rPr>
          <w:rFonts w:hint="eastAsia"/>
        </w:rPr>
        <w:t>персональних</w:t>
      </w:r>
      <w:r>
        <w:t></w:t>
      </w:r>
      <w:r>
        <w:rPr>
          <w:rFonts w:hint="eastAsia"/>
        </w:rPr>
        <w:t>значень</w:t>
      </w:r>
      <w:r>
        <w:t></w:t>
      </w:r>
      <w:r>
        <w:t></w:t>
      </w:r>
      <w:r>
        <w:rPr>
          <w:rFonts w:hint="eastAsia"/>
        </w:rPr>
        <w:t>побудовану</w:t>
      </w:r>
      <w:r>
        <w:t></w:t>
      </w:r>
      <w:r>
        <w:rPr>
          <w:rFonts w:hint="eastAsia"/>
        </w:rPr>
        <w:t>на</w:t>
      </w:r>
    </w:p>
    <w:p w:rsidR="00A17524" w:rsidRDefault="00A17524" w:rsidP="00A17524">
      <w:r>
        <w:rPr>
          <w:rFonts w:hint="eastAsia"/>
        </w:rPr>
        <w:t>співвідношеннях</w:t>
      </w:r>
      <w:r>
        <w:t></w:t>
      </w:r>
      <w:r>
        <w:rPr>
          <w:rFonts w:hint="eastAsia"/>
        </w:rPr>
        <w:t>інваріанта</w:t>
      </w:r>
      <w:r>
        <w:t></w:t>
      </w:r>
      <w:r>
        <w:t></w:t>
      </w:r>
      <w:r>
        <w:rPr>
          <w:rFonts w:hint="eastAsia"/>
        </w:rPr>
        <w:t>поняттєвої</w:t>
      </w:r>
      <w:r>
        <w:t></w:t>
      </w:r>
      <w:r>
        <w:rPr>
          <w:rFonts w:hint="eastAsia"/>
        </w:rPr>
        <w:t>основи</w:t>
      </w:r>
      <w:r>
        <w:t></w:t>
      </w:r>
      <w:r>
        <w:rPr>
          <w:rFonts w:hint="eastAsia"/>
        </w:rPr>
        <w:t>персональності</w:t>
      </w:r>
      <w:r>
        <w:t></w:t>
      </w:r>
      <w:r>
        <w:t></w:t>
      </w:r>
      <w:r>
        <w:rPr>
          <w:rFonts w:hint="eastAsia"/>
        </w:rPr>
        <w:t>і</w:t>
      </w:r>
    </w:p>
    <w:p w:rsidR="00A17524" w:rsidRDefault="00A17524" w:rsidP="00A17524">
      <w:r>
        <w:t></w:t>
      </w:r>
      <w:r>
        <w:t></w:t>
      </w:r>
    </w:p>
    <w:p w:rsidR="00A17524" w:rsidRDefault="00A17524" w:rsidP="00A17524">
      <w:r>
        <w:rPr>
          <w:rFonts w:hint="eastAsia"/>
        </w:rPr>
        <w:t>багатоступеневої</w:t>
      </w:r>
      <w:r>
        <w:t></w:t>
      </w:r>
      <w:r>
        <w:rPr>
          <w:rFonts w:hint="eastAsia"/>
        </w:rPr>
        <w:t>системи</w:t>
      </w:r>
      <w:r>
        <w:t></w:t>
      </w:r>
      <w:r>
        <w:rPr>
          <w:rFonts w:hint="eastAsia"/>
        </w:rPr>
        <w:t>функційних</w:t>
      </w:r>
      <w:r>
        <w:t></w:t>
      </w:r>
      <w:r>
        <w:rPr>
          <w:rFonts w:hint="eastAsia"/>
        </w:rPr>
        <w:t>варіантів</w:t>
      </w:r>
      <w:r>
        <w:t></w:t>
      </w:r>
      <w:r>
        <w:t></w:t>
      </w:r>
      <w:r>
        <w:rPr>
          <w:rFonts w:hint="eastAsia"/>
        </w:rPr>
        <w:t>що</w:t>
      </w:r>
      <w:r>
        <w:t></w:t>
      </w:r>
      <w:r>
        <w:rPr>
          <w:rFonts w:hint="eastAsia"/>
        </w:rPr>
        <w:t>охоплюють</w:t>
      </w:r>
      <w:r>
        <w:t></w:t>
      </w:r>
      <w:r>
        <w:rPr>
          <w:rFonts w:hint="eastAsia"/>
        </w:rPr>
        <w:t>вияви</w:t>
      </w:r>
    </w:p>
    <w:p w:rsidR="00A17524" w:rsidRDefault="00A17524" w:rsidP="00A17524">
      <w:r>
        <w:rPr>
          <w:rFonts w:hint="eastAsia"/>
        </w:rPr>
        <w:t>персональних</w:t>
      </w:r>
      <w:r>
        <w:t></w:t>
      </w:r>
      <w:r>
        <w:rPr>
          <w:rFonts w:hint="eastAsia"/>
        </w:rPr>
        <w:t>значень</w:t>
      </w:r>
      <w:r>
        <w:t></w:t>
      </w:r>
      <w:r>
        <w:rPr>
          <w:rFonts w:hint="eastAsia"/>
        </w:rPr>
        <w:t>у</w:t>
      </w:r>
      <w:r>
        <w:t></w:t>
      </w:r>
      <w:r>
        <w:rPr>
          <w:rFonts w:hint="eastAsia"/>
        </w:rPr>
        <w:t>мові</w:t>
      </w:r>
      <w:r>
        <w:t></w:t>
      </w:r>
      <w:r>
        <w:rPr>
          <w:rFonts w:hint="eastAsia"/>
        </w:rPr>
        <w:t>й</w:t>
      </w:r>
      <w:r>
        <w:t></w:t>
      </w:r>
      <w:r>
        <w:rPr>
          <w:rFonts w:hint="eastAsia"/>
        </w:rPr>
        <w:t>мовленні</w:t>
      </w:r>
      <w:r>
        <w:t></w:t>
      </w:r>
      <w:r>
        <w:t></w:t>
      </w:r>
      <w:r>
        <w:rPr>
          <w:rFonts w:hint="eastAsia"/>
        </w:rPr>
        <w:t>Уперше</w:t>
      </w:r>
      <w:r>
        <w:t></w:t>
      </w:r>
      <w:r>
        <w:rPr>
          <w:rFonts w:hint="eastAsia"/>
        </w:rPr>
        <w:t>на</w:t>
      </w:r>
      <w:r>
        <w:t></w:t>
      </w:r>
      <w:r>
        <w:rPr>
          <w:rFonts w:hint="eastAsia"/>
        </w:rPr>
        <w:t>матеріалі</w:t>
      </w:r>
      <w:r>
        <w:t></w:t>
      </w:r>
      <w:r>
        <w:rPr>
          <w:rFonts w:hint="eastAsia"/>
        </w:rPr>
        <w:t>української</w:t>
      </w:r>
    </w:p>
    <w:p w:rsidR="00A17524" w:rsidRDefault="00A17524" w:rsidP="00A17524">
      <w:r>
        <w:rPr>
          <w:rFonts w:hint="eastAsia"/>
        </w:rPr>
        <w:t>мови</w:t>
      </w:r>
      <w:r>
        <w:t></w:t>
      </w:r>
      <w:r>
        <w:rPr>
          <w:rFonts w:hint="eastAsia"/>
        </w:rPr>
        <w:t>систематизовано</w:t>
      </w:r>
      <w:r>
        <w:t></w:t>
      </w:r>
      <w:r>
        <w:rPr>
          <w:rFonts w:hint="eastAsia"/>
        </w:rPr>
        <w:t>всі</w:t>
      </w:r>
      <w:r>
        <w:t></w:t>
      </w:r>
      <w:r>
        <w:rPr>
          <w:rFonts w:hint="eastAsia"/>
        </w:rPr>
        <w:t>засоби</w:t>
      </w:r>
      <w:r>
        <w:t></w:t>
      </w:r>
      <w:r>
        <w:rPr>
          <w:rFonts w:hint="eastAsia"/>
        </w:rPr>
        <w:t>експлікації</w:t>
      </w:r>
      <w:r>
        <w:t></w:t>
      </w:r>
      <w:r>
        <w:rPr>
          <w:rFonts w:hint="eastAsia"/>
        </w:rPr>
        <w:t>семантики</w:t>
      </w:r>
      <w:r>
        <w:t></w:t>
      </w:r>
      <w:r>
        <w:rPr>
          <w:rFonts w:hint="eastAsia"/>
        </w:rPr>
        <w:t>персональності</w:t>
      </w:r>
      <w:r>
        <w:t></w:t>
      </w:r>
    </w:p>
    <w:p w:rsidR="00A17524" w:rsidRDefault="00A17524" w:rsidP="00A17524">
      <w:r>
        <w:rPr>
          <w:rFonts w:hint="eastAsia"/>
        </w:rPr>
        <w:t>Схарактеризовано</w:t>
      </w:r>
      <w:r>
        <w:t></w:t>
      </w:r>
      <w:r>
        <w:rPr>
          <w:rFonts w:hint="eastAsia"/>
        </w:rPr>
        <w:t>морфологічну</w:t>
      </w:r>
      <w:r>
        <w:t></w:t>
      </w:r>
      <w:r>
        <w:rPr>
          <w:rFonts w:hint="eastAsia"/>
        </w:rPr>
        <w:t>категорію</w:t>
      </w:r>
      <w:r>
        <w:t></w:t>
      </w:r>
      <w:r>
        <w:rPr>
          <w:rFonts w:hint="eastAsia"/>
        </w:rPr>
        <w:t>особи</w:t>
      </w:r>
      <w:r>
        <w:t></w:t>
      </w:r>
      <w:r>
        <w:rPr>
          <w:rFonts w:hint="eastAsia"/>
        </w:rPr>
        <w:t>як</w:t>
      </w:r>
      <w:r>
        <w:t></w:t>
      </w:r>
      <w:r>
        <w:rPr>
          <w:rFonts w:hint="eastAsia"/>
        </w:rPr>
        <w:t>граматичне</w:t>
      </w:r>
      <w:r>
        <w:t></w:t>
      </w:r>
      <w:r>
        <w:rPr>
          <w:rFonts w:hint="eastAsia"/>
        </w:rPr>
        <w:t>ядро</w:t>
      </w:r>
    </w:p>
    <w:p w:rsidR="00A17524" w:rsidRDefault="00A17524" w:rsidP="00A17524">
      <w:r>
        <w:rPr>
          <w:rFonts w:hint="eastAsia"/>
        </w:rPr>
        <w:t>персональності</w:t>
      </w:r>
      <w:r>
        <w:t></w:t>
      </w:r>
      <w:r>
        <w:t></w:t>
      </w:r>
      <w:r>
        <w:rPr>
          <w:rFonts w:hint="eastAsia"/>
        </w:rPr>
        <w:t>репрезентоване</w:t>
      </w:r>
      <w:r>
        <w:t></w:t>
      </w:r>
      <w:r>
        <w:rPr>
          <w:rFonts w:hint="eastAsia"/>
        </w:rPr>
        <w:t>в</w:t>
      </w:r>
      <w:r>
        <w:t></w:t>
      </w:r>
      <w:r>
        <w:rPr>
          <w:rFonts w:hint="eastAsia"/>
        </w:rPr>
        <w:t>структурі</w:t>
      </w:r>
      <w:r>
        <w:t></w:t>
      </w:r>
      <w:r>
        <w:rPr>
          <w:rFonts w:hint="eastAsia"/>
        </w:rPr>
        <w:t>займенникових</w:t>
      </w:r>
      <w:r>
        <w:t></w:t>
      </w:r>
      <w:r>
        <w:t></w:t>
      </w:r>
      <w:r>
        <w:rPr>
          <w:rFonts w:hint="eastAsia"/>
        </w:rPr>
        <w:t>власне</w:t>
      </w:r>
      <w:r>
        <w:t></w:t>
      </w:r>
      <w:r>
        <w:rPr>
          <w:rFonts w:hint="eastAsia"/>
        </w:rPr>
        <w:t>іменників</w:t>
      </w:r>
    </w:p>
    <w:p w:rsidR="00A17524" w:rsidRDefault="00A17524" w:rsidP="00A17524">
      <w:r>
        <w:rPr>
          <w:rFonts w:hint="eastAsia"/>
        </w:rPr>
        <w:t>і</w:t>
      </w:r>
      <w:r>
        <w:t></w:t>
      </w:r>
      <w:r>
        <w:rPr>
          <w:rFonts w:hint="eastAsia"/>
        </w:rPr>
        <w:t>дієслів</w:t>
      </w:r>
      <w:r>
        <w:t></w:t>
      </w:r>
      <w:r>
        <w:t></w:t>
      </w:r>
      <w:r>
        <w:rPr>
          <w:rFonts w:hint="eastAsia"/>
        </w:rPr>
        <w:t>Доведено</w:t>
      </w:r>
      <w:r>
        <w:t></w:t>
      </w:r>
      <w:r>
        <w:rPr>
          <w:rFonts w:hint="eastAsia"/>
        </w:rPr>
        <w:t>взаємозв’язок</w:t>
      </w:r>
      <w:r>
        <w:t></w:t>
      </w:r>
      <w:r>
        <w:rPr>
          <w:rFonts w:hint="eastAsia"/>
        </w:rPr>
        <w:t>морфологічних</w:t>
      </w:r>
      <w:r>
        <w:t></w:t>
      </w:r>
      <w:r>
        <w:rPr>
          <w:rFonts w:hint="eastAsia"/>
        </w:rPr>
        <w:t>і</w:t>
      </w:r>
      <w:r>
        <w:t></w:t>
      </w:r>
      <w:r>
        <w:rPr>
          <w:rFonts w:hint="eastAsia"/>
        </w:rPr>
        <w:t>синтаксичних</w:t>
      </w:r>
      <w:r>
        <w:t></w:t>
      </w:r>
      <w:r>
        <w:rPr>
          <w:rFonts w:hint="eastAsia"/>
        </w:rPr>
        <w:t>категорій</w:t>
      </w:r>
      <w:r>
        <w:t></w:t>
      </w:r>
      <w:r>
        <w:rPr>
          <w:rFonts w:hint="eastAsia"/>
        </w:rPr>
        <w:t>у</w:t>
      </w:r>
    </w:p>
    <w:p w:rsidR="00A17524" w:rsidRDefault="00A17524" w:rsidP="00A17524">
      <w:r>
        <w:rPr>
          <w:rFonts w:hint="eastAsia"/>
        </w:rPr>
        <w:t>вираженні</w:t>
      </w:r>
      <w:r>
        <w:t></w:t>
      </w:r>
      <w:r>
        <w:rPr>
          <w:rFonts w:hint="eastAsia"/>
        </w:rPr>
        <w:t>особових</w:t>
      </w:r>
      <w:r>
        <w:t></w:t>
      </w:r>
      <w:r>
        <w:rPr>
          <w:rFonts w:hint="eastAsia"/>
        </w:rPr>
        <w:t>співвідношень</w:t>
      </w:r>
      <w:r>
        <w:t></w:t>
      </w:r>
      <w:r>
        <w:t></w:t>
      </w:r>
      <w:r>
        <w:rPr>
          <w:rFonts w:hint="eastAsia"/>
        </w:rPr>
        <w:t>що</w:t>
      </w:r>
      <w:r>
        <w:t></w:t>
      </w:r>
      <w:r>
        <w:rPr>
          <w:rFonts w:hint="eastAsia"/>
        </w:rPr>
        <w:t>є</w:t>
      </w:r>
      <w:r>
        <w:t></w:t>
      </w:r>
      <w:r>
        <w:rPr>
          <w:rFonts w:hint="eastAsia"/>
        </w:rPr>
        <w:t>стрижневими</w:t>
      </w:r>
      <w:r>
        <w:t></w:t>
      </w:r>
      <w:r>
        <w:rPr>
          <w:rFonts w:hint="eastAsia"/>
        </w:rPr>
        <w:t>для</w:t>
      </w:r>
      <w:r>
        <w:t></w:t>
      </w:r>
      <w:r>
        <w:rPr>
          <w:rFonts w:hint="eastAsia"/>
        </w:rPr>
        <w:t>організації</w:t>
      </w:r>
    </w:p>
    <w:p w:rsidR="00A17524" w:rsidRDefault="00A17524" w:rsidP="00A17524">
      <w:r>
        <w:rPr>
          <w:rFonts w:hint="eastAsia"/>
        </w:rPr>
        <w:t>речення</w:t>
      </w:r>
      <w:r>
        <w:t></w:t>
      </w:r>
      <w:r>
        <w:rPr>
          <w:rFonts w:hint="eastAsia"/>
        </w:rPr>
        <w:t>висловлювання</w:t>
      </w:r>
      <w:r>
        <w:t></w:t>
      </w:r>
      <w:r>
        <w:t></w:t>
      </w:r>
      <w:r>
        <w:rPr>
          <w:rFonts w:hint="eastAsia"/>
        </w:rPr>
        <w:t>Обґрунтовано</w:t>
      </w:r>
      <w:r>
        <w:t></w:t>
      </w:r>
      <w:r>
        <w:rPr>
          <w:rFonts w:hint="eastAsia"/>
        </w:rPr>
        <w:t>тісну</w:t>
      </w:r>
      <w:r>
        <w:t></w:t>
      </w:r>
      <w:r>
        <w:rPr>
          <w:rFonts w:hint="eastAsia"/>
        </w:rPr>
        <w:t>взаємодію</w:t>
      </w:r>
      <w:r>
        <w:t></w:t>
      </w:r>
      <w:r>
        <w:rPr>
          <w:rFonts w:hint="eastAsia"/>
        </w:rPr>
        <w:t>категорій</w:t>
      </w:r>
    </w:p>
    <w:p w:rsidR="00A17524" w:rsidRDefault="00A17524" w:rsidP="00A17524">
      <w:r>
        <w:rPr>
          <w:rFonts w:hint="eastAsia"/>
        </w:rPr>
        <w:t>означеності</w:t>
      </w:r>
      <w:r>
        <w:t></w:t>
      </w:r>
      <w:r>
        <w:rPr>
          <w:rFonts w:hint="eastAsia"/>
        </w:rPr>
        <w:t>та</w:t>
      </w:r>
      <w:r>
        <w:t></w:t>
      </w:r>
      <w:r>
        <w:rPr>
          <w:rFonts w:hint="eastAsia"/>
        </w:rPr>
        <w:t>персональності</w:t>
      </w:r>
      <w:r>
        <w:t></w:t>
      </w:r>
      <w:r>
        <w:rPr>
          <w:rFonts w:hint="eastAsia"/>
        </w:rPr>
        <w:t>у</w:t>
      </w:r>
      <w:r>
        <w:t></w:t>
      </w:r>
      <w:r>
        <w:rPr>
          <w:rFonts w:hint="eastAsia"/>
        </w:rPr>
        <w:t>творенні</w:t>
      </w:r>
      <w:r>
        <w:t></w:t>
      </w:r>
      <w:r>
        <w:rPr>
          <w:rFonts w:hint="eastAsia"/>
        </w:rPr>
        <w:t>різновидів</w:t>
      </w:r>
      <w:r>
        <w:t></w:t>
      </w:r>
      <w:r>
        <w:rPr>
          <w:rFonts w:hint="eastAsia"/>
        </w:rPr>
        <w:t>персональності</w:t>
      </w:r>
      <w:r>
        <w:t></w:t>
      </w:r>
      <w:r>
        <w:rPr>
          <w:rFonts w:hint="eastAsia"/>
        </w:rPr>
        <w:t>на</w:t>
      </w:r>
    </w:p>
    <w:p w:rsidR="00A17524" w:rsidRDefault="00A17524" w:rsidP="00A17524">
      <w:r>
        <w:rPr>
          <w:rFonts w:hint="eastAsia"/>
        </w:rPr>
        <w:t>синтаксичному</w:t>
      </w:r>
      <w:r>
        <w:t></w:t>
      </w:r>
      <w:r>
        <w:rPr>
          <w:rFonts w:hint="eastAsia"/>
        </w:rPr>
        <w:t>рівні</w:t>
      </w:r>
      <w:r>
        <w:t></w:t>
      </w:r>
      <w:r>
        <w:t></w:t>
      </w:r>
      <w:r>
        <w:rPr>
          <w:rFonts w:hint="eastAsia"/>
        </w:rPr>
        <w:t>Класифіковано</w:t>
      </w:r>
      <w:r>
        <w:t></w:t>
      </w:r>
      <w:r>
        <w:rPr>
          <w:rFonts w:hint="eastAsia"/>
        </w:rPr>
        <w:t>й</w:t>
      </w:r>
      <w:r>
        <w:t></w:t>
      </w:r>
      <w:r>
        <w:rPr>
          <w:rFonts w:hint="eastAsia"/>
        </w:rPr>
        <w:t>потрактовано</w:t>
      </w:r>
      <w:r>
        <w:t></w:t>
      </w:r>
      <w:r>
        <w:rPr>
          <w:rFonts w:hint="eastAsia"/>
        </w:rPr>
        <w:t>речення</w:t>
      </w:r>
      <w:r>
        <w:t></w:t>
      </w:r>
      <w:r>
        <w:rPr>
          <w:rFonts w:hint="eastAsia"/>
        </w:rPr>
        <w:t>української</w:t>
      </w:r>
    </w:p>
    <w:p w:rsidR="00A17524" w:rsidRDefault="00A17524" w:rsidP="00A17524">
      <w:r>
        <w:rPr>
          <w:rFonts w:hint="eastAsia"/>
        </w:rPr>
        <w:t>мови</w:t>
      </w:r>
      <w:r>
        <w:t></w:t>
      </w:r>
      <w:r>
        <w:rPr>
          <w:rFonts w:hint="eastAsia"/>
        </w:rPr>
        <w:t>з</w:t>
      </w:r>
      <w:r>
        <w:t></w:t>
      </w:r>
      <w:r>
        <w:rPr>
          <w:rFonts w:hint="eastAsia"/>
        </w:rPr>
        <w:t>огляду</w:t>
      </w:r>
      <w:r>
        <w:t></w:t>
      </w:r>
      <w:r>
        <w:rPr>
          <w:rFonts w:hint="eastAsia"/>
        </w:rPr>
        <w:t>на</w:t>
      </w:r>
      <w:r>
        <w:t></w:t>
      </w:r>
      <w:r>
        <w:rPr>
          <w:rFonts w:hint="eastAsia"/>
        </w:rPr>
        <w:t>персональний</w:t>
      </w:r>
      <w:r>
        <w:t></w:t>
      </w:r>
      <w:r>
        <w:rPr>
          <w:rFonts w:hint="eastAsia"/>
        </w:rPr>
        <w:t>статус</w:t>
      </w:r>
      <w:r>
        <w:t></w:t>
      </w:r>
      <w:r>
        <w:rPr>
          <w:rFonts w:hint="eastAsia"/>
        </w:rPr>
        <w:t>суб’єкта</w:t>
      </w:r>
      <w:r>
        <w:t></w:t>
      </w:r>
      <w:r>
        <w:rPr>
          <w:rFonts w:hint="eastAsia"/>
        </w:rPr>
        <w:t>та</w:t>
      </w:r>
      <w:r>
        <w:t></w:t>
      </w:r>
      <w:r>
        <w:rPr>
          <w:rFonts w:hint="eastAsia"/>
        </w:rPr>
        <w:t>спосіб</w:t>
      </w:r>
      <w:r>
        <w:t></w:t>
      </w:r>
      <w:r>
        <w:rPr>
          <w:rFonts w:hint="eastAsia"/>
        </w:rPr>
        <w:t>його</w:t>
      </w:r>
      <w:r>
        <w:t></w:t>
      </w:r>
      <w:r>
        <w:rPr>
          <w:rFonts w:hint="eastAsia"/>
        </w:rPr>
        <w:t>мовного</w:t>
      </w:r>
    </w:p>
    <w:p w:rsidR="00A17524" w:rsidRDefault="00A17524" w:rsidP="00A17524">
      <w:r>
        <w:rPr>
          <w:rFonts w:hint="eastAsia"/>
        </w:rPr>
        <w:t>вираження</w:t>
      </w:r>
      <w:r>
        <w:t></w:t>
      </w:r>
      <w:r>
        <w:t></w:t>
      </w:r>
      <w:r>
        <w:rPr>
          <w:rFonts w:hint="eastAsia"/>
        </w:rPr>
        <w:t>Зокрема</w:t>
      </w:r>
      <w:r>
        <w:t></w:t>
      </w:r>
      <w:r>
        <w:t></w:t>
      </w:r>
      <w:r>
        <w:rPr>
          <w:rFonts w:hint="eastAsia"/>
        </w:rPr>
        <w:t>уперше</w:t>
      </w:r>
      <w:r>
        <w:t></w:t>
      </w:r>
      <w:r>
        <w:rPr>
          <w:rFonts w:hint="eastAsia"/>
        </w:rPr>
        <w:t>виокремлено</w:t>
      </w:r>
      <w:r>
        <w:t></w:t>
      </w:r>
      <w:r>
        <w:rPr>
          <w:rFonts w:hint="eastAsia"/>
        </w:rPr>
        <w:t>й</w:t>
      </w:r>
      <w:r>
        <w:t></w:t>
      </w:r>
      <w:r>
        <w:rPr>
          <w:rFonts w:hint="eastAsia"/>
        </w:rPr>
        <w:t>проаналізовано</w:t>
      </w:r>
      <w:r>
        <w:t></w:t>
      </w:r>
      <w:r>
        <w:rPr>
          <w:rFonts w:hint="eastAsia"/>
        </w:rPr>
        <w:t>неозначнопредметні</w:t>
      </w:r>
      <w:r>
        <w:t></w:t>
      </w:r>
      <w:r>
        <w:rPr>
          <w:rFonts w:hint="eastAsia"/>
        </w:rPr>
        <w:t>речення</w:t>
      </w:r>
      <w:r>
        <w:t></w:t>
      </w:r>
      <w:r>
        <w:t></w:t>
      </w:r>
      <w:r>
        <w:rPr>
          <w:rFonts w:hint="eastAsia"/>
        </w:rPr>
        <w:t>Схарактеризовано</w:t>
      </w:r>
      <w:r>
        <w:t></w:t>
      </w:r>
      <w:r>
        <w:rPr>
          <w:rFonts w:hint="eastAsia"/>
        </w:rPr>
        <w:t>способи</w:t>
      </w:r>
      <w:r>
        <w:t></w:t>
      </w:r>
      <w:r>
        <w:rPr>
          <w:rFonts w:hint="eastAsia"/>
        </w:rPr>
        <w:t>експлікації</w:t>
      </w:r>
      <w:r>
        <w:t></w:t>
      </w:r>
      <w:r>
        <w:rPr>
          <w:rFonts w:hint="eastAsia"/>
        </w:rPr>
        <w:t>видозмін</w:t>
      </w:r>
    </w:p>
    <w:p w:rsidR="00A17524" w:rsidRDefault="00A17524" w:rsidP="00A17524">
      <w:r>
        <w:rPr>
          <w:rFonts w:hint="eastAsia"/>
        </w:rPr>
        <w:t>семантики</w:t>
      </w:r>
      <w:r>
        <w:t></w:t>
      </w:r>
      <w:r>
        <w:rPr>
          <w:rFonts w:hint="eastAsia"/>
        </w:rPr>
        <w:t>персональності</w:t>
      </w:r>
      <w:r>
        <w:t></w:t>
      </w:r>
      <w:r>
        <w:rPr>
          <w:rFonts w:hint="eastAsia"/>
        </w:rPr>
        <w:t>в</w:t>
      </w:r>
      <w:r>
        <w:t></w:t>
      </w:r>
      <w:r>
        <w:rPr>
          <w:rFonts w:hint="eastAsia"/>
        </w:rPr>
        <w:t>мовленні</w:t>
      </w:r>
      <w:r>
        <w:t></w:t>
      </w:r>
      <w:r>
        <w:t></w:t>
      </w:r>
      <w:r>
        <w:rPr>
          <w:rFonts w:hint="eastAsia"/>
        </w:rPr>
        <w:t>Систематизовано</w:t>
      </w:r>
      <w:r>
        <w:t></w:t>
      </w:r>
      <w:r>
        <w:rPr>
          <w:rFonts w:hint="eastAsia"/>
        </w:rPr>
        <w:t>семантикопрагматичні</w:t>
      </w:r>
      <w:r>
        <w:t></w:t>
      </w:r>
      <w:r>
        <w:rPr>
          <w:rFonts w:hint="eastAsia"/>
        </w:rPr>
        <w:t>варіанти</w:t>
      </w:r>
      <w:r>
        <w:t></w:t>
      </w:r>
      <w:r>
        <w:rPr>
          <w:rFonts w:hint="eastAsia"/>
        </w:rPr>
        <w:t>персональних</w:t>
      </w:r>
      <w:r>
        <w:t></w:t>
      </w:r>
      <w:r>
        <w:rPr>
          <w:rFonts w:hint="eastAsia"/>
        </w:rPr>
        <w:t>значень</w:t>
      </w:r>
      <w:r>
        <w:t></w:t>
      </w:r>
      <w:r>
        <w:t></w:t>
      </w:r>
      <w:r>
        <w:rPr>
          <w:rFonts w:hint="eastAsia"/>
        </w:rPr>
        <w:t>що</w:t>
      </w:r>
      <w:r>
        <w:t></w:t>
      </w:r>
      <w:r>
        <w:rPr>
          <w:rFonts w:hint="eastAsia"/>
        </w:rPr>
        <w:t>виникають</w:t>
      </w:r>
      <w:r>
        <w:t></w:t>
      </w:r>
      <w:r>
        <w:rPr>
          <w:rFonts w:hint="eastAsia"/>
        </w:rPr>
        <w:t>у</w:t>
      </w:r>
      <w:r>
        <w:t></w:t>
      </w:r>
      <w:r>
        <w:rPr>
          <w:rFonts w:hint="eastAsia"/>
        </w:rPr>
        <w:t>різноманітних</w:t>
      </w:r>
    </w:p>
    <w:p w:rsidR="00A17524" w:rsidRDefault="00A17524" w:rsidP="00A17524">
      <w:r>
        <w:rPr>
          <w:rFonts w:hint="eastAsia"/>
        </w:rPr>
        <w:t>комунікативних</w:t>
      </w:r>
      <w:r>
        <w:t></w:t>
      </w:r>
      <w:r>
        <w:rPr>
          <w:rFonts w:hint="eastAsia"/>
        </w:rPr>
        <w:t>ситуаціях</w:t>
      </w:r>
      <w:r>
        <w:t></w:t>
      </w:r>
    </w:p>
    <w:p w:rsidR="00A17524" w:rsidRDefault="00A17524" w:rsidP="00A17524">
      <w:r>
        <w:rPr>
          <w:rFonts w:hint="eastAsia"/>
        </w:rPr>
        <w:t>Теоретичне</w:t>
      </w:r>
      <w:r>
        <w:t></w:t>
      </w:r>
      <w:r>
        <w:rPr>
          <w:rFonts w:hint="eastAsia"/>
        </w:rPr>
        <w:t>значення</w:t>
      </w:r>
      <w:r>
        <w:t></w:t>
      </w:r>
      <w:r>
        <w:rPr>
          <w:rFonts w:hint="eastAsia"/>
        </w:rPr>
        <w:t>дослідження</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воно</w:t>
      </w:r>
    </w:p>
    <w:p w:rsidR="00A17524" w:rsidRDefault="00A17524" w:rsidP="00A17524">
      <w:r>
        <w:rPr>
          <w:rFonts w:hint="eastAsia"/>
        </w:rPr>
        <w:t>поглиблює</w:t>
      </w:r>
      <w:r>
        <w:t></w:t>
      </w:r>
      <w:r>
        <w:rPr>
          <w:rFonts w:hint="eastAsia"/>
        </w:rPr>
        <w:t>уявлення</w:t>
      </w:r>
      <w:r>
        <w:t></w:t>
      </w:r>
      <w:r>
        <w:rPr>
          <w:rFonts w:hint="eastAsia"/>
        </w:rPr>
        <w:t>про</w:t>
      </w:r>
      <w:r>
        <w:t></w:t>
      </w:r>
      <w:r>
        <w:rPr>
          <w:rFonts w:hint="eastAsia"/>
        </w:rPr>
        <w:t>функційно</w:t>
      </w:r>
      <w:r>
        <w:t></w:t>
      </w:r>
      <w:r>
        <w:rPr>
          <w:rFonts w:hint="eastAsia"/>
        </w:rPr>
        <w:t>семантичні</w:t>
      </w:r>
      <w:r>
        <w:t></w:t>
      </w:r>
      <w:r>
        <w:rPr>
          <w:rFonts w:hint="eastAsia"/>
        </w:rPr>
        <w:t>категорії</w:t>
      </w:r>
      <w:r>
        <w:t></w:t>
      </w:r>
      <w:r>
        <w:rPr>
          <w:rFonts w:hint="eastAsia"/>
        </w:rPr>
        <w:t>загалом</w:t>
      </w:r>
      <w:r>
        <w:t></w:t>
      </w:r>
      <w:r>
        <w:rPr>
          <w:rFonts w:hint="eastAsia"/>
        </w:rPr>
        <w:t>та</w:t>
      </w:r>
    </w:p>
    <w:p w:rsidR="00A17524" w:rsidRDefault="00A17524" w:rsidP="00A17524">
      <w:r>
        <w:rPr>
          <w:rFonts w:hint="eastAsia"/>
        </w:rPr>
        <w:t>категорію</w:t>
      </w:r>
      <w:r>
        <w:t></w:t>
      </w:r>
      <w:r>
        <w:rPr>
          <w:rFonts w:hint="eastAsia"/>
        </w:rPr>
        <w:t>персональності</w:t>
      </w:r>
      <w:r>
        <w:t></w:t>
      </w:r>
      <w:r>
        <w:rPr>
          <w:rFonts w:hint="eastAsia"/>
        </w:rPr>
        <w:t>зосібна</w:t>
      </w:r>
      <w:r>
        <w:t></w:t>
      </w:r>
      <w:r>
        <w:t></w:t>
      </w:r>
      <w:r>
        <w:rPr>
          <w:rFonts w:hint="eastAsia"/>
        </w:rPr>
        <w:t>частиномовну</w:t>
      </w:r>
      <w:r>
        <w:t></w:t>
      </w:r>
      <w:r>
        <w:rPr>
          <w:rFonts w:hint="eastAsia"/>
        </w:rPr>
        <w:t>взаємодію</w:t>
      </w:r>
      <w:r>
        <w:t></w:t>
      </w:r>
      <w:r>
        <w:t></w:t>
      </w:r>
      <w:r>
        <w:rPr>
          <w:rFonts w:hint="eastAsia"/>
        </w:rPr>
        <w:t>природу</w:t>
      </w:r>
      <w:r>
        <w:t></w:t>
      </w:r>
      <w:r>
        <w:rPr>
          <w:rFonts w:hint="eastAsia"/>
        </w:rPr>
        <w:t>й</w:t>
      </w:r>
    </w:p>
    <w:p w:rsidR="00A17524" w:rsidRDefault="00A17524" w:rsidP="00A17524">
      <w:r>
        <w:rPr>
          <w:rFonts w:hint="eastAsia"/>
        </w:rPr>
        <w:t>взаємозумовленість</w:t>
      </w:r>
      <w:r>
        <w:t></w:t>
      </w:r>
      <w:r>
        <w:rPr>
          <w:rFonts w:hint="eastAsia"/>
        </w:rPr>
        <w:t>морфологічних</w:t>
      </w:r>
      <w:r>
        <w:t></w:t>
      </w:r>
      <w:r>
        <w:rPr>
          <w:rFonts w:hint="eastAsia"/>
        </w:rPr>
        <w:t>і</w:t>
      </w:r>
      <w:r>
        <w:t></w:t>
      </w:r>
      <w:r>
        <w:rPr>
          <w:rFonts w:hint="eastAsia"/>
        </w:rPr>
        <w:t>синтаксичних</w:t>
      </w:r>
      <w:r>
        <w:t></w:t>
      </w:r>
      <w:r>
        <w:rPr>
          <w:rFonts w:hint="eastAsia"/>
        </w:rPr>
        <w:t>категорій</w:t>
      </w:r>
      <w:r>
        <w:t></w:t>
      </w:r>
      <w:r>
        <w:t></w:t>
      </w:r>
      <w:r>
        <w:rPr>
          <w:rFonts w:hint="eastAsia"/>
        </w:rPr>
        <w:t>формує</w:t>
      </w:r>
      <w:r>
        <w:t></w:t>
      </w:r>
      <w:r>
        <w:rPr>
          <w:rFonts w:hint="eastAsia"/>
        </w:rPr>
        <w:t>засади</w:t>
      </w:r>
    </w:p>
    <w:p w:rsidR="00A17524" w:rsidRDefault="00A17524" w:rsidP="00A17524">
      <w:r>
        <w:rPr>
          <w:rFonts w:hint="eastAsia"/>
        </w:rPr>
        <w:t>вивчення</w:t>
      </w:r>
      <w:r>
        <w:t></w:t>
      </w:r>
      <w:r>
        <w:rPr>
          <w:rFonts w:hint="eastAsia"/>
        </w:rPr>
        <w:t>особових</w:t>
      </w:r>
      <w:r>
        <w:t></w:t>
      </w:r>
      <w:r>
        <w:rPr>
          <w:rFonts w:hint="eastAsia"/>
        </w:rPr>
        <w:t>протиставлень</w:t>
      </w:r>
      <w:r>
        <w:t></w:t>
      </w:r>
      <w:r>
        <w:rPr>
          <w:rFonts w:hint="eastAsia"/>
        </w:rPr>
        <w:t>у</w:t>
      </w:r>
      <w:r>
        <w:t></w:t>
      </w:r>
      <w:r>
        <w:rPr>
          <w:rFonts w:hint="eastAsia"/>
        </w:rPr>
        <w:t>межах</w:t>
      </w:r>
      <w:r>
        <w:t></w:t>
      </w:r>
      <w:r>
        <w:rPr>
          <w:rFonts w:hint="eastAsia"/>
        </w:rPr>
        <w:t>певних</w:t>
      </w:r>
      <w:r>
        <w:t></w:t>
      </w:r>
      <w:r>
        <w:rPr>
          <w:rFonts w:hint="eastAsia"/>
        </w:rPr>
        <w:t>дискурсів</w:t>
      </w:r>
      <w:r>
        <w:t></w:t>
      </w:r>
      <w:r>
        <w:t></w:t>
      </w:r>
      <w:r>
        <w:rPr>
          <w:rFonts w:hint="eastAsia"/>
        </w:rPr>
        <w:t>на</w:t>
      </w:r>
      <w:r>
        <w:t></w:t>
      </w:r>
      <w:r>
        <w:rPr>
          <w:rFonts w:hint="eastAsia"/>
        </w:rPr>
        <w:t>матеріалі</w:t>
      </w:r>
    </w:p>
    <w:p w:rsidR="00A17524" w:rsidRDefault="00A17524" w:rsidP="00A17524">
      <w:r>
        <w:rPr>
          <w:rFonts w:hint="eastAsia"/>
        </w:rPr>
        <w:t>текстів</w:t>
      </w:r>
      <w:r>
        <w:t></w:t>
      </w:r>
      <w:r>
        <w:rPr>
          <w:rFonts w:hint="eastAsia"/>
        </w:rPr>
        <w:t>різних</w:t>
      </w:r>
      <w:r>
        <w:t></w:t>
      </w:r>
      <w:r>
        <w:rPr>
          <w:rFonts w:hint="eastAsia"/>
        </w:rPr>
        <w:t>стилів</w:t>
      </w:r>
      <w:r>
        <w:t></w:t>
      </w:r>
      <w:r>
        <w:t></w:t>
      </w:r>
      <w:r>
        <w:rPr>
          <w:rFonts w:hint="eastAsia"/>
        </w:rPr>
        <w:t>а</w:t>
      </w:r>
      <w:r>
        <w:t></w:t>
      </w:r>
      <w:r>
        <w:rPr>
          <w:rFonts w:hint="eastAsia"/>
        </w:rPr>
        <w:t>також</w:t>
      </w:r>
      <w:r>
        <w:t></w:t>
      </w:r>
      <w:r>
        <w:rPr>
          <w:rFonts w:hint="eastAsia"/>
        </w:rPr>
        <w:t>сприятиме</w:t>
      </w:r>
      <w:r>
        <w:t></w:t>
      </w:r>
      <w:r>
        <w:rPr>
          <w:rFonts w:hint="eastAsia"/>
        </w:rPr>
        <w:t>вивченню</w:t>
      </w:r>
      <w:r>
        <w:t></w:t>
      </w:r>
      <w:r>
        <w:rPr>
          <w:rFonts w:hint="eastAsia"/>
        </w:rPr>
        <w:t>інших</w:t>
      </w:r>
      <w:r>
        <w:t></w:t>
      </w:r>
      <w:r>
        <w:rPr>
          <w:rFonts w:hint="eastAsia"/>
        </w:rPr>
        <w:t>функційносемантичних</w:t>
      </w:r>
      <w:r>
        <w:t></w:t>
      </w:r>
      <w:r>
        <w:rPr>
          <w:rFonts w:hint="eastAsia"/>
        </w:rPr>
        <w:t>категорій</w:t>
      </w:r>
      <w:r>
        <w:t></w:t>
      </w:r>
      <w:r>
        <w:t></w:t>
      </w:r>
      <w:r>
        <w:rPr>
          <w:rFonts w:hint="eastAsia"/>
        </w:rPr>
        <w:t>Положення</w:t>
      </w:r>
      <w:r>
        <w:t></w:t>
      </w:r>
      <w:r>
        <w:rPr>
          <w:rFonts w:hint="eastAsia"/>
        </w:rPr>
        <w:t>дисертації</w:t>
      </w:r>
      <w:r>
        <w:t></w:t>
      </w:r>
      <w:r>
        <w:rPr>
          <w:rFonts w:hint="eastAsia"/>
        </w:rPr>
        <w:t>збагачують</w:t>
      </w:r>
      <w:r>
        <w:t></w:t>
      </w:r>
      <w:r>
        <w:rPr>
          <w:rFonts w:hint="eastAsia"/>
        </w:rPr>
        <w:t>синтаксичну</w:t>
      </w:r>
    </w:p>
    <w:p w:rsidR="00A17524" w:rsidRDefault="00A17524" w:rsidP="00A17524">
      <w:r>
        <w:rPr>
          <w:rFonts w:hint="eastAsia"/>
        </w:rPr>
        <w:t>теорію</w:t>
      </w:r>
      <w:r>
        <w:t></w:t>
      </w:r>
      <w:r>
        <w:rPr>
          <w:rFonts w:hint="eastAsia"/>
        </w:rPr>
        <w:t>в</w:t>
      </w:r>
      <w:r>
        <w:t></w:t>
      </w:r>
      <w:r>
        <w:rPr>
          <w:rFonts w:hint="eastAsia"/>
        </w:rPr>
        <w:t>галузі</w:t>
      </w:r>
      <w:r>
        <w:t></w:t>
      </w:r>
      <w:r>
        <w:rPr>
          <w:rFonts w:hint="eastAsia"/>
        </w:rPr>
        <w:t>типології</w:t>
      </w:r>
      <w:r>
        <w:t></w:t>
      </w:r>
      <w:r>
        <w:rPr>
          <w:rFonts w:hint="eastAsia"/>
        </w:rPr>
        <w:t>простих</w:t>
      </w:r>
      <w:r>
        <w:t></w:t>
      </w:r>
      <w:r>
        <w:rPr>
          <w:rFonts w:hint="eastAsia"/>
        </w:rPr>
        <w:t>конструкцій</w:t>
      </w:r>
      <w:r>
        <w:t></w:t>
      </w:r>
      <w:r>
        <w:t></w:t>
      </w:r>
      <w:r>
        <w:rPr>
          <w:rFonts w:hint="eastAsia"/>
        </w:rPr>
        <w:t>аналізу</w:t>
      </w:r>
      <w:r>
        <w:t></w:t>
      </w:r>
      <w:r>
        <w:rPr>
          <w:rFonts w:hint="eastAsia"/>
        </w:rPr>
        <w:t>семантикосинтаксичної</w:t>
      </w:r>
      <w:r>
        <w:t></w:t>
      </w:r>
      <w:r>
        <w:rPr>
          <w:rFonts w:hint="eastAsia"/>
        </w:rPr>
        <w:t>організації</w:t>
      </w:r>
      <w:r>
        <w:t></w:t>
      </w:r>
      <w:r>
        <w:rPr>
          <w:rFonts w:hint="eastAsia"/>
        </w:rPr>
        <w:t>речення</w:t>
      </w:r>
      <w:r>
        <w:t></w:t>
      </w:r>
      <w:r>
        <w:t></w:t>
      </w:r>
      <w:r>
        <w:rPr>
          <w:rFonts w:hint="eastAsia"/>
        </w:rPr>
        <w:t>зокрема</w:t>
      </w:r>
      <w:r>
        <w:t></w:t>
      </w:r>
      <w:r>
        <w:rPr>
          <w:rFonts w:hint="eastAsia"/>
        </w:rPr>
        <w:t>щодо</w:t>
      </w:r>
      <w:r>
        <w:t></w:t>
      </w:r>
      <w:r>
        <w:rPr>
          <w:rFonts w:hint="eastAsia"/>
        </w:rPr>
        <w:t>форм</w:t>
      </w:r>
      <w:r>
        <w:t></w:t>
      </w:r>
      <w:r>
        <w:rPr>
          <w:rFonts w:hint="eastAsia"/>
        </w:rPr>
        <w:t>вираження</w:t>
      </w:r>
      <w:r>
        <w:t></w:t>
      </w:r>
      <w:r>
        <w:t></w:t>
      </w:r>
      <w:r>
        <w:rPr>
          <w:rFonts w:hint="eastAsia"/>
        </w:rPr>
        <w:t>діапазону</w:t>
      </w:r>
    </w:p>
    <w:p w:rsidR="00A17524" w:rsidRDefault="00A17524" w:rsidP="00A17524">
      <w:r>
        <w:rPr>
          <w:rFonts w:hint="eastAsia"/>
        </w:rPr>
        <w:t>сполучуваності</w:t>
      </w:r>
      <w:r>
        <w:t></w:t>
      </w:r>
      <w:r>
        <w:rPr>
          <w:rFonts w:hint="eastAsia"/>
        </w:rPr>
        <w:t>суб’єктних</w:t>
      </w:r>
      <w:r>
        <w:t></w:t>
      </w:r>
      <w:r>
        <w:rPr>
          <w:rFonts w:hint="eastAsia"/>
        </w:rPr>
        <w:t>синтаксем</w:t>
      </w:r>
      <w:r>
        <w:t></w:t>
      </w:r>
      <w:r>
        <w:rPr>
          <w:rFonts w:hint="eastAsia"/>
        </w:rPr>
        <w:t>різної</w:t>
      </w:r>
      <w:r>
        <w:t></w:t>
      </w:r>
      <w:r>
        <w:rPr>
          <w:rFonts w:hint="eastAsia"/>
        </w:rPr>
        <w:t>персональної</w:t>
      </w:r>
      <w:r>
        <w:t></w:t>
      </w:r>
      <w:r>
        <w:rPr>
          <w:rFonts w:hint="eastAsia"/>
        </w:rPr>
        <w:t>належності</w:t>
      </w:r>
      <w:r>
        <w:t></w:t>
      </w:r>
    </w:p>
    <w:p w:rsidR="00A17524" w:rsidRDefault="00A17524" w:rsidP="00A17524">
      <w:r>
        <w:rPr>
          <w:rFonts w:hint="eastAsia"/>
        </w:rPr>
        <w:t>доповнюють</w:t>
      </w:r>
      <w:r>
        <w:t></w:t>
      </w:r>
      <w:r>
        <w:rPr>
          <w:rFonts w:hint="eastAsia"/>
        </w:rPr>
        <w:t>вчення</w:t>
      </w:r>
      <w:r>
        <w:t></w:t>
      </w:r>
      <w:r>
        <w:rPr>
          <w:rFonts w:hint="eastAsia"/>
        </w:rPr>
        <w:t>про</w:t>
      </w:r>
      <w:r>
        <w:t></w:t>
      </w:r>
      <w:r>
        <w:rPr>
          <w:rFonts w:hint="eastAsia"/>
        </w:rPr>
        <w:t>парадигму</w:t>
      </w:r>
      <w:r>
        <w:t></w:t>
      </w:r>
      <w:r>
        <w:rPr>
          <w:rFonts w:hint="eastAsia"/>
        </w:rPr>
        <w:t>речення</w:t>
      </w:r>
      <w:r>
        <w:t></w:t>
      </w:r>
      <w:r>
        <w:t></w:t>
      </w:r>
      <w:r>
        <w:rPr>
          <w:rFonts w:hint="eastAsia"/>
        </w:rPr>
        <w:t>Дослідження</w:t>
      </w:r>
      <w:r>
        <w:t></w:t>
      </w:r>
      <w:r>
        <w:rPr>
          <w:rFonts w:hint="eastAsia"/>
        </w:rPr>
        <w:t>розширює</w:t>
      </w:r>
    </w:p>
    <w:p w:rsidR="00A17524" w:rsidRDefault="00A17524" w:rsidP="00A17524">
      <w:r>
        <w:rPr>
          <w:rFonts w:hint="eastAsia"/>
        </w:rPr>
        <w:t>відомості</w:t>
      </w:r>
      <w:r>
        <w:t></w:t>
      </w:r>
      <w:r>
        <w:rPr>
          <w:rFonts w:hint="eastAsia"/>
        </w:rPr>
        <w:t>про</w:t>
      </w:r>
      <w:r>
        <w:t></w:t>
      </w:r>
      <w:r>
        <w:rPr>
          <w:rFonts w:hint="eastAsia"/>
        </w:rPr>
        <w:t>функційний</w:t>
      </w:r>
      <w:r>
        <w:t></w:t>
      </w:r>
      <w:r>
        <w:rPr>
          <w:rFonts w:hint="eastAsia"/>
        </w:rPr>
        <w:t>потенціал</w:t>
      </w:r>
      <w:r>
        <w:t></w:t>
      </w:r>
      <w:r>
        <w:rPr>
          <w:rFonts w:hint="eastAsia"/>
        </w:rPr>
        <w:t>особових</w:t>
      </w:r>
      <w:r>
        <w:t></w:t>
      </w:r>
      <w:r>
        <w:rPr>
          <w:rFonts w:hint="eastAsia"/>
        </w:rPr>
        <w:t>займенникових</w:t>
      </w:r>
      <w:r>
        <w:t></w:t>
      </w:r>
      <w:r>
        <w:rPr>
          <w:rFonts w:hint="eastAsia"/>
        </w:rPr>
        <w:t>іменників</w:t>
      </w:r>
      <w:r>
        <w:t></w:t>
      </w:r>
    </w:p>
    <w:p w:rsidR="00A17524" w:rsidRDefault="00A17524" w:rsidP="00A17524">
      <w:r>
        <w:t></w:t>
      </w:r>
      <w:r>
        <w:t></w:t>
      </w:r>
    </w:p>
    <w:p w:rsidR="00A17524" w:rsidRDefault="00A17524" w:rsidP="00A17524">
      <w:r>
        <w:rPr>
          <w:rFonts w:hint="eastAsia"/>
        </w:rPr>
        <w:t>повнозначних</w:t>
      </w:r>
      <w:r>
        <w:t></w:t>
      </w:r>
      <w:r>
        <w:rPr>
          <w:rFonts w:hint="eastAsia"/>
        </w:rPr>
        <w:t>іменників</w:t>
      </w:r>
      <w:r>
        <w:t></w:t>
      </w:r>
      <w:r>
        <w:rPr>
          <w:rFonts w:hint="eastAsia"/>
        </w:rPr>
        <w:t>і</w:t>
      </w:r>
      <w:r>
        <w:t></w:t>
      </w:r>
      <w:r>
        <w:rPr>
          <w:rFonts w:hint="eastAsia"/>
        </w:rPr>
        <w:t>дієслівних</w:t>
      </w:r>
      <w:r>
        <w:t></w:t>
      </w:r>
      <w:r>
        <w:rPr>
          <w:rFonts w:hint="eastAsia"/>
        </w:rPr>
        <w:t>форм</w:t>
      </w:r>
      <w:r>
        <w:t></w:t>
      </w:r>
      <w:r>
        <w:t></w:t>
      </w:r>
      <w:r>
        <w:rPr>
          <w:rFonts w:hint="eastAsia"/>
        </w:rPr>
        <w:t>прагматичні</w:t>
      </w:r>
      <w:r>
        <w:t></w:t>
      </w:r>
      <w:r>
        <w:rPr>
          <w:rFonts w:hint="eastAsia"/>
        </w:rPr>
        <w:t>вияви</w:t>
      </w:r>
      <w:r>
        <w:t></w:t>
      </w:r>
      <w:r>
        <w:rPr>
          <w:rFonts w:hint="eastAsia"/>
        </w:rPr>
        <w:t>референції</w:t>
      </w:r>
      <w:r>
        <w:t></w:t>
      </w:r>
      <w:r>
        <w:rPr>
          <w:rFonts w:hint="eastAsia"/>
        </w:rPr>
        <w:t>та</w:t>
      </w:r>
    </w:p>
    <w:p w:rsidR="00A17524" w:rsidRDefault="00A17524" w:rsidP="00A17524">
      <w:r>
        <w:rPr>
          <w:rFonts w:hint="eastAsia"/>
        </w:rPr>
        <w:t>дейксису</w:t>
      </w:r>
      <w:r>
        <w:t></w:t>
      </w:r>
    </w:p>
    <w:p w:rsidR="00A17524" w:rsidRDefault="00A17524" w:rsidP="00A17524">
      <w:r>
        <w:rPr>
          <w:rFonts w:hint="eastAsia"/>
        </w:rPr>
        <w:t>Практичне</w:t>
      </w:r>
      <w:r>
        <w:t></w:t>
      </w:r>
      <w:r>
        <w:rPr>
          <w:rFonts w:hint="eastAsia"/>
        </w:rPr>
        <w:t>значення</w:t>
      </w:r>
      <w:r>
        <w:t></w:t>
      </w:r>
      <w:r>
        <w:t></w:t>
      </w:r>
      <w:r>
        <w:rPr>
          <w:rFonts w:hint="eastAsia"/>
        </w:rPr>
        <w:t>Матеріали</w:t>
      </w:r>
      <w:r>
        <w:t></w:t>
      </w:r>
      <w:r>
        <w:rPr>
          <w:rFonts w:hint="eastAsia"/>
        </w:rPr>
        <w:t>дослідження</w:t>
      </w:r>
      <w:r>
        <w:t></w:t>
      </w:r>
      <w:r>
        <w:rPr>
          <w:rFonts w:hint="eastAsia"/>
        </w:rPr>
        <w:t>можуть</w:t>
      </w:r>
      <w:r>
        <w:t></w:t>
      </w:r>
      <w:r>
        <w:rPr>
          <w:rFonts w:hint="eastAsia"/>
        </w:rPr>
        <w:t>бути</w:t>
      </w:r>
    </w:p>
    <w:p w:rsidR="00A17524" w:rsidRDefault="00A17524" w:rsidP="00A17524">
      <w:r>
        <w:rPr>
          <w:rFonts w:hint="eastAsia"/>
        </w:rPr>
        <w:t>використані</w:t>
      </w:r>
      <w:r>
        <w:t></w:t>
      </w:r>
      <w:r>
        <w:rPr>
          <w:rFonts w:hint="eastAsia"/>
        </w:rPr>
        <w:t>для</w:t>
      </w:r>
      <w:r>
        <w:t></w:t>
      </w:r>
      <w:r>
        <w:rPr>
          <w:rFonts w:hint="eastAsia"/>
        </w:rPr>
        <w:t>створення</w:t>
      </w:r>
      <w:r>
        <w:t></w:t>
      </w:r>
      <w:r>
        <w:rPr>
          <w:rFonts w:hint="eastAsia"/>
        </w:rPr>
        <w:t>функційно</w:t>
      </w:r>
      <w:r>
        <w:t></w:t>
      </w:r>
      <w:r>
        <w:rPr>
          <w:rFonts w:hint="eastAsia"/>
        </w:rPr>
        <w:t>категорійної</w:t>
      </w:r>
      <w:r>
        <w:t></w:t>
      </w:r>
      <w:r>
        <w:rPr>
          <w:rFonts w:hint="eastAsia"/>
        </w:rPr>
        <w:t>граматики</w:t>
      </w:r>
      <w:r>
        <w:t></w:t>
      </w:r>
      <w:r>
        <w:rPr>
          <w:rFonts w:hint="eastAsia"/>
        </w:rPr>
        <w:t>української</w:t>
      </w:r>
    </w:p>
    <w:p w:rsidR="00A17524" w:rsidRDefault="00A17524" w:rsidP="00A17524">
      <w:r>
        <w:rPr>
          <w:rFonts w:hint="eastAsia"/>
        </w:rPr>
        <w:t>мови</w:t>
      </w:r>
      <w:r>
        <w:t></w:t>
      </w:r>
      <w:r>
        <w:t></w:t>
      </w:r>
      <w:r>
        <w:rPr>
          <w:rFonts w:hint="eastAsia"/>
        </w:rPr>
        <w:t>написання</w:t>
      </w:r>
      <w:r>
        <w:t></w:t>
      </w:r>
      <w:r>
        <w:rPr>
          <w:rFonts w:hint="eastAsia"/>
        </w:rPr>
        <w:t>підручників</w:t>
      </w:r>
      <w:r>
        <w:t></w:t>
      </w:r>
      <w:r>
        <w:rPr>
          <w:rFonts w:hint="eastAsia"/>
        </w:rPr>
        <w:t>і</w:t>
      </w:r>
      <w:r>
        <w:t></w:t>
      </w:r>
      <w:r>
        <w:rPr>
          <w:rFonts w:hint="eastAsia"/>
        </w:rPr>
        <w:t>посібників</w:t>
      </w:r>
      <w:r>
        <w:t></w:t>
      </w:r>
      <w:r>
        <w:rPr>
          <w:rFonts w:hint="eastAsia"/>
        </w:rPr>
        <w:t>із</w:t>
      </w:r>
      <w:r>
        <w:t></w:t>
      </w:r>
      <w:r>
        <w:rPr>
          <w:rFonts w:hint="eastAsia"/>
        </w:rPr>
        <w:t>морфології</w:t>
      </w:r>
      <w:r>
        <w:t></w:t>
      </w:r>
      <w:r>
        <w:rPr>
          <w:rFonts w:hint="eastAsia"/>
        </w:rPr>
        <w:t>та</w:t>
      </w:r>
      <w:r>
        <w:t></w:t>
      </w:r>
      <w:r>
        <w:rPr>
          <w:rFonts w:hint="eastAsia"/>
        </w:rPr>
        <w:t>синтаксису</w:t>
      </w:r>
    </w:p>
    <w:p w:rsidR="00A17524" w:rsidRDefault="00A17524" w:rsidP="00A17524">
      <w:r>
        <w:rPr>
          <w:rFonts w:hint="eastAsia"/>
        </w:rPr>
        <w:t>української</w:t>
      </w:r>
      <w:r>
        <w:t></w:t>
      </w:r>
      <w:r>
        <w:rPr>
          <w:rFonts w:hint="eastAsia"/>
        </w:rPr>
        <w:t>літературної</w:t>
      </w:r>
      <w:r>
        <w:t></w:t>
      </w:r>
      <w:r>
        <w:rPr>
          <w:rFonts w:hint="eastAsia"/>
        </w:rPr>
        <w:t>мови</w:t>
      </w:r>
      <w:r>
        <w:t></w:t>
      </w:r>
      <w:r>
        <w:t></w:t>
      </w:r>
      <w:r>
        <w:rPr>
          <w:rFonts w:hint="eastAsia"/>
        </w:rPr>
        <w:t>лінгвістичної</w:t>
      </w:r>
      <w:r>
        <w:t></w:t>
      </w:r>
      <w:r>
        <w:rPr>
          <w:rFonts w:hint="eastAsia"/>
        </w:rPr>
        <w:t>прагматики</w:t>
      </w:r>
      <w:r>
        <w:t></w:t>
      </w:r>
      <w:r>
        <w:t></w:t>
      </w:r>
      <w:r>
        <w:rPr>
          <w:rFonts w:hint="eastAsia"/>
        </w:rPr>
        <w:t>а</w:t>
      </w:r>
      <w:r>
        <w:t></w:t>
      </w:r>
      <w:r>
        <w:rPr>
          <w:rFonts w:hint="eastAsia"/>
        </w:rPr>
        <w:t>також</w:t>
      </w:r>
      <w:r>
        <w:t></w:t>
      </w:r>
      <w:r>
        <w:rPr>
          <w:rFonts w:hint="eastAsia"/>
        </w:rPr>
        <w:t>довідників</w:t>
      </w:r>
    </w:p>
    <w:p w:rsidR="00A17524" w:rsidRDefault="00A17524" w:rsidP="00A17524">
      <w:r>
        <w:rPr>
          <w:rFonts w:hint="eastAsia"/>
        </w:rPr>
        <w:t>із</w:t>
      </w:r>
      <w:r>
        <w:t></w:t>
      </w:r>
      <w:r>
        <w:rPr>
          <w:rFonts w:hint="eastAsia"/>
        </w:rPr>
        <w:t>культури</w:t>
      </w:r>
      <w:r>
        <w:t></w:t>
      </w:r>
      <w:r>
        <w:rPr>
          <w:rFonts w:hint="eastAsia"/>
        </w:rPr>
        <w:t>мовлення</w:t>
      </w:r>
      <w:r>
        <w:t></w:t>
      </w:r>
      <w:r>
        <w:t></w:t>
      </w:r>
      <w:r>
        <w:rPr>
          <w:rFonts w:hint="eastAsia"/>
        </w:rPr>
        <w:t>мовленнєвого</w:t>
      </w:r>
      <w:r>
        <w:t></w:t>
      </w:r>
      <w:r>
        <w:rPr>
          <w:rFonts w:hint="eastAsia"/>
        </w:rPr>
        <w:t>етикету</w:t>
      </w:r>
      <w:r>
        <w:t></w:t>
      </w:r>
      <w:r>
        <w:t></w:t>
      </w:r>
      <w:r>
        <w:rPr>
          <w:rFonts w:hint="eastAsia"/>
        </w:rPr>
        <w:t>Запропоновані</w:t>
      </w:r>
      <w:r>
        <w:t></w:t>
      </w:r>
      <w:r>
        <w:rPr>
          <w:rFonts w:hint="eastAsia"/>
        </w:rPr>
        <w:t>потрактування</w:t>
      </w:r>
    </w:p>
    <w:p w:rsidR="00A17524" w:rsidRDefault="00A17524" w:rsidP="00A17524">
      <w:r>
        <w:rPr>
          <w:rFonts w:hint="eastAsia"/>
        </w:rPr>
        <w:t>семантико</w:t>
      </w:r>
      <w:r>
        <w:t></w:t>
      </w:r>
      <w:r>
        <w:rPr>
          <w:rFonts w:hint="eastAsia"/>
        </w:rPr>
        <w:t>прагматичних</w:t>
      </w:r>
      <w:r>
        <w:t></w:t>
      </w:r>
      <w:r>
        <w:rPr>
          <w:rFonts w:hint="eastAsia"/>
        </w:rPr>
        <w:t>варіантів</w:t>
      </w:r>
      <w:r>
        <w:t></w:t>
      </w:r>
      <w:r>
        <w:rPr>
          <w:rFonts w:hint="eastAsia"/>
        </w:rPr>
        <w:t>категорійних</w:t>
      </w:r>
      <w:r>
        <w:t></w:t>
      </w:r>
      <w:r>
        <w:rPr>
          <w:rFonts w:hint="eastAsia"/>
        </w:rPr>
        <w:t>значень</w:t>
      </w:r>
      <w:r>
        <w:t></w:t>
      </w:r>
      <w:r>
        <w:rPr>
          <w:rFonts w:hint="eastAsia"/>
        </w:rPr>
        <w:t>персональності</w:t>
      </w:r>
    </w:p>
    <w:p w:rsidR="00A17524" w:rsidRDefault="00A17524" w:rsidP="00A17524">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лексикографічній</w:t>
      </w:r>
      <w:r>
        <w:t></w:t>
      </w:r>
      <w:r>
        <w:rPr>
          <w:rFonts w:hint="eastAsia"/>
        </w:rPr>
        <w:t>практиці</w:t>
      </w:r>
      <w:r>
        <w:t></w:t>
      </w:r>
    </w:p>
    <w:p w:rsidR="00A17524" w:rsidRDefault="00A17524" w:rsidP="00A17524">
      <w:r>
        <w:rPr>
          <w:rFonts w:hint="eastAsia"/>
        </w:rPr>
        <w:t>Апробація</w:t>
      </w:r>
      <w:r>
        <w:t></w:t>
      </w:r>
      <w:r>
        <w:rPr>
          <w:rFonts w:hint="eastAsia"/>
        </w:rPr>
        <w:t>результатів</w:t>
      </w:r>
      <w:r>
        <w:t></w:t>
      </w:r>
      <w:r>
        <w:rPr>
          <w:rFonts w:hint="eastAsia"/>
        </w:rPr>
        <w:t>дослідження</w:t>
      </w:r>
      <w:r>
        <w:t></w:t>
      </w:r>
      <w:r>
        <w:t></w:t>
      </w:r>
      <w:r>
        <w:rPr>
          <w:rFonts w:hint="eastAsia"/>
        </w:rPr>
        <w:t>Положення</w:t>
      </w:r>
      <w:r>
        <w:t></w:t>
      </w:r>
      <w:r>
        <w:rPr>
          <w:rFonts w:hint="eastAsia"/>
        </w:rPr>
        <w:t>дисертації</w:t>
      </w:r>
    </w:p>
    <w:p w:rsidR="00A17524" w:rsidRDefault="00A17524" w:rsidP="00A17524">
      <w:r>
        <w:rPr>
          <w:rFonts w:hint="eastAsia"/>
        </w:rPr>
        <w:t>оприлюднено</w:t>
      </w:r>
      <w:r>
        <w:t></w:t>
      </w:r>
      <w:r>
        <w:rPr>
          <w:rFonts w:hint="eastAsia"/>
        </w:rPr>
        <w:t>в</w:t>
      </w:r>
      <w:r>
        <w:t></w:t>
      </w:r>
      <w:r>
        <w:rPr>
          <w:rFonts w:hint="eastAsia"/>
        </w:rPr>
        <w:t>доповідях</w:t>
      </w:r>
      <w:r>
        <w:t></w:t>
      </w:r>
      <w:r>
        <w:rPr>
          <w:rFonts w:hint="eastAsia"/>
        </w:rPr>
        <w:t>на</w:t>
      </w:r>
      <w:r>
        <w:t></w:t>
      </w:r>
      <w:r>
        <w:t></w:t>
      </w:r>
      <w:r>
        <w:t></w:t>
      </w:r>
      <w:r>
        <w:t></w:t>
      </w:r>
      <w:r>
        <w:rPr>
          <w:rFonts w:hint="eastAsia"/>
        </w:rPr>
        <w:t>міжнародних</w:t>
      </w:r>
      <w:r>
        <w:t></w:t>
      </w:r>
      <w:r>
        <w:rPr>
          <w:rFonts w:hint="eastAsia"/>
        </w:rPr>
        <w:t>конференціях</w:t>
      </w:r>
      <w:r>
        <w:t></w:t>
      </w:r>
      <w:r>
        <w:t></w:t>
      </w:r>
      <w:r>
        <w:rPr>
          <w:rFonts w:hint="eastAsia"/>
        </w:rPr>
        <w:t>Міжнародній</w:t>
      </w:r>
    </w:p>
    <w:p w:rsidR="00A17524" w:rsidRDefault="00A17524" w:rsidP="00A17524">
      <w:r>
        <w:rPr>
          <w:rFonts w:hint="eastAsia"/>
        </w:rPr>
        <w:t>науковій</w:t>
      </w:r>
      <w:r>
        <w:t></w:t>
      </w:r>
      <w:r>
        <w:rPr>
          <w:rFonts w:hint="eastAsia"/>
        </w:rPr>
        <w:t>конференції</w:t>
      </w:r>
      <w:r>
        <w:t></w:t>
      </w:r>
      <w:r>
        <w:t></w:t>
      </w:r>
      <w:r>
        <w:rPr>
          <w:rFonts w:hint="eastAsia"/>
        </w:rPr>
        <w:t>присвяченій</w:t>
      </w:r>
      <w:r>
        <w:t></w:t>
      </w:r>
      <w:r>
        <w:t></w:t>
      </w:r>
      <w:r>
        <w:t></w:t>
      </w:r>
      <w:r>
        <w:t></w:t>
      </w:r>
      <w:r>
        <w:rPr>
          <w:rFonts w:hint="eastAsia"/>
        </w:rPr>
        <w:t>літтю</w:t>
      </w:r>
      <w:r>
        <w:t></w:t>
      </w:r>
      <w:r>
        <w:rPr>
          <w:rFonts w:hint="eastAsia"/>
        </w:rPr>
        <w:t>Астраханського</w:t>
      </w:r>
      <w:r>
        <w:t></w:t>
      </w:r>
      <w:r>
        <w:rPr>
          <w:rFonts w:hint="eastAsia"/>
        </w:rPr>
        <w:t>державного</w:t>
      </w:r>
    </w:p>
    <w:p w:rsidR="00A17524" w:rsidRDefault="00A17524" w:rsidP="00A17524">
      <w:r>
        <w:rPr>
          <w:rFonts w:hint="eastAsia"/>
        </w:rPr>
        <w:t>університету</w:t>
      </w:r>
      <w:r>
        <w:t></w:t>
      </w:r>
      <w:r>
        <w:t></w:t>
      </w:r>
      <w:r>
        <w:rPr>
          <w:rFonts w:hint="eastAsia"/>
        </w:rPr>
        <w:t>Росія</w:t>
      </w:r>
      <w:r>
        <w:t></w:t>
      </w:r>
      <w:r>
        <w:t></w:t>
      </w:r>
      <w:r>
        <w:rPr>
          <w:rFonts w:hint="eastAsia"/>
        </w:rPr>
        <w:t>м</w:t>
      </w:r>
      <w:r>
        <w:t></w:t>
      </w:r>
      <w:r>
        <w:t></w:t>
      </w:r>
      <w:r>
        <w:rPr>
          <w:rFonts w:hint="eastAsia"/>
        </w:rPr>
        <w:t>Астрахань</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p>
    <w:p w:rsidR="00A17524" w:rsidRDefault="00A17524" w:rsidP="00A17524">
      <w:r>
        <w:rPr>
          <w:rFonts w:hint="eastAsia"/>
        </w:rPr>
        <w:t>конференції</w:t>
      </w:r>
      <w:r>
        <w:t></w:t>
      </w:r>
      <w:r>
        <w:t></w:t>
      </w:r>
      <w:r>
        <w:rPr>
          <w:rFonts w:hint="eastAsia"/>
        </w:rPr>
        <w:t>Національна</w:t>
      </w:r>
      <w:r>
        <w:t></w:t>
      </w:r>
      <w:r>
        <w:rPr>
          <w:rFonts w:hint="eastAsia"/>
        </w:rPr>
        <w:t>культура</w:t>
      </w:r>
      <w:r>
        <w:t></w:t>
      </w:r>
      <w:r>
        <w:rPr>
          <w:rFonts w:hint="eastAsia"/>
        </w:rPr>
        <w:t>у</w:t>
      </w:r>
      <w:r>
        <w:t></w:t>
      </w:r>
      <w:r>
        <w:rPr>
          <w:rFonts w:hint="eastAsia"/>
        </w:rPr>
        <w:t>парадигмах</w:t>
      </w:r>
      <w:r>
        <w:t></w:t>
      </w:r>
      <w:r>
        <w:rPr>
          <w:rFonts w:hint="eastAsia"/>
        </w:rPr>
        <w:t>семіотики</w:t>
      </w:r>
      <w:r>
        <w:t></w:t>
      </w:r>
      <w:r>
        <w:t></w:t>
      </w:r>
      <w:r>
        <w:rPr>
          <w:rFonts w:hint="eastAsia"/>
        </w:rPr>
        <w:t>мовознавства</w:t>
      </w:r>
      <w:r>
        <w:t></w:t>
      </w:r>
    </w:p>
    <w:p w:rsidR="00A17524" w:rsidRDefault="00A17524" w:rsidP="00A17524">
      <w:r>
        <w:rPr>
          <w:rFonts w:hint="eastAsia"/>
        </w:rPr>
        <w:t>літературознавства</w:t>
      </w:r>
      <w:r>
        <w:t></w:t>
      </w:r>
      <w:r>
        <w:t></w:t>
      </w:r>
      <w:r>
        <w:rPr>
          <w:rFonts w:hint="eastAsia"/>
        </w:rPr>
        <w:t>фольклористики</w:t>
      </w:r>
      <w:r>
        <w:t></w:t>
      </w:r>
      <w:r>
        <w:t></w:t>
      </w:r>
      <w:r>
        <w:t></w:t>
      </w:r>
      <w:r>
        <w:rPr>
          <w:rFonts w:hint="eastAsia"/>
        </w:rPr>
        <w:t>м</w:t>
      </w:r>
      <w:r>
        <w:t></w:t>
      </w:r>
      <w:r>
        <w:t></w:t>
      </w:r>
      <w:r>
        <w:rPr>
          <w:rFonts w:hint="eastAsia"/>
        </w:rPr>
        <w:t>Київ</w:t>
      </w:r>
      <w:r>
        <w:t></w:t>
      </w:r>
      <w:r>
        <w:t></w:t>
      </w:r>
      <w:r>
        <w:t></w:t>
      </w:r>
      <w:r>
        <w:t></w:t>
      </w:r>
      <w:r>
        <w:t></w:t>
      </w:r>
      <w:r>
        <w:rPr>
          <w:rFonts w:hint="eastAsia"/>
        </w:rPr>
        <w:t>жовтня</w:t>
      </w:r>
      <w:r>
        <w:t></w:t>
      </w:r>
      <w:r>
        <w:t></w:t>
      </w:r>
      <w:r>
        <w:t></w:t>
      </w:r>
      <w:r>
        <w:t></w:t>
      </w:r>
      <w:r>
        <w:t></w:t>
      </w:r>
      <w:r>
        <w:t></w:t>
      </w:r>
      <w:r>
        <w:rPr>
          <w:rFonts w:hint="eastAsia"/>
        </w:rPr>
        <w:t>р</w:t>
      </w:r>
      <w:r>
        <w:t></w:t>
      </w:r>
      <w:r>
        <w:t></w:t>
      </w:r>
      <w:r>
        <w:t></w:t>
      </w:r>
    </w:p>
    <w:p w:rsidR="00A17524" w:rsidRDefault="00A17524" w:rsidP="00A17524">
      <w:r>
        <w:rPr>
          <w:rFonts w:hint="eastAsia"/>
        </w:rPr>
        <w:t>Міжнародній</w:t>
      </w:r>
      <w:r>
        <w:t></w:t>
      </w:r>
      <w:r>
        <w:rPr>
          <w:rFonts w:hint="eastAsia"/>
        </w:rPr>
        <w:t>науковій</w:t>
      </w:r>
      <w:r>
        <w:t></w:t>
      </w:r>
      <w:r>
        <w:rPr>
          <w:rFonts w:hint="eastAsia"/>
        </w:rPr>
        <w:t>конференції</w:t>
      </w:r>
      <w:r>
        <w:t></w:t>
      </w:r>
      <w:r>
        <w:t></w:t>
      </w:r>
      <w:r>
        <w:rPr>
          <w:rFonts w:hint="eastAsia"/>
        </w:rPr>
        <w:t>Взаємодія</w:t>
      </w:r>
      <w:r>
        <w:t></w:t>
      </w:r>
      <w:r>
        <w:rPr>
          <w:rFonts w:hint="eastAsia"/>
        </w:rPr>
        <w:t>лексичної</w:t>
      </w:r>
      <w:r>
        <w:t></w:t>
      </w:r>
      <w:r>
        <w:rPr>
          <w:rFonts w:hint="eastAsia"/>
        </w:rPr>
        <w:t>і</w:t>
      </w:r>
      <w:r>
        <w:t></w:t>
      </w:r>
      <w:r>
        <w:rPr>
          <w:rFonts w:hint="eastAsia"/>
        </w:rPr>
        <w:t>граматичної</w:t>
      </w:r>
    </w:p>
    <w:p w:rsidR="00A17524" w:rsidRDefault="00A17524" w:rsidP="00A17524">
      <w:r>
        <w:rPr>
          <w:rFonts w:hint="eastAsia"/>
        </w:rPr>
        <w:t>семантики</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науковотеоретичній</w:t>
      </w:r>
      <w:r>
        <w:t></w:t>
      </w:r>
      <w:r>
        <w:rPr>
          <w:rFonts w:hint="eastAsia"/>
        </w:rPr>
        <w:t>конференції</w:t>
      </w:r>
      <w:r>
        <w:t></w:t>
      </w:r>
      <w:r>
        <w:t></w:t>
      </w:r>
      <w:r>
        <w:rPr>
          <w:rFonts w:hint="eastAsia"/>
        </w:rPr>
        <w:t>Граматичні</w:t>
      </w:r>
      <w:r>
        <w:t></w:t>
      </w:r>
      <w:r>
        <w:rPr>
          <w:rFonts w:hint="eastAsia"/>
        </w:rPr>
        <w:t>читання</w:t>
      </w:r>
      <w:r>
        <w:t></w:t>
      </w:r>
      <w:r>
        <w:rPr>
          <w:rFonts w:hint="eastAsia"/>
        </w:rPr>
        <w:t>–</w:t>
      </w:r>
      <w:r>
        <w:t></w:t>
      </w:r>
      <w:r>
        <w:t></w:t>
      </w:r>
      <w:r>
        <w:t></w:t>
      </w:r>
      <w:r>
        <w:t></w:t>
      </w:r>
      <w:r>
        <w:t></w:t>
      </w:r>
      <w:r>
        <w:rPr>
          <w:rFonts w:hint="eastAsia"/>
        </w:rPr>
        <w:t>м</w:t>
      </w:r>
      <w:r>
        <w:t></w:t>
      </w:r>
      <w:r>
        <w:t></w:t>
      </w:r>
      <w:r>
        <w:rPr>
          <w:rFonts w:hint="eastAsia"/>
        </w:rPr>
        <w:t>Донецьк</w:t>
      </w:r>
      <w:r>
        <w:t></w:t>
      </w:r>
      <w:r>
        <w:t></w:t>
      </w:r>
      <w:r>
        <w:t></w:t>
      </w:r>
      <w:r>
        <w:rPr>
          <w:rFonts w:hint="eastAsia"/>
        </w:rPr>
        <w:t>–</w:t>
      </w:r>
      <w:r>
        <w:t></w:t>
      </w:r>
      <w:r>
        <w:t></w:t>
      </w:r>
      <w:r>
        <w:rPr>
          <w:rFonts w:hint="eastAsia"/>
        </w:rPr>
        <w:t>лютого</w:t>
      </w:r>
    </w:p>
    <w:p w:rsidR="00A17524" w:rsidRDefault="00A17524" w:rsidP="00A17524">
      <w:r>
        <w:t></w:t>
      </w:r>
      <w:r>
        <w:t></w:t>
      </w:r>
      <w:r>
        <w:t></w:t>
      </w:r>
      <w:r>
        <w:t></w:t>
      </w:r>
      <w:r>
        <w:t></w:t>
      </w:r>
      <w:r>
        <w:rPr>
          <w:rFonts w:hint="eastAsia"/>
        </w:rPr>
        <w:t>р</w:t>
      </w:r>
      <w:r>
        <w:t></w:t>
      </w:r>
      <w:r>
        <w:t></w:t>
      </w:r>
      <w:r>
        <w:t></w:t>
      </w:r>
      <w:r>
        <w:t></w:t>
      </w:r>
      <w:r>
        <w:rPr>
          <w:rFonts w:hint="eastAsia"/>
        </w:rPr>
        <w:t>Х</w:t>
      </w:r>
      <w:r>
        <w:t></w:t>
      </w:r>
      <w:r>
        <w:rPr>
          <w:rFonts w:hint="eastAsia"/>
        </w:rPr>
        <w:t>ІІІ</w:t>
      </w:r>
      <w:r>
        <w:t></w:t>
      </w:r>
      <w:r>
        <w:rPr>
          <w:rFonts w:hint="eastAsia"/>
        </w:rPr>
        <w:t>Міжнародній</w:t>
      </w:r>
      <w:r>
        <w:t></w:t>
      </w:r>
      <w:r>
        <w:rPr>
          <w:rFonts w:hint="eastAsia"/>
        </w:rPr>
        <w:t>науковій</w:t>
      </w:r>
      <w:r>
        <w:t></w:t>
      </w:r>
      <w:r>
        <w:rPr>
          <w:rFonts w:hint="eastAsia"/>
        </w:rPr>
        <w:t>конференції</w:t>
      </w:r>
      <w:r>
        <w:t></w:t>
      </w:r>
      <w:r>
        <w:rPr>
          <w:rFonts w:hint="eastAsia"/>
        </w:rPr>
        <w:t>ім</w:t>
      </w:r>
      <w:r>
        <w:t></w:t>
      </w:r>
      <w:r>
        <w:t></w:t>
      </w:r>
      <w:r>
        <w:rPr>
          <w:rFonts w:hint="eastAsia"/>
        </w:rPr>
        <w:t>проф</w:t>
      </w:r>
      <w:r>
        <w:t></w:t>
      </w:r>
      <w:r>
        <w:t></w:t>
      </w:r>
      <w:r>
        <w:rPr>
          <w:rFonts w:hint="eastAsia"/>
        </w:rPr>
        <w:t>Сергія</w:t>
      </w:r>
      <w:r>
        <w:t></w:t>
      </w:r>
      <w:r>
        <w:rPr>
          <w:rFonts w:hint="eastAsia"/>
        </w:rPr>
        <w:t>Бураго</w:t>
      </w:r>
    </w:p>
    <w:p w:rsidR="00A17524" w:rsidRDefault="00A17524" w:rsidP="00A17524">
      <w:r>
        <w:t></w:t>
      </w:r>
      <w:r>
        <w:rPr>
          <w:rFonts w:hint="eastAsia"/>
        </w:rPr>
        <w:t>Мова</w:t>
      </w:r>
      <w:r>
        <w:t></w:t>
      </w:r>
      <w:r>
        <w:rPr>
          <w:rFonts w:hint="eastAsia"/>
        </w:rPr>
        <w:t>і</w:t>
      </w:r>
      <w:r>
        <w:t></w:t>
      </w:r>
      <w:r>
        <w:rPr>
          <w:rFonts w:hint="eastAsia"/>
        </w:rPr>
        <w:t>культура</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червня</w:t>
      </w:r>
      <w:r>
        <w:t></w:t>
      </w:r>
      <w:r>
        <w:t></w:t>
      </w:r>
      <w:r>
        <w:t></w:t>
      </w:r>
      <w:r>
        <w:t></w:t>
      </w:r>
      <w:r>
        <w:t></w:t>
      </w:r>
      <w:r>
        <w:t></w:t>
      </w:r>
      <w:r>
        <w:t></w:t>
      </w:r>
      <w:r>
        <w:t></w:t>
      </w:r>
      <w:r>
        <w:t></w:t>
      </w:r>
      <w:r>
        <w:rPr>
          <w:rFonts w:hint="eastAsia"/>
        </w:rPr>
        <w:t>ІІІ</w:t>
      </w:r>
      <w:r>
        <w:t></w:t>
      </w:r>
      <w:r>
        <w:rPr>
          <w:rFonts w:hint="eastAsia"/>
        </w:rPr>
        <w:t>Міжнародній</w:t>
      </w:r>
      <w:r>
        <w:t></w:t>
      </w:r>
      <w:r>
        <w:rPr>
          <w:rFonts w:hint="eastAsia"/>
        </w:rPr>
        <w:t>науковій</w:t>
      </w:r>
    </w:p>
    <w:p w:rsidR="00A17524" w:rsidRDefault="00A17524" w:rsidP="00A17524">
      <w:r>
        <w:rPr>
          <w:rFonts w:hint="eastAsia"/>
        </w:rPr>
        <w:t>конференції</w:t>
      </w:r>
      <w:r>
        <w:t></w:t>
      </w:r>
      <w:r>
        <w:t></w:t>
      </w:r>
      <w:r>
        <w:rPr>
          <w:rFonts w:hint="eastAsia"/>
        </w:rPr>
        <w:t>Лінгвалізація</w:t>
      </w:r>
      <w:r>
        <w:t></w:t>
      </w:r>
      <w:r>
        <w:rPr>
          <w:rFonts w:hint="eastAsia"/>
        </w:rPr>
        <w:t>світу</w:t>
      </w:r>
      <w:r>
        <w:t></w:t>
      </w:r>
      <w:r>
        <w:t></w:t>
      </w:r>
      <w:r>
        <w:t></w:t>
      </w:r>
      <w:r>
        <w:rPr>
          <w:rFonts w:hint="eastAsia"/>
        </w:rPr>
        <w:t>м</w:t>
      </w:r>
      <w:r>
        <w:t></w:t>
      </w:r>
      <w:r>
        <w:t></w:t>
      </w:r>
      <w:r>
        <w:rPr>
          <w:rFonts w:hint="eastAsia"/>
        </w:rPr>
        <w:t>Черкаси</w:t>
      </w:r>
      <w:r>
        <w:t></w:t>
      </w:r>
      <w:r>
        <w:t></w:t>
      </w:r>
      <w:r>
        <w:t></w:t>
      </w:r>
      <w:r>
        <w:t></w:t>
      </w:r>
      <w:r>
        <w:rPr>
          <w:rFonts w:hint="eastAsia"/>
        </w:rPr>
        <w:t>–</w:t>
      </w:r>
      <w:r>
        <w:t></w:t>
      </w:r>
      <w:r>
        <w:t></w:t>
      </w:r>
      <w:r>
        <w:t></w:t>
      </w:r>
      <w:r>
        <w:rPr>
          <w:rFonts w:hint="eastAsia"/>
        </w:rPr>
        <w:t>травня</w:t>
      </w:r>
      <w:r>
        <w:t></w:t>
      </w:r>
      <w:r>
        <w:t></w:t>
      </w:r>
      <w:r>
        <w:t></w:t>
      </w:r>
      <w:r>
        <w:t></w:t>
      </w:r>
      <w:r>
        <w:t></w:t>
      </w:r>
      <w:r>
        <w:t></w:t>
      </w:r>
      <w:r>
        <w:rPr>
          <w:rFonts w:hint="eastAsia"/>
        </w:rPr>
        <w:t>р</w:t>
      </w:r>
      <w:r>
        <w:t></w:t>
      </w:r>
      <w:r>
        <w:t></w:t>
      </w:r>
      <w:r>
        <w:t></w:t>
      </w:r>
    </w:p>
    <w:p w:rsidR="00A17524" w:rsidRDefault="00A17524" w:rsidP="00A17524">
      <w:r>
        <w:rPr>
          <w:rFonts w:hint="eastAsia"/>
        </w:rPr>
        <w:t>Міжнародній</w:t>
      </w:r>
      <w:r>
        <w:t></w:t>
      </w:r>
      <w:r>
        <w:rPr>
          <w:rFonts w:hint="eastAsia"/>
        </w:rPr>
        <w:t>науковій</w:t>
      </w:r>
      <w:r>
        <w:t></w:t>
      </w:r>
      <w:r>
        <w:rPr>
          <w:rFonts w:hint="eastAsia"/>
        </w:rPr>
        <w:t>конференції</w:t>
      </w:r>
      <w:r>
        <w:t></w:t>
      </w:r>
      <w:r>
        <w:t></w:t>
      </w:r>
      <w:r>
        <w:rPr>
          <w:rFonts w:hint="eastAsia"/>
        </w:rPr>
        <w:t>Думка</w:t>
      </w:r>
      <w:r>
        <w:t></w:t>
      </w:r>
      <w:r>
        <w:rPr>
          <w:rFonts w:hint="eastAsia"/>
        </w:rPr>
        <w:t>й</w:t>
      </w:r>
      <w:r>
        <w:t></w:t>
      </w:r>
      <w:r>
        <w:rPr>
          <w:rFonts w:hint="eastAsia"/>
        </w:rPr>
        <w:t>слово</w:t>
      </w:r>
      <w:r>
        <w:t></w:t>
      </w:r>
      <w:r>
        <w:t></w:t>
      </w:r>
      <w:r>
        <w:rPr>
          <w:rFonts w:hint="eastAsia"/>
        </w:rPr>
        <w:t>традиції</w:t>
      </w:r>
      <w:r>
        <w:t></w:t>
      </w:r>
      <w:r>
        <w:rPr>
          <w:rFonts w:hint="eastAsia"/>
        </w:rPr>
        <w:t>О</w:t>
      </w:r>
      <w:r>
        <w:t></w:t>
      </w:r>
      <w:r>
        <w:t></w:t>
      </w:r>
      <w:r>
        <w:rPr>
          <w:rFonts w:hint="eastAsia"/>
        </w:rPr>
        <w:t>Потебні</w:t>
      </w:r>
      <w:r>
        <w:t></w:t>
      </w:r>
      <w:r>
        <w:rPr>
          <w:rFonts w:hint="eastAsia"/>
        </w:rPr>
        <w:t>й</w:t>
      </w:r>
    </w:p>
    <w:p w:rsidR="00A17524" w:rsidRDefault="00A17524" w:rsidP="00A17524">
      <w:r>
        <w:rPr>
          <w:rFonts w:hint="eastAsia"/>
        </w:rPr>
        <w:t>сучасна</w:t>
      </w:r>
      <w:r>
        <w:t></w:t>
      </w:r>
      <w:r>
        <w:rPr>
          <w:rFonts w:hint="eastAsia"/>
        </w:rPr>
        <w:t>філологічна</w:t>
      </w:r>
      <w:r>
        <w:t></w:t>
      </w:r>
      <w:r>
        <w:rPr>
          <w:rFonts w:hint="eastAsia"/>
        </w:rPr>
        <w:t>наука</w:t>
      </w:r>
      <w:r>
        <w:t></w:t>
      </w:r>
      <w:r>
        <w:t></w:t>
      </w:r>
      <w:r>
        <w:rPr>
          <w:rFonts w:hint="eastAsia"/>
        </w:rPr>
        <w:t>до</w:t>
      </w:r>
      <w:r>
        <w:t></w:t>
      </w:r>
      <w:r>
        <w:t></w:t>
      </w:r>
      <w:r>
        <w:t></w:t>
      </w:r>
      <w:r>
        <w:t></w:t>
      </w:r>
      <w:r>
        <w:t></w:t>
      </w:r>
      <w:r>
        <w:rPr>
          <w:rFonts w:hint="eastAsia"/>
        </w:rPr>
        <w:t>річчя</w:t>
      </w:r>
      <w:r>
        <w:t></w:t>
      </w:r>
      <w:r>
        <w:rPr>
          <w:rFonts w:hint="eastAsia"/>
        </w:rPr>
        <w:t>О</w:t>
      </w:r>
      <w:r>
        <w:t></w:t>
      </w:r>
      <w:r>
        <w:t></w:t>
      </w:r>
      <w:r>
        <w:rPr>
          <w:rFonts w:hint="eastAsia"/>
        </w:rPr>
        <w:t>Потебні</w:t>
      </w:r>
      <w:r>
        <w:t></w:t>
      </w:r>
      <w:r>
        <w:t></w:t>
      </w:r>
      <w:r>
        <w:t></w:t>
      </w:r>
      <w:r>
        <w:t></w:t>
      </w:r>
      <w:r>
        <w:rPr>
          <w:rFonts w:hint="eastAsia"/>
        </w:rPr>
        <w:t>м</w:t>
      </w:r>
      <w:r>
        <w:t></w:t>
      </w:r>
      <w:r>
        <w:t></w:t>
      </w:r>
      <w:r>
        <w:rPr>
          <w:rFonts w:hint="eastAsia"/>
        </w:rPr>
        <w:t>Київ</w:t>
      </w:r>
      <w:r>
        <w:t></w:t>
      </w:r>
      <w:r>
        <w:t></w:t>
      </w:r>
      <w:r>
        <w:t></w:t>
      </w:r>
      <w:r>
        <w:t></w:t>
      </w:r>
      <w:r>
        <w:t></w:t>
      </w:r>
      <w:r>
        <w:rPr>
          <w:rFonts w:hint="eastAsia"/>
        </w:rPr>
        <w:t>жовтня</w:t>
      </w:r>
    </w:p>
    <w:p w:rsidR="00A17524" w:rsidRDefault="00A17524" w:rsidP="00A17524">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Лексичні</w:t>
      </w:r>
      <w:r>
        <w:t></w:t>
      </w:r>
      <w:r>
        <w:rPr>
          <w:rFonts w:hint="eastAsia"/>
        </w:rPr>
        <w:t>та</w:t>
      </w:r>
      <w:r>
        <w:t></w:t>
      </w:r>
      <w:r>
        <w:rPr>
          <w:rFonts w:hint="eastAsia"/>
        </w:rPr>
        <w:t>граматичні</w:t>
      </w:r>
    </w:p>
    <w:p w:rsidR="00A17524" w:rsidRDefault="00A17524" w:rsidP="00A17524">
      <w:r>
        <w:rPr>
          <w:rFonts w:hint="eastAsia"/>
        </w:rPr>
        <w:t>одиниці</w:t>
      </w:r>
      <w:r>
        <w:t></w:t>
      </w:r>
      <w:r>
        <w:t></w:t>
      </w:r>
      <w:r>
        <w:rPr>
          <w:rFonts w:hint="eastAsia"/>
        </w:rPr>
        <w:t>функціонально</w:t>
      </w:r>
      <w:r>
        <w:t></w:t>
      </w:r>
      <w:r>
        <w:rPr>
          <w:rFonts w:hint="eastAsia"/>
        </w:rPr>
        <w:t>семантичний</w:t>
      </w:r>
      <w:r>
        <w:t></w:t>
      </w:r>
      <w:r>
        <w:rPr>
          <w:rFonts w:hint="eastAsia"/>
        </w:rPr>
        <w:t>і</w:t>
      </w:r>
      <w:r>
        <w:t></w:t>
      </w:r>
      <w:r>
        <w:rPr>
          <w:rFonts w:hint="eastAsia"/>
        </w:rPr>
        <w:t>комунікативно</w:t>
      </w:r>
      <w:r>
        <w:t></w:t>
      </w:r>
      <w:r>
        <w:rPr>
          <w:rFonts w:hint="eastAsia"/>
        </w:rPr>
        <w:t>прагматичний</w:t>
      </w:r>
    </w:p>
    <w:p w:rsidR="00A17524" w:rsidRDefault="00A17524" w:rsidP="00A17524">
      <w:r>
        <w:rPr>
          <w:rFonts w:hint="eastAsia"/>
        </w:rPr>
        <w:t>аспекти</w:t>
      </w:r>
      <w:r>
        <w:t></w:t>
      </w:r>
      <w:r>
        <w:t></w:t>
      </w:r>
      <w:r>
        <w:t></w:t>
      </w:r>
      <w:r>
        <w:rPr>
          <w:rFonts w:hint="eastAsia"/>
        </w:rPr>
        <w:t>м</w:t>
      </w:r>
      <w:r>
        <w:t></w:t>
      </w:r>
      <w:r>
        <w:t></w:t>
      </w:r>
      <w:r>
        <w:rPr>
          <w:rFonts w:hint="eastAsia"/>
        </w:rPr>
        <w:t>Київ</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r>
        <w:t></w:t>
      </w:r>
      <w:r>
        <w:rPr>
          <w:rFonts w:hint="eastAsia"/>
        </w:rPr>
        <w:t>конференції</w:t>
      </w:r>
    </w:p>
    <w:p w:rsidR="00A17524" w:rsidRDefault="00A17524" w:rsidP="00A17524">
      <w:r>
        <w:t></w:t>
      </w:r>
      <w:r>
        <w:rPr>
          <w:rFonts w:hint="eastAsia"/>
        </w:rPr>
        <w:t>Системний</w:t>
      </w:r>
      <w:r>
        <w:t></w:t>
      </w:r>
      <w:r>
        <w:rPr>
          <w:rFonts w:hint="eastAsia"/>
        </w:rPr>
        <w:t>аналіз</w:t>
      </w:r>
      <w:r>
        <w:t></w:t>
      </w:r>
      <w:r>
        <w:rPr>
          <w:rFonts w:hint="eastAsia"/>
        </w:rPr>
        <w:t>функціонування</w:t>
      </w:r>
      <w:r>
        <w:t></w:t>
      </w:r>
      <w:r>
        <w:rPr>
          <w:rFonts w:hint="eastAsia"/>
        </w:rPr>
        <w:t>мовних</w:t>
      </w:r>
      <w:r>
        <w:t></w:t>
      </w:r>
      <w:r>
        <w:rPr>
          <w:rFonts w:hint="eastAsia"/>
        </w:rPr>
        <w:t>одиниць</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вересня</w:t>
      </w:r>
    </w:p>
    <w:p w:rsidR="00A17524" w:rsidRDefault="00A17524" w:rsidP="00A17524">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Граматичні</w:t>
      </w:r>
      <w:r>
        <w:t></w:t>
      </w:r>
      <w:r>
        <w:rPr>
          <w:rFonts w:hint="eastAsia"/>
        </w:rPr>
        <w:t>та</w:t>
      </w:r>
      <w:r>
        <w:t></w:t>
      </w:r>
      <w:r>
        <w:rPr>
          <w:rFonts w:hint="eastAsia"/>
        </w:rPr>
        <w:t>семантичні</w:t>
      </w:r>
    </w:p>
    <w:p w:rsidR="00A17524" w:rsidRDefault="00A17524" w:rsidP="00A17524">
      <w:r>
        <w:rPr>
          <w:rFonts w:hint="eastAsia"/>
        </w:rPr>
        <w:t>аспекти</w:t>
      </w:r>
      <w:r>
        <w:t></w:t>
      </w:r>
      <w:r>
        <w:rPr>
          <w:rFonts w:hint="eastAsia"/>
        </w:rPr>
        <w:t>функціонування</w:t>
      </w:r>
      <w:r>
        <w:t></w:t>
      </w:r>
      <w:r>
        <w:rPr>
          <w:rFonts w:hint="eastAsia"/>
        </w:rPr>
        <w:t>мовних</w:t>
      </w:r>
      <w:r>
        <w:t></w:t>
      </w:r>
      <w:r>
        <w:rPr>
          <w:rFonts w:hint="eastAsia"/>
        </w:rPr>
        <w:t>одиниць</w:t>
      </w:r>
      <w:r>
        <w:t></w:t>
      </w:r>
      <w:r>
        <w:t></w:t>
      </w:r>
      <w:r>
        <w:t></w:t>
      </w:r>
      <w:r>
        <w:rPr>
          <w:rFonts w:hint="eastAsia"/>
        </w:rPr>
        <w:t>м</w:t>
      </w:r>
      <w:r>
        <w:t></w:t>
      </w:r>
      <w:r>
        <w:t></w:t>
      </w:r>
      <w:r>
        <w:rPr>
          <w:rFonts w:hint="eastAsia"/>
        </w:rPr>
        <w:t>Ніжин</w:t>
      </w:r>
      <w:r>
        <w:t></w:t>
      </w:r>
      <w:r>
        <w:t></w:t>
      </w:r>
      <w:r>
        <w:t></w:t>
      </w:r>
      <w:r>
        <w:t></w:t>
      </w:r>
      <w:r>
        <w:rPr>
          <w:rFonts w:hint="eastAsia"/>
        </w:rPr>
        <w:t>–</w:t>
      </w:r>
      <w:r>
        <w:t></w:t>
      </w:r>
      <w:r>
        <w:t></w:t>
      </w:r>
      <w:r>
        <w:t></w:t>
      </w:r>
      <w:r>
        <w:rPr>
          <w:rFonts w:hint="eastAsia"/>
        </w:rPr>
        <w:t>березня</w:t>
      </w:r>
      <w:r>
        <w:t></w:t>
      </w:r>
      <w:r>
        <w:t></w:t>
      </w:r>
      <w:r>
        <w:t></w:t>
      </w:r>
      <w:r>
        <w:t></w:t>
      </w:r>
      <w:r>
        <w:t></w:t>
      </w:r>
      <w:r>
        <w:t></w:t>
      </w:r>
      <w:r>
        <w:rPr>
          <w:rFonts w:hint="eastAsia"/>
        </w:rPr>
        <w:t>р</w:t>
      </w:r>
      <w:r>
        <w:t></w:t>
      </w:r>
      <w:r>
        <w:t></w:t>
      </w:r>
      <w:r>
        <w:t></w:t>
      </w:r>
    </w:p>
    <w:p w:rsidR="00A17524" w:rsidRDefault="00A17524" w:rsidP="00A17524">
      <w:r>
        <w:t></w:t>
      </w:r>
      <w:r>
        <w:t></w:t>
      </w:r>
    </w:p>
    <w:p w:rsidR="00A17524" w:rsidRDefault="00A17524" w:rsidP="00A17524">
      <w:r>
        <w:rPr>
          <w:rFonts w:hint="eastAsia"/>
        </w:rPr>
        <w:t>ХХІІ</w:t>
      </w:r>
      <w:r>
        <w:t></w:t>
      </w:r>
      <w:r>
        <w:rPr>
          <w:rFonts w:hint="eastAsia"/>
        </w:rPr>
        <w:t>Міжнародній</w:t>
      </w:r>
      <w:r>
        <w:t></w:t>
      </w:r>
      <w:r>
        <w:rPr>
          <w:rFonts w:hint="eastAsia"/>
        </w:rPr>
        <w:t>науковій</w:t>
      </w:r>
      <w:r>
        <w:t></w:t>
      </w:r>
      <w:r>
        <w:rPr>
          <w:rFonts w:hint="eastAsia"/>
        </w:rPr>
        <w:t>конференції</w:t>
      </w:r>
      <w:r>
        <w:t></w:t>
      </w:r>
      <w:r>
        <w:rPr>
          <w:rFonts w:hint="eastAsia"/>
        </w:rPr>
        <w:t>ім</w:t>
      </w:r>
      <w:r>
        <w:t></w:t>
      </w:r>
      <w:r>
        <w:t></w:t>
      </w:r>
      <w:r>
        <w:rPr>
          <w:rFonts w:hint="eastAsia"/>
        </w:rPr>
        <w:t>проф</w:t>
      </w:r>
      <w:r>
        <w:t></w:t>
      </w:r>
      <w:r>
        <w:t></w:t>
      </w:r>
      <w:r>
        <w:rPr>
          <w:rFonts w:hint="eastAsia"/>
        </w:rPr>
        <w:t>Сергія</w:t>
      </w:r>
      <w:r>
        <w:t></w:t>
      </w:r>
      <w:r>
        <w:rPr>
          <w:rFonts w:hint="eastAsia"/>
        </w:rPr>
        <w:t>Бураго</w:t>
      </w:r>
      <w:r>
        <w:t></w:t>
      </w:r>
      <w:r>
        <w:t></w:t>
      </w:r>
      <w:r>
        <w:rPr>
          <w:rFonts w:hint="eastAsia"/>
        </w:rPr>
        <w:t>Мова</w:t>
      </w:r>
      <w:r>
        <w:t></w:t>
      </w:r>
      <w:r>
        <w:rPr>
          <w:rFonts w:hint="eastAsia"/>
        </w:rPr>
        <w:t>і</w:t>
      </w:r>
    </w:p>
    <w:p w:rsidR="00A17524" w:rsidRDefault="00A17524" w:rsidP="00A17524">
      <w:r>
        <w:rPr>
          <w:rFonts w:hint="eastAsia"/>
        </w:rPr>
        <w:t>культура</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червня</w:t>
      </w:r>
      <w:r>
        <w:t></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p>
    <w:p w:rsidR="00A17524" w:rsidRDefault="00A17524" w:rsidP="00A17524">
      <w:r>
        <w:rPr>
          <w:rFonts w:hint="eastAsia"/>
        </w:rPr>
        <w:t>конференції</w:t>
      </w:r>
      <w:r>
        <w:t></w:t>
      </w:r>
      <w:r>
        <w:t></w:t>
      </w:r>
      <w:r>
        <w:rPr>
          <w:rFonts w:hint="eastAsia"/>
        </w:rPr>
        <w:t>Мова</w:t>
      </w:r>
      <w:r>
        <w:t></w:t>
      </w:r>
      <w:r>
        <w:t></w:t>
      </w:r>
      <w:r>
        <w:rPr>
          <w:rFonts w:hint="eastAsia"/>
        </w:rPr>
        <w:t>класичне</w:t>
      </w:r>
      <w:r>
        <w:t></w:t>
      </w:r>
      <w:r>
        <w:rPr>
          <w:rFonts w:hint="eastAsia"/>
        </w:rPr>
        <w:t>–</w:t>
      </w:r>
      <w:r>
        <w:t></w:t>
      </w:r>
      <w:r>
        <w:rPr>
          <w:rFonts w:hint="eastAsia"/>
        </w:rPr>
        <w:t>модерне</w:t>
      </w:r>
      <w:r>
        <w:t></w:t>
      </w:r>
      <w:r>
        <w:rPr>
          <w:rFonts w:hint="eastAsia"/>
        </w:rPr>
        <w:t>–</w:t>
      </w:r>
      <w:r>
        <w:t></w:t>
      </w:r>
      <w:r>
        <w:rPr>
          <w:rFonts w:hint="eastAsia"/>
        </w:rPr>
        <w:t>постмодерне</w:t>
      </w:r>
      <w:r>
        <w:t></w:t>
      </w:r>
      <w:r>
        <w:t></w:t>
      </w:r>
      <w:r>
        <w:t></w:t>
      </w:r>
      <w:r>
        <w:rPr>
          <w:rFonts w:hint="eastAsia"/>
        </w:rPr>
        <w:t>м</w:t>
      </w:r>
      <w:r>
        <w:t></w:t>
      </w:r>
      <w:r>
        <w:t></w:t>
      </w:r>
      <w:r>
        <w:rPr>
          <w:rFonts w:hint="eastAsia"/>
        </w:rPr>
        <w:t>Київ</w:t>
      </w:r>
      <w:r>
        <w:t></w:t>
      </w:r>
      <w:r>
        <w:t></w:t>
      </w:r>
      <w:r>
        <w:t></w:t>
      </w:r>
      <w:r>
        <w:t></w:t>
      </w:r>
      <w:r>
        <w:rPr>
          <w:rFonts w:hint="eastAsia"/>
        </w:rPr>
        <w:t>–</w:t>
      </w:r>
      <w:r>
        <w:t></w:t>
      </w:r>
      <w:r>
        <w:t></w:t>
      </w:r>
    </w:p>
    <w:p w:rsidR="00A17524" w:rsidRDefault="00A17524" w:rsidP="00A17524">
      <w:r>
        <w:rPr>
          <w:rFonts w:hint="eastAsia"/>
        </w:rPr>
        <w:t>листопада</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Україна</w:t>
      </w:r>
      <w:r>
        <w:t></w:t>
      </w:r>
      <w:r>
        <w:rPr>
          <w:rFonts w:hint="eastAsia"/>
        </w:rPr>
        <w:t>і</w:t>
      </w:r>
    </w:p>
    <w:p w:rsidR="00A17524" w:rsidRDefault="00A17524" w:rsidP="00A17524">
      <w:r>
        <w:rPr>
          <w:rFonts w:hint="eastAsia"/>
        </w:rPr>
        <w:t>світ</w:t>
      </w:r>
      <w:r>
        <w:t></w:t>
      </w:r>
      <w:r>
        <w:t></w:t>
      </w:r>
      <w:r>
        <w:rPr>
          <w:rFonts w:hint="eastAsia"/>
        </w:rPr>
        <w:t>діалог</w:t>
      </w:r>
      <w:r>
        <w:t></w:t>
      </w:r>
      <w:r>
        <w:rPr>
          <w:rFonts w:hint="eastAsia"/>
        </w:rPr>
        <w:t>мов</w:t>
      </w:r>
      <w:r>
        <w:t></w:t>
      </w:r>
      <w:r>
        <w:rPr>
          <w:rFonts w:hint="eastAsia"/>
        </w:rPr>
        <w:t>і</w:t>
      </w:r>
      <w:r>
        <w:t></w:t>
      </w:r>
      <w:r>
        <w:rPr>
          <w:rFonts w:hint="eastAsia"/>
        </w:rPr>
        <w:t>культур</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ІІ</w:t>
      </w:r>
      <w:r>
        <w:t></w:t>
      </w:r>
      <w:r>
        <w:rPr>
          <w:rFonts w:hint="eastAsia"/>
        </w:rPr>
        <w:t>Міжнародній</w:t>
      </w:r>
    </w:p>
    <w:p w:rsidR="00A17524" w:rsidRDefault="00A17524" w:rsidP="00A17524">
      <w:r>
        <w:rPr>
          <w:rFonts w:hint="eastAsia"/>
        </w:rPr>
        <w:t>науковій</w:t>
      </w:r>
      <w:r>
        <w:t></w:t>
      </w:r>
      <w:r>
        <w:rPr>
          <w:rFonts w:hint="eastAsia"/>
        </w:rPr>
        <w:t>конференції</w:t>
      </w:r>
      <w:r>
        <w:t></w:t>
      </w:r>
      <w:r>
        <w:t></w:t>
      </w:r>
      <w:r>
        <w:rPr>
          <w:rFonts w:hint="eastAsia"/>
        </w:rPr>
        <w:t>Мова</w:t>
      </w:r>
      <w:r>
        <w:t></w:t>
      </w:r>
      <w:r>
        <w:t></w:t>
      </w:r>
      <w:r>
        <w:rPr>
          <w:rFonts w:hint="eastAsia"/>
        </w:rPr>
        <w:t>класичне</w:t>
      </w:r>
      <w:r>
        <w:t></w:t>
      </w:r>
      <w:r>
        <w:rPr>
          <w:rFonts w:hint="eastAsia"/>
        </w:rPr>
        <w:t>–</w:t>
      </w:r>
      <w:r>
        <w:t></w:t>
      </w:r>
      <w:r>
        <w:rPr>
          <w:rFonts w:hint="eastAsia"/>
        </w:rPr>
        <w:t>модерне</w:t>
      </w:r>
      <w:r>
        <w:t></w:t>
      </w:r>
      <w:r>
        <w:rPr>
          <w:rFonts w:hint="eastAsia"/>
        </w:rPr>
        <w:t>–</w:t>
      </w:r>
      <w:r>
        <w:t></w:t>
      </w:r>
      <w:r>
        <w:rPr>
          <w:rFonts w:hint="eastAsia"/>
        </w:rPr>
        <w:t>постмодерне</w:t>
      </w:r>
      <w:r>
        <w:t></w:t>
      </w:r>
      <w:r>
        <w:t></w:t>
      </w:r>
      <w:r>
        <w:t></w:t>
      </w:r>
      <w:r>
        <w:rPr>
          <w:rFonts w:hint="eastAsia"/>
        </w:rPr>
        <w:t>м</w:t>
      </w:r>
      <w:r>
        <w:t></w:t>
      </w:r>
      <w:r>
        <w:t></w:t>
      </w:r>
      <w:r>
        <w:rPr>
          <w:rFonts w:hint="eastAsia"/>
        </w:rPr>
        <w:t>Київ</w:t>
      </w:r>
      <w:r>
        <w:t></w:t>
      </w:r>
      <w:r>
        <w:t></w:t>
      </w:r>
      <w:r>
        <w:t></w:t>
      </w:r>
    </w:p>
    <w:p w:rsidR="00A17524" w:rsidRDefault="00A17524" w:rsidP="00A17524">
      <w:r>
        <w:rPr>
          <w:rFonts w:hint="eastAsia"/>
        </w:rPr>
        <w:t>жовтня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Лінгвістичний</w:t>
      </w:r>
      <w:r>
        <w:t></w:t>
      </w:r>
      <w:r>
        <w:rPr>
          <w:rFonts w:hint="eastAsia"/>
        </w:rPr>
        <w:t>простір</w:t>
      </w:r>
    </w:p>
    <w:p w:rsidR="00A17524" w:rsidRDefault="00A17524" w:rsidP="00A17524">
      <w:r>
        <w:rPr>
          <w:rFonts w:hint="eastAsia"/>
        </w:rPr>
        <w:t>вищої</w:t>
      </w:r>
      <w:r>
        <w:t></w:t>
      </w:r>
      <w:r>
        <w:rPr>
          <w:rFonts w:hint="eastAsia"/>
        </w:rPr>
        <w:t>школи</w:t>
      </w:r>
      <w:r>
        <w:t></w:t>
      </w:r>
      <w:r>
        <w:rPr>
          <w:rFonts w:hint="eastAsia"/>
        </w:rPr>
        <w:t>драгоманівців</w:t>
      </w:r>
      <w:r>
        <w:t></w:t>
      </w:r>
      <w:r>
        <w:t></w:t>
      </w:r>
      <w:r>
        <w:rPr>
          <w:rFonts w:hint="eastAsia"/>
        </w:rPr>
        <w:t>до</w:t>
      </w:r>
      <w:r>
        <w:t></w:t>
      </w:r>
      <w:r>
        <w:t></w:t>
      </w:r>
      <w:r>
        <w:t></w:t>
      </w:r>
      <w:r>
        <w:t></w:t>
      </w:r>
      <w:r>
        <w:rPr>
          <w:rFonts w:hint="eastAsia"/>
        </w:rPr>
        <w:t>річчя</w:t>
      </w:r>
      <w:r>
        <w:t></w:t>
      </w:r>
      <w:r>
        <w:rPr>
          <w:rFonts w:hint="eastAsia"/>
        </w:rPr>
        <w:t>кафедри</w:t>
      </w:r>
      <w:r>
        <w:t></w:t>
      </w:r>
      <w:r>
        <w:rPr>
          <w:rFonts w:hint="eastAsia"/>
        </w:rPr>
        <w:t>української</w:t>
      </w:r>
      <w:r>
        <w:t></w:t>
      </w:r>
      <w:r>
        <w:rPr>
          <w:rFonts w:hint="eastAsia"/>
        </w:rPr>
        <w:t>мови</w:t>
      </w:r>
      <w:r>
        <w:t></w:t>
      </w:r>
      <w:r>
        <w:rPr>
          <w:rFonts w:hint="eastAsia"/>
        </w:rPr>
        <w:t>та</w:t>
      </w:r>
      <w:r>
        <w:t></w:t>
      </w:r>
      <w:r>
        <w:t></w:t>
      </w:r>
      <w:r>
        <w:t></w:t>
      </w:r>
      <w:r>
        <w:t></w:t>
      </w:r>
      <w:r>
        <w:t></w:t>
      </w:r>
    </w:p>
    <w:p w:rsidR="00A17524" w:rsidRDefault="00A17524" w:rsidP="00A17524">
      <w:r>
        <w:rPr>
          <w:rFonts w:hint="eastAsia"/>
        </w:rPr>
        <w:t>річчя</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p>
    <w:p w:rsidR="00A17524" w:rsidRDefault="00A17524" w:rsidP="00A17524">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жовтня</w:t>
      </w:r>
      <w:r>
        <w:t></w:t>
      </w:r>
      <w:r>
        <w:t></w:t>
      </w:r>
      <w:r>
        <w:t></w:t>
      </w:r>
      <w:r>
        <w:t></w:t>
      </w:r>
      <w:r>
        <w:t></w:t>
      </w:r>
      <w:r>
        <w:t></w:t>
      </w:r>
      <w:r>
        <w:rPr>
          <w:rFonts w:hint="eastAsia"/>
        </w:rPr>
        <w:t>р</w:t>
      </w:r>
      <w:r>
        <w:t></w:t>
      </w:r>
      <w:r>
        <w:t></w:t>
      </w:r>
      <w:r>
        <w:t></w:t>
      </w:r>
      <w:r>
        <w:t></w:t>
      </w:r>
      <w:r>
        <w:t></w:t>
      </w:r>
      <w:r>
        <w:t></w:t>
      </w:r>
      <w:r>
        <w:t></w:t>
      </w:r>
      <w:r>
        <w:rPr>
          <w:rFonts w:hint="eastAsia"/>
        </w:rPr>
        <w:t>й</w:t>
      </w:r>
      <w:r>
        <w:t></w:t>
      </w:r>
      <w:r>
        <w:rPr>
          <w:rFonts w:hint="eastAsia"/>
        </w:rPr>
        <w:t>Міжнародній</w:t>
      </w:r>
      <w:r>
        <w:t></w:t>
      </w:r>
      <w:r>
        <w:rPr>
          <w:rFonts w:hint="eastAsia"/>
        </w:rPr>
        <w:t>науковій</w:t>
      </w:r>
      <w:r>
        <w:t></w:t>
      </w:r>
      <w:r>
        <w:rPr>
          <w:rFonts w:hint="eastAsia"/>
        </w:rPr>
        <w:t>конференції</w:t>
      </w:r>
    </w:p>
    <w:p w:rsidR="00A17524" w:rsidRDefault="00A17524" w:rsidP="00A17524">
      <w:r>
        <w:t></w:t>
      </w:r>
      <w:r>
        <w:rPr>
          <w:rFonts w:hint="eastAsia"/>
        </w:rPr>
        <w:t>Мова</w:t>
      </w:r>
      <w:r>
        <w:t></w:t>
      </w:r>
      <w:r>
        <w:rPr>
          <w:rFonts w:hint="eastAsia"/>
        </w:rPr>
        <w:t>як</w:t>
      </w:r>
      <w:r>
        <w:t></w:t>
      </w:r>
      <w:r>
        <w:rPr>
          <w:rFonts w:hint="eastAsia"/>
        </w:rPr>
        <w:t>світ</w:t>
      </w:r>
      <w:r>
        <w:t></w:t>
      </w:r>
      <w:r>
        <w:rPr>
          <w:rFonts w:hint="eastAsia"/>
        </w:rPr>
        <w:t>світів</w:t>
      </w:r>
      <w:r>
        <w:t></w:t>
      </w:r>
      <w:r>
        <w:t></w:t>
      </w:r>
      <w:r>
        <w:rPr>
          <w:rFonts w:hint="eastAsia"/>
        </w:rPr>
        <w:t>граматика</w:t>
      </w:r>
      <w:r>
        <w:t></w:t>
      </w:r>
      <w:r>
        <w:rPr>
          <w:rFonts w:hint="eastAsia"/>
        </w:rPr>
        <w:t>і</w:t>
      </w:r>
      <w:r>
        <w:t></w:t>
      </w:r>
      <w:r>
        <w:rPr>
          <w:rFonts w:hint="eastAsia"/>
        </w:rPr>
        <w:t>поетика</w:t>
      </w:r>
      <w:r>
        <w:t></w:t>
      </w:r>
      <w:r>
        <w:rPr>
          <w:rFonts w:hint="eastAsia"/>
        </w:rPr>
        <w:t>текстових</w:t>
      </w:r>
      <w:r>
        <w:t></w:t>
      </w:r>
      <w:r>
        <w:rPr>
          <w:rFonts w:hint="eastAsia"/>
        </w:rPr>
        <w:t>структур</w:t>
      </w:r>
      <w:r>
        <w:t></w:t>
      </w:r>
      <w:r>
        <w:t></w:t>
      </w:r>
      <w:r>
        <w:t></w:t>
      </w:r>
      <w:r>
        <w:rPr>
          <w:rFonts w:hint="eastAsia"/>
        </w:rPr>
        <w:t>м</w:t>
      </w:r>
      <w:r>
        <w:t></w:t>
      </w:r>
      <w:r>
        <w:t></w:t>
      </w:r>
      <w:r>
        <w:rPr>
          <w:rFonts w:hint="eastAsia"/>
        </w:rPr>
        <w:t>Київ</w:t>
      </w:r>
      <w:r>
        <w:t></w:t>
      </w:r>
      <w:r>
        <w:t></w:t>
      </w:r>
      <w:r>
        <w:t></w:t>
      </w:r>
      <w:r>
        <w:rPr>
          <w:rFonts w:hint="eastAsia"/>
        </w:rPr>
        <w:t>–</w:t>
      </w:r>
      <w:r>
        <w:t></w:t>
      </w:r>
    </w:p>
    <w:p w:rsidR="00A17524" w:rsidRDefault="00A17524" w:rsidP="00A17524">
      <w:r>
        <w:rPr>
          <w:rFonts w:hint="eastAsia"/>
        </w:rPr>
        <w:t>листопада</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17524" w:rsidRDefault="00A17524" w:rsidP="00A17524">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Угорщина</w:t>
      </w:r>
      <w:r>
        <w:t></w:t>
      </w:r>
      <w:r>
        <w:t></w:t>
      </w:r>
      <w:r>
        <w:rPr>
          <w:rFonts w:hint="eastAsia"/>
        </w:rPr>
        <w:t>м</w:t>
      </w:r>
      <w:r>
        <w:t></w:t>
      </w:r>
      <w:r>
        <w:t></w:t>
      </w:r>
      <w:r>
        <w:rPr>
          <w:rFonts w:hint="eastAsia"/>
        </w:rPr>
        <w:t>Будапешт</w:t>
      </w:r>
      <w:r>
        <w:t></w:t>
      </w:r>
      <w:r>
        <w:t></w:t>
      </w:r>
      <w:r>
        <w:t></w:t>
      </w:r>
      <w:r>
        <w:t></w:t>
      </w:r>
      <w:r>
        <w:t></w:t>
      </w:r>
      <w:r>
        <w:rPr>
          <w:rFonts w:hint="eastAsia"/>
        </w:rPr>
        <w:t>січня</w:t>
      </w:r>
      <w:r>
        <w:t></w:t>
      </w:r>
      <w:r>
        <w:t></w:t>
      </w:r>
      <w:r>
        <w:t></w:t>
      </w:r>
      <w:r>
        <w:t></w:t>
      </w:r>
      <w:r>
        <w:t></w:t>
      </w:r>
      <w:r>
        <w:t></w:t>
      </w:r>
      <w:r>
        <w:t></w:t>
      </w:r>
    </w:p>
    <w:p w:rsidR="00A17524" w:rsidRDefault="00A17524" w:rsidP="00A17524">
      <w:r>
        <w:t></w:t>
      </w:r>
      <w:r>
        <w:t></w:t>
      </w:r>
      <w:r>
        <w:rPr>
          <w:rFonts w:hint="eastAsia"/>
        </w:rPr>
        <w:t>всеукраїнських</w:t>
      </w:r>
      <w:r>
        <w:t></w:t>
      </w:r>
      <w:r>
        <w:rPr>
          <w:rFonts w:hint="eastAsia"/>
        </w:rPr>
        <w:t>конференціях</w:t>
      </w:r>
      <w:r>
        <w:t></w:t>
      </w:r>
      <w:r>
        <w:t></w:t>
      </w:r>
      <w:r>
        <w:t></w:t>
      </w:r>
      <w:r>
        <w:rPr>
          <w:rFonts w:hint="eastAsia"/>
        </w:rPr>
        <w:t>І</w:t>
      </w:r>
      <w:r>
        <w:t></w:t>
      </w:r>
      <w:r>
        <w:rPr>
          <w:rFonts w:hint="eastAsia"/>
        </w:rPr>
        <w:t>Всеукраїнській</w:t>
      </w:r>
      <w:r>
        <w:t></w:t>
      </w:r>
      <w:r>
        <w:rPr>
          <w:rFonts w:hint="eastAsia"/>
        </w:rPr>
        <w:t>науково</w:t>
      </w:r>
      <w:r>
        <w:t></w:t>
      </w:r>
      <w:r>
        <w:rPr>
          <w:rFonts w:hint="eastAsia"/>
        </w:rPr>
        <w:t>практичній</w:t>
      </w:r>
    </w:p>
    <w:p w:rsidR="00A17524" w:rsidRDefault="00A17524" w:rsidP="00A17524">
      <w:r>
        <w:rPr>
          <w:rFonts w:hint="eastAsia"/>
        </w:rPr>
        <w:t>конференції</w:t>
      </w:r>
      <w:r>
        <w:t></w:t>
      </w:r>
      <w:r>
        <w:t></w:t>
      </w:r>
      <w:r>
        <w:rPr>
          <w:rFonts w:hint="eastAsia"/>
        </w:rPr>
        <w:t>Гуманітарна</w:t>
      </w:r>
      <w:r>
        <w:t></w:t>
      </w:r>
      <w:r>
        <w:rPr>
          <w:rFonts w:hint="eastAsia"/>
        </w:rPr>
        <w:t>освіта</w:t>
      </w:r>
      <w:r>
        <w:t></w:t>
      </w:r>
      <w:r>
        <w:rPr>
          <w:rFonts w:hint="eastAsia"/>
        </w:rPr>
        <w:t>в</w:t>
      </w:r>
      <w:r>
        <w:t></w:t>
      </w:r>
      <w:r>
        <w:rPr>
          <w:rFonts w:hint="eastAsia"/>
        </w:rPr>
        <w:t>профільних</w:t>
      </w:r>
      <w:r>
        <w:t></w:t>
      </w:r>
      <w:r>
        <w:rPr>
          <w:rFonts w:hint="eastAsia"/>
        </w:rPr>
        <w:t>вищих</w:t>
      </w:r>
      <w:r>
        <w:t></w:t>
      </w:r>
      <w:r>
        <w:rPr>
          <w:rFonts w:hint="eastAsia"/>
        </w:rPr>
        <w:t>навчальних</w:t>
      </w:r>
      <w:r>
        <w:t></w:t>
      </w:r>
      <w:r>
        <w:rPr>
          <w:rFonts w:hint="eastAsia"/>
        </w:rPr>
        <w:t>закладах</w:t>
      </w:r>
      <w:r>
        <w:t></w:t>
      </w:r>
    </w:p>
    <w:p w:rsidR="00A17524" w:rsidRDefault="00A17524" w:rsidP="00A17524">
      <w:r>
        <w:rPr>
          <w:rFonts w:hint="eastAsia"/>
        </w:rPr>
        <w:t>проблеми</w:t>
      </w:r>
      <w:r>
        <w:t></w:t>
      </w:r>
      <w:r>
        <w:rPr>
          <w:rFonts w:hint="eastAsia"/>
        </w:rPr>
        <w:t>і</w:t>
      </w:r>
      <w:r>
        <w:t></w:t>
      </w:r>
      <w:r>
        <w:rPr>
          <w:rFonts w:hint="eastAsia"/>
        </w:rPr>
        <w:t>перспективи</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Всеукраїнській</w:t>
      </w:r>
    </w:p>
    <w:p w:rsidR="00A17524" w:rsidRDefault="00A17524" w:rsidP="00A17524">
      <w:r>
        <w:rPr>
          <w:rFonts w:hint="eastAsia"/>
        </w:rPr>
        <w:t>науково</w:t>
      </w:r>
      <w:r>
        <w:t></w:t>
      </w:r>
      <w:r>
        <w:rPr>
          <w:rFonts w:hint="eastAsia"/>
        </w:rPr>
        <w:t>практичній</w:t>
      </w:r>
      <w:r>
        <w:t></w:t>
      </w:r>
      <w:r>
        <w:rPr>
          <w:rFonts w:hint="eastAsia"/>
        </w:rPr>
        <w:t>конференції</w:t>
      </w:r>
      <w:r>
        <w:t></w:t>
      </w:r>
      <w:r>
        <w:t></w:t>
      </w:r>
      <w:r>
        <w:rPr>
          <w:rFonts w:hint="eastAsia"/>
        </w:rPr>
        <w:t>Сучасна</w:t>
      </w:r>
      <w:r>
        <w:t></w:t>
      </w:r>
      <w:r>
        <w:rPr>
          <w:rFonts w:hint="eastAsia"/>
        </w:rPr>
        <w:t>україністика</w:t>
      </w:r>
      <w:r>
        <w:t></w:t>
      </w:r>
      <w:r>
        <w:t></w:t>
      </w:r>
      <w:r>
        <w:rPr>
          <w:rFonts w:hint="eastAsia"/>
        </w:rPr>
        <w:t>наукові</w:t>
      </w:r>
      <w:r>
        <w:t></w:t>
      </w:r>
      <w:r>
        <w:rPr>
          <w:rFonts w:hint="eastAsia"/>
        </w:rPr>
        <w:t>парадигми</w:t>
      </w:r>
    </w:p>
    <w:p w:rsidR="00A17524" w:rsidRDefault="00A17524" w:rsidP="00A17524">
      <w:r>
        <w:rPr>
          <w:rFonts w:hint="eastAsia"/>
        </w:rPr>
        <w:t>мови</w:t>
      </w:r>
      <w:r>
        <w:t></w:t>
      </w:r>
      <w:r>
        <w:t></w:t>
      </w:r>
      <w:r>
        <w:rPr>
          <w:rFonts w:hint="eastAsia"/>
        </w:rPr>
        <w:t>літератури</w:t>
      </w:r>
      <w:r>
        <w:t></w:t>
      </w:r>
      <w:r>
        <w:rPr>
          <w:rFonts w:hint="eastAsia"/>
        </w:rPr>
        <w:t>та</w:t>
      </w:r>
      <w:r>
        <w:t></w:t>
      </w:r>
      <w:r>
        <w:rPr>
          <w:rFonts w:hint="eastAsia"/>
        </w:rPr>
        <w:t>документознавства</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жовтня</w:t>
      </w:r>
      <w:r>
        <w:t></w:t>
      </w:r>
      <w:r>
        <w:t></w:t>
      </w:r>
      <w:r>
        <w:t></w:t>
      </w:r>
      <w:r>
        <w:t></w:t>
      </w:r>
      <w:r>
        <w:t></w:t>
      </w:r>
      <w:r>
        <w:t></w:t>
      </w:r>
      <w:r>
        <w:rPr>
          <w:rFonts w:hint="eastAsia"/>
        </w:rPr>
        <w:t>р</w:t>
      </w:r>
      <w:r>
        <w:t></w:t>
      </w:r>
      <w:r>
        <w:t></w:t>
      </w:r>
      <w:r>
        <w:t></w:t>
      </w:r>
    </w:p>
    <w:p w:rsidR="00A17524" w:rsidRDefault="00A17524" w:rsidP="00A17524">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Сучасне</w:t>
      </w:r>
      <w:r>
        <w:t></w:t>
      </w:r>
      <w:r>
        <w:rPr>
          <w:rFonts w:hint="eastAsia"/>
        </w:rPr>
        <w:t>українознавство</w:t>
      </w:r>
      <w:r>
        <w:t></w:t>
      </w:r>
    </w:p>
    <w:p w:rsidR="00A17524" w:rsidRDefault="00A17524" w:rsidP="00A17524">
      <w:r>
        <w:rPr>
          <w:rFonts w:hint="eastAsia"/>
        </w:rPr>
        <w:t>здобутки</w:t>
      </w:r>
      <w:r>
        <w:t></w:t>
      </w:r>
      <w:r>
        <w:rPr>
          <w:rFonts w:hint="eastAsia"/>
        </w:rPr>
        <w:t>і</w:t>
      </w:r>
      <w:r>
        <w:t></w:t>
      </w:r>
      <w:r>
        <w:rPr>
          <w:rFonts w:hint="eastAsia"/>
        </w:rPr>
        <w:t>перспективи</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Всеукраїнській</w:t>
      </w:r>
    </w:p>
    <w:p w:rsidR="00A17524" w:rsidRDefault="00A17524" w:rsidP="00A17524">
      <w:r>
        <w:rPr>
          <w:rFonts w:hint="eastAsia"/>
        </w:rPr>
        <w:t>науково</w:t>
      </w:r>
      <w:r>
        <w:t></w:t>
      </w:r>
      <w:r>
        <w:rPr>
          <w:rFonts w:hint="eastAsia"/>
        </w:rPr>
        <w:t>практичній</w:t>
      </w:r>
      <w:r>
        <w:t></w:t>
      </w:r>
      <w:r>
        <w:rPr>
          <w:rFonts w:hint="eastAsia"/>
        </w:rPr>
        <w:t>конференції</w:t>
      </w:r>
      <w:r>
        <w:t></w:t>
      </w:r>
      <w:r>
        <w:t></w:t>
      </w:r>
      <w:r>
        <w:rPr>
          <w:rFonts w:hint="eastAsia"/>
        </w:rPr>
        <w:t>Феномен</w:t>
      </w:r>
      <w:r>
        <w:t></w:t>
      </w:r>
      <w:r>
        <w:rPr>
          <w:rFonts w:hint="eastAsia"/>
        </w:rPr>
        <w:t>Тараса</w:t>
      </w:r>
      <w:r>
        <w:t></w:t>
      </w:r>
      <w:r>
        <w:rPr>
          <w:rFonts w:hint="eastAsia"/>
        </w:rPr>
        <w:t>Шевченка</w:t>
      </w:r>
      <w:r>
        <w:t></w:t>
      </w:r>
      <w:r>
        <w:t></w:t>
      </w:r>
      <w:r>
        <w:rPr>
          <w:rFonts w:hint="eastAsia"/>
        </w:rPr>
        <w:t>лінгвістичний</w:t>
      </w:r>
      <w:r>
        <w:t></w:t>
      </w:r>
    </w:p>
    <w:p w:rsidR="00A17524" w:rsidRDefault="00A17524" w:rsidP="00A17524">
      <w:r>
        <w:rPr>
          <w:rFonts w:hint="eastAsia"/>
        </w:rPr>
        <w:t>історичний</w:t>
      </w:r>
      <w:r>
        <w:t></w:t>
      </w:r>
      <w:r>
        <w:rPr>
          <w:rFonts w:hint="eastAsia"/>
        </w:rPr>
        <w:t>і</w:t>
      </w:r>
      <w:r>
        <w:t></w:t>
      </w:r>
      <w:r>
        <w:rPr>
          <w:rFonts w:hint="eastAsia"/>
        </w:rPr>
        <w:t>соціофілософський</w:t>
      </w:r>
      <w:r>
        <w:t></w:t>
      </w:r>
      <w:r>
        <w:rPr>
          <w:rFonts w:hint="eastAsia"/>
        </w:rPr>
        <w:t>аспекти</w:t>
      </w:r>
      <w:r>
        <w:t></w:t>
      </w:r>
      <w:r>
        <w:t></w:t>
      </w:r>
      <w:r>
        <w:t></w:t>
      </w:r>
      <w:r>
        <w:rPr>
          <w:rFonts w:hint="eastAsia"/>
        </w:rPr>
        <w:t>м</w:t>
      </w:r>
      <w:r>
        <w:t></w:t>
      </w:r>
      <w:r>
        <w:t></w:t>
      </w:r>
      <w:r>
        <w:rPr>
          <w:rFonts w:hint="eastAsia"/>
        </w:rPr>
        <w:t>Київ</w:t>
      </w:r>
      <w:r>
        <w:t></w:t>
      </w:r>
      <w:r>
        <w:t></w:t>
      </w:r>
      <w:r>
        <w:t></w:t>
      </w:r>
      <w:r>
        <w:t></w:t>
      </w:r>
      <w:r>
        <w:t></w:t>
      </w:r>
      <w:r>
        <w:rPr>
          <w:rFonts w:hint="eastAsia"/>
        </w:rPr>
        <w:t>березня</w:t>
      </w:r>
      <w:r>
        <w:t></w:t>
      </w:r>
      <w:r>
        <w:t></w:t>
      </w:r>
      <w:r>
        <w:t></w:t>
      </w:r>
      <w:r>
        <w:t></w:t>
      </w:r>
      <w:r>
        <w:t></w:t>
      </w:r>
      <w:r>
        <w:t></w:t>
      </w:r>
      <w:r>
        <w:rPr>
          <w:rFonts w:hint="eastAsia"/>
        </w:rPr>
        <w:t>р</w:t>
      </w:r>
      <w:r>
        <w:t></w:t>
      </w:r>
      <w:r>
        <w:t></w:t>
      </w:r>
      <w:r>
        <w:t></w:t>
      </w:r>
    </w:p>
    <w:p w:rsidR="00A17524" w:rsidRDefault="00A17524" w:rsidP="00A17524">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Розвиток</w:t>
      </w:r>
      <w:r>
        <w:t></w:t>
      </w:r>
      <w:r>
        <w:rPr>
          <w:rFonts w:hint="eastAsia"/>
        </w:rPr>
        <w:t>української</w:t>
      </w:r>
      <w:r>
        <w:t></w:t>
      </w:r>
      <w:r>
        <w:rPr>
          <w:rFonts w:hint="eastAsia"/>
        </w:rPr>
        <w:t>мови</w:t>
      </w:r>
    </w:p>
    <w:p w:rsidR="00A17524" w:rsidRDefault="00A17524" w:rsidP="00A17524">
      <w:r>
        <w:rPr>
          <w:rFonts w:hint="eastAsia"/>
        </w:rPr>
        <w:t>в</w:t>
      </w:r>
      <w:r>
        <w:t></w:t>
      </w:r>
      <w:r>
        <w:rPr>
          <w:rFonts w:hint="eastAsia"/>
        </w:rPr>
        <w:t>контексті</w:t>
      </w:r>
      <w:r>
        <w:t></w:t>
      </w:r>
      <w:r>
        <w:rPr>
          <w:rFonts w:hint="eastAsia"/>
        </w:rPr>
        <w:t>перетворень</w:t>
      </w:r>
      <w:r>
        <w:t></w:t>
      </w:r>
      <w:r>
        <w:rPr>
          <w:rFonts w:hint="eastAsia"/>
        </w:rPr>
        <w:t>сучасного</w:t>
      </w:r>
      <w:r>
        <w:t></w:t>
      </w:r>
      <w:r>
        <w:rPr>
          <w:rFonts w:hint="eastAsia"/>
        </w:rPr>
        <w:t>українського</w:t>
      </w:r>
      <w:r>
        <w:t></w:t>
      </w:r>
      <w:r>
        <w:rPr>
          <w:rFonts w:hint="eastAsia"/>
        </w:rPr>
        <w:t>суспільства</w:t>
      </w:r>
      <w:r>
        <w:t></w:t>
      </w:r>
      <w:r>
        <w:t></w:t>
      </w:r>
      <w:r>
        <w:rPr>
          <w:rFonts w:hint="eastAsia"/>
        </w:rPr>
        <w:t>трансформація</w:t>
      </w:r>
    </w:p>
    <w:p w:rsidR="00A17524" w:rsidRDefault="00A17524" w:rsidP="00A17524">
      <w:r>
        <w:rPr>
          <w:rFonts w:hint="eastAsia"/>
        </w:rPr>
        <w:t>засадничих</w:t>
      </w:r>
      <w:r>
        <w:t></w:t>
      </w:r>
      <w:r>
        <w:rPr>
          <w:rFonts w:hint="eastAsia"/>
        </w:rPr>
        <w:t>понять</w:t>
      </w:r>
      <w:r>
        <w:t></w:t>
      </w:r>
      <w:r>
        <w:rPr>
          <w:rFonts w:hint="eastAsia"/>
        </w:rPr>
        <w:t>культури</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а</w:t>
      </w:r>
      <w:r>
        <w:t></w:t>
      </w:r>
      <w:r>
        <w:rPr>
          <w:rFonts w:hint="eastAsia"/>
        </w:rPr>
        <w:t>також</w:t>
      </w:r>
    </w:p>
    <w:p w:rsidR="00A17524" w:rsidRDefault="00A17524" w:rsidP="00A17524">
      <w:r>
        <w:rPr>
          <w:rFonts w:hint="eastAsia"/>
        </w:rPr>
        <w:t>Регіональній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проблеми</w:t>
      </w:r>
      <w:r>
        <w:t></w:t>
      </w:r>
      <w:r>
        <w:rPr>
          <w:rFonts w:hint="eastAsia"/>
        </w:rPr>
        <w:t>сучасної</w:t>
      </w:r>
    </w:p>
    <w:p w:rsidR="00A17524" w:rsidRDefault="00A17524" w:rsidP="00A17524">
      <w:r>
        <w:rPr>
          <w:rFonts w:hint="eastAsia"/>
        </w:rPr>
        <w:t>філології</w:t>
      </w:r>
      <w:r>
        <w:t></w:t>
      </w:r>
      <w:r>
        <w:t></w:t>
      </w:r>
      <w:r>
        <w:t></w:t>
      </w:r>
      <w:r>
        <w:rPr>
          <w:rFonts w:hint="eastAsia"/>
        </w:rPr>
        <w:t>м</w:t>
      </w:r>
      <w:r>
        <w:t></w:t>
      </w:r>
      <w:r>
        <w:t></w:t>
      </w:r>
      <w:r>
        <w:rPr>
          <w:rFonts w:hint="eastAsia"/>
        </w:rPr>
        <w:t>Полтава</w:t>
      </w:r>
      <w:r>
        <w:t></w:t>
      </w:r>
      <w:r>
        <w:t></w:t>
      </w:r>
      <w:r>
        <w:t></w:t>
      </w:r>
      <w:r>
        <w:t></w:t>
      </w:r>
      <w:r>
        <w:rPr>
          <w:rFonts w:hint="eastAsia"/>
        </w:rPr>
        <w:t>–</w:t>
      </w:r>
      <w:r>
        <w:t></w:t>
      </w:r>
      <w:r>
        <w:t></w:t>
      </w:r>
      <w:r>
        <w:t></w:t>
      </w:r>
      <w:r>
        <w:rPr>
          <w:rFonts w:hint="eastAsia"/>
        </w:rPr>
        <w:t>травня</w:t>
      </w:r>
      <w:r>
        <w:t></w:t>
      </w:r>
      <w:r>
        <w:t></w:t>
      </w:r>
      <w:r>
        <w:t></w:t>
      </w:r>
      <w:r>
        <w:t></w:t>
      </w:r>
      <w:r>
        <w:t></w:t>
      </w:r>
      <w:r>
        <w:t></w:t>
      </w:r>
      <w:r>
        <w:rPr>
          <w:rFonts w:hint="eastAsia"/>
        </w:rPr>
        <w:t>р</w:t>
      </w:r>
      <w:r>
        <w:t></w:t>
      </w:r>
      <w:r>
        <w:t></w:t>
      </w:r>
      <w:r>
        <w:t></w:t>
      </w:r>
    </w:p>
    <w:p w:rsidR="00A17524" w:rsidRDefault="00A17524" w:rsidP="00A17524">
      <w:r>
        <w:rPr>
          <w:rFonts w:hint="eastAsia"/>
        </w:rPr>
        <w:t>Публікації</w:t>
      </w:r>
      <w:r>
        <w:t></w:t>
      </w:r>
      <w:r>
        <w:t></w:t>
      </w:r>
      <w:r>
        <w:rPr>
          <w:rFonts w:hint="eastAsia"/>
        </w:rPr>
        <w:t>Основні</w:t>
      </w:r>
      <w:r>
        <w:t></w:t>
      </w:r>
      <w:r>
        <w:rPr>
          <w:rFonts w:hint="eastAsia"/>
        </w:rPr>
        <w:t>положення</w:t>
      </w:r>
      <w:r>
        <w:t></w:t>
      </w:r>
      <w:r>
        <w:t></w:t>
      </w:r>
      <w:r>
        <w:rPr>
          <w:rFonts w:hint="eastAsia"/>
        </w:rPr>
        <w:t>теоретичні</w:t>
      </w:r>
      <w:r>
        <w:t></w:t>
      </w:r>
      <w:r>
        <w:rPr>
          <w:rFonts w:hint="eastAsia"/>
        </w:rPr>
        <w:t>й</w:t>
      </w:r>
      <w:r>
        <w:t></w:t>
      </w:r>
      <w:r>
        <w:rPr>
          <w:rFonts w:hint="eastAsia"/>
        </w:rPr>
        <w:t>практичні</w:t>
      </w:r>
      <w:r>
        <w:t></w:t>
      </w:r>
      <w:r>
        <w:rPr>
          <w:rFonts w:hint="eastAsia"/>
        </w:rPr>
        <w:t>результати</w:t>
      </w:r>
    </w:p>
    <w:p w:rsidR="00A17524" w:rsidRDefault="00A17524" w:rsidP="00A17524">
      <w:r>
        <w:rPr>
          <w:rFonts w:hint="eastAsia"/>
        </w:rPr>
        <w:t>дослідження</w:t>
      </w:r>
      <w:r>
        <w:t></w:t>
      </w:r>
      <w:r>
        <w:rPr>
          <w:rFonts w:hint="eastAsia"/>
        </w:rPr>
        <w:t>викладено</w:t>
      </w:r>
      <w:r>
        <w:t></w:t>
      </w:r>
      <w:r>
        <w:rPr>
          <w:rFonts w:hint="eastAsia"/>
        </w:rPr>
        <w:t>у</w:t>
      </w:r>
      <w:r>
        <w:t></w:t>
      </w:r>
      <w:r>
        <w:rPr>
          <w:rFonts w:hint="eastAsia"/>
        </w:rPr>
        <w:t>монографії</w:t>
      </w:r>
      <w:r>
        <w:t></w:t>
      </w:r>
      <w:r>
        <w:t></w:t>
      </w:r>
      <w:r>
        <w:rPr>
          <w:rFonts w:hint="eastAsia"/>
        </w:rPr>
        <w:t>Категорія</w:t>
      </w:r>
      <w:r>
        <w:t></w:t>
      </w:r>
      <w:r>
        <w:rPr>
          <w:rFonts w:hint="eastAsia"/>
        </w:rPr>
        <w:t>персональності</w:t>
      </w:r>
      <w:r>
        <w:t></w:t>
      </w:r>
      <w:r>
        <w:t></w:t>
      </w:r>
      <w:r>
        <w:rPr>
          <w:rFonts w:hint="eastAsia"/>
        </w:rPr>
        <w:t>природа</w:t>
      </w:r>
      <w:r>
        <w:t></w:t>
      </w:r>
    </w:p>
    <w:p w:rsidR="00A17524" w:rsidRDefault="00A17524" w:rsidP="00A17524">
      <w:r>
        <w:t></w:t>
      </w:r>
      <w:r>
        <w:t></w:t>
      </w:r>
    </w:p>
    <w:p w:rsidR="00A17524" w:rsidRDefault="00A17524" w:rsidP="00A17524">
      <w:r>
        <w:rPr>
          <w:rFonts w:hint="eastAsia"/>
        </w:rPr>
        <w:t>структура</w:t>
      </w:r>
      <w:r>
        <w:t></w:t>
      </w:r>
      <w:r>
        <w:rPr>
          <w:rFonts w:hint="eastAsia"/>
        </w:rPr>
        <w:t>та</w:t>
      </w:r>
      <w:r>
        <w:t></w:t>
      </w:r>
      <w:r>
        <w:rPr>
          <w:rFonts w:hint="eastAsia"/>
        </w:rPr>
        <w:t>репрезентація</w:t>
      </w:r>
      <w:r>
        <w:t></w:t>
      </w:r>
      <w:r>
        <w:rPr>
          <w:rFonts w:hint="eastAsia"/>
        </w:rPr>
        <w:t>в</w:t>
      </w:r>
      <w:r>
        <w:t></w:t>
      </w:r>
      <w:r>
        <w:rPr>
          <w:rFonts w:hint="eastAsia"/>
        </w:rPr>
        <w:t>українській</w:t>
      </w:r>
      <w:r>
        <w:t></w:t>
      </w:r>
      <w:r>
        <w:rPr>
          <w:rFonts w:hint="eastAsia"/>
        </w:rPr>
        <w:t>літературній</w:t>
      </w:r>
      <w:r>
        <w:t></w:t>
      </w:r>
      <w:r>
        <w:rPr>
          <w:rFonts w:hint="eastAsia"/>
        </w:rPr>
        <w:t>мові</w:t>
      </w:r>
      <w:r>
        <w:t></w:t>
      </w:r>
      <w:r>
        <w:t></w:t>
      </w:r>
      <w:r>
        <w:t></w:t>
      </w:r>
      <w:r>
        <w:rPr>
          <w:rFonts w:hint="eastAsia"/>
        </w:rPr>
        <w:t>К</w:t>
      </w:r>
      <w:r>
        <w:t></w:t>
      </w:r>
      <w:r>
        <w:t></w:t>
      </w:r>
      <w:r>
        <w:t></w:t>
      </w:r>
      <w:r>
        <w:t></w:t>
      </w:r>
      <w:r>
        <w:t></w:t>
      </w:r>
      <w:r>
        <w:t></w:t>
      </w:r>
      <w:r>
        <w:t></w:t>
      </w:r>
      <w:r>
        <w:t></w:t>
      </w:r>
      <w:r>
        <w:t></w:t>
      </w:r>
      <w:r>
        <w:rPr>
          <w:rFonts w:hint="eastAsia"/>
        </w:rPr>
        <w:t>–</w:t>
      </w:r>
    </w:p>
    <w:p w:rsidR="00A17524" w:rsidRDefault="00A17524" w:rsidP="00A17524">
      <w:r>
        <w:t></w:t>
      </w:r>
      <w:r>
        <w:t></w:t>
      </w:r>
      <w:r>
        <w:t></w:t>
      </w:r>
      <w:r>
        <w:t></w:t>
      </w:r>
      <w:r>
        <w:t></w:t>
      </w:r>
      <w:r>
        <w:rPr>
          <w:rFonts w:hint="eastAsia"/>
        </w:rPr>
        <w:t>друк</w:t>
      </w:r>
      <w:r>
        <w:t></w:t>
      </w:r>
      <w:r>
        <w:t></w:t>
      </w:r>
      <w:r>
        <w:rPr>
          <w:rFonts w:hint="eastAsia"/>
        </w:rPr>
        <w:t>арк</w:t>
      </w:r>
      <w:r>
        <w:t></w:t>
      </w:r>
      <w:r>
        <w:t></w:t>
      </w:r>
      <w:r>
        <w:t></w:t>
      </w:r>
      <w:r>
        <w:t></w:t>
      </w:r>
      <w:r>
        <w:rPr>
          <w:rFonts w:hint="eastAsia"/>
        </w:rPr>
        <w:t>у</w:t>
      </w:r>
      <w:r>
        <w:t></w:t>
      </w:r>
      <w:r>
        <w:t></w:t>
      </w:r>
      <w:r>
        <w:t></w:t>
      </w:r>
      <w:r>
        <w:t></w:t>
      </w:r>
      <w:r>
        <w:rPr>
          <w:rFonts w:hint="eastAsia"/>
        </w:rPr>
        <w:t>фахових</w:t>
      </w:r>
      <w:r>
        <w:t></w:t>
      </w:r>
      <w:r>
        <w:rPr>
          <w:rFonts w:hint="eastAsia"/>
        </w:rPr>
        <w:t>наукових</w:t>
      </w:r>
      <w:r>
        <w:t></w:t>
      </w:r>
      <w:r>
        <w:rPr>
          <w:rFonts w:hint="eastAsia"/>
        </w:rPr>
        <w:t>виданнях</w:t>
      </w:r>
      <w:r>
        <w:t></w:t>
      </w:r>
      <w:r>
        <w:rPr>
          <w:rFonts w:hint="eastAsia"/>
        </w:rPr>
        <w:t>України</w:t>
      </w:r>
      <w:r>
        <w:t></w:t>
      </w:r>
      <w:r>
        <w:t></w:t>
      </w:r>
      <w:r>
        <w:rPr>
          <w:rFonts w:hint="eastAsia"/>
        </w:rPr>
        <w:t>у</w:t>
      </w:r>
      <w:r>
        <w:t></w:t>
      </w:r>
      <w:r>
        <w:t></w:t>
      </w:r>
      <w:r>
        <w:t></w:t>
      </w:r>
      <w:r>
        <w:rPr>
          <w:rFonts w:hint="eastAsia"/>
        </w:rPr>
        <w:t>х</w:t>
      </w:r>
      <w:r>
        <w:t></w:t>
      </w:r>
      <w:r>
        <w:rPr>
          <w:rFonts w:hint="eastAsia"/>
        </w:rPr>
        <w:t>закордонних</w:t>
      </w:r>
    </w:p>
    <w:p w:rsidR="00A17524" w:rsidRDefault="00A17524" w:rsidP="00A17524">
      <w:r>
        <w:rPr>
          <w:rFonts w:hint="eastAsia"/>
        </w:rPr>
        <w:t>і</w:t>
      </w:r>
      <w:r>
        <w:t></w:t>
      </w:r>
      <w:r>
        <w:rPr>
          <w:rFonts w:hint="eastAsia"/>
        </w:rPr>
        <w:t>в</w:t>
      </w:r>
      <w:r>
        <w:t></w:t>
      </w:r>
      <w:r>
        <w:t></w:t>
      </w:r>
      <w:r>
        <w:t></w:t>
      </w:r>
      <w:r>
        <w:rPr>
          <w:rFonts w:hint="eastAsia"/>
        </w:rPr>
        <w:t>виданні</w:t>
      </w:r>
      <w:r>
        <w:t></w:t>
      </w:r>
      <w:r>
        <w:t></w:t>
      </w:r>
      <w:r>
        <w:rPr>
          <w:rFonts w:hint="eastAsia"/>
        </w:rPr>
        <w:t>що</w:t>
      </w:r>
      <w:r>
        <w:t></w:t>
      </w:r>
      <w:r>
        <w:rPr>
          <w:rFonts w:hint="eastAsia"/>
        </w:rPr>
        <w:t>зараховане</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rPr>
          <w:rFonts w:hint="eastAsia"/>
        </w:rPr>
        <w:t>а</w:t>
      </w:r>
      <w:r>
        <w:t></w:t>
      </w:r>
      <w:r>
        <w:rPr>
          <w:rFonts w:hint="eastAsia"/>
        </w:rPr>
        <w:t>також</w:t>
      </w:r>
      <w:r>
        <w:t></w:t>
      </w:r>
      <w:r>
        <w:rPr>
          <w:rFonts w:hint="eastAsia"/>
        </w:rPr>
        <w:t>у</w:t>
      </w:r>
    </w:p>
    <w:p w:rsidR="00A17524" w:rsidRDefault="00A17524" w:rsidP="00A17524">
      <w:r>
        <w:t></w:t>
      </w:r>
      <w:r>
        <w:t></w:t>
      </w:r>
      <w:r>
        <w:rPr>
          <w:rFonts w:hint="eastAsia"/>
        </w:rPr>
        <w:t>х</w:t>
      </w:r>
      <w:r>
        <w:t></w:t>
      </w:r>
      <w:r>
        <w:rPr>
          <w:rFonts w:hint="eastAsia"/>
        </w:rPr>
        <w:t>інших</w:t>
      </w:r>
      <w:r>
        <w:t></w:t>
      </w:r>
      <w:r>
        <w:rPr>
          <w:rFonts w:hint="eastAsia"/>
        </w:rPr>
        <w:t>виданнях</w:t>
      </w:r>
      <w:r>
        <w:t></w:t>
      </w:r>
    </w:p>
    <w:p w:rsidR="00A17524" w:rsidRDefault="00A17524" w:rsidP="00A17524">
      <w:r>
        <w:rPr>
          <w:rFonts w:hint="eastAsia"/>
        </w:rPr>
        <w:t>Структура</w:t>
      </w:r>
      <w:r>
        <w:t></w:t>
      </w:r>
      <w:r>
        <w:rPr>
          <w:rFonts w:hint="eastAsia"/>
        </w:rPr>
        <w:t>дисертації</w:t>
      </w:r>
      <w:r>
        <w:t></w:t>
      </w:r>
      <w:r>
        <w:t></w:t>
      </w:r>
      <w:r>
        <w:rPr>
          <w:rFonts w:hint="eastAsia"/>
        </w:rPr>
        <w:t>Дослідження</w:t>
      </w:r>
      <w:r>
        <w:t></w:t>
      </w:r>
      <w:r>
        <w:rPr>
          <w:rFonts w:hint="eastAsia"/>
        </w:rPr>
        <w:t>складається</w:t>
      </w:r>
      <w:r>
        <w:t></w:t>
      </w:r>
      <w:r>
        <w:rPr>
          <w:rFonts w:hint="eastAsia"/>
        </w:rPr>
        <w:t>зі</w:t>
      </w:r>
      <w:r>
        <w:t></w:t>
      </w:r>
      <w:r>
        <w:rPr>
          <w:rFonts w:hint="eastAsia"/>
        </w:rPr>
        <w:t>вступу</w:t>
      </w:r>
      <w:r>
        <w:t></w:t>
      </w:r>
      <w:r>
        <w:t></w:t>
      </w:r>
      <w:r>
        <w:rPr>
          <w:rFonts w:hint="eastAsia"/>
        </w:rPr>
        <w:t>чотирьох</w:t>
      </w:r>
    </w:p>
    <w:p w:rsidR="00A17524" w:rsidRDefault="00A17524" w:rsidP="00A17524">
      <w:r>
        <w:rPr>
          <w:rFonts w:hint="eastAsia"/>
        </w:rPr>
        <w:t>розділів</w:t>
      </w:r>
      <w:r>
        <w:t></w:t>
      </w:r>
      <w:r>
        <w:t></w:t>
      </w:r>
      <w:r>
        <w:rPr>
          <w:rFonts w:hint="eastAsia"/>
        </w:rPr>
        <w:t>загальних</w:t>
      </w:r>
      <w:r>
        <w:t></w:t>
      </w:r>
      <w:r>
        <w:rPr>
          <w:rFonts w:hint="eastAsia"/>
        </w:rPr>
        <w:t>висновків</w:t>
      </w:r>
      <w:r>
        <w:t></w:t>
      </w:r>
      <w:r>
        <w:t></w:t>
      </w:r>
      <w:r>
        <w:rPr>
          <w:rFonts w:hint="eastAsia"/>
        </w:rPr>
        <w:t>списків</w:t>
      </w:r>
      <w:r>
        <w:t></w:t>
      </w:r>
      <w:r>
        <w:rPr>
          <w:rFonts w:hint="eastAsia"/>
        </w:rPr>
        <w:t>використаних</w:t>
      </w:r>
      <w:r>
        <w:t></w:t>
      </w:r>
      <w:r>
        <w:rPr>
          <w:rFonts w:hint="eastAsia"/>
        </w:rPr>
        <w:t>джерел</w:t>
      </w:r>
      <w:r>
        <w:t></w:t>
      </w:r>
      <w:r>
        <w:t></w:t>
      </w:r>
      <w:r>
        <w:t></w:t>
      </w:r>
      <w:r>
        <w:t></w:t>
      </w:r>
      <w:r>
        <w:t></w:t>
      </w:r>
      <w:r>
        <w:t></w:t>
      </w:r>
      <w:r>
        <w:rPr>
          <w:rFonts w:hint="eastAsia"/>
        </w:rPr>
        <w:t>позицій</w:t>
      </w:r>
      <w:r>
        <w:t></w:t>
      </w:r>
      <w:r>
        <w:t></w:t>
      </w:r>
    </w:p>
    <w:p w:rsidR="00A17524" w:rsidRDefault="00A17524" w:rsidP="00A17524">
      <w:r>
        <w:rPr>
          <w:rFonts w:hint="eastAsia"/>
        </w:rPr>
        <w:t>джерел</w:t>
      </w:r>
      <w:r>
        <w:t></w:t>
      </w:r>
      <w:r>
        <w:rPr>
          <w:rFonts w:hint="eastAsia"/>
        </w:rPr>
        <w:t>фактичного</w:t>
      </w:r>
      <w:r>
        <w:t></w:t>
      </w:r>
      <w:r>
        <w:rPr>
          <w:rFonts w:hint="eastAsia"/>
        </w:rPr>
        <w:t>матуріалу</w:t>
      </w:r>
      <w:r>
        <w:t></w:t>
      </w:r>
      <w:r>
        <w:t></w:t>
      </w:r>
      <w:r>
        <w:t></w:t>
      </w:r>
      <w:r>
        <w:t></w:t>
      </w:r>
      <w:r>
        <w:t></w:t>
      </w:r>
      <w:r>
        <w:t></w:t>
      </w:r>
      <w:r>
        <w:rPr>
          <w:rFonts w:hint="eastAsia"/>
        </w:rPr>
        <w:t>позицій</w:t>
      </w:r>
      <w:r>
        <w:t></w:t>
      </w:r>
      <w:r>
        <w:rPr>
          <w:rFonts w:hint="eastAsia"/>
        </w:rPr>
        <w:t>і</w:t>
      </w:r>
      <w:r>
        <w:t></w:t>
      </w:r>
      <w:r>
        <w:rPr>
          <w:rFonts w:hint="eastAsia"/>
        </w:rPr>
        <w:t>перелік</w:t>
      </w:r>
      <w:r>
        <w:t></w:t>
      </w:r>
      <w:r>
        <w:rPr>
          <w:rFonts w:hint="eastAsia"/>
        </w:rPr>
        <w:t>періодичних</w:t>
      </w:r>
      <w:r>
        <w:t></w:t>
      </w:r>
      <w:r>
        <w:rPr>
          <w:rFonts w:hint="eastAsia"/>
        </w:rPr>
        <w:t>видань</w:t>
      </w:r>
      <w:r>
        <w:t></w:t>
      </w:r>
      <w:r>
        <w:t></w:t>
      </w:r>
    </w:p>
    <w:p w:rsidR="00A17524" w:rsidRDefault="00A17524" w:rsidP="00A17524">
      <w:r>
        <w:rPr>
          <w:rFonts w:hint="eastAsia"/>
        </w:rPr>
        <w:t>додатка</w:t>
      </w:r>
      <w:r>
        <w:t></w:t>
      </w:r>
      <w:r>
        <w:t></w:t>
      </w:r>
      <w:r>
        <w:rPr>
          <w:rFonts w:hint="eastAsia"/>
        </w:rPr>
        <w:t>Загальний</w:t>
      </w:r>
      <w:r>
        <w:t></w:t>
      </w:r>
      <w:r>
        <w:rPr>
          <w:rFonts w:hint="eastAsia"/>
        </w:rPr>
        <w:t>обсяг</w:t>
      </w:r>
      <w:r>
        <w:t></w:t>
      </w:r>
      <w:r>
        <w:rPr>
          <w:rFonts w:hint="eastAsia"/>
        </w:rPr>
        <w:t>праці</w:t>
      </w:r>
      <w:r>
        <w:t></w:t>
      </w:r>
      <w:r>
        <w:rPr>
          <w:rFonts w:hint="eastAsia"/>
        </w:rPr>
        <w:t>–</w:t>
      </w:r>
      <w:r>
        <w:t></w:t>
      </w:r>
      <w:r>
        <w:t></w:t>
      </w:r>
      <w:r>
        <w:t></w:t>
      </w:r>
      <w:r>
        <w:t></w:t>
      </w:r>
      <w:r>
        <w:t></w:t>
      </w:r>
      <w:r>
        <w:rPr>
          <w:rFonts w:hint="eastAsia"/>
        </w:rPr>
        <w:t>сторінок</w:t>
      </w:r>
      <w:r>
        <w:t></w:t>
      </w:r>
      <w:r>
        <w:t></w:t>
      </w:r>
      <w:r>
        <w:rPr>
          <w:rFonts w:hint="eastAsia"/>
        </w:rPr>
        <w:t>основного</w:t>
      </w:r>
      <w:r>
        <w:t></w:t>
      </w:r>
      <w:r>
        <w:rPr>
          <w:rFonts w:hint="eastAsia"/>
        </w:rPr>
        <w:t>тексту</w:t>
      </w:r>
      <w:r>
        <w:t></w:t>
      </w:r>
      <w:r>
        <w:rPr>
          <w:rFonts w:hint="eastAsia"/>
        </w:rPr>
        <w:t>–</w:t>
      </w:r>
      <w:r>
        <w:t></w:t>
      </w:r>
      <w:r>
        <w:t></w:t>
      </w:r>
      <w:r>
        <w:t></w:t>
      </w:r>
      <w:r>
        <w:t></w:t>
      </w:r>
    </w:p>
    <w:p w:rsidR="00205D3A" w:rsidRDefault="00A17524" w:rsidP="00A17524">
      <w:r>
        <w:rPr>
          <w:rFonts w:hint="eastAsia"/>
        </w:rPr>
        <w:t>сторінок</w:t>
      </w:r>
      <w:r>
        <w:t></w:t>
      </w:r>
    </w:p>
    <w:p w:rsidR="00A17524" w:rsidRDefault="00A17524" w:rsidP="00A17524"/>
    <w:p w:rsidR="00A17524" w:rsidRDefault="00A17524" w:rsidP="00A17524"/>
    <w:p w:rsidR="00A17524" w:rsidRDefault="00A17524" w:rsidP="00A17524"/>
    <w:p w:rsidR="00A17524" w:rsidRDefault="00A17524" w:rsidP="00A17524">
      <w:r>
        <w:rPr>
          <w:rFonts w:hint="eastAsia"/>
        </w:rPr>
        <w:t>ВИСНОВКИ</w:t>
      </w:r>
    </w:p>
    <w:p w:rsidR="00A17524" w:rsidRDefault="00A17524" w:rsidP="00A17524">
      <w:r>
        <w:rPr>
          <w:rFonts w:hint="eastAsia"/>
        </w:rPr>
        <w:t>Персональність</w:t>
      </w:r>
      <w:r>
        <w:t></w:t>
      </w:r>
      <w:r>
        <w:rPr>
          <w:rFonts w:hint="eastAsia"/>
        </w:rPr>
        <w:t>–</w:t>
      </w:r>
      <w:r>
        <w:t></w:t>
      </w:r>
      <w:r>
        <w:rPr>
          <w:rFonts w:hint="eastAsia"/>
        </w:rPr>
        <w:t>функційно</w:t>
      </w:r>
      <w:r>
        <w:t></w:t>
      </w:r>
      <w:r>
        <w:rPr>
          <w:rFonts w:hint="eastAsia"/>
        </w:rPr>
        <w:t>семантична</w:t>
      </w:r>
      <w:r>
        <w:t></w:t>
      </w:r>
      <w:r>
        <w:rPr>
          <w:rFonts w:hint="eastAsia"/>
        </w:rPr>
        <w:t>категорія</w:t>
      </w:r>
      <w:r>
        <w:t></w:t>
      </w:r>
      <w:r>
        <w:t></w:t>
      </w:r>
      <w:r>
        <w:rPr>
          <w:rFonts w:hint="eastAsia"/>
        </w:rPr>
        <w:t>що</w:t>
      </w:r>
      <w:r>
        <w:t></w:t>
      </w:r>
      <w:r>
        <w:rPr>
          <w:rFonts w:hint="eastAsia"/>
        </w:rPr>
        <w:t>характеризує</w:t>
      </w:r>
    </w:p>
    <w:p w:rsidR="00A17524" w:rsidRDefault="00A17524" w:rsidP="00A17524">
      <w:r>
        <w:rPr>
          <w:rFonts w:hint="eastAsia"/>
        </w:rPr>
        <w:t>учасників</w:t>
      </w:r>
      <w:r>
        <w:t></w:t>
      </w:r>
      <w:r>
        <w:rPr>
          <w:rFonts w:hint="eastAsia"/>
        </w:rPr>
        <w:t>позначуваної</w:t>
      </w:r>
      <w:r>
        <w:t></w:t>
      </w:r>
      <w:r>
        <w:rPr>
          <w:rFonts w:hint="eastAsia"/>
        </w:rPr>
        <w:t>ситуації</w:t>
      </w:r>
      <w:r>
        <w:t></w:t>
      </w:r>
      <w:r>
        <w:rPr>
          <w:rFonts w:hint="eastAsia"/>
        </w:rPr>
        <w:t>щодо</w:t>
      </w:r>
      <w:r>
        <w:t></w:t>
      </w:r>
      <w:r>
        <w:rPr>
          <w:rFonts w:hint="eastAsia"/>
        </w:rPr>
        <w:t>їхньої</w:t>
      </w:r>
      <w:r>
        <w:t></w:t>
      </w:r>
      <w:r>
        <w:rPr>
          <w:rFonts w:hint="eastAsia"/>
        </w:rPr>
        <w:t>ролі</w:t>
      </w:r>
      <w:r>
        <w:t></w:t>
      </w:r>
      <w:r>
        <w:rPr>
          <w:rFonts w:hint="eastAsia"/>
        </w:rPr>
        <w:t>в</w:t>
      </w:r>
      <w:r>
        <w:t></w:t>
      </w:r>
      <w:r>
        <w:rPr>
          <w:rFonts w:hint="eastAsia"/>
        </w:rPr>
        <w:t>комунікативному</w:t>
      </w:r>
      <w:r>
        <w:t></w:t>
      </w:r>
      <w:r>
        <w:rPr>
          <w:rFonts w:hint="eastAsia"/>
        </w:rPr>
        <w:t>акті</w:t>
      </w:r>
      <w:r>
        <w:t></w:t>
      </w:r>
      <w:r>
        <w:t></w:t>
      </w:r>
      <w:r>
        <w:rPr>
          <w:rFonts w:hint="eastAsia"/>
        </w:rPr>
        <w:t>–</w:t>
      </w:r>
    </w:p>
    <w:p w:rsidR="00A17524" w:rsidRDefault="00A17524" w:rsidP="00A17524">
      <w:r>
        <w:rPr>
          <w:rFonts w:hint="eastAsia"/>
        </w:rPr>
        <w:t>має</w:t>
      </w:r>
      <w:r>
        <w:t></w:t>
      </w:r>
      <w:r>
        <w:rPr>
          <w:rFonts w:hint="eastAsia"/>
        </w:rPr>
        <w:t>універсальну</w:t>
      </w:r>
      <w:r>
        <w:t></w:t>
      </w:r>
      <w:r>
        <w:rPr>
          <w:rFonts w:hint="eastAsia"/>
        </w:rPr>
        <w:t>поняттєву</w:t>
      </w:r>
      <w:r>
        <w:t></w:t>
      </w:r>
      <w:r>
        <w:rPr>
          <w:rFonts w:hint="eastAsia"/>
        </w:rPr>
        <w:t>основу</w:t>
      </w:r>
      <w:r>
        <w:t></w:t>
      </w:r>
      <w:r>
        <w:t></w:t>
      </w:r>
      <w:r>
        <w:rPr>
          <w:rFonts w:hint="eastAsia"/>
        </w:rPr>
        <w:t>що</w:t>
      </w:r>
      <w:r>
        <w:t></w:t>
      </w:r>
      <w:r>
        <w:rPr>
          <w:rFonts w:hint="eastAsia"/>
        </w:rPr>
        <w:t>об’єднує</w:t>
      </w:r>
      <w:r>
        <w:t></w:t>
      </w:r>
      <w:r>
        <w:rPr>
          <w:rFonts w:hint="eastAsia"/>
        </w:rPr>
        <w:t>множину</w:t>
      </w:r>
      <w:r>
        <w:t></w:t>
      </w:r>
      <w:r>
        <w:rPr>
          <w:rFonts w:hint="eastAsia"/>
        </w:rPr>
        <w:t>похідних</w:t>
      </w:r>
    </w:p>
    <w:p w:rsidR="00A17524" w:rsidRDefault="00A17524" w:rsidP="00A17524">
      <w:r>
        <w:rPr>
          <w:rFonts w:hint="eastAsia"/>
        </w:rPr>
        <w:t>функційних</w:t>
      </w:r>
      <w:r>
        <w:t></w:t>
      </w:r>
      <w:r>
        <w:rPr>
          <w:rFonts w:hint="eastAsia"/>
        </w:rPr>
        <w:t>варіантів</w:t>
      </w:r>
      <w:r>
        <w:t></w:t>
      </w:r>
      <w:r>
        <w:rPr>
          <w:rFonts w:hint="eastAsia"/>
        </w:rPr>
        <w:t>персональних</w:t>
      </w:r>
      <w:r>
        <w:t></w:t>
      </w:r>
      <w:r>
        <w:rPr>
          <w:rFonts w:hint="eastAsia"/>
        </w:rPr>
        <w:t>значень</w:t>
      </w:r>
      <w:r>
        <w:t></w:t>
      </w:r>
      <w:r>
        <w:t></w:t>
      </w:r>
      <w:r>
        <w:rPr>
          <w:rFonts w:hint="eastAsia"/>
        </w:rPr>
        <w:t>утілюваних</w:t>
      </w:r>
      <w:r>
        <w:t></w:t>
      </w:r>
      <w:r>
        <w:rPr>
          <w:rFonts w:hint="eastAsia"/>
        </w:rPr>
        <w:t>різнорівневими</w:t>
      </w:r>
    </w:p>
    <w:p w:rsidR="00A17524" w:rsidRDefault="00A17524" w:rsidP="00A17524">
      <w:r>
        <w:rPr>
          <w:rFonts w:hint="eastAsia"/>
        </w:rPr>
        <w:t>мовними</w:t>
      </w:r>
      <w:r>
        <w:t></w:t>
      </w:r>
      <w:r>
        <w:rPr>
          <w:rFonts w:hint="eastAsia"/>
        </w:rPr>
        <w:t>засобами</w:t>
      </w:r>
      <w:r>
        <w:t></w:t>
      </w:r>
      <w:r>
        <w:t></w:t>
      </w:r>
      <w:r>
        <w:rPr>
          <w:rFonts w:hint="eastAsia"/>
        </w:rPr>
        <w:t>Поняттєву</w:t>
      </w:r>
      <w:r>
        <w:t></w:t>
      </w:r>
      <w:r>
        <w:rPr>
          <w:rFonts w:hint="eastAsia"/>
        </w:rPr>
        <w:t>основу</w:t>
      </w:r>
      <w:r>
        <w:t></w:t>
      </w:r>
      <w:r>
        <w:rPr>
          <w:rFonts w:hint="eastAsia"/>
        </w:rPr>
        <w:t>персональності</w:t>
      </w:r>
      <w:r>
        <w:t></w:t>
      </w:r>
      <w:r>
        <w:rPr>
          <w:rFonts w:hint="eastAsia"/>
        </w:rPr>
        <w:t>становлять</w:t>
      </w:r>
    </w:p>
    <w:p w:rsidR="00A17524" w:rsidRDefault="00A17524" w:rsidP="00A17524">
      <w:r>
        <w:rPr>
          <w:rFonts w:hint="eastAsia"/>
        </w:rPr>
        <w:t>протиставлені</w:t>
      </w:r>
      <w:r>
        <w:t></w:t>
      </w:r>
      <w:r>
        <w:rPr>
          <w:rFonts w:hint="eastAsia"/>
        </w:rPr>
        <w:t>одне</w:t>
      </w:r>
      <w:r>
        <w:t></w:t>
      </w:r>
      <w:r>
        <w:rPr>
          <w:rFonts w:hint="eastAsia"/>
        </w:rPr>
        <w:t>одному</w:t>
      </w:r>
      <w:r>
        <w:t></w:t>
      </w:r>
      <w:r>
        <w:rPr>
          <w:rFonts w:hint="eastAsia"/>
        </w:rPr>
        <w:t>значення</w:t>
      </w:r>
      <w:r>
        <w:t></w:t>
      </w:r>
      <w:r>
        <w:rPr>
          <w:rFonts w:hint="eastAsia"/>
        </w:rPr>
        <w:t>першої</w:t>
      </w:r>
      <w:r>
        <w:t></w:t>
      </w:r>
      <w:r>
        <w:t></w:t>
      </w:r>
      <w:r>
        <w:rPr>
          <w:rFonts w:hint="eastAsia"/>
        </w:rPr>
        <w:t>другої</w:t>
      </w:r>
      <w:r>
        <w:t></w:t>
      </w:r>
      <w:r>
        <w:rPr>
          <w:rFonts w:hint="eastAsia"/>
        </w:rPr>
        <w:t>та</w:t>
      </w:r>
      <w:r>
        <w:t></w:t>
      </w:r>
      <w:r>
        <w:rPr>
          <w:rFonts w:hint="eastAsia"/>
        </w:rPr>
        <w:t>третьої</w:t>
      </w:r>
      <w:r>
        <w:t></w:t>
      </w:r>
      <w:r>
        <w:rPr>
          <w:rFonts w:hint="eastAsia"/>
        </w:rPr>
        <w:t>осіб</w:t>
      </w:r>
      <w:r>
        <w:t></w:t>
      </w:r>
    </w:p>
    <w:p w:rsidR="00A17524" w:rsidRDefault="00A17524" w:rsidP="00A17524">
      <w:r>
        <w:rPr>
          <w:rFonts w:hint="eastAsia"/>
        </w:rPr>
        <w:t>співвідносні</w:t>
      </w:r>
      <w:r>
        <w:t></w:t>
      </w:r>
      <w:r>
        <w:rPr>
          <w:rFonts w:hint="eastAsia"/>
        </w:rPr>
        <w:t>з</w:t>
      </w:r>
      <w:r>
        <w:t></w:t>
      </w:r>
      <w:r>
        <w:rPr>
          <w:rFonts w:hint="eastAsia"/>
        </w:rPr>
        <w:t>канонічною</w:t>
      </w:r>
      <w:r>
        <w:t></w:t>
      </w:r>
      <w:r>
        <w:rPr>
          <w:rFonts w:hint="eastAsia"/>
        </w:rPr>
        <w:t>комунікативною</w:t>
      </w:r>
      <w:r>
        <w:t></w:t>
      </w:r>
      <w:r>
        <w:rPr>
          <w:rFonts w:hint="eastAsia"/>
        </w:rPr>
        <w:t>ситуацією</w:t>
      </w:r>
      <w:r>
        <w:t></w:t>
      </w:r>
      <w:r>
        <w:t></w:t>
      </w:r>
      <w:r>
        <w:rPr>
          <w:rFonts w:hint="eastAsia"/>
        </w:rPr>
        <w:t>Першу</w:t>
      </w:r>
      <w:r>
        <w:t></w:t>
      </w:r>
      <w:r>
        <w:rPr>
          <w:rFonts w:hint="eastAsia"/>
        </w:rPr>
        <w:t>й</w:t>
      </w:r>
      <w:r>
        <w:t></w:t>
      </w:r>
      <w:r>
        <w:rPr>
          <w:rFonts w:hint="eastAsia"/>
        </w:rPr>
        <w:t>другу</w:t>
      </w:r>
      <w:r>
        <w:t></w:t>
      </w:r>
      <w:r>
        <w:rPr>
          <w:rFonts w:hint="eastAsia"/>
        </w:rPr>
        <w:t>особи</w:t>
      </w:r>
    </w:p>
    <w:p w:rsidR="00A17524" w:rsidRDefault="00A17524" w:rsidP="00A17524">
      <w:r>
        <w:rPr>
          <w:rFonts w:hint="eastAsia"/>
        </w:rPr>
        <w:t>поєднує</w:t>
      </w:r>
      <w:r>
        <w:t></w:t>
      </w:r>
      <w:r>
        <w:rPr>
          <w:rFonts w:hint="eastAsia"/>
        </w:rPr>
        <w:t>безпосередній</w:t>
      </w:r>
      <w:r>
        <w:t></w:t>
      </w:r>
      <w:r>
        <w:rPr>
          <w:rFonts w:hint="eastAsia"/>
        </w:rPr>
        <w:t>стосунок</w:t>
      </w:r>
      <w:r>
        <w:t></w:t>
      </w:r>
      <w:r>
        <w:rPr>
          <w:rFonts w:hint="eastAsia"/>
        </w:rPr>
        <w:t>до</w:t>
      </w:r>
      <w:r>
        <w:t></w:t>
      </w:r>
      <w:r>
        <w:rPr>
          <w:rFonts w:hint="eastAsia"/>
        </w:rPr>
        <w:t>комунікації</w:t>
      </w:r>
      <w:r>
        <w:t></w:t>
      </w:r>
      <w:r>
        <w:t></w:t>
      </w:r>
      <w:r>
        <w:rPr>
          <w:rFonts w:hint="eastAsia"/>
        </w:rPr>
        <w:t>натомість</w:t>
      </w:r>
      <w:r>
        <w:t></w:t>
      </w:r>
      <w:r>
        <w:rPr>
          <w:rFonts w:hint="eastAsia"/>
        </w:rPr>
        <w:t>третя</w:t>
      </w:r>
      <w:r>
        <w:t></w:t>
      </w:r>
      <w:r>
        <w:rPr>
          <w:rFonts w:hint="eastAsia"/>
        </w:rPr>
        <w:t>особа</w:t>
      </w:r>
    </w:p>
    <w:p w:rsidR="00A17524" w:rsidRDefault="00A17524" w:rsidP="00A17524">
      <w:r>
        <w:rPr>
          <w:rFonts w:hint="eastAsia"/>
        </w:rPr>
        <w:t>дотична</w:t>
      </w:r>
      <w:r>
        <w:t></w:t>
      </w:r>
      <w:r>
        <w:rPr>
          <w:rFonts w:hint="eastAsia"/>
        </w:rPr>
        <w:t>до</w:t>
      </w:r>
      <w:r>
        <w:t></w:t>
      </w:r>
      <w:r>
        <w:rPr>
          <w:rFonts w:hint="eastAsia"/>
        </w:rPr>
        <w:t>цього</w:t>
      </w:r>
      <w:r>
        <w:t></w:t>
      </w:r>
      <w:r>
        <w:rPr>
          <w:rFonts w:hint="eastAsia"/>
        </w:rPr>
        <w:t>процесу</w:t>
      </w:r>
      <w:r>
        <w:t></w:t>
      </w:r>
      <w:r>
        <w:rPr>
          <w:rFonts w:hint="eastAsia"/>
        </w:rPr>
        <w:t>опосередковано</w:t>
      </w:r>
      <w:r>
        <w:t></w:t>
      </w:r>
      <w:r>
        <w:rPr>
          <w:rFonts w:hint="eastAsia"/>
        </w:rPr>
        <w:t>й</w:t>
      </w:r>
      <w:r>
        <w:t></w:t>
      </w:r>
      <w:r>
        <w:rPr>
          <w:rFonts w:hint="eastAsia"/>
        </w:rPr>
        <w:t>перебуває</w:t>
      </w:r>
      <w:r>
        <w:t></w:t>
      </w:r>
      <w:r>
        <w:rPr>
          <w:rFonts w:hint="eastAsia"/>
        </w:rPr>
        <w:t>на</w:t>
      </w:r>
      <w:r>
        <w:t></w:t>
      </w:r>
      <w:r>
        <w:rPr>
          <w:rFonts w:hint="eastAsia"/>
        </w:rPr>
        <w:t>периферії</w:t>
      </w:r>
    </w:p>
    <w:p w:rsidR="00A17524" w:rsidRDefault="00A17524" w:rsidP="00A17524">
      <w:r>
        <w:rPr>
          <w:rFonts w:hint="eastAsia"/>
        </w:rPr>
        <w:t>персональності</w:t>
      </w:r>
      <w:r>
        <w:t></w:t>
      </w:r>
      <w:r>
        <w:t></w:t>
      </w:r>
      <w:r>
        <w:rPr>
          <w:rFonts w:hint="eastAsia"/>
        </w:rPr>
        <w:t>Інваріантні</w:t>
      </w:r>
      <w:r>
        <w:t></w:t>
      </w:r>
      <w:r>
        <w:rPr>
          <w:rFonts w:hint="eastAsia"/>
        </w:rPr>
        <w:t>значення</w:t>
      </w:r>
      <w:r>
        <w:t></w:t>
      </w:r>
      <w:r>
        <w:t></w:t>
      </w:r>
      <w:r>
        <w:rPr>
          <w:rFonts w:hint="eastAsia"/>
        </w:rPr>
        <w:t>що</w:t>
      </w:r>
      <w:r>
        <w:t></w:t>
      </w:r>
      <w:r>
        <w:rPr>
          <w:rFonts w:hint="eastAsia"/>
        </w:rPr>
        <w:t>становлять</w:t>
      </w:r>
      <w:r>
        <w:t></w:t>
      </w:r>
      <w:r>
        <w:rPr>
          <w:rFonts w:hint="eastAsia"/>
        </w:rPr>
        <w:t>поняттєву</w:t>
      </w:r>
      <w:r>
        <w:t></w:t>
      </w:r>
      <w:r>
        <w:rPr>
          <w:rFonts w:hint="eastAsia"/>
        </w:rPr>
        <w:t>основу</w:t>
      </w:r>
    </w:p>
    <w:p w:rsidR="00A17524" w:rsidRDefault="00A17524" w:rsidP="00A17524">
      <w:r>
        <w:rPr>
          <w:rFonts w:hint="eastAsia"/>
        </w:rPr>
        <w:t>персональності</w:t>
      </w:r>
      <w:r>
        <w:t></w:t>
      </w:r>
      <w:r>
        <w:t></w:t>
      </w:r>
      <w:r>
        <w:rPr>
          <w:rFonts w:hint="eastAsia"/>
        </w:rPr>
        <w:t>реалізуються</w:t>
      </w:r>
      <w:r>
        <w:t></w:t>
      </w:r>
      <w:r>
        <w:rPr>
          <w:rFonts w:hint="eastAsia"/>
        </w:rPr>
        <w:t>в</w:t>
      </w:r>
      <w:r>
        <w:t></w:t>
      </w:r>
      <w:r>
        <w:rPr>
          <w:rFonts w:hint="eastAsia"/>
        </w:rPr>
        <w:t>українській</w:t>
      </w:r>
      <w:r>
        <w:t></w:t>
      </w:r>
      <w:r>
        <w:rPr>
          <w:rFonts w:hint="eastAsia"/>
        </w:rPr>
        <w:t>мові</w:t>
      </w:r>
      <w:r>
        <w:t></w:t>
      </w:r>
      <w:r>
        <w:rPr>
          <w:rFonts w:hint="eastAsia"/>
        </w:rPr>
        <w:t>через</w:t>
      </w:r>
      <w:r>
        <w:t></w:t>
      </w:r>
      <w:r>
        <w:rPr>
          <w:rFonts w:hint="eastAsia"/>
        </w:rPr>
        <w:t>систему</w:t>
      </w:r>
      <w:r>
        <w:t></w:t>
      </w:r>
      <w:r>
        <w:rPr>
          <w:rFonts w:hint="eastAsia"/>
        </w:rPr>
        <w:t>основних</w:t>
      </w:r>
    </w:p>
    <w:p w:rsidR="00A17524" w:rsidRDefault="00A17524" w:rsidP="00A17524">
      <w:r>
        <w:t></w:t>
      </w:r>
      <w:r>
        <w:rPr>
          <w:rFonts w:hint="eastAsia"/>
        </w:rPr>
        <w:t>первинних</w:t>
      </w:r>
      <w:r>
        <w:t></w:t>
      </w:r>
      <w:r>
        <w:t></w:t>
      </w:r>
      <w:r>
        <w:rPr>
          <w:rFonts w:hint="eastAsia"/>
        </w:rPr>
        <w:t>і</w:t>
      </w:r>
      <w:r>
        <w:t></w:t>
      </w:r>
      <w:r>
        <w:rPr>
          <w:rFonts w:hint="eastAsia"/>
        </w:rPr>
        <w:t>похідних</w:t>
      </w:r>
      <w:r>
        <w:t></w:t>
      </w:r>
      <w:r>
        <w:t></w:t>
      </w:r>
      <w:r>
        <w:rPr>
          <w:rFonts w:hint="eastAsia"/>
        </w:rPr>
        <w:t>вторинних</w:t>
      </w:r>
      <w:r>
        <w:t></w:t>
      </w:r>
      <w:r>
        <w:t></w:t>
      </w:r>
      <w:r>
        <w:rPr>
          <w:rFonts w:hint="eastAsia"/>
        </w:rPr>
        <w:t>функційних</w:t>
      </w:r>
      <w:r>
        <w:t></w:t>
      </w:r>
      <w:r>
        <w:rPr>
          <w:rFonts w:hint="eastAsia"/>
        </w:rPr>
        <w:t>варіантів</w:t>
      </w:r>
      <w:r>
        <w:t></w:t>
      </w:r>
    </w:p>
    <w:p w:rsidR="00A17524" w:rsidRDefault="00A17524" w:rsidP="00A17524">
      <w:r>
        <w:rPr>
          <w:rFonts w:hint="eastAsia"/>
        </w:rPr>
        <w:t>Концептуальну</w:t>
      </w:r>
      <w:r>
        <w:t></w:t>
      </w:r>
      <w:r>
        <w:rPr>
          <w:rFonts w:hint="eastAsia"/>
        </w:rPr>
        <w:t>важливість</w:t>
      </w:r>
      <w:r>
        <w:t></w:t>
      </w:r>
      <w:r>
        <w:rPr>
          <w:rFonts w:hint="eastAsia"/>
        </w:rPr>
        <w:t>персональності</w:t>
      </w:r>
      <w:r>
        <w:t></w:t>
      </w:r>
      <w:r>
        <w:rPr>
          <w:rFonts w:hint="eastAsia"/>
        </w:rPr>
        <w:t>у</w:t>
      </w:r>
      <w:r>
        <w:t></w:t>
      </w:r>
      <w:r>
        <w:rPr>
          <w:rFonts w:hint="eastAsia"/>
        </w:rPr>
        <w:t>формуванні</w:t>
      </w:r>
    </w:p>
    <w:p w:rsidR="00A17524" w:rsidRDefault="00A17524" w:rsidP="00A17524">
      <w:r>
        <w:rPr>
          <w:rFonts w:hint="eastAsia"/>
        </w:rPr>
        <w:t>самосвідомості</w:t>
      </w:r>
      <w:r>
        <w:t></w:t>
      </w:r>
      <w:r>
        <w:rPr>
          <w:rFonts w:hint="eastAsia"/>
        </w:rPr>
        <w:t>людини</w:t>
      </w:r>
      <w:r>
        <w:t></w:t>
      </w:r>
      <w:r>
        <w:t></w:t>
      </w:r>
      <w:r>
        <w:rPr>
          <w:rFonts w:hint="eastAsia"/>
        </w:rPr>
        <w:t>пізнанні</w:t>
      </w:r>
      <w:r>
        <w:t></w:t>
      </w:r>
      <w:r>
        <w:rPr>
          <w:rFonts w:hint="eastAsia"/>
        </w:rPr>
        <w:t>себе</w:t>
      </w:r>
      <w:r>
        <w:t></w:t>
      </w:r>
      <w:r>
        <w:rPr>
          <w:rFonts w:hint="eastAsia"/>
        </w:rPr>
        <w:t>та</w:t>
      </w:r>
      <w:r>
        <w:t></w:t>
      </w:r>
      <w:r>
        <w:rPr>
          <w:rFonts w:hint="eastAsia"/>
        </w:rPr>
        <w:t>світу</w:t>
      </w:r>
      <w:r>
        <w:t></w:t>
      </w:r>
      <w:r>
        <w:rPr>
          <w:rFonts w:hint="eastAsia"/>
        </w:rPr>
        <w:t>засвідчує</w:t>
      </w:r>
      <w:r>
        <w:t></w:t>
      </w:r>
      <w:r>
        <w:rPr>
          <w:rFonts w:hint="eastAsia"/>
        </w:rPr>
        <w:t>тривалий</w:t>
      </w:r>
      <w:r>
        <w:t></w:t>
      </w:r>
      <w:r>
        <w:rPr>
          <w:rFonts w:hint="eastAsia"/>
        </w:rPr>
        <w:t>досвід</w:t>
      </w:r>
    </w:p>
    <w:p w:rsidR="00A17524" w:rsidRDefault="00A17524" w:rsidP="00A17524">
      <w:r>
        <w:rPr>
          <w:rFonts w:hint="eastAsia"/>
        </w:rPr>
        <w:t>філософського</w:t>
      </w:r>
      <w:r>
        <w:t></w:t>
      </w:r>
      <w:r>
        <w:rPr>
          <w:rFonts w:hint="eastAsia"/>
        </w:rPr>
        <w:t>осмислення</w:t>
      </w:r>
      <w:r>
        <w:t></w:t>
      </w:r>
      <w:r>
        <w:rPr>
          <w:rFonts w:hint="eastAsia"/>
        </w:rPr>
        <w:t>сутності</w:t>
      </w:r>
      <w:r>
        <w:t></w:t>
      </w:r>
      <w:r>
        <w:rPr>
          <w:rFonts w:hint="eastAsia"/>
        </w:rPr>
        <w:t>людини</w:t>
      </w:r>
      <w:r>
        <w:t></w:t>
      </w:r>
      <w:r>
        <w:rPr>
          <w:rFonts w:hint="eastAsia"/>
        </w:rPr>
        <w:t>та</w:t>
      </w:r>
      <w:r>
        <w:t></w:t>
      </w:r>
      <w:r>
        <w:rPr>
          <w:rFonts w:hint="eastAsia"/>
        </w:rPr>
        <w:t>соціальних</w:t>
      </w:r>
      <w:r>
        <w:t></w:t>
      </w:r>
      <w:r>
        <w:rPr>
          <w:rFonts w:hint="eastAsia"/>
        </w:rPr>
        <w:t>взаємин</w:t>
      </w:r>
      <w:r>
        <w:t></w:t>
      </w:r>
    </w:p>
    <w:p w:rsidR="00A17524" w:rsidRDefault="00A17524" w:rsidP="00A17524">
      <w:r>
        <w:rPr>
          <w:rFonts w:hint="eastAsia"/>
        </w:rPr>
        <w:t>Філософські</w:t>
      </w:r>
      <w:r>
        <w:t></w:t>
      </w:r>
      <w:r>
        <w:rPr>
          <w:rFonts w:hint="eastAsia"/>
        </w:rPr>
        <w:t>категорії</w:t>
      </w:r>
      <w:r>
        <w:t></w:t>
      </w:r>
      <w:r>
        <w:rPr>
          <w:rFonts w:hint="eastAsia"/>
        </w:rPr>
        <w:t>Я</w:t>
      </w:r>
      <w:r>
        <w:t></w:t>
      </w:r>
      <w:r>
        <w:t></w:t>
      </w:r>
      <w:r>
        <w:rPr>
          <w:rFonts w:hint="eastAsia"/>
        </w:rPr>
        <w:t>Ти</w:t>
      </w:r>
      <w:r>
        <w:t></w:t>
      </w:r>
      <w:r>
        <w:t></w:t>
      </w:r>
      <w:r>
        <w:rPr>
          <w:rFonts w:hint="eastAsia"/>
        </w:rPr>
        <w:t>Інший</w:t>
      </w:r>
      <w:r>
        <w:t></w:t>
      </w:r>
      <w:r>
        <w:t></w:t>
      </w:r>
      <w:r>
        <w:rPr>
          <w:rFonts w:hint="eastAsia"/>
        </w:rPr>
        <w:t>Воно</w:t>
      </w:r>
      <w:r>
        <w:t></w:t>
      </w:r>
      <w:r>
        <w:t></w:t>
      </w:r>
      <w:r>
        <w:rPr>
          <w:rFonts w:hint="eastAsia"/>
        </w:rPr>
        <w:t>які</w:t>
      </w:r>
      <w:r>
        <w:t></w:t>
      </w:r>
      <w:r>
        <w:rPr>
          <w:rFonts w:hint="eastAsia"/>
        </w:rPr>
        <w:t>розглядають</w:t>
      </w:r>
      <w:r>
        <w:t></w:t>
      </w:r>
      <w:r>
        <w:rPr>
          <w:rFonts w:hint="eastAsia"/>
        </w:rPr>
        <w:t>у</w:t>
      </w:r>
      <w:r>
        <w:t></w:t>
      </w:r>
      <w:r>
        <w:rPr>
          <w:rFonts w:hint="eastAsia"/>
        </w:rPr>
        <w:t>протиставленні</w:t>
      </w:r>
    </w:p>
    <w:p w:rsidR="00A17524" w:rsidRDefault="00A17524" w:rsidP="00A17524">
      <w:r>
        <w:rPr>
          <w:rFonts w:hint="eastAsia"/>
        </w:rPr>
        <w:t>та</w:t>
      </w:r>
      <w:r>
        <w:t></w:t>
      </w:r>
      <w:r>
        <w:rPr>
          <w:rFonts w:hint="eastAsia"/>
        </w:rPr>
        <w:t>взаємодії</w:t>
      </w:r>
      <w:r>
        <w:t></w:t>
      </w:r>
      <w:r>
        <w:t></w:t>
      </w:r>
      <w:r>
        <w:rPr>
          <w:rFonts w:hint="eastAsia"/>
        </w:rPr>
        <w:t>корелюють</w:t>
      </w:r>
      <w:r>
        <w:t></w:t>
      </w:r>
      <w:r>
        <w:rPr>
          <w:rFonts w:hint="eastAsia"/>
        </w:rPr>
        <w:t>із</w:t>
      </w:r>
      <w:r>
        <w:t></w:t>
      </w:r>
      <w:r>
        <w:rPr>
          <w:rFonts w:hint="eastAsia"/>
        </w:rPr>
        <w:t>поняттєвими</w:t>
      </w:r>
      <w:r>
        <w:t></w:t>
      </w:r>
      <w:r>
        <w:rPr>
          <w:rFonts w:hint="eastAsia"/>
        </w:rPr>
        <w:t>складниками</w:t>
      </w:r>
      <w:r>
        <w:t></w:t>
      </w:r>
      <w:r>
        <w:rPr>
          <w:rFonts w:hint="eastAsia"/>
        </w:rPr>
        <w:t>персональності</w:t>
      </w:r>
      <w:r>
        <w:t></w:t>
      </w:r>
    </w:p>
    <w:p w:rsidR="00A17524" w:rsidRDefault="00A17524" w:rsidP="00A17524">
      <w:r>
        <w:rPr>
          <w:rFonts w:hint="eastAsia"/>
        </w:rPr>
        <w:t>Концептуальний</w:t>
      </w:r>
      <w:r>
        <w:t></w:t>
      </w:r>
      <w:r>
        <w:rPr>
          <w:rFonts w:hint="eastAsia"/>
        </w:rPr>
        <w:t>поділ</w:t>
      </w:r>
      <w:r>
        <w:t></w:t>
      </w:r>
      <w:r>
        <w:rPr>
          <w:rFonts w:hint="eastAsia"/>
        </w:rPr>
        <w:t>на</w:t>
      </w:r>
      <w:r>
        <w:t></w:t>
      </w:r>
      <w:r>
        <w:rPr>
          <w:rFonts w:hint="eastAsia"/>
        </w:rPr>
        <w:t>Я</w:t>
      </w:r>
      <w:r>
        <w:t></w:t>
      </w:r>
      <w:r>
        <w:rPr>
          <w:rFonts w:hint="eastAsia"/>
        </w:rPr>
        <w:t>та</w:t>
      </w:r>
      <w:r>
        <w:t></w:t>
      </w:r>
      <w:r>
        <w:rPr>
          <w:rFonts w:hint="eastAsia"/>
        </w:rPr>
        <w:t>не</w:t>
      </w:r>
      <w:r>
        <w:t></w:t>
      </w:r>
      <w:r>
        <w:rPr>
          <w:rFonts w:hint="eastAsia"/>
        </w:rPr>
        <w:t>Я</w:t>
      </w:r>
      <w:r>
        <w:t></w:t>
      </w:r>
      <w:r>
        <w:t></w:t>
      </w:r>
      <w:r>
        <w:rPr>
          <w:rFonts w:hint="eastAsia"/>
        </w:rPr>
        <w:t>що</w:t>
      </w:r>
      <w:r>
        <w:t></w:t>
      </w:r>
      <w:r>
        <w:rPr>
          <w:rFonts w:hint="eastAsia"/>
        </w:rPr>
        <w:t>є</w:t>
      </w:r>
      <w:r>
        <w:t></w:t>
      </w:r>
      <w:r>
        <w:rPr>
          <w:rFonts w:hint="eastAsia"/>
        </w:rPr>
        <w:t>початком</w:t>
      </w:r>
      <w:r>
        <w:t></w:t>
      </w:r>
      <w:r>
        <w:rPr>
          <w:rFonts w:hint="eastAsia"/>
        </w:rPr>
        <w:t>пізнання</w:t>
      </w:r>
      <w:r>
        <w:t></w:t>
      </w:r>
      <w:r>
        <w:t></w:t>
      </w:r>
      <w:r>
        <w:rPr>
          <w:rFonts w:hint="eastAsia"/>
        </w:rPr>
        <w:t>у</w:t>
      </w:r>
      <w:r>
        <w:t></w:t>
      </w:r>
      <w:r>
        <w:rPr>
          <w:rFonts w:hint="eastAsia"/>
        </w:rPr>
        <w:t>мові</w:t>
      </w:r>
      <w:r>
        <w:t></w:t>
      </w:r>
      <w:r>
        <w:rPr>
          <w:rFonts w:hint="eastAsia"/>
        </w:rPr>
        <w:t>втілено</w:t>
      </w:r>
      <w:r>
        <w:t></w:t>
      </w:r>
    </w:p>
    <w:p w:rsidR="00A17524" w:rsidRDefault="00A17524" w:rsidP="00A17524">
      <w:r>
        <w:rPr>
          <w:rFonts w:hint="eastAsia"/>
        </w:rPr>
        <w:t>зокрема</w:t>
      </w:r>
      <w:r>
        <w:t></w:t>
      </w:r>
      <w:r>
        <w:t></w:t>
      </w:r>
      <w:r>
        <w:rPr>
          <w:rFonts w:hint="eastAsia"/>
        </w:rPr>
        <w:t>у</w:t>
      </w:r>
      <w:r>
        <w:t></w:t>
      </w:r>
      <w:r>
        <w:rPr>
          <w:rFonts w:hint="eastAsia"/>
        </w:rPr>
        <w:t>властивій</w:t>
      </w:r>
      <w:r>
        <w:t></w:t>
      </w:r>
      <w:r>
        <w:rPr>
          <w:rFonts w:hint="eastAsia"/>
        </w:rPr>
        <w:t>категорії</w:t>
      </w:r>
      <w:r>
        <w:t></w:t>
      </w:r>
      <w:r>
        <w:rPr>
          <w:rFonts w:hint="eastAsia"/>
        </w:rPr>
        <w:t>персональності</w:t>
      </w:r>
      <w:r>
        <w:t></w:t>
      </w:r>
      <w:r>
        <w:rPr>
          <w:rFonts w:hint="eastAsia"/>
        </w:rPr>
        <w:t>опозиції</w:t>
      </w:r>
      <w:r>
        <w:t></w:t>
      </w:r>
      <w:r>
        <w:rPr>
          <w:rFonts w:hint="eastAsia"/>
        </w:rPr>
        <w:t>І</w:t>
      </w:r>
      <w:r>
        <w:t></w:t>
      </w:r>
      <w:r>
        <w:rPr>
          <w:rFonts w:hint="eastAsia"/>
        </w:rPr>
        <w:t>особа</w:t>
      </w:r>
      <w:r>
        <w:t></w:t>
      </w:r>
      <w:r>
        <w:rPr>
          <w:rFonts w:hint="eastAsia"/>
        </w:rPr>
        <w:t>–</w:t>
      </w:r>
      <w:r>
        <w:t></w:t>
      </w:r>
      <w:r>
        <w:rPr>
          <w:rFonts w:hint="eastAsia"/>
        </w:rPr>
        <w:t>не</w:t>
      </w:r>
      <w:r>
        <w:t></w:t>
      </w:r>
      <w:r>
        <w:rPr>
          <w:rFonts w:hint="eastAsia"/>
        </w:rPr>
        <w:t>І</w:t>
      </w:r>
      <w:r>
        <w:t></w:t>
      </w:r>
      <w:r>
        <w:rPr>
          <w:rFonts w:hint="eastAsia"/>
        </w:rPr>
        <w:t>особа</w:t>
      </w:r>
      <w:r>
        <w:t></w:t>
      </w:r>
    </w:p>
    <w:p w:rsidR="00A17524" w:rsidRDefault="00A17524" w:rsidP="00A17524">
      <w:r>
        <w:rPr>
          <w:rFonts w:hint="eastAsia"/>
        </w:rPr>
        <w:t>Протиставленість</w:t>
      </w:r>
      <w:r>
        <w:t></w:t>
      </w:r>
      <w:r>
        <w:rPr>
          <w:rFonts w:hint="eastAsia"/>
        </w:rPr>
        <w:t>і</w:t>
      </w:r>
      <w:r>
        <w:t></w:t>
      </w:r>
      <w:r>
        <w:rPr>
          <w:rFonts w:hint="eastAsia"/>
        </w:rPr>
        <w:t>внутрішній</w:t>
      </w:r>
      <w:r>
        <w:t></w:t>
      </w:r>
      <w:r>
        <w:rPr>
          <w:rFonts w:hint="eastAsia"/>
        </w:rPr>
        <w:t>зв’язок</w:t>
      </w:r>
      <w:r>
        <w:t></w:t>
      </w:r>
      <w:r>
        <w:t></w:t>
      </w:r>
      <w:r>
        <w:rPr>
          <w:rFonts w:hint="eastAsia"/>
        </w:rPr>
        <w:t>взаємозумовленість</w:t>
      </w:r>
      <w:r>
        <w:t></w:t>
      </w:r>
      <w:r>
        <w:rPr>
          <w:rFonts w:hint="eastAsia"/>
        </w:rPr>
        <w:t>Я</w:t>
      </w:r>
      <w:r>
        <w:t></w:t>
      </w:r>
      <w:r>
        <w:rPr>
          <w:rFonts w:hint="eastAsia"/>
        </w:rPr>
        <w:t>і</w:t>
      </w:r>
      <w:r>
        <w:t></w:t>
      </w:r>
      <w:r>
        <w:rPr>
          <w:rFonts w:hint="eastAsia"/>
        </w:rPr>
        <w:t>Ти</w:t>
      </w:r>
      <w:r>
        <w:t></w:t>
      </w:r>
      <w:r>
        <w:rPr>
          <w:rFonts w:hint="eastAsia"/>
        </w:rPr>
        <w:t>на</w:t>
      </w:r>
      <w:r>
        <w:t></w:t>
      </w:r>
      <w:r>
        <w:rPr>
          <w:rFonts w:hint="eastAsia"/>
        </w:rPr>
        <w:t>рівні</w:t>
      </w:r>
    </w:p>
    <w:p w:rsidR="00A17524" w:rsidRDefault="00A17524" w:rsidP="00A17524">
      <w:r>
        <w:rPr>
          <w:rFonts w:hint="eastAsia"/>
        </w:rPr>
        <w:t>мови</w:t>
      </w:r>
      <w:r>
        <w:t></w:t>
      </w:r>
      <w:r>
        <w:rPr>
          <w:rFonts w:hint="eastAsia"/>
        </w:rPr>
        <w:t>реалізовано</w:t>
      </w:r>
      <w:r>
        <w:t></w:t>
      </w:r>
      <w:r>
        <w:rPr>
          <w:rFonts w:hint="eastAsia"/>
        </w:rPr>
        <w:t>в</w:t>
      </w:r>
      <w:r>
        <w:t></w:t>
      </w:r>
      <w:r>
        <w:rPr>
          <w:rFonts w:hint="eastAsia"/>
        </w:rPr>
        <w:t>опозиції</w:t>
      </w:r>
      <w:r>
        <w:t></w:t>
      </w:r>
      <w:r>
        <w:rPr>
          <w:rFonts w:hint="eastAsia"/>
        </w:rPr>
        <w:t>І</w:t>
      </w:r>
      <w:r>
        <w:t></w:t>
      </w:r>
      <w:r>
        <w:rPr>
          <w:rFonts w:hint="eastAsia"/>
        </w:rPr>
        <w:t>особа</w:t>
      </w:r>
      <w:r>
        <w:t></w:t>
      </w:r>
      <w:r>
        <w:rPr>
          <w:rFonts w:hint="eastAsia"/>
        </w:rPr>
        <w:t>–</w:t>
      </w:r>
      <w:r>
        <w:t></w:t>
      </w:r>
      <w:r>
        <w:rPr>
          <w:rFonts w:hint="eastAsia"/>
        </w:rPr>
        <w:t>ІІ</w:t>
      </w:r>
      <w:r>
        <w:t></w:t>
      </w:r>
      <w:r>
        <w:rPr>
          <w:rFonts w:hint="eastAsia"/>
        </w:rPr>
        <w:t>особа</w:t>
      </w:r>
      <w:r>
        <w:t></w:t>
      </w:r>
    </w:p>
    <w:p w:rsidR="00A17524" w:rsidRDefault="00A17524" w:rsidP="00A17524">
      <w:r>
        <w:rPr>
          <w:rFonts w:hint="eastAsia"/>
        </w:rPr>
        <w:t>З</w:t>
      </w:r>
      <w:r>
        <w:t></w:t>
      </w:r>
      <w:r>
        <w:rPr>
          <w:rFonts w:hint="eastAsia"/>
        </w:rPr>
        <w:t>погляду</w:t>
      </w:r>
      <w:r>
        <w:t></w:t>
      </w:r>
      <w:r>
        <w:rPr>
          <w:rFonts w:hint="eastAsia"/>
        </w:rPr>
        <w:t>онтології</w:t>
      </w:r>
      <w:r>
        <w:t></w:t>
      </w:r>
      <w:r>
        <w:rPr>
          <w:rFonts w:hint="eastAsia"/>
        </w:rPr>
        <w:t>персональність</w:t>
      </w:r>
      <w:r>
        <w:t></w:t>
      </w:r>
      <w:r>
        <w:rPr>
          <w:rFonts w:hint="eastAsia"/>
        </w:rPr>
        <w:t>пов’язана</w:t>
      </w:r>
      <w:r>
        <w:t></w:t>
      </w:r>
      <w:r>
        <w:rPr>
          <w:rFonts w:hint="eastAsia"/>
        </w:rPr>
        <w:t>з</w:t>
      </w:r>
      <w:r>
        <w:t></w:t>
      </w:r>
      <w:r>
        <w:rPr>
          <w:rFonts w:hint="eastAsia"/>
        </w:rPr>
        <w:t>диференціюванням</w:t>
      </w:r>
    </w:p>
    <w:p w:rsidR="00A17524" w:rsidRDefault="00A17524" w:rsidP="00A17524">
      <w:r>
        <w:rPr>
          <w:rFonts w:hint="eastAsia"/>
        </w:rPr>
        <w:t>перцептивного</w:t>
      </w:r>
      <w:r>
        <w:t></w:t>
      </w:r>
      <w:r>
        <w:rPr>
          <w:rFonts w:hint="eastAsia"/>
        </w:rPr>
        <w:t>простору</w:t>
      </w:r>
      <w:r>
        <w:t></w:t>
      </w:r>
      <w:r>
        <w:rPr>
          <w:rFonts w:hint="eastAsia"/>
        </w:rPr>
        <w:t>в</w:t>
      </w:r>
      <w:r>
        <w:t></w:t>
      </w:r>
      <w:r>
        <w:rPr>
          <w:rFonts w:hint="eastAsia"/>
        </w:rPr>
        <w:t>кількох</w:t>
      </w:r>
      <w:r>
        <w:t></w:t>
      </w:r>
      <w:r>
        <w:rPr>
          <w:rFonts w:hint="eastAsia"/>
        </w:rPr>
        <w:t>вимірах</w:t>
      </w:r>
      <w:r>
        <w:t></w:t>
      </w:r>
      <w:r>
        <w:t></w:t>
      </w:r>
      <w:r>
        <w:rPr>
          <w:rFonts w:hint="eastAsia"/>
        </w:rPr>
        <w:t>Важливість</w:t>
      </w:r>
      <w:r>
        <w:t></w:t>
      </w:r>
      <w:r>
        <w:rPr>
          <w:rFonts w:hint="eastAsia"/>
        </w:rPr>
        <w:t>свідомого</w:t>
      </w:r>
      <w:r>
        <w:t></w:t>
      </w:r>
      <w:r>
        <w:rPr>
          <w:rFonts w:hint="eastAsia"/>
        </w:rPr>
        <w:t>перцептора</w:t>
      </w:r>
    </w:p>
    <w:p w:rsidR="00A17524" w:rsidRDefault="00A17524" w:rsidP="00A17524">
      <w:r>
        <w:rPr>
          <w:rFonts w:hint="eastAsia"/>
        </w:rPr>
        <w:t>для</w:t>
      </w:r>
      <w:r>
        <w:t></w:t>
      </w:r>
      <w:r>
        <w:rPr>
          <w:rFonts w:hint="eastAsia"/>
        </w:rPr>
        <w:t>формування</w:t>
      </w:r>
      <w:r>
        <w:t></w:t>
      </w:r>
      <w:r>
        <w:rPr>
          <w:rFonts w:hint="eastAsia"/>
        </w:rPr>
        <w:t>просторових</w:t>
      </w:r>
      <w:r>
        <w:t></w:t>
      </w:r>
      <w:r>
        <w:rPr>
          <w:rFonts w:hint="eastAsia"/>
        </w:rPr>
        <w:t>і</w:t>
      </w:r>
      <w:r>
        <w:t></w:t>
      </w:r>
      <w:r>
        <w:rPr>
          <w:rFonts w:hint="eastAsia"/>
        </w:rPr>
        <w:t>часових</w:t>
      </w:r>
      <w:r>
        <w:t></w:t>
      </w:r>
      <w:r>
        <w:rPr>
          <w:rFonts w:hint="eastAsia"/>
        </w:rPr>
        <w:t>уявлень</w:t>
      </w:r>
      <w:r>
        <w:t></w:t>
      </w:r>
      <w:r>
        <w:rPr>
          <w:rFonts w:hint="eastAsia"/>
        </w:rPr>
        <w:t>зумовлює</w:t>
      </w:r>
      <w:r>
        <w:t></w:t>
      </w:r>
      <w:r>
        <w:rPr>
          <w:rFonts w:hint="eastAsia"/>
        </w:rPr>
        <w:t>центральне</w:t>
      </w:r>
      <w:r>
        <w:t></w:t>
      </w:r>
      <w:r>
        <w:rPr>
          <w:rFonts w:hint="eastAsia"/>
        </w:rPr>
        <w:t>місце</w:t>
      </w:r>
    </w:p>
    <w:p w:rsidR="00A17524" w:rsidRDefault="00A17524" w:rsidP="00A17524">
      <w:r>
        <w:rPr>
          <w:rFonts w:hint="eastAsia"/>
        </w:rPr>
        <w:t>першої</w:t>
      </w:r>
      <w:r>
        <w:t></w:t>
      </w:r>
      <w:r>
        <w:rPr>
          <w:rFonts w:hint="eastAsia"/>
        </w:rPr>
        <w:t>особи</w:t>
      </w:r>
      <w:r>
        <w:t></w:t>
      </w:r>
      <w:r>
        <w:rPr>
          <w:rFonts w:hint="eastAsia"/>
        </w:rPr>
        <w:t>в</w:t>
      </w:r>
      <w:r>
        <w:t></w:t>
      </w:r>
      <w:r>
        <w:rPr>
          <w:rFonts w:hint="eastAsia"/>
        </w:rPr>
        <w:t>структурі</w:t>
      </w:r>
      <w:r>
        <w:t></w:t>
      </w:r>
      <w:r>
        <w:rPr>
          <w:rFonts w:hint="eastAsia"/>
        </w:rPr>
        <w:t>категорії</w:t>
      </w:r>
      <w:r>
        <w:t></w:t>
      </w:r>
      <w:r>
        <w:rPr>
          <w:rFonts w:hint="eastAsia"/>
        </w:rPr>
        <w:t>персональності</w:t>
      </w:r>
      <w:r>
        <w:t></w:t>
      </w:r>
      <w:r>
        <w:t></w:t>
      </w:r>
      <w:r>
        <w:rPr>
          <w:rFonts w:hint="eastAsia"/>
        </w:rPr>
        <w:t>Опозиція</w:t>
      </w:r>
      <w:r>
        <w:t></w:t>
      </w:r>
      <w:r>
        <w:rPr>
          <w:rFonts w:hint="eastAsia"/>
        </w:rPr>
        <w:t>І</w:t>
      </w:r>
      <w:r>
        <w:t></w:t>
      </w:r>
      <w:r>
        <w:rPr>
          <w:rFonts w:hint="eastAsia"/>
        </w:rPr>
        <w:t>особа</w:t>
      </w:r>
      <w:r>
        <w:t></w:t>
      </w:r>
      <w:r>
        <w:rPr>
          <w:rFonts w:hint="eastAsia"/>
        </w:rPr>
        <w:t>–</w:t>
      </w:r>
      <w:r>
        <w:t></w:t>
      </w:r>
      <w:r>
        <w:rPr>
          <w:rFonts w:hint="eastAsia"/>
        </w:rPr>
        <w:t>не</w:t>
      </w:r>
    </w:p>
    <w:p w:rsidR="00A17524" w:rsidRDefault="00A17524" w:rsidP="00A17524">
      <w:r>
        <w:rPr>
          <w:rFonts w:hint="eastAsia"/>
        </w:rPr>
        <w:t>І</w:t>
      </w:r>
      <w:r>
        <w:t></w:t>
      </w:r>
      <w:r>
        <w:rPr>
          <w:rFonts w:hint="eastAsia"/>
        </w:rPr>
        <w:t>особа</w:t>
      </w:r>
      <w:r>
        <w:t></w:t>
      </w:r>
      <w:r>
        <w:rPr>
          <w:rFonts w:hint="eastAsia"/>
        </w:rPr>
        <w:t>відбиває</w:t>
      </w:r>
      <w:r>
        <w:t></w:t>
      </w:r>
      <w:r>
        <w:rPr>
          <w:rFonts w:hint="eastAsia"/>
        </w:rPr>
        <w:t>онтологічно</w:t>
      </w:r>
      <w:r>
        <w:t></w:t>
      </w:r>
      <w:r>
        <w:rPr>
          <w:rFonts w:hint="eastAsia"/>
        </w:rPr>
        <w:t>первісне</w:t>
      </w:r>
      <w:r>
        <w:t></w:t>
      </w:r>
      <w:r>
        <w:rPr>
          <w:rFonts w:hint="eastAsia"/>
        </w:rPr>
        <w:t>членування</w:t>
      </w:r>
      <w:r>
        <w:t></w:t>
      </w:r>
      <w:r>
        <w:rPr>
          <w:rFonts w:hint="eastAsia"/>
        </w:rPr>
        <w:t>простору</w:t>
      </w:r>
      <w:r>
        <w:t></w:t>
      </w:r>
      <w:r>
        <w:t></w:t>
      </w:r>
      <w:r>
        <w:rPr>
          <w:rFonts w:hint="eastAsia"/>
        </w:rPr>
        <w:t>Загалом</w:t>
      </w:r>
    </w:p>
    <w:p w:rsidR="00A17524" w:rsidRDefault="00A17524" w:rsidP="00A17524">
      <w:r>
        <w:rPr>
          <w:rFonts w:hint="eastAsia"/>
        </w:rPr>
        <w:t>протиставлення</w:t>
      </w:r>
      <w:r>
        <w:t></w:t>
      </w:r>
      <w:r>
        <w:rPr>
          <w:rFonts w:hint="eastAsia"/>
        </w:rPr>
        <w:t>трьох</w:t>
      </w:r>
      <w:r>
        <w:t></w:t>
      </w:r>
      <w:r>
        <w:rPr>
          <w:rFonts w:hint="eastAsia"/>
        </w:rPr>
        <w:t>осіб</w:t>
      </w:r>
      <w:r>
        <w:t></w:t>
      </w:r>
      <w:r>
        <w:rPr>
          <w:rFonts w:hint="eastAsia"/>
        </w:rPr>
        <w:t>пов’язане</w:t>
      </w:r>
      <w:r>
        <w:t></w:t>
      </w:r>
      <w:r>
        <w:rPr>
          <w:rFonts w:hint="eastAsia"/>
        </w:rPr>
        <w:t>з</w:t>
      </w:r>
      <w:r>
        <w:t></w:t>
      </w:r>
      <w:r>
        <w:rPr>
          <w:rFonts w:hint="eastAsia"/>
        </w:rPr>
        <w:t>його</w:t>
      </w:r>
      <w:r>
        <w:t></w:t>
      </w:r>
      <w:r>
        <w:rPr>
          <w:rFonts w:hint="eastAsia"/>
        </w:rPr>
        <w:t>поділом</w:t>
      </w:r>
      <w:r>
        <w:t></w:t>
      </w:r>
      <w:r>
        <w:rPr>
          <w:rFonts w:hint="eastAsia"/>
        </w:rPr>
        <w:t>на</w:t>
      </w:r>
      <w:r>
        <w:t></w:t>
      </w:r>
      <w:r>
        <w:rPr>
          <w:rFonts w:hint="eastAsia"/>
        </w:rPr>
        <w:t>зони</w:t>
      </w:r>
      <w:r>
        <w:t></w:t>
      </w:r>
      <w:r>
        <w:rPr>
          <w:rFonts w:hint="eastAsia"/>
        </w:rPr>
        <w:t>за</w:t>
      </w:r>
      <w:r>
        <w:t></w:t>
      </w:r>
      <w:r>
        <w:rPr>
          <w:rFonts w:hint="eastAsia"/>
        </w:rPr>
        <w:t>ступенем</w:t>
      </w:r>
    </w:p>
    <w:p w:rsidR="00A17524" w:rsidRDefault="00A17524" w:rsidP="00A17524">
      <w:r>
        <w:t></w:t>
      </w:r>
      <w:r>
        <w:t></w:t>
      </w:r>
      <w:r>
        <w:t></w:t>
      </w:r>
    </w:p>
    <w:p w:rsidR="00A17524" w:rsidRDefault="00A17524" w:rsidP="00A17524">
      <w:r>
        <w:rPr>
          <w:rFonts w:hint="eastAsia"/>
        </w:rPr>
        <w:t>віддаленості</w:t>
      </w:r>
      <w:r>
        <w:t></w:t>
      </w:r>
      <w:r>
        <w:rPr>
          <w:rFonts w:hint="eastAsia"/>
        </w:rPr>
        <w:t>від</w:t>
      </w:r>
      <w:r>
        <w:t></w:t>
      </w:r>
      <w:r>
        <w:rPr>
          <w:rFonts w:hint="eastAsia"/>
        </w:rPr>
        <w:t>мовця</w:t>
      </w:r>
      <w:r>
        <w:t></w:t>
      </w:r>
      <w:r>
        <w:rPr>
          <w:rFonts w:hint="eastAsia"/>
        </w:rPr>
        <w:t>й</w:t>
      </w:r>
      <w:r>
        <w:t></w:t>
      </w:r>
      <w:r>
        <w:rPr>
          <w:rFonts w:hint="eastAsia"/>
        </w:rPr>
        <w:t>стосунком</w:t>
      </w:r>
      <w:r>
        <w:t></w:t>
      </w:r>
      <w:r>
        <w:rPr>
          <w:rFonts w:hint="eastAsia"/>
        </w:rPr>
        <w:t>до</w:t>
      </w:r>
      <w:r>
        <w:t></w:t>
      </w:r>
      <w:r>
        <w:rPr>
          <w:rFonts w:hint="eastAsia"/>
        </w:rPr>
        <w:t>комунікації</w:t>
      </w:r>
      <w:r>
        <w:t></w:t>
      </w:r>
      <w:r>
        <w:t></w:t>
      </w:r>
      <w:r>
        <w:rPr>
          <w:rFonts w:hint="eastAsia"/>
        </w:rPr>
        <w:t>Менш</w:t>
      </w:r>
      <w:r>
        <w:t></w:t>
      </w:r>
      <w:r>
        <w:rPr>
          <w:rFonts w:hint="eastAsia"/>
        </w:rPr>
        <w:t>виразним</w:t>
      </w:r>
      <w:r>
        <w:t></w:t>
      </w:r>
      <w:r>
        <w:rPr>
          <w:rFonts w:hint="eastAsia"/>
        </w:rPr>
        <w:t>є</w:t>
      </w:r>
      <w:r>
        <w:t></w:t>
      </w:r>
      <w:r>
        <w:rPr>
          <w:rFonts w:hint="eastAsia"/>
        </w:rPr>
        <w:t>зв’язок</w:t>
      </w:r>
    </w:p>
    <w:p w:rsidR="00A17524" w:rsidRDefault="00A17524" w:rsidP="00A17524">
      <w:r>
        <w:rPr>
          <w:rFonts w:hint="eastAsia"/>
        </w:rPr>
        <w:t>персональності</w:t>
      </w:r>
      <w:r>
        <w:t></w:t>
      </w:r>
      <w:r>
        <w:rPr>
          <w:rFonts w:hint="eastAsia"/>
        </w:rPr>
        <w:t>з</w:t>
      </w:r>
      <w:r>
        <w:t></w:t>
      </w:r>
      <w:r>
        <w:rPr>
          <w:rFonts w:hint="eastAsia"/>
        </w:rPr>
        <w:t>орієнтуванням</w:t>
      </w:r>
      <w:r>
        <w:t></w:t>
      </w:r>
      <w:r>
        <w:rPr>
          <w:rFonts w:hint="eastAsia"/>
        </w:rPr>
        <w:t>у</w:t>
      </w:r>
      <w:r>
        <w:t></w:t>
      </w:r>
      <w:r>
        <w:rPr>
          <w:rFonts w:hint="eastAsia"/>
        </w:rPr>
        <w:t>часі</w:t>
      </w:r>
      <w:r>
        <w:t></w:t>
      </w:r>
    </w:p>
    <w:p w:rsidR="00A17524" w:rsidRDefault="00A17524" w:rsidP="00A17524">
      <w:r>
        <w:rPr>
          <w:rFonts w:hint="eastAsia"/>
        </w:rPr>
        <w:t>В</w:t>
      </w:r>
      <w:r>
        <w:t></w:t>
      </w:r>
      <w:r>
        <w:rPr>
          <w:rFonts w:hint="eastAsia"/>
        </w:rPr>
        <w:t>українській</w:t>
      </w:r>
      <w:r>
        <w:t></w:t>
      </w:r>
      <w:r>
        <w:rPr>
          <w:rFonts w:hint="eastAsia"/>
        </w:rPr>
        <w:t>мові</w:t>
      </w:r>
      <w:r>
        <w:t></w:t>
      </w:r>
      <w:r>
        <w:rPr>
          <w:rFonts w:hint="eastAsia"/>
        </w:rPr>
        <w:t>функційно</w:t>
      </w:r>
      <w:r>
        <w:t></w:t>
      </w:r>
      <w:r>
        <w:rPr>
          <w:rFonts w:hint="eastAsia"/>
        </w:rPr>
        <w:t>семантична</w:t>
      </w:r>
      <w:r>
        <w:t></w:t>
      </w:r>
      <w:r>
        <w:rPr>
          <w:rFonts w:hint="eastAsia"/>
        </w:rPr>
        <w:t>категорія</w:t>
      </w:r>
      <w:r>
        <w:t></w:t>
      </w:r>
      <w:r>
        <w:rPr>
          <w:rFonts w:hint="eastAsia"/>
        </w:rPr>
        <w:t>персональності</w:t>
      </w:r>
    </w:p>
    <w:p w:rsidR="00A17524" w:rsidRDefault="00A17524" w:rsidP="00A17524">
      <w:r>
        <w:rPr>
          <w:rFonts w:hint="eastAsia"/>
        </w:rPr>
        <w:t>інтегрує</w:t>
      </w:r>
      <w:r>
        <w:t></w:t>
      </w:r>
      <w:r>
        <w:rPr>
          <w:rFonts w:hint="eastAsia"/>
        </w:rPr>
        <w:t>сукупність</w:t>
      </w:r>
      <w:r>
        <w:t></w:t>
      </w:r>
      <w:r>
        <w:rPr>
          <w:rFonts w:hint="eastAsia"/>
        </w:rPr>
        <w:t>відповідних</w:t>
      </w:r>
      <w:r>
        <w:t></w:t>
      </w:r>
      <w:r>
        <w:rPr>
          <w:rFonts w:hint="eastAsia"/>
        </w:rPr>
        <w:t>відношень</w:t>
      </w:r>
      <w:r>
        <w:t></w:t>
      </w:r>
      <w:r>
        <w:rPr>
          <w:rFonts w:hint="eastAsia"/>
        </w:rPr>
        <w:t>і</w:t>
      </w:r>
      <w:r>
        <w:t></w:t>
      </w:r>
      <w:r>
        <w:rPr>
          <w:rFonts w:hint="eastAsia"/>
        </w:rPr>
        <w:t>різнорівневих</w:t>
      </w:r>
      <w:r>
        <w:t></w:t>
      </w:r>
      <w:r>
        <w:rPr>
          <w:rFonts w:hint="eastAsia"/>
        </w:rPr>
        <w:t>засобів</w:t>
      </w:r>
      <w:r>
        <w:t></w:t>
      </w:r>
      <w:r>
        <w:rPr>
          <w:rFonts w:hint="eastAsia"/>
        </w:rPr>
        <w:t>їхнього</w:t>
      </w:r>
    </w:p>
    <w:p w:rsidR="00A17524" w:rsidRDefault="00A17524" w:rsidP="00A17524">
      <w:r>
        <w:rPr>
          <w:rFonts w:hint="eastAsia"/>
        </w:rPr>
        <w:t>вираження</w:t>
      </w:r>
      <w:r>
        <w:t></w:t>
      </w:r>
      <w:r>
        <w:t></w:t>
      </w:r>
      <w:r>
        <w:rPr>
          <w:rFonts w:hint="eastAsia"/>
        </w:rPr>
        <w:t>що</w:t>
      </w:r>
      <w:r>
        <w:t></w:t>
      </w:r>
      <w:r>
        <w:rPr>
          <w:rFonts w:hint="eastAsia"/>
        </w:rPr>
        <w:t>утворюють</w:t>
      </w:r>
      <w:r>
        <w:t></w:t>
      </w:r>
      <w:r>
        <w:rPr>
          <w:rFonts w:hint="eastAsia"/>
        </w:rPr>
        <w:t>ієрархічно</w:t>
      </w:r>
      <w:r>
        <w:t></w:t>
      </w:r>
      <w:r>
        <w:rPr>
          <w:rFonts w:hint="eastAsia"/>
        </w:rPr>
        <w:t>організовану</w:t>
      </w:r>
      <w:r>
        <w:t></w:t>
      </w:r>
      <w:r>
        <w:rPr>
          <w:rFonts w:hint="eastAsia"/>
        </w:rPr>
        <w:t>систему</w:t>
      </w:r>
      <w:r>
        <w:t></w:t>
      </w:r>
      <w:r>
        <w:t></w:t>
      </w:r>
      <w:r>
        <w:rPr>
          <w:rFonts w:hint="eastAsia"/>
        </w:rPr>
        <w:t>стрижнем</w:t>
      </w:r>
      <w:r>
        <w:t></w:t>
      </w:r>
      <w:r>
        <w:rPr>
          <w:rFonts w:hint="eastAsia"/>
        </w:rPr>
        <w:t>якої</w:t>
      </w:r>
      <w:r>
        <w:t></w:t>
      </w:r>
      <w:r>
        <w:rPr>
          <w:rFonts w:hint="eastAsia"/>
        </w:rPr>
        <w:t>є</w:t>
      </w:r>
    </w:p>
    <w:p w:rsidR="00A17524" w:rsidRDefault="00A17524" w:rsidP="00A17524">
      <w:r>
        <w:rPr>
          <w:rFonts w:hint="eastAsia"/>
        </w:rPr>
        <w:t>граматична</w:t>
      </w:r>
      <w:r>
        <w:t></w:t>
      </w:r>
      <w:r>
        <w:rPr>
          <w:rFonts w:hint="eastAsia"/>
        </w:rPr>
        <w:t>категорія</w:t>
      </w:r>
      <w:r>
        <w:t></w:t>
      </w:r>
      <w:r>
        <w:rPr>
          <w:rFonts w:hint="eastAsia"/>
        </w:rPr>
        <w:t>особи</w:t>
      </w:r>
      <w:r>
        <w:t></w:t>
      </w:r>
      <w:r>
        <w:t></w:t>
      </w:r>
      <w:r>
        <w:rPr>
          <w:rFonts w:hint="eastAsia"/>
        </w:rPr>
        <w:t>Мовне</w:t>
      </w:r>
      <w:r>
        <w:t></w:t>
      </w:r>
      <w:r>
        <w:rPr>
          <w:rFonts w:hint="eastAsia"/>
        </w:rPr>
        <w:t>вираження</w:t>
      </w:r>
      <w:r>
        <w:t></w:t>
      </w:r>
      <w:r>
        <w:rPr>
          <w:rFonts w:hint="eastAsia"/>
        </w:rPr>
        <w:t>основних</w:t>
      </w:r>
      <w:r>
        <w:t></w:t>
      </w:r>
      <w:r>
        <w:rPr>
          <w:rFonts w:hint="eastAsia"/>
        </w:rPr>
        <w:t>варіантів</w:t>
      </w:r>
    </w:p>
    <w:p w:rsidR="00A17524" w:rsidRDefault="00A17524" w:rsidP="00A17524">
      <w:r>
        <w:rPr>
          <w:rFonts w:hint="eastAsia"/>
        </w:rPr>
        <w:t>категорійних</w:t>
      </w:r>
      <w:r>
        <w:t></w:t>
      </w:r>
      <w:r>
        <w:rPr>
          <w:rFonts w:hint="eastAsia"/>
        </w:rPr>
        <w:t>значень</w:t>
      </w:r>
      <w:r>
        <w:t></w:t>
      </w:r>
      <w:r>
        <w:rPr>
          <w:rFonts w:hint="eastAsia"/>
        </w:rPr>
        <w:t>персональності</w:t>
      </w:r>
      <w:r>
        <w:t></w:t>
      </w:r>
      <w:r>
        <w:rPr>
          <w:rFonts w:hint="eastAsia"/>
        </w:rPr>
        <w:t>здійснюється</w:t>
      </w:r>
      <w:r>
        <w:t></w:t>
      </w:r>
      <w:r>
        <w:rPr>
          <w:rFonts w:hint="eastAsia"/>
        </w:rPr>
        <w:t>за</w:t>
      </w:r>
      <w:r>
        <w:t></w:t>
      </w:r>
      <w:r>
        <w:rPr>
          <w:rFonts w:hint="eastAsia"/>
        </w:rPr>
        <w:t>допомогою</w:t>
      </w:r>
    </w:p>
    <w:p w:rsidR="00A17524" w:rsidRDefault="00A17524" w:rsidP="00A17524">
      <w:r>
        <w:rPr>
          <w:rFonts w:hint="eastAsia"/>
        </w:rPr>
        <w:t>морфологічних</w:t>
      </w:r>
      <w:r>
        <w:t></w:t>
      </w:r>
      <w:r>
        <w:rPr>
          <w:rFonts w:hint="eastAsia"/>
        </w:rPr>
        <w:t>форм</w:t>
      </w:r>
      <w:r>
        <w:t></w:t>
      </w:r>
      <w:r>
        <w:rPr>
          <w:rFonts w:hint="eastAsia"/>
        </w:rPr>
        <w:t>іменника</w:t>
      </w:r>
      <w:r>
        <w:t></w:t>
      </w:r>
      <w:r>
        <w:rPr>
          <w:rFonts w:hint="eastAsia"/>
        </w:rPr>
        <w:t>і</w:t>
      </w:r>
      <w:r>
        <w:t></w:t>
      </w:r>
      <w:r>
        <w:rPr>
          <w:rFonts w:hint="eastAsia"/>
        </w:rPr>
        <w:t>дієслова</w:t>
      </w:r>
      <w:r>
        <w:t></w:t>
      </w:r>
      <w:r>
        <w:t></w:t>
      </w:r>
      <w:r>
        <w:rPr>
          <w:rFonts w:hint="eastAsia"/>
        </w:rPr>
        <w:t>вжитих</w:t>
      </w:r>
      <w:r>
        <w:t></w:t>
      </w:r>
      <w:r>
        <w:rPr>
          <w:rFonts w:hint="eastAsia"/>
        </w:rPr>
        <w:t>у</w:t>
      </w:r>
      <w:r>
        <w:t></w:t>
      </w:r>
      <w:r>
        <w:rPr>
          <w:rFonts w:hint="eastAsia"/>
        </w:rPr>
        <w:t>своїх</w:t>
      </w:r>
      <w:r>
        <w:t></w:t>
      </w:r>
      <w:r>
        <w:rPr>
          <w:rFonts w:hint="eastAsia"/>
        </w:rPr>
        <w:t>первинних</w:t>
      </w:r>
    </w:p>
    <w:p w:rsidR="00A17524" w:rsidRDefault="00A17524" w:rsidP="00A17524">
      <w:r>
        <w:rPr>
          <w:rFonts w:hint="eastAsia"/>
        </w:rPr>
        <w:t>функціях</w:t>
      </w:r>
      <w:r>
        <w:t></w:t>
      </w:r>
      <w:r>
        <w:t></w:t>
      </w:r>
      <w:r>
        <w:rPr>
          <w:rFonts w:hint="eastAsia"/>
        </w:rPr>
        <w:t>Реалізація</w:t>
      </w:r>
      <w:r>
        <w:t></w:t>
      </w:r>
      <w:r>
        <w:rPr>
          <w:rFonts w:hint="eastAsia"/>
        </w:rPr>
        <w:t>категорійної</w:t>
      </w:r>
      <w:r>
        <w:t></w:t>
      </w:r>
      <w:r>
        <w:rPr>
          <w:rFonts w:hint="eastAsia"/>
        </w:rPr>
        <w:t>семантики</w:t>
      </w:r>
      <w:r>
        <w:t></w:t>
      </w:r>
      <w:r>
        <w:rPr>
          <w:rFonts w:hint="eastAsia"/>
        </w:rPr>
        <w:t>персональності</w:t>
      </w:r>
      <w:r>
        <w:t></w:t>
      </w:r>
      <w:r>
        <w:rPr>
          <w:rFonts w:hint="eastAsia"/>
        </w:rPr>
        <w:t>на</w:t>
      </w:r>
    </w:p>
    <w:p w:rsidR="00A17524" w:rsidRDefault="00A17524" w:rsidP="00A17524">
      <w:r>
        <w:rPr>
          <w:rFonts w:hint="eastAsia"/>
        </w:rPr>
        <w:t>морфологічному</w:t>
      </w:r>
      <w:r>
        <w:t></w:t>
      </w:r>
      <w:r>
        <w:rPr>
          <w:rFonts w:hint="eastAsia"/>
        </w:rPr>
        <w:t>рівні</w:t>
      </w:r>
      <w:r>
        <w:t></w:t>
      </w:r>
      <w:r>
        <w:rPr>
          <w:rFonts w:hint="eastAsia"/>
        </w:rPr>
        <w:t>залежить</w:t>
      </w:r>
      <w:r>
        <w:t></w:t>
      </w:r>
      <w:r>
        <w:rPr>
          <w:rFonts w:hint="eastAsia"/>
        </w:rPr>
        <w:t>від</w:t>
      </w:r>
      <w:r>
        <w:t></w:t>
      </w:r>
      <w:r>
        <w:rPr>
          <w:rFonts w:hint="eastAsia"/>
        </w:rPr>
        <w:t>лексичного</w:t>
      </w:r>
      <w:r>
        <w:t></w:t>
      </w:r>
      <w:r>
        <w:rPr>
          <w:rFonts w:hint="eastAsia"/>
        </w:rPr>
        <w:t>значення</w:t>
      </w:r>
      <w:r>
        <w:t></w:t>
      </w:r>
      <w:r>
        <w:rPr>
          <w:rFonts w:hint="eastAsia"/>
        </w:rPr>
        <w:t>слів</w:t>
      </w:r>
      <w:r>
        <w:t></w:t>
      </w:r>
      <w:r>
        <w:rPr>
          <w:rFonts w:hint="eastAsia"/>
        </w:rPr>
        <w:t>та</w:t>
      </w:r>
      <w:r>
        <w:t></w:t>
      </w:r>
      <w:r>
        <w:rPr>
          <w:rFonts w:hint="eastAsia"/>
        </w:rPr>
        <w:t>їхньої</w:t>
      </w:r>
    </w:p>
    <w:p w:rsidR="00A17524" w:rsidRDefault="00A17524" w:rsidP="00A17524">
      <w:r>
        <w:rPr>
          <w:rFonts w:hint="eastAsia"/>
        </w:rPr>
        <w:t>спеціалізації</w:t>
      </w:r>
      <w:r>
        <w:t></w:t>
      </w:r>
      <w:r>
        <w:rPr>
          <w:rFonts w:hint="eastAsia"/>
        </w:rPr>
        <w:t>в</w:t>
      </w:r>
      <w:r>
        <w:t></w:t>
      </w:r>
      <w:r>
        <w:rPr>
          <w:rFonts w:hint="eastAsia"/>
        </w:rPr>
        <w:t>реченні</w:t>
      </w:r>
      <w:r>
        <w:t></w:t>
      </w:r>
      <w:r>
        <w:t></w:t>
      </w:r>
      <w:r>
        <w:rPr>
          <w:rFonts w:hint="eastAsia"/>
        </w:rPr>
        <w:t>тому</w:t>
      </w:r>
      <w:r>
        <w:t></w:t>
      </w:r>
      <w:r>
        <w:rPr>
          <w:rFonts w:hint="eastAsia"/>
        </w:rPr>
        <w:t>є</w:t>
      </w:r>
      <w:r>
        <w:t></w:t>
      </w:r>
      <w:r>
        <w:rPr>
          <w:rFonts w:hint="eastAsia"/>
        </w:rPr>
        <w:t>різною</w:t>
      </w:r>
      <w:r>
        <w:t></w:t>
      </w:r>
      <w:r>
        <w:rPr>
          <w:rFonts w:hint="eastAsia"/>
        </w:rPr>
        <w:t>в</w:t>
      </w:r>
      <w:r>
        <w:t></w:t>
      </w:r>
      <w:r>
        <w:rPr>
          <w:rFonts w:hint="eastAsia"/>
        </w:rPr>
        <w:t>центральних</w:t>
      </w:r>
      <w:r>
        <w:t></w:t>
      </w:r>
      <w:r>
        <w:rPr>
          <w:rFonts w:hint="eastAsia"/>
        </w:rPr>
        <w:t>частинах</w:t>
      </w:r>
      <w:r>
        <w:t></w:t>
      </w:r>
      <w:r>
        <w:rPr>
          <w:rFonts w:hint="eastAsia"/>
        </w:rPr>
        <w:t>мови</w:t>
      </w:r>
      <w:r>
        <w:t></w:t>
      </w:r>
      <w:r>
        <w:rPr>
          <w:rFonts w:hint="eastAsia"/>
        </w:rPr>
        <w:t>–</w:t>
      </w:r>
    </w:p>
    <w:p w:rsidR="00A17524" w:rsidRDefault="00A17524" w:rsidP="00A17524">
      <w:r>
        <w:rPr>
          <w:rFonts w:hint="eastAsia"/>
        </w:rPr>
        <w:t>іменнику</w:t>
      </w:r>
      <w:r>
        <w:t></w:t>
      </w:r>
      <w:r>
        <w:rPr>
          <w:rFonts w:hint="eastAsia"/>
        </w:rPr>
        <w:t>та</w:t>
      </w:r>
      <w:r>
        <w:t></w:t>
      </w:r>
      <w:r>
        <w:rPr>
          <w:rFonts w:hint="eastAsia"/>
        </w:rPr>
        <w:t>дієслові</w:t>
      </w:r>
      <w:r>
        <w:t></w:t>
      </w:r>
      <w:r>
        <w:t></w:t>
      </w:r>
      <w:r>
        <w:rPr>
          <w:rFonts w:hint="eastAsia"/>
        </w:rPr>
        <w:t>На</w:t>
      </w:r>
      <w:r>
        <w:t></w:t>
      </w:r>
      <w:r>
        <w:rPr>
          <w:rFonts w:hint="eastAsia"/>
        </w:rPr>
        <w:t>периферії</w:t>
      </w:r>
      <w:r>
        <w:t></w:t>
      </w:r>
      <w:r>
        <w:rPr>
          <w:rFonts w:hint="eastAsia"/>
        </w:rPr>
        <w:t>поля</w:t>
      </w:r>
      <w:r>
        <w:t></w:t>
      </w:r>
      <w:r>
        <w:rPr>
          <w:rFonts w:hint="eastAsia"/>
        </w:rPr>
        <w:t>репрезентантів</w:t>
      </w:r>
      <w:r>
        <w:t></w:t>
      </w:r>
      <w:r>
        <w:rPr>
          <w:rFonts w:hint="eastAsia"/>
        </w:rPr>
        <w:t>семантики</w:t>
      </w:r>
    </w:p>
    <w:p w:rsidR="00A17524" w:rsidRDefault="00A17524" w:rsidP="00A17524">
      <w:r>
        <w:rPr>
          <w:rFonts w:hint="eastAsia"/>
        </w:rPr>
        <w:t>персональності</w:t>
      </w:r>
      <w:r>
        <w:t></w:t>
      </w:r>
      <w:r>
        <w:rPr>
          <w:rFonts w:hint="eastAsia"/>
        </w:rPr>
        <w:t>перебувають</w:t>
      </w:r>
      <w:r>
        <w:t></w:t>
      </w:r>
      <w:r>
        <w:rPr>
          <w:rFonts w:hint="eastAsia"/>
        </w:rPr>
        <w:t>різноманітні</w:t>
      </w:r>
      <w:r>
        <w:t></w:t>
      </w:r>
      <w:r>
        <w:rPr>
          <w:rFonts w:hint="eastAsia"/>
        </w:rPr>
        <w:t>одиниці</w:t>
      </w:r>
      <w:r>
        <w:t></w:t>
      </w:r>
      <w:r>
        <w:t></w:t>
      </w:r>
      <w:r>
        <w:rPr>
          <w:rFonts w:hint="eastAsia"/>
        </w:rPr>
        <w:t>функційно</w:t>
      </w:r>
      <w:r>
        <w:t></w:t>
      </w:r>
      <w:r>
        <w:rPr>
          <w:rFonts w:hint="eastAsia"/>
        </w:rPr>
        <w:t>співмірні</w:t>
      </w:r>
      <w:r>
        <w:t></w:t>
      </w:r>
      <w:r>
        <w:rPr>
          <w:rFonts w:hint="eastAsia"/>
        </w:rPr>
        <w:t>з</w:t>
      </w:r>
    </w:p>
    <w:p w:rsidR="00A17524" w:rsidRDefault="00A17524" w:rsidP="00A17524">
      <w:r>
        <w:rPr>
          <w:rFonts w:hint="eastAsia"/>
        </w:rPr>
        <w:t>центральними</w:t>
      </w:r>
      <w:r>
        <w:t></w:t>
      </w:r>
      <w:r>
        <w:rPr>
          <w:rFonts w:hint="eastAsia"/>
        </w:rPr>
        <w:t>компонентами</w:t>
      </w:r>
      <w:r>
        <w:t></w:t>
      </w:r>
      <w:r>
        <w:t></w:t>
      </w:r>
      <w:r>
        <w:rPr>
          <w:rFonts w:hint="eastAsia"/>
        </w:rPr>
        <w:t>однак</w:t>
      </w:r>
      <w:r>
        <w:t></w:t>
      </w:r>
      <w:r>
        <w:rPr>
          <w:rFonts w:hint="eastAsia"/>
        </w:rPr>
        <w:t>менш</w:t>
      </w:r>
      <w:r>
        <w:t></w:t>
      </w:r>
      <w:r>
        <w:rPr>
          <w:rFonts w:hint="eastAsia"/>
        </w:rPr>
        <w:t>формалізовані</w:t>
      </w:r>
      <w:r>
        <w:t></w:t>
      </w:r>
      <w:r>
        <w:rPr>
          <w:rFonts w:hint="eastAsia"/>
        </w:rPr>
        <w:t>й</w:t>
      </w:r>
      <w:r>
        <w:t></w:t>
      </w:r>
      <w:r>
        <w:rPr>
          <w:rFonts w:hint="eastAsia"/>
        </w:rPr>
        <w:t>залежніші</w:t>
      </w:r>
      <w:r>
        <w:t></w:t>
      </w:r>
      <w:r>
        <w:rPr>
          <w:rFonts w:hint="eastAsia"/>
        </w:rPr>
        <w:t>від</w:t>
      </w:r>
    </w:p>
    <w:p w:rsidR="00A17524" w:rsidRDefault="00A17524" w:rsidP="00A17524">
      <w:r>
        <w:rPr>
          <w:rFonts w:hint="eastAsia"/>
        </w:rPr>
        <w:t>контексту</w:t>
      </w:r>
      <w:r>
        <w:t></w:t>
      </w:r>
      <w:r>
        <w:rPr>
          <w:rFonts w:hint="eastAsia"/>
        </w:rPr>
        <w:t>та</w:t>
      </w:r>
      <w:r>
        <w:t></w:t>
      </w:r>
      <w:r>
        <w:rPr>
          <w:rFonts w:hint="eastAsia"/>
        </w:rPr>
        <w:t>прагматичних</w:t>
      </w:r>
      <w:r>
        <w:t></w:t>
      </w:r>
      <w:r>
        <w:rPr>
          <w:rFonts w:hint="eastAsia"/>
        </w:rPr>
        <w:t>чинників</w:t>
      </w:r>
      <w:r>
        <w:t></w:t>
      </w:r>
    </w:p>
    <w:p w:rsidR="00A17524" w:rsidRDefault="00A17524" w:rsidP="00A17524">
      <w:r>
        <w:rPr>
          <w:rFonts w:hint="eastAsia"/>
        </w:rPr>
        <w:t>На</w:t>
      </w:r>
      <w:r>
        <w:t></w:t>
      </w:r>
      <w:r>
        <w:rPr>
          <w:rFonts w:hint="eastAsia"/>
        </w:rPr>
        <w:t>рівні</w:t>
      </w:r>
      <w:r>
        <w:t></w:t>
      </w:r>
      <w:r>
        <w:rPr>
          <w:rFonts w:hint="eastAsia"/>
        </w:rPr>
        <w:t>речення</w:t>
      </w:r>
      <w:r>
        <w:t></w:t>
      </w:r>
      <w:r>
        <w:rPr>
          <w:rFonts w:hint="eastAsia"/>
        </w:rPr>
        <w:t>персональність</w:t>
      </w:r>
      <w:r>
        <w:t></w:t>
      </w:r>
      <w:r>
        <w:rPr>
          <w:rFonts w:hint="eastAsia"/>
        </w:rPr>
        <w:t>збагачується</w:t>
      </w:r>
      <w:r>
        <w:t></w:t>
      </w:r>
      <w:r>
        <w:rPr>
          <w:rFonts w:hint="eastAsia"/>
        </w:rPr>
        <w:t>новими</w:t>
      </w:r>
      <w:r>
        <w:t></w:t>
      </w:r>
      <w:r>
        <w:rPr>
          <w:rFonts w:hint="eastAsia"/>
        </w:rPr>
        <w:t>значеннями</w:t>
      </w:r>
      <w:r>
        <w:t></w:t>
      </w:r>
      <w:r>
        <w:rPr>
          <w:rFonts w:hint="eastAsia"/>
        </w:rPr>
        <w:t>та</w:t>
      </w:r>
    </w:p>
    <w:p w:rsidR="00A17524" w:rsidRDefault="00A17524" w:rsidP="00A17524">
      <w:r>
        <w:rPr>
          <w:rFonts w:hint="eastAsia"/>
        </w:rPr>
        <w:t>засобами</w:t>
      </w:r>
      <w:r>
        <w:t></w:t>
      </w:r>
      <w:r>
        <w:rPr>
          <w:rFonts w:hint="eastAsia"/>
        </w:rPr>
        <w:t>мовної</w:t>
      </w:r>
      <w:r>
        <w:t></w:t>
      </w:r>
      <w:r>
        <w:rPr>
          <w:rFonts w:hint="eastAsia"/>
        </w:rPr>
        <w:t>репрезентації</w:t>
      </w:r>
      <w:r>
        <w:t></w:t>
      </w:r>
      <w:r>
        <w:t></w:t>
      </w:r>
      <w:r>
        <w:rPr>
          <w:rFonts w:hint="eastAsia"/>
        </w:rPr>
        <w:t>З</w:t>
      </w:r>
      <w:r>
        <w:t></w:t>
      </w:r>
      <w:r>
        <w:rPr>
          <w:rFonts w:hint="eastAsia"/>
        </w:rPr>
        <w:t>погляду</w:t>
      </w:r>
      <w:r>
        <w:t></w:t>
      </w:r>
      <w:r>
        <w:rPr>
          <w:rFonts w:hint="eastAsia"/>
        </w:rPr>
        <w:t>реалізації</w:t>
      </w:r>
      <w:r>
        <w:t></w:t>
      </w:r>
      <w:r>
        <w:rPr>
          <w:rFonts w:hint="eastAsia"/>
        </w:rPr>
        <w:t>персональних</w:t>
      </w:r>
      <w:r>
        <w:t></w:t>
      </w:r>
      <w:r>
        <w:rPr>
          <w:rFonts w:hint="eastAsia"/>
        </w:rPr>
        <w:t>значень</w:t>
      </w:r>
      <w:r>
        <w:t></w:t>
      </w:r>
      <w:r>
        <w:rPr>
          <w:rFonts w:hint="eastAsia"/>
        </w:rPr>
        <w:t>зпоміж</w:t>
      </w:r>
      <w:r>
        <w:t></w:t>
      </w:r>
      <w:r>
        <w:rPr>
          <w:rFonts w:hint="eastAsia"/>
        </w:rPr>
        <w:t>усієї</w:t>
      </w:r>
      <w:r>
        <w:t></w:t>
      </w:r>
      <w:r>
        <w:rPr>
          <w:rFonts w:hint="eastAsia"/>
        </w:rPr>
        <w:t>множини</w:t>
      </w:r>
      <w:r>
        <w:t></w:t>
      </w:r>
      <w:r>
        <w:rPr>
          <w:rFonts w:hint="eastAsia"/>
        </w:rPr>
        <w:t>синтаксичних</w:t>
      </w:r>
      <w:r>
        <w:t></w:t>
      </w:r>
      <w:r>
        <w:rPr>
          <w:rFonts w:hint="eastAsia"/>
        </w:rPr>
        <w:t>конструкцій</w:t>
      </w:r>
      <w:r>
        <w:t></w:t>
      </w:r>
      <w:r>
        <w:rPr>
          <w:rFonts w:hint="eastAsia"/>
        </w:rPr>
        <w:t>прототиповими</w:t>
      </w:r>
      <w:r>
        <w:t></w:t>
      </w:r>
      <w:r>
        <w:rPr>
          <w:rFonts w:hint="eastAsia"/>
        </w:rPr>
        <w:t>є</w:t>
      </w:r>
      <w:r>
        <w:t></w:t>
      </w:r>
      <w:r>
        <w:rPr>
          <w:rFonts w:hint="eastAsia"/>
        </w:rPr>
        <w:t>структури</w:t>
      </w:r>
      <w:r>
        <w:t></w:t>
      </w:r>
    </w:p>
    <w:p w:rsidR="00A17524" w:rsidRDefault="00A17524" w:rsidP="00A17524">
      <w:r>
        <w:rPr>
          <w:rFonts w:hint="eastAsia"/>
        </w:rPr>
        <w:t>у</w:t>
      </w:r>
      <w:r>
        <w:t></w:t>
      </w:r>
      <w:r>
        <w:rPr>
          <w:rFonts w:hint="eastAsia"/>
        </w:rPr>
        <w:t>яких</w:t>
      </w:r>
      <w:r>
        <w:t></w:t>
      </w:r>
      <w:r>
        <w:rPr>
          <w:rFonts w:hint="eastAsia"/>
        </w:rPr>
        <w:t>персональний</w:t>
      </w:r>
      <w:r>
        <w:t></w:t>
      </w:r>
      <w:r>
        <w:rPr>
          <w:rFonts w:hint="eastAsia"/>
        </w:rPr>
        <w:t>статус</w:t>
      </w:r>
      <w:r>
        <w:t></w:t>
      </w:r>
      <w:r>
        <w:rPr>
          <w:rFonts w:hint="eastAsia"/>
        </w:rPr>
        <w:t>суб’єкта</w:t>
      </w:r>
      <w:r>
        <w:t></w:t>
      </w:r>
      <w:r>
        <w:rPr>
          <w:rFonts w:hint="eastAsia"/>
        </w:rPr>
        <w:t>експліковано</w:t>
      </w:r>
      <w:r>
        <w:t></w:t>
      </w:r>
      <w:r>
        <w:rPr>
          <w:rFonts w:hint="eastAsia"/>
        </w:rPr>
        <w:t>через</w:t>
      </w:r>
      <w:r>
        <w:t></w:t>
      </w:r>
      <w:r>
        <w:rPr>
          <w:rFonts w:hint="eastAsia"/>
        </w:rPr>
        <w:t>взаємодію</w:t>
      </w:r>
    </w:p>
    <w:p w:rsidR="00A17524" w:rsidRDefault="00A17524" w:rsidP="00A17524">
      <w:r>
        <w:rPr>
          <w:rFonts w:hint="eastAsia"/>
        </w:rPr>
        <w:t>персональних</w:t>
      </w:r>
      <w:r>
        <w:t></w:t>
      </w:r>
      <w:r>
        <w:rPr>
          <w:rFonts w:hint="eastAsia"/>
        </w:rPr>
        <w:t>значень</w:t>
      </w:r>
      <w:r>
        <w:t></w:t>
      </w:r>
      <w:r>
        <w:rPr>
          <w:rFonts w:hint="eastAsia"/>
        </w:rPr>
        <w:t>суб’єктної</w:t>
      </w:r>
      <w:r>
        <w:t></w:t>
      </w:r>
      <w:r>
        <w:rPr>
          <w:rFonts w:hint="eastAsia"/>
        </w:rPr>
        <w:t>та</w:t>
      </w:r>
      <w:r>
        <w:t></w:t>
      </w:r>
      <w:r>
        <w:rPr>
          <w:rFonts w:hint="eastAsia"/>
        </w:rPr>
        <w:t>предикатної</w:t>
      </w:r>
      <w:r>
        <w:t></w:t>
      </w:r>
      <w:r>
        <w:rPr>
          <w:rFonts w:hint="eastAsia"/>
        </w:rPr>
        <w:t>синтаксем</w:t>
      </w:r>
      <w:r>
        <w:t></w:t>
      </w:r>
      <w:r>
        <w:t></w:t>
      </w:r>
      <w:r>
        <w:rPr>
          <w:rFonts w:hint="eastAsia"/>
        </w:rPr>
        <w:t>У</w:t>
      </w:r>
      <w:r>
        <w:t></w:t>
      </w:r>
      <w:r>
        <w:rPr>
          <w:rFonts w:hint="eastAsia"/>
        </w:rPr>
        <w:t>мовленні</w:t>
      </w:r>
    </w:p>
    <w:p w:rsidR="00A17524" w:rsidRDefault="00A17524" w:rsidP="00A17524">
      <w:r>
        <w:rPr>
          <w:rFonts w:hint="eastAsia"/>
        </w:rPr>
        <w:t>складники</w:t>
      </w:r>
      <w:r>
        <w:t></w:t>
      </w:r>
      <w:r>
        <w:rPr>
          <w:rFonts w:hint="eastAsia"/>
        </w:rPr>
        <w:t>персональної</w:t>
      </w:r>
      <w:r>
        <w:t></w:t>
      </w:r>
      <w:r>
        <w:rPr>
          <w:rFonts w:hint="eastAsia"/>
        </w:rPr>
        <w:t>семантики</w:t>
      </w:r>
      <w:r>
        <w:t></w:t>
      </w:r>
      <w:r>
        <w:rPr>
          <w:rFonts w:hint="eastAsia"/>
        </w:rPr>
        <w:t>речення</w:t>
      </w:r>
      <w:r>
        <w:t></w:t>
      </w:r>
      <w:r>
        <w:rPr>
          <w:rFonts w:hint="eastAsia"/>
        </w:rPr>
        <w:t>модифікуються</w:t>
      </w:r>
      <w:r>
        <w:t></w:t>
      </w:r>
      <w:r>
        <w:t></w:t>
      </w:r>
      <w:r>
        <w:rPr>
          <w:rFonts w:hint="eastAsia"/>
        </w:rPr>
        <w:t>виникають</w:t>
      </w:r>
    </w:p>
    <w:p w:rsidR="00A17524" w:rsidRDefault="00A17524" w:rsidP="00A17524">
      <w:r>
        <w:rPr>
          <w:rFonts w:hint="eastAsia"/>
        </w:rPr>
        <w:t>семантико</w:t>
      </w:r>
      <w:r>
        <w:t></w:t>
      </w:r>
      <w:r>
        <w:rPr>
          <w:rFonts w:hint="eastAsia"/>
        </w:rPr>
        <w:t>прагматичні</w:t>
      </w:r>
      <w:r>
        <w:t></w:t>
      </w:r>
      <w:r>
        <w:rPr>
          <w:rFonts w:hint="eastAsia"/>
        </w:rPr>
        <w:t>варіанти</w:t>
      </w:r>
      <w:r>
        <w:t></w:t>
      </w:r>
      <w:r>
        <w:rPr>
          <w:rFonts w:hint="eastAsia"/>
        </w:rPr>
        <w:t>категорійних</w:t>
      </w:r>
      <w:r>
        <w:t></w:t>
      </w:r>
      <w:r>
        <w:rPr>
          <w:rFonts w:hint="eastAsia"/>
        </w:rPr>
        <w:t>значень</w:t>
      </w:r>
      <w:r>
        <w:t></w:t>
      </w:r>
      <w:r>
        <w:rPr>
          <w:rFonts w:hint="eastAsia"/>
        </w:rPr>
        <w:t>персональності</w:t>
      </w:r>
      <w:r>
        <w:t></w:t>
      </w:r>
      <w:r>
        <w:t></w:t>
      </w:r>
      <w:r>
        <w:rPr>
          <w:rFonts w:hint="eastAsia"/>
        </w:rPr>
        <w:t>що</w:t>
      </w:r>
    </w:p>
    <w:p w:rsidR="00A17524" w:rsidRDefault="00A17524" w:rsidP="00A17524">
      <w:r>
        <w:rPr>
          <w:rFonts w:hint="eastAsia"/>
        </w:rPr>
        <w:t>кваліфікують</w:t>
      </w:r>
      <w:r>
        <w:t></w:t>
      </w:r>
      <w:r>
        <w:rPr>
          <w:rFonts w:hint="eastAsia"/>
        </w:rPr>
        <w:t>комунікантів</w:t>
      </w:r>
      <w:r>
        <w:t></w:t>
      </w:r>
      <w:r>
        <w:rPr>
          <w:rFonts w:hint="eastAsia"/>
        </w:rPr>
        <w:t>за</w:t>
      </w:r>
      <w:r>
        <w:t></w:t>
      </w:r>
      <w:r>
        <w:rPr>
          <w:rFonts w:hint="eastAsia"/>
        </w:rPr>
        <w:t>низкою</w:t>
      </w:r>
      <w:r>
        <w:t></w:t>
      </w:r>
      <w:r>
        <w:rPr>
          <w:rFonts w:hint="eastAsia"/>
        </w:rPr>
        <w:t>ознак</w:t>
      </w:r>
      <w:r>
        <w:t></w:t>
      </w:r>
      <w:r>
        <w:t></w:t>
      </w:r>
      <w:r>
        <w:rPr>
          <w:rFonts w:hint="eastAsia"/>
        </w:rPr>
        <w:t>зокрема</w:t>
      </w:r>
      <w:r>
        <w:t></w:t>
      </w:r>
      <w:r>
        <w:rPr>
          <w:rFonts w:hint="eastAsia"/>
        </w:rPr>
        <w:t>соціальним</w:t>
      </w:r>
      <w:r>
        <w:t></w:t>
      </w:r>
      <w:r>
        <w:rPr>
          <w:rFonts w:hint="eastAsia"/>
        </w:rPr>
        <w:t>статусом</w:t>
      </w:r>
      <w:r>
        <w:t></w:t>
      </w:r>
    </w:p>
    <w:p w:rsidR="00A17524" w:rsidRDefault="00A17524" w:rsidP="00A17524">
      <w:r>
        <w:rPr>
          <w:rFonts w:hint="eastAsia"/>
        </w:rPr>
        <w:t>виражають</w:t>
      </w:r>
      <w:r>
        <w:t></w:t>
      </w:r>
      <w:r>
        <w:rPr>
          <w:rFonts w:hint="eastAsia"/>
        </w:rPr>
        <w:t>емоції</w:t>
      </w:r>
      <w:r>
        <w:t></w:t>
      </w:r>
      <w:r>
        <w:rPr>
          <w:rFonts w:hint="eastAsia"/>
        </w:rPr>
        <w:t>мовця</w:t>
      </w:r>
      <w:r>
        <w:t></w:t>
      </w:r>
      <w:r>
        <w:t></w:t>
      </w:r>
      <w:r>
        <w:rPr>
          <w:rFonts w:hint="eastAsia"/>
        </w:rPr>
        <w:t>його</w:t>
      </w:r>
      <w:r>
        <w:t></w:t>
      </w:r>
      <w:r>
        <w:rPr>
          <w:rFonts w:hint="eastAsia"/>
        </w:rPr>
        <w:t>інтенції</w:t>
      </w:r>
      <w:r>
        <w:t></w:t>
      </w:r>
    </w:p>
    <w:p w:rsidR="00A17524" w:rsidRDefault="00A17524" w:rsidP="00A17524">
      <w:r>
        <w:rPr>
          <w:rFonts w:hint="eastAsia"/>
        </w:rPr>
        <w:t>Специфічною</w:t>
      </w:r>
      <w:r>
        <w:t></w:t>
      </w:r>
      <w:r>
        <w:rPr>
          <w:rFonts w:hint="eastAsia"/>
        </w:rPr>
        <w:t>сферою</w:t>
      </w:r>
      <w:r>
        <w:t></w:t>
      </w:r>
      <w:r>
        <w:rPr>
          <w:rFonts w:hint="eastAsia"/>
        </w:rPr>
        <w:t>реалізації</w:t>
      </w:r>
      <w:r>
        <w:t></w:t>
      </w:r>
      <w:r>
        <w:rPr>
          <w:rFonts w:hint="eastAsia"/>
        </w:rPr>
        <w:t>персональності</w:t>
      </w:r>
      <w:r>
        <w:t></w:t>
      </w:r>
      <w:r>
        <w:rPr>
          <w:rFonts w:hint="eastAsia"/>
        </w:rPr>
        <w:t>є</w:t>
      </w:r>
      <w:r>
        <w:t></w:t>
      </w:r>
      <w:r>
        <w:rPr>
          <w:rFonts w:hint="eastAsia"/>
        </w:rPr>
        <w:t>текст</w:t>
      </w:r>
      <w:r>
        <w:t></w:t>
      </w:r>
    </w:p>
    <w:p w:rsidR="00A17524" w:rsidRDefault="00A17524" w:rsidP="00A17524">
      <w:r>
        <w:rPr>
          <w:rFonts w:hint="eastAsia"/>
        </w:rPr>
        <w:t>Персональність</w:t>
      </w:r>
      <w:r>
        <w:t></w:t>
      </w:r>
      <w:r>
        <w:rPr>
          <w:rFonts w:hint="eastAsia"/>
        </w:rPr>
        <w:t>забезпечує</w:t>
      </w:r>
      <w:r>
        <w:t></w:t>
      </w:r>
      <w:r>
        <w:rPr>
          <w:rFonts w:hint="eastAsia"/>
        </w:rPr>
        <w:t>його</w:t>
      </w:r>
      <w:r>
        <w:t></w:t>
      </w:r>
      <w:r>
        <w:rPr>
          <w:rFonts w:hint="eastAsia"/>
        </w:rPr>
        <w:t>цілісність</w:t>
      </w:r>
      <w:r>
        <w:t></w:t>
      </w:r>
      <w:r>
        <w:t></w:t>
      </w:r>
      <w:r>
        <w:rPr>
          <w:rFonts w:hint="eastAsia"/>
        </w:rPr>
        <w:t>співвідносить</w:t>
      </w:r>
      <w:r>
        <w:t></w:t>
      </w:r>
      <w:r>
        <w:rPr>
          <w:rFonts w:hint="eastAsia"/>
        </w:rPr>
        <w:t>з</w:t>
      </w:r>
      <w:r>
        <w:t></w:t>
      </w:r>
      <w:r>
        <w:rPr>
          <w:rFonts w:hint="eastAsia"/>
        </w:rPr>
        <w:t>актом</w:t>
      </w:r>
    </w:p>
    <w:p w:rsidR="00A17524" w:rsidRDefault="00A17524" w:rsidP="00A17524">
      <w:r>
        <w:rPr>
          <w:rFonts w:hint="eastAsia"/>
        </w:rPr>
        <w:t>комунікації</w:t>
      </w:r>
      <w:r>
        <w:t></w:t>
      </w:r>
      <w:r>
        <w:t></w:t>
      </w:r>
      <w:r>
        <w:rPr>
          <w:rFonts w:hint="eastAsia"/>
        </w:rPr>
        <w:t>де</w:t>
      </w:r>
      <w:r>
        <w:t></w:t>
      </w:r>
      <w:r>
        <w:rPr>
          <w:rFonts w:hint="eastAsia"/>
        </w:rPr>
        <w:t>текст</w:t>
      </w:r>
      <w:r>
        <w:t></w:t>
      </w:r>
      <w:r>
        <w:rPr>
          <w:rFonts w:hint="eastAsia"/>
        </w:rPr>
        <w:t>виступає</w:t>
      </w:r>
      <w:r>
        <w:t></w:t>
      </w:r>
      <w:r>
        <w:rPr>
          <w:rFonts w:hint="eastAsia"/>
        </w:rPr>
        <w:t>посередником</w:t>
      </w:r>
      <w:r>
        <w:t></w:t>
      </w:r>
      <w:r>
        <w:t></w:t>
      </w:r>
      <w:r>
        <w:rPr>
          <w:rFonts w:hint="eastAsia"/>
        </w:rPr>
        <w:t>а</w:t>
      </w:r>
      <w:r>
        <w:t></w:t>
      </w:r>
      <w:r>
        <w:rPr>
          <w:rFonts w:hint="eastAsia"/>
        </w:rPr>
        <w:t>також</w:t>
      </w:r>
      <w:r>
        <w:t></w:t>
      </w:r>
      <w:r>
        <w:rPr>
          <w:rFonts w:hint="eastAsia"/>
        </w:rPr>
        <w:t>бере</w:t>
      </w:r>
      <w:r>
        <w:t></w:t>
      </w:r>
      <w:r>
        <w:rPr>
          <w:rFonts w:hint="eastAsia"/>
        </w:rPr>
        <w:t>участь</w:t>
      </w:r>
      <w:r>
        <w:t></w:t>
      </w:r>
      <w:r>
        <w:rPr>
          <w:rFonts w:hint="eastAsia"/>
        </w:rPr>
        <w:t>у</w:t>
      </w:r>
      <w:r>
        <w:t></w:t>
      </w:r>
      <w:r>
        <w:rPr>
          <w:rFonts w:hint="eastAsia"/>
        </w:rPr>
        <w:t>творенні</w:t>
      </w:r>
    </w:p>
    <w:p w:rsidR="00A17524" w:rsidRDefault="00A17524" w:rsidP="00A17524">
      <w:r>
        <w:rPr>
          <w:rFonts w:hint="eastAsia"/>
        </w:rPr>
        <w:t>його</w:t>
      </w:r>
      <w:r>
        <w:t></w:t>
      </w:r>
      <w:r>
        <w:rPr>
          <w:rFonts w:hint="eastAsia"/>
        </w:rPr>
        <w:t>змісту</w:t>
      </w:r>
      <w:r>
        <w:t></w:t>
      </w:r>
      <w:r>
        <w:t></w:t>
      </w:r>
      <w:r>
        <w:rPr>
          <w:rFonts w:hint="eastAsia"/>
        </w:rPr>
        <w:t>Надскладна</w:t>
      </w:r>
      <w:r>
        <w:t></w:t>
      </w:r>
      <w:r>
        <w:t></w:t>
      </w:r>
      <w:r>
        <w:rPr>
          <w:rFonts w:hint="eastAsia"/>
        </w:rPr>
        <w:t>багатошарова</w:t>
      </w:r>
      <w:r>
        <w:t></w:t>
      </w:r>
      <w:r>
        <w:rPr>
          <w:rFonts w:hint="eastAsia"/>
        </w:rPr>
        <w:t>природа</w:t>
      </w:r>
      <w:r>
        <w:t></w:t>
      </w:r>
      <w:r>
        <w:rPr>
          <w:rFonts w:hint="eastAsia"/>
        </w:rPr>
        <w:t>тексту</w:t>
      </w:r>
      <w:r>
        <w:t></w:t>
      </w:r>
      <w:r>
        <w:rPr>
          <w:rFonts w:hint="eastAsia"/>
        </w:rPr>
        <w:t>зумовлює</w:t>
      </w:r>
    </w:p>
    <w:p w:rsidR="00A17524" w:rsidRDefault="00A17524" w:rsidP="00A17524">
      <w:r>
        <w:rPr>
          <w:rFonts w:hint="eastAsia"/>
        </w:rPr>
        <w:t>багатофункційність</w:t>
      </w:r>
      <w:r>
        <w:t></w:t>
      </w:r>
      <w:r>
        <w:rPr>
          <w:rFonts w:hint="eastAsia"/>
        </w:rPr>
        <w:t>репрезентантів</w:t>
      </w:r>
      <w:r>
        <w:t></w:t>
      </w:r>
      <w:r>
        <w:rPr>
          <w:rFonts w:hint="eastAsia"/>
        </w:rPr>
        <w:t>персональності</w:t>
      </w:r>
      <w:r>
        <w:t></w:t>
      </w:r>
      <w:r>
        <w:t></w:t>
      </w:r>
      <w:r>
        <w:rPr>
          <w:rFonts w:hint="eastAsia"/>
        </w:rPr>
        <w:t>Реалізація</w:t>
      </w:r>
      <w:r>
        <w:t></w:t>
      </w:r>
      <w:r>
        <w:rPr>
          <w:rFonts w:hint="eastAsia"/>
        </w:rPr>
        <w:t>персональних</w:t>
      </w:r>
    </w:p>
    <w:p w:rsidR="00A17524" w:rsidRDefault="00A17524" w:rsidP="00A17524">
      <w:r>
        <w:t></w:t>
      </w:r>
      <w:r>
        <w:t></w:t>
      </w:r>
      <w:r>
        <w:t></w:t>
      </w:r>
    </w:p>
    <w:p w:rsidR="00A17524" w:rsidRDefault="00A17524" w:rsidP="00A17524">
      <w:r>
        <w:rPr>
          <w:rFonts w:hint="eastAsia"/>
        </w:rPr>
        <w:t>значень</w:t>
      </w:r>
      <w:r>
        <w:t></w:t>
      </w:r>
      <w:r>
        <w:rPr>
          <w:rFonts w:hint="eastAsia"/>
        </w:rPr>
        <w:t>у</w:t>
      </w:r>
      <w:r>
        <w:t></w:t>
      </w:r>
      <w:r>
        <w:rPr>
          <w:rFonts w:hint="eastAsia"/>
        </w:rPr>
        <w:t>тексті</w:t>
      </w:r>
      <w:r>
        <w:t></w:t>
      </w:r>
      <w:r>
        <w:rPr>
          <w:rFonts w:hint="eastAsia"/>
        </w:rPr>
        <w:t>залежить</w:t>
      </w:r>
      <w:r>
        <w:t></w:t>
      </w:r>
      <w:r>
        <w:rPr>
          <w:rFonts w:hint="eastAsia"/>
        </w:rPr>
        <w:t>від</w:t>
      </w:r>
      <w:r>
        <w:t></w:t>
      </w:r>
      <w:r>
        <w:rPr>
          <w:rFonts w:hint="eastAsia"/>
        </w:rPr>
        <w:t>його</w:t>
      </w:r>
      <w:r>
        <w:t></w:t>
      </w:r>
      <w:r>
        <w:rPr>
          <w:rFonts w:hint="eastAsia"/>
        </w:rPr>
        <w:t>призначення</w:t>
      </w:r>
      <w:r>
        <w:t></w:t>
      </w:r>
      <w:r>
        <w:t></w:t>
      </w:r>
      <w:r>
        <w:rPr>
          <w:rFonts w:hint="eastAsia"/>
        </w:rPr>
        <w:t>належності</w:t>
      </w:r>
      <w:r>
        <w:t></w:t>
      </w:r>
      <w:r>
        <w:rPr>
          <w:rFonts w:hint="eastAsia"/>
        </w:rPr>
        <w:t>до</w:t>
      </w:r>
      <w:r>
        <w:t></w:t>
      </w:r>
      <w:r>
        <w:rPr>
          <w:rFonts w:hint="eastAsia"/>
        </w:rPr>
        <w:t>певного</w:t>
      </w:r>
    </w:p>
    <w:p w:rsidR="00A17524" w:rsidRDefault="00A17524" w:rsidP="00A17524">
      <w:r>
        <w:rPr>
          <w:rFonts w:hint="eastAsia"/>
        </w:rPr>
        <w:t>дискурсу</w:t>
      </w:r>
      <w:r>
        <w:t></w:t>
      </w:r>
      <w:r>
        <w:rPr>
          <w:rFonts w:hint="eastAsia"/>
        </w:rPr>
        <w:t>та</w:t>
      </w:r>
      <w:r>
        <w:t></w:t>
      </w:r>
      <w:r>
        <w:rPr>
          <w:rFonts w:hint="eastAsia"/>
        </w:rPr>
        <w:t>інтенцій</w:t>
      </w:r>
      <w:r>
        <w:t></w:t>
      </w:r>
      <w:r>
        <w:rPr>
          <w:rFonts w:hint="eastAsia"/>
        </w:rPr>
        <w:t>автора</w:t>
      </w:r>
      <w:r>
        <w:t></w:t>
      </w:r>
      <w:r>
        <w:t></w:t>
      </w:r>
      <w:r>
        <w:rPr>
          <w:rFonts w:hint="eastAsia"/>
        </w:rPr>
        <w:t>Текст</w:t>
      </w:r>
      <w:r>
        <w:t></w:t>
      </w:r>
      <w:r>
        <w:rPr>
          <w:rFonts w:hint="eastAsia"/>
        </w:rPr>
        <w:t>може</w:t>
      </w:r>
      <w:r>
        <w:t></w:t>
      </w:r>
      <w:r>
        <w:rPr>
          <w:rFonts w:hint="eastAsia"/>
        </w:rPr>
        <w:t>мати</w:t>
      </w:r>
      <w:r>
        <w:t></w:t>
      </w:r>
      <w:r>
        <w:rPr>
          <w:rFonts w:hint="eastAsia"/>
        </w:rPr>
        <w:t>загальну</w:t>
      </w:r>
      <w:r>
        <w:t></w:t>
      </w:r>
      <w:r>
        <w:rPr>
          <w:rFonts w:hint="eastAsia"/>
        </w:rPr>
        <w:t>персональну</w:t>
      </w:r>
    </w:p>
    <w:p w:rsidR="00A17524" w:rsidRDefault="00A17524" w:rsidP="00A17524">
      <w:r>
        <w:rPr>
          <w:rFonts w:hint="eastAsia"/>
        </w:rPr>
        <w:t>належність</w:t>
      </w:r>
      <w:r>
        <w:t></w:t>
      </w:r>
      <w:r>
        <w:t></w:t>
      </w:r>
      <w:r>
        <w:rPr>
          <w:rFonts w:hint="eastAsia"/>
        </w:rPr>
        <w:t>певну</w:t>
      </w:r>
      <w:r>
        <w:t></w:t>
      </w:r>
      <w:r>
        <w:rPr>
          <w:rFonts w:hint="eastAsia"/>
        </w:rPr>
        <w:t>персональну</w:t>
      </w:r>
      <w:r>
        <w:t></w:t>
      </w:r>
      <w:r>
        <w:rPr>
          <w:rFonts w:hint="eastAsia"/>
        </w:rPr>
        <w:t>тональність</w:t>
      </w:r>
      <w:r>
        <w:t></w:t>
      </w:r>
      <w:r>
        <w:t></w:t>
      </w:r>
      <w:r>
        <w:t></w:t>
      </w:r>
      <w:r>
        <w:rPr>
          <w:rFonts w:hint="eastAsia"/>
        </w:rPr>
        <w:t>персональну</w:t>
      </w:r>
      <w:r>
        <w:t></w:t>
      </w:r>
      <w:r>
        <w:rPr>
          <w:rFonts w:hint="eastAsia"/>
        </w:rPr>
        <w:t>домінанту</w:t>
      </w:r>
    </w:p>
    <w:p w:rsidR="00A17524" w:rsidRDefault="00A17524" w:rsidP="00A17524">
      <w:r>
        <w:t></w:t>
      </w:r>
      <w:r>
        <w:rPr>
          <w:rFonts w:hint="eastAsia"/>
        </w:rPr>
        <w:t>семантично</w:t>
      </w:r>
      <w:r>
        <w:t></w:t>
      </w:r>
      <w:r>
        <w:rPr>
          <w:rFonts w:hint="eastAsia"/>
        </w:rPr>
        <w:t>акцентоване</w:t>
      </w:r>
      <w:r>
        <w:t></w:t>
      </w:r>
      <w:r>
        <w:rPr>
          <w:rFonts w:hint="eastAsia"/>
        </w:rPr>
        <w:t>персональне</w:t>
      </w:r>
      <w:r>
        <w:t></w:t>
      </w:r>
      <w:r>
        <w:rPr>
          <w:rFonts w:hint="eastAsia"/>
        </w:rPr>
        <w:t>значення</w:t>
      </w:r>
      <w:r>
        <w:t></w:t>
      </w:r>
      <w:r>
        <w:t></w:t>
      </w:r>
      <w:r>
        <w:t></w:t>
      </w:r>
      <w:r>
        <w:rPr>
          <w:rFonts w:hint="eastAsia"/>
        </w:rPr>
        <w:t>окремі</w:t>
      </w:r>
      <w:r>
        <w:t></w:t>
      </w:r>
      <w:r>
        <w:rPr>
          <w:rFonts w:hint="eastAsia"/>
        </w:rPr>
        <w:t>семантично</w:t>
      </w:r>
      <w:r>
        <w:t></w:t>
      </w:r>
      <w:r>
        <w:rPr>
          <w:rFonts w:hint="eastAsia"/>
        </w:rPr>
        <w:t>й</w:t>
      </w:r>
    </w:p>
    <w:p w:rsidR="00A17524" w:rsidRDefault="00A17524" w:rsidP="00A17524">
      <w:r>
        <w:rPr>
          <w:rFonts w:hint="eastAsia"/>
        </w:rPr>
        <w:t>стилістично</w:t>
      </w:r>
      <w:r>
        <w:t></w:t>
      </w:r>
      <w:r>
        <w:rPr>
          <w:rFonts w:hint="eastAsia"/>
        </w:rPr>
        <w:t>вмотивовані</w:t>
      </w:r>
      <w:r>
        <w:t></w:t>
      </w:r>
      <w:r>
        <w:rPr>
          <w:rFonts w:hint="eastAsia"/>
        </w:rPr>
        <w:t>вживання</w:t>
      </w:r>
      <w:r>
        <w:t></w:t>
      </w:r>
      <w:r>
        <w:rPr>
          <w:rFonts w:hint="eastAsia"/>
        </w:rPr>
        <w:t>граматичних</w:t>
      </w:r>
      <w:r>
        <w:t></w:t>
      </w:r>
      <w:r>
        <w:rPr>
          <w:rFonts w:hint="eastAsia"/>
        </w:rPr>
        <w:t>форм</w:t>
      </w:r>
      <w:r>
        <w:t></w:t>
      </w:r>
      <w:r>
        <w:rPr>
          <w:rFonts w:hint="eastAsia"/>
        </w:rPr>
        <w:t>особи</w:t>
      </w:r>
      <w:r>
        <w:t></w:t>
      </w:r>
      <w:r>
        <w:t></w:t>
      </w:r>
      <w:r>
        <w:rPr>
          <w:rFonts w:hint="eastAsia"/>
        </w:rPr>
        <w:t>Найяскравіше</w:t>
      </w:r>
    </w:p>
    <w:p w:rsidR="00A17524" w:rsidRDefault="00A17524" w:rsidP="00A17524">
      <w:r>
        <w:rPr>
          <w:rFonts w:hint="eastAsia"/>
        </w:rPr>
        <w:t>виражальні</w:t>
      </w:r>
      <w:r>
        <w:t></w:t>
      </w:r>
      <w:r>
        <w:rPr>
          <w:rFonts w:hint="eastAsia"/>
        </w:rPr>
        <w:t>можливості</w:t>
      </w:r>
      <w:r>
        <w:t></w:t>
      </w:r>
      <w:r>
        <w:rPr>
          <w:rFonts w:hint="eastAsia"/>
        </w:rPr>
        <w:t>персональності</w:t>
      </w:r>
      <w:r>
        <w:t></w:t>
      </w:r>
      <w:r>
        <w:rPr>
          <w:rFonts w:hint="eastAsia"/>
        </w:rPr>
        <w:t>реалізуються</w:t>
      </w:r>
      <w:r>
        <w:t></w:t>
      </w:r>
      <w:r>
        <w:rPr>
          <w:rFonts w:hint="eastAsia"/>
        </w:rPr>
        <w:t>в</w:t>
      </w:r>
      <w:r>
        <w:t></w:t>
      </w:r>
      <w:r>
        <w:rPr>
          <w:rFonts w:hint="eastAsia"/>
        </w:rPr>
        <w:t>художньому</w:t>
      </w:r>
      <w:r>
        <w:t></w:t>
      </w:r>
      <w:r>
        <w:rPr>
          <w:rFonts w:hint="eastAsia"/>
        </w:rPr>
        <w:t>стилі</w:t>
      </w:r>
      <w:r>
        <w:t></w:t>
      </w:r>
    </w:p>
    <w:p w:rsidR="00A17524" w:rsidRDefault="00A17524" w:rsidP="00A17524">
      <w:r>
        <w:rPr>
          <w:rFonts w:hint="eastAsia"/>
        </w:rPr>
        <w:t>Ядро</w:t>
      </w:r>
      <w:r>
        <w:t></w:t>
      </w:r>
      <w:r>
        <w:rPr>
          <w:rFonts w:hint="eastAsia"/>
        </w:rPr>
        <w:t>функційно</w:t>
      </w:r>
      <w:r>
        <w:t></w:t>
      </w:r>
      <w:r>
        <w:rPr>
          <w:rFonts w:hint="eastAsia"/>
        </w:rPr>
        <w:t>семантичної</w:t>
      </w:r>
      <w:r>
        <w:t></w:t>
      </w:r>
      <w:r>
        <w:rPr>
          <w:rFonts w:hint="eastAsia"/>
        </w:rPr>
        <w:t>категорії</w:t>
      </w:r>
      <w:r>
        <w:t></w:t>
      </w:r>
      <w:r>
        <w:rPr>
          <w:rFonts w:hint="eastAsia"/>
        </w:rPr>
        <w:t>персональності</w:t>
      </w:r>
      <w:r>
        <w:t></w:t>
      </w:r>
      <w:r>
        <w:rPr>
          <w:rFonts w:hint="eastAsia"/>
        </w:rPr>
        <w:t>становить</w:t>
      </w:r>
    </w:p>
    <w:p w:rsidR="00A17524" w:rsidRDefault="00A17524" w:rsidP="00A17524">
      <w:r>
        <w:rPr>
          <w:rFonts w:hint="eastAsia"/>
        </w:rPr>
        <w:t>морфологічна</w:t>
      </w:r>
      <w:r>
        <w:t></w:t>
      </w:r>
      <w:r>
        <w:rPr>
          <w:rFonts w:hint="eastAsia"/>
        </w:rPr>
        <w:t>категорія</w:t>
      </w:r>
      <w:r>
        <w:t></w:t>
      </w:r>
      <w:r>
        <w:rPr>
          <w:rFonts w:hint="eastAsia"/>
        </w:rPr>
        <w:t>особи</w:t>
      </w:r>
      <w:r>
        <w:t></w:t>
      </w:r>
      <w:r>
        <w:t></w:t>
      </w:r>
      <w:r>
        <w:rPr>
          <w:rFonts w:hint="eastAsia"/>
        </w:rPr>
        <w:t>якій</w:t>
      </w:r>
      <w:r>
        <w:t></w:t>
      </w:r>
      <w:r>
        <w:rPr>
          <w:rFonts w:hint="eastAsia"/>
        </w:rPr>
        <w:t>притаманне</w:t>
      </w:r>
      <w:r>
        <w:t></w:t>
      </w:r>
      <w:r>
        <w:rPr>
          <w:rFonts w:hint="eastAsia"/>
        </w:rPr>
        <w:t>зосередження</w:t>
      </w:r>
      <w:r>
        <w:t></w:t>
      </w:r>
      <w:r>
        <w:rPr>
          <w:rFonts w:hint="eastAsia"/>
        </w:rPr>
        <w:t>диференційних</w:t>
      </w:r>
    </w:p>
    <w:p w:rsidR="00A17524" w:rsidRDefault="00A17524" w:rsidP="00A17524">
      <w:r>
        <w:rPr>
          <w:rFonts w:hint="eastAsia"/>
        </w:rPr>
        <w:t>семантичних</w:t>
      </w:r>
      <w:r>
        <w:t></w:t>
      </w:r>
      <w:r>
        <w:rPr>
          <w:rFonts w:hint="eastAsia"/>
        </w:rPr>
        <w:t>ознак</w:t>
      </w:r>
      <w:r>
        <w:t></w:t>
      </w:r>
      <w:r>
        <w:rPr>
          <w:rFonts w:hint="eastAsia"/>
        </w:rPr>
        <w:t>і</w:t>
      </w:r>
      <w:r>
        <w:t></w:t>
      </w:r>
      <w:r>
        <w:rPr>
          <w:rFonts w:hint="eastAsia"/>
        </w:rPr>
        <w:t>послідовне</w:t>
      </w:r>
      <w:r>
        <w:t></w:t>
      </w:r>
      <w:r>
        <w:rPr>
          <w:rFonts w:hint="eastAsia"/>
        </w:rPr>
        <w:t>втілення</w:t>
      </w:r>
      <w:r>
        <w:t></w:t>
      </w:r>
      <w:r>
        <w:rPr>
          <w:rFonts w:hint="eastAsia"/>
        </w:rPr>
        <w:t>відповідної</w:t>
      </w:r>
      <w:r>
        <w:t></w:t>
      </w:r>
      <w:r>
        <w:rPr>
          <w:rFonts w:hint="eastAsia"/>
        </w:rPr>
        <w:t>семантики</w:t>
      </w:r>
      <w:r>
        <w:t></w:t>
      </w:r>
      <w:r>
        <w:rPr>
          <w:rFonts w:hint="eastAsia"/>
        </w:rPr>
        <w:t>на</w:t>
      </w:r>
    </w:p>
    <w:p w:rsidR="00A17524" w:rsidRDefault="00A17524" w:rsidP="00A17524">
      <w:r>
        <w:rPr>
          <w:rFonts w:hint="eastAsia"/>
        </w:rPr>
        <w:t>формальному</w:t>
      </w:r>
      <w:r>
        <w:t></w:t>
      </w:r>
      <w:r>
        <w:rPr>
          <w:rFonts w:hint="eastAsia"/>
        </w:rPr>
        <w:t>рівні</w:t>
      </w:r>
      <w:r>
        <w:t></w:t>
      </w:r>
      <w:r>
        <w:t></w:t>
      </w:r>
      <w:r>
        <w:rPr>
          <w:rFonts w:hint="eastAsia"/>
        </w:rPr>
        <w:t>Представлена</w:t>
      </w:r>
      <w:r>
        <w:t></w:t>
      </w:r>
      <w:r>
        <w:rPr>
          <w:rFonts w:hint="eastAsia"/>
        </w:rPr>
        <w:t>в</w:t>
      </w:r>
      <w:r>
        <w:t></w:t>
      </w:r>
      <w:r>
        <w:rPr>
          <w:rFonts w:hint="eastAsia"/>
        </w:rPr>
        <w:t>центральних</w:t>
      </w:r>
      <w:r>
        <w:t></w:t>
      </w:r>
      <w:r>
        <w:rPr>
          <w:rFonts w:hint="eastAsia"/>
        </w:rPr>
        <w:t>частинах</w:t>
      </w:r>
      <w:r>
        <w:t></w:t>
      </w:r>
      <w:r>
        <w:rPr>
          <w:rFonts w:hint="eastAsia"/>
        </w:rPr>
        <w:t>мови</w:t>
      </w:r>
      <w:r>
        <w:t></w:t>
      </w:r>
      <w:r>
        <w:rPr>
          <w:rFonts w:hint="eastAsia"/>
        </w:rPr>
        <w:t>–</w:t>
      </w:r>
      <w:r>
        <w:t></w:t>
      </w:r>
      <w:r>
        <w:rPr>
          <w:rFonts w:hint="eastAsia"/>
        </w:rPr>
        <w:t>іменнику</w:t>
      </w:r>
    </w:p>
    <w:p w:rsidR="00A17524" w:rsidRDefault="00A17524" w:rsidP="00A17524">
      <w:r>
        <w:rPr>
          <w:rFonts w:hint="eastAsia"/>
        </w:rPr>
        <w:t>та</w:t>
      </w:r>
      <w:r>
        <w:t></w:t>
      </w:r>
      <w:r>
        <w:rPr>
          <w:rFonts w:hint="eastAsia"/>
        </w:rPr>
        <w:t>дієслові</w:t>
      </w:r>
      <w:r>
        <w:t></w:t>
      </w:r>
      <w:r>
        <w:t></w:t>
      </w:r>
      <w:r>
        <w:rPr>
          <w:rFonts w:hint="eastAsia"/>
        </w:rPr>
        <w:t>–</w:t>
      </w:r>
      <w:r>
        <w:t></w:t>
      </w:r>
      <w:r>
        <w:rPr>
          <w:rFonts w:hint="eastAsia"/>
        </w:rPr>
        <w:t>морфологічна</w:t>
      </w:r>
      <w:r>
        <w:t></w:t>
      </w:r>
      <w:r>
        <w:rPr>
          <w:rFonts w:hint="eastAsia"/>
        </w:rPr>
        <w:t>особа</w:t>
      </w:r>
      <w:r>
        <w:t></w:t>
      </w:r>
      <w:r>
        <w:rPr>
          <w:rFonts w:hint="eastAsia"/>
        </w:rPr>
        <w:t>має</w:t>
      </w:r>
      <w:r>
        <w:t></w:t>
      </w:r>
      <w:r>
        <w:rPr>
          <w:rFonts w:hint="eastAsia"/>
        </w:rPr>
        <w:t>виразне</w:t>
      </w:r>
      <w:r>
        <w:t></w:t>
      </w:r>
      <w:r>
        <w:rPr>
          <w:rFonts w:hint="eastAsia"/>
        </w:rPr>
        <w:t>комунікативне</w:t>
      </w:r>
      <w:r>
        <w:t></w:t>
      </w:r>
      <w:r>
        <w:rPr>
          <w:rFonts w:hint="eastAsia"/>
        </w:rPr>
        <w:t>спрямування</w:t>
      </w:r>
      <w:r>
        <w:t></w:t>
      </w:r>
      <w:r>
        <w:rPr>
          <w:rFonts w:hint="eastAsia"/>
        </w:rPr>
        <w:t>і</w:t>
      </w:r>
    </w:p>
    <w:p w:rsidR="00A17524" w:rsidRDefault="00A17524" w:rsidP="00A17524">
      <w:r>
        <w:rPr>
          <w:rFonts w:hint="eastAsia"/>
        </w:rPr>
        <w:t>взаємодіє</w:t>
      </w:r>
      <w:r>
        <w:t></w:t>
      </w:r>
      <w:r>
        <w:rPr>
          <w:rFonts w:hint="eastAsia"/>
        </w:rPr>
        <w:t>з</w:t>
      </w:r>
      <w:r>
        <w:t></w:t>
      </w:r>
      <w:r>
        <w:rPr>
          <w:rFonts w:hint="eastAsia"/>
        </w:rPr>
        <w:t>граматичною</w:t>
      </w:r>
      <w:r>
        <w:t></w:t>
      </w:r>
      <w:r>
        <w:rPr>
          <w:rFonts w:hint="eastAsia"/>
        </w:rPr>
        <w:t>категорією</w:t>
      </w:r>
      <w:r>
        <w:t></w:t>
      </w:r>
      <w:r>
        <w:rPr>
          <w:rFonts w:hint="eastAsia"/>
        </w:rPr>
        <w:t>ієрархічно</w:t>
      </w:r>
      <w:r>
        <w:t></w:t>
      </w:r>
      <w:r>
        <w:rPr>
          <w:rFonts w:hint="eastAsia"/>
        </w:rPr>
        <w:t>вищого</w:t>
      </w:r>
      <w:r>
        <w:t></w:t>
      </w:r>
      <w:r>
        <w:rPr>
          <w:rFonts w:hint="eastAsia"/>
        </w:rPr>
        <w:t>рівня</w:t>
      </w:r>
      <w:r>
        <w:t></w:t>
      </w:r>
      <w:r>
        <w:rPr>
          <w:rFonts w:hint="eastAsia"/>
        </w:rPr>
        <w:t>–</w:t>
      </w:r>
      <w:r>
        <w:t></w:t>
      </w:r>
      <w:r>
        <w:rPr>
          <w:rFonts w:hint="eastAsia"/>
        </w:rPr>
        <w:t>синтаксичною</w:t>
      </w:r>
    </w:p>
    <w:p w:rsidR="00A17524" w:rsidRDefault="00A17524" w:rsidP="00A17524">
      <w:r>
        <w:rPr>
          <w:rFonts w:hint="eastAsia"/>
        </w:rPr>
        <w:t>категорією</w:t>
      </w:r>
      <w:r>
        <w:t></w:t>
      </w:r>
      <w:r>
        <w:rPr>
          <w:rFonts w:hint="eastAsia"/>
        </w:rPr>
        <w:t>персональності</w:t>
      </w:r>
      <w:r>
        <w:t></w:t>
      </w:r>
      <w:r>
        <w:t></w:t>
      </w:r>
      <w:r>
        <w:rPr>
          <w:rFonts w:hint="eastAsia"/>
        </w:rPr>
        <w:t>Протиставлення</w:t>
      </w:r>
      <w:r>
        <w:t></w:t>
      </w:r>
      <w:r>
        <w:rPr>
          <w:rFonts w:hint="eastAsia"/>
        </w:rPr>
        <w:t>трьох</w:t>
      </w:r>
      <w:r>
        <w:t></w:t>
      </w:r>
      <w:r>
        <w:rPr>
          <w:rFonts w:hint="eastAsia"/>
        </w:rPr>
        <w:t>осіб</w:t>
      </w:r>
      <w:r>
        <w:t></w:t>
      </w:r>
      <w:r>
        <w:t></w:t>
      </w:r>
      <w:r>
        <w:rPr>
          <w:rFonts w:hint="eastAsia"/>
        </w:rPr>
        <w:t>властиве</w:t>
      </w:r>
    </w:p>
    <w:p w:rsidR="00A17524" w:rsidRDefault="00A17524" w:rsidP="00A17524">
      <w:r>
        <w:rPr>
          <w:rFonts w:hint="eastAsia"/>
        </w:rPr>
        <w:t>персональності</w:t>
      </w:r>
      <w:r>
        <w:t></w:t>
      </w:r>
      <w:r>
        <w:rPr>
          <w:rFonts w:hint="eastAsia"/>
        </w:rPr>
        <w:t>на</w:t>
      </w:r>
      <w:r>
        <w:t></w:t>
      </w:r>
      <w:r>
        <w:rPr>
          <w:rFonts w:hint="eastAsia"/>
        </w:rPr>
        <w:t>поняттєвому</w:t>
      </w:r>
      <w:r>
        <w:t></w:t>
      </w:r>
      <w:r>
        <w:rPr>
          <w:rFonts w:hint="eastAsia"/>
        </w:rPr>
        <w:t>рівні</w:t>
      </w:r>
      <w:r>
        <w:t></w:t>
      </w:r>
      <w:r>
        <w:t></w:t>
      </w:r>
      <w:r>
        <w:rPr>
          <w:rFonts w:hint="eastAsia"/>
        </w:rPr>
        <w:t>відбито</w:t>
      </w:r>
      <w:r>
        <w:t></w:t>
      </w:r>
      <w:r>
        <w:rPr>
          <w:rFonts w:hint="eastAsia"/>
        </w:rPr>
        <w:t>в</w:t>
      </w:r>
      <w:r>
        <w:t></w:t>
      </w:r>
      <w:r>
        <w:rPr>
          <w:rFonts w:hint="eastAsia"/>
        </w:rPr>
        <w:t>структуруванні</w:t>
      </w:r>
    </w:p>
    <w:p w:rsidR="00A17524" w:rsidRDefault="00A17524" w:rsidP="00A17524">
      <w:r>
        <w:rPr>
          <w:rFonts w:hint="eastAsia"/>
        </w:rPr>
        <w:t>морфологічної</w:t>
      </w:r>
      <w:r>
        <w:t></w:t>
      </w:r>
      <w:r>
        <w:rPr>
          <w:rFonts w:hint="eastAsia"/>
        </w:rPr>
        <w:t>категорії</w:t>
      </w:r>
      <w:r>
        <w:t></w:t>
      </w:r>
      <w:r>
        <w:rPr>
          <w:rFonts w:hint="eastAsia"/>
        </w:rPr>
        <w:t>особи</w:t>
      </w:r>
      <w:r>
        <w:t></w:t>
      </w:r>
      <w:r>
        <w:t></w:t>
      </w:r>
      <w:r>
        <w:rPr>
          <w:rFonts w:hint="eastAsia"/>
        </w:rPr>
        <w:t>що</w:t>
      </w:r>
      <w:r>
        <w:t></w:t>
      </w:r>
      <w:r>
        <w:rPr>
          <w:rFonts w:hint="eastAsia"/>
        </w:rPr>
        <w:t>складається</w:t>
      </w:r>
      <w:r>
        <w:t></w:t>
      </w:r>
      <w:r>
        <w:rPr>
          <w:rFonts w:hint="eastAsia"/>
        </w:rPr>
        <w:t>з</w:t>
      </w:r>
      <w:r>
        <w:t></w:t>
      </w:r>
      <w:r>
        <w:rPr>
          <w:rFonts w:hint="eastAsia"/>
        </w:rPr>
        <w:t>трьох</w:t>
      </w:r>
      <w:r>
        <w:t></w:t>
      </w:r>
      <w:r>
        <w:rPr>
          <w:rFonts w:hint="eastAsia"/>
        </w:rPr>
        <w:t>грамем</w:t>
      </w:r>
      <w:r>
        <w:t></w:t>
      </w:r>
      <w:r>
        <w:t></w:t>
      </w:r>
      <w:r>
        <w:rPr>
          <w:rFonts w:hint="eastAsia"/>
        </w:rPr>
        <w:t>першої</w:t>
      </w:r>
      <w:r>
        <w:t></w:t>
      </w:r>
    </w:p>
    <w:p w:rsidR="00A17524" w:rsidRDefault="00A17524" w:rsidP="00A17524">
      <w:r>
        <w:rPr>
          <w:rFonts w:hint="eastAsia"/>
        </w:rPr>
        <w:t>другої</w:t>
      </w:r>
      <w:r>
        <w:t></w:t>
      </w:r>
      <w:r>
        <w:rPr>
          <w:rFonts w:hint="eastAsia"/>
        </w:rPr>
        <w:t>та</w:t>
      </w:r>
      <w:r>
        <w:t></w:t>
      </w:r>
      <w:r>
        <w:rPr>
          <w:rFonts w:hint="eastAsia"/>
        </w:rPr>
        <w:t>третьої</w:t>
      </w:r>
      <w:r>
        <w:t></w:t>
      </w:r>
      <w:r>
        <w:rPr>
          <w:rFonts w:hint="eastAsia"/>
        </w:rPr>
        <w:t>осіб</w:t>
      </w:r>
      <w:r>
        <w:t></w:t>
      </w:r>
      <w:r>
        <w:t></w:t>
      </w:r>
      <w:r>
        <w:rPr>
          <w:rFonts w:hint="eastAsia"/>
        </w:rPr>
        <w:t>Вона</w:t>
      </w:r>
      <w:r>
        <w:t></w:t>
      </w:r>
      <w:r>
        <w:rPr>
          <w:rFonts w:hint="eastAsia"/>
        </w:rPr>
        <w:t>виступає</w:t>
      </w:r>
      <w:r>
        <w:t></w:t>
      </w:r>
      <w:r>
        <w:rPr>
          <w:rFonts w:hint="eastAsia"/>
        </w:rPr>
        <w:t>як</w:t>
      </w:r>
      <w:r>
        <w:t></w:t>
      </w:r>
      <w:r>
        <w:rPr>
          <w:rFonts w:hint="eastAsia"/>
        </w:rPr>
        <w:t>загальна</w:t>
      </w:r>
      <w:r>
        <w:t></w:t>
      </w:r>
      <w:r>
        <w:rPr>
          <w:rFonts w:hint="eastAsia"/>
        </w:rPr>
        <w:t>категорія</w:t>
      </w:r>
      <w:r>
        <w:t></w:t>
      </w:r>
      <w:r>
        <w:t></w:t>
      </w:r>
      <w:r>
        <w:rPr>
          <w:rFonts w:hint="eastAsia"/>
        </w:rPr>
        <w:t>що</w:t>
      </w:r>
      <w:r>
        <w:t></w:t>
      </w:r>
      <w:r>
        <w:rPr>
          <w:rFonts w:hint="eastAsia"/>
        </w:rPr>
        <w:t>охоплює</w:t>
      </w:r>
      <w:r>
        <w:t></w:t>
      </w:r>
      <w:r>
        <w:rPr>
          <w:rFonts w:hint="eastAsia"/>
        </w:rPr>
        <w:t>дві</w:t>
      </w:r>
    </w:p>
    <w:p w:rsidR="00A17524" w:rsidRDefault="00A17524" w:rsidP="00A17524">
      <w:r>
        <w:rPr>
          <w:rFonts w:hint="eastAsia"/>
        </w:rPr>
        <w:t>частини</w:t>
      </w:r>
      <w:r>
        <w:t></w:t>
      </w:r>
      <w:r>
        <w:rPr>
          <w:rFonts w:hint="eastAsia"/>
        </w:rPr>
        <w:t>мови</w:t>
      </w:r>
      <w:r>
        <w:t></w:t>
      </w:r>
      <w:r>
        <w:t></w:t>
      </w:r>
      <w:r>
        <w:rPr>
          <w:rFonts w:hint="eastAsia"/>
        </w:rPr>
        <w:t>та</w:t>
      </w:r>
      <w:r>
        <w:t></w:t>
      </w:r>
      <w:r>
        <w:rPr>
          <w:rFonts w:hint="eastAsia"/>
        </w:rPr>
        <w:t>як</w:t>
      </w:r>
      <w:r>
        <w:t></w:t>
      </w:r>
      <w:r>
        <w:rPr>
          <w:rFonts w:hint="eastAsia"/>
        </w:rPr>
        <w:t>часткова</w:t>
      </w:r>
      <w:r>
        <w:t></w:t>
      </w:r>
      <w:r>
        <w:rPr>
          <w:rFonts w:hint="eastAsia"/>
        </w:rPr>
        <w:t>категорія</w:t>
      </w:r>
      <w:r>
        <w:t></w:t>
      </w:r>
      <w:r>
        <w:rPr>
          <w:rFonts w:hint="eastAsia"/>
        </w:rPr>
        <w:t>іменника</w:t>
      </w:r>
      <w:r>
        <w:t></w:t>
      </w:r>
      <w:r>
        <w:rPr>
          <w:rFonts w:hint="eastAsia"/>
        </w:rPr>
        <w:t>й</w:t>
      </w:r>
      <w:r>
        <w:t></w:t>
      </w:r>
      <w:r>
        <w:rPr>
          <w:rFonts w:hint="eastAsia"/>
        </w:rPr>
        <w:t>дієслова</w:t>
      </w:r>
      <w:r>
        <w:t></w:t>
      </w:r>
      <w:r>
        <w:t></w:t>
      </w:r>
      <w:r>
        <w:rPr>
          <w:rFonts w:hint="eastAsia"/>
        </w:rPr>
        <w:t>зорієнтована</w:t>
      </w:r>
      <w:r>
        <w:t></w:t>
      </w:r>
      <w:r>
        <w:rPr>
          <w:rFonts w:hint="eastAsia"/>
        </w:rPr>
        <w:t>на</w:t>
      </w:r>
    </w:p>
    <w:p w:rsidR="00A17524" w:rsidRDefault="00A17524" w:rsidP="00A17524">
      <w:r>
        <w:rPr>
          <w:rFonts w:hint="eastAsia"/>
        </w:rPr>
        <w:t>формальне</w:t>
      </w:r>
      <w:r>
        <w:t></w:t>
      </w:r>
      <w:r>
        <w:rPr>
          <w:rFonts w:hint="eastAsia"/>
        </w:rPr>
        <w:t>закріплення</w:t>
      </w:r>
      <w:r>
        <w:t></w:t>
      </w:r>
      <w:r>
        <w:rPr>
          <w:rFonts w:hint="eastAsia"/>
        </w:rPr>
        <w:t>їхньої</w:t>
      </w:r>
      <w:r>
        <w:t></w:t>
      </w:r>
      <w:r>
        <w:rPr>
          <w:rFonts w:hint="eastAsia"/>
        </w:rPr>
        <w:t>частиномовної</w:t>
      </w:r>
      <w:r>
        <w:t></w:t>
      </w:r>
      <w:r>
        <w:rPr>
          <w:rFonts w:hint="eastAsia"/>
        </w:rPr>
        <w:t>семантики</w:t>
      </w:r>
      <w:r>
        <w:t></w:t>
      </w:r>
      <w:r>
        <w:t></w:t>
      </w:r>
      <w:r>
        <w:rPr>
          <w:rFonts w:hint="eastAsia"/>
        </w:rPr>
        <w:t>З</w:t>
      </w:r>
      <w:r>
        <w:t></w:t>
      </w:r>
      <w:r>
        <w:rPr>
          <w:rFonts w:hint="eastAsia"/>
        </w:rPr>
        <w:t>формального</w:t>
      </w:r>
    </w:p>
    <w:p w:rsidR="00A17524" w:rsidRDefault="00A17524" w:rsidP="00A17524">
      <w:r>
        <w:rPr>
          <w:rFonts w:hint="eastAsia"/>
        </w:rPr>
        <w:t>погляду</w:t>
      </w:r>
      <w:r>
        <w:t></w:t>
      </w:r>
      <w:r>
        <w:rPr>
          <w:rFonts w:hint="eastAsia"/>
        </w:rPr>
        <w:t>центр</w:t>
      </w:r>
      <w:r>
        <w:t></w:t>
      </w:r>
      <w:r>
        <w:rPr>
          <w:rFonts w:hint="eastAsia"/>
        </w:rPr>
        <w:t>морфологічного</w:t>
      </w:r>
      <w:r>
        <w:t></w:t>
      </w:r>
      <w:r>
        <w:rPr>
          <w:rFonts w:hint="eastAsia"/>
        </w:rPr>
        <w:t>втілення</w:t>
      </w:r>
      <w:r>
        <w:t></w:t>
      </w:r>
      <w:r>
        <w:rPr>
          <w:rFonts w:hint="eastAsia"/>
        </w:rPr>
        <w:t>семантики</w:t>
      </w:r>
      <w:r>
        <w:t></w:t>
      </w:r>
      <w:r>
        <w:rPr>
          <w:rFonts w:hint="eastAsia"/>
        </w:rPr>
        <w:t>персональності</w:t>
      </w:r>
      <w:r>
        <w:t></w:t>
      </w:r>
      <w:r>
        <w:rPr>
          <w:rFonts w:hint="eastAsia"/>
        </w:rPr>
        <w:t>становить</w:t>
      </w:r>
    </w:p>
    <w:p w:rsidR="00A17524" w:rsidRDefault="00A17524" w:rsidP="00A17524">
      <w:r>
        <w:rPr>
          <w:rFonts w:hint="eastAsia"/>
        </w:rPr>
        <w:t>особа</w:t>
      </w:r>
      <w:r>
        <w:t></w:t>
      </w:r>
      <w:r>
        <w:rPr>
          <w:rFonts w:hint="eastAsia"/>
        </w:rPr>
        <w:t>дієслова</w:t>
      </w:r>
      <w:r>
        <w:t></w:t>
      </w:r>
      <w:r>
        <w:t></w:t>
      </w:r>
      <w:r>
        <w:rPr>
          <w:rFonts w:hint="eastAsia"/>
        </w:rPr>
        <w:t>Семантично</w:t>
      </w:r>
      <w:r>
        <w:t></w:t>
      </w:r>
      <w:r>
        <w:rPr>
          <w:rFonts w:hint="eastAsia"/>
        </w:rPr>
        <w:t>центральною</w:t>
      </w:r>
      <w:r>
        <w:t></w:t>
      </w:r>
      <w:r>
        <w:rPr>
          <w:rFonts w:hint="eastAsia"/>
        </w:rPr>
        <w:t>є</w:t>
      </w:r>
      <w:r>
        <w:t></w:t>
      </w:r>
      <w:r>
        <w:rPr>
          <w:rFonts w:hint="eastAsia"/>
        </w:rPr>
        <w:t>особа</w:t>
      </w:r>
      <w:r>
        <w:t></w:t>
      </w:r>
      <w:r>
        <w:rPr>
          <w:rFonts w:hint="eastAsia"/>
        </w:rPr>
        <w:t>іменника</w:t>
      </w:r>
      <w:r>
        <w:t></w:t>
      </w:r>
    </w:p>
    <w:p w:rsidR="00A17524" w:rsidRDefault="00A17524" w:rsidP="00A17524">
      <w:r>
        <w:rPr>
          <w:rFonts w:hint="eastAsia"/>
        </w:rPr>
        <w:t>Іменникова</w:t>
      </w:r>
      <w:r>
        <w:t></w:t>
      </w:r>
      <w:r>
        <w:rPr>
          <w:rFonts w:hint="eastAsia"/>
        </w:rPr>
        <w:t>особа</w:t>
      </w:r>
      <w:r>
        <w:t></w:t>
      </w:r>
      <w:r>
        <w:rPr>
          <w:rFonts w:hint="eastAsia"/>
        </w:rPr>
        <w:t>поєднує</w:t>
      </w:r>
      <w:r>
        <w:t></w:t>
      </w:r>
      <w:r>
        <w:rPr>
          <w:rFonts w:hint="eastAsia"/>
        </w:rPr>
        <w:t>ознаки</w:t>
      </w:r>
      <w:r>
        <w:t></w:t>
      </w:r>
      <w:r>
        <w:rPr>
          <w:rFonts w:hint="eastAsia"/>
        </w:rPr>
        <w:t>класифікаційної</w:t>
      </w:r>
      <w:r>
        <w:t></w:t>
      </w:r>
      <w:r>
        <w:rPr>
          <w:rFonts w:hint="eastAsia"/>
        </w:rPr>
        <w:t>та</w:t>
      </w:r>
      <w:r>
        <w:t></w:t>
      </w:r>
      <w:r>
        <w:rPr>
          <w:rFonts w:hint="eastAsia"/>
        </w:rPr>
        <w:t>словозмінної</w:t>
      </w:r>
    </w:p>
    <w:p w:rsidR="00A17524" w:rsidRDefault="00A17524" w:rsidP="00A17524">
      <w:r>
        <w:rPr>
          <w:rFonts w:hint="eastAsia"/>
        </w:rPr>
        <w:t>морфологічних</w:t>
      </w:r>
      <w:r>
        <w:t></w:t>
      </w:r>
      <w:r>
        <w:rPr>
          <w:rFonts w:hint="eastAsia"/>
        </w:rPr>
        <w:t>категорій</w:t>
      </w:r>
      <w:r>
        <w:t></w:t>
      </w:r>
      <w:r>
        <w:t></w:t>
      </w:r>
      <w:r>
        <w:rPr>
          <w:rFonts w:hint="eastAsia"/>
        </w:rPr>
        <w:t>Як</w:t>
      </w:r>
      <w:r>
        <w:t></w:t>
      </w:r>
      <w:r>
        <w:rPr>
          <w:rFonts w:hint="eastAsia"/>
        </w:rPr>
        <w:t>класифікаційна</w:t>
      </w:r>
      <w:r>
        <w:t></w:t>
      </w:r>
      <w:r>
        <w:rPr>
          <w:rFonts w:hint="eastAsia"/>
        </w:rPr>
        <w:t>категорія</w:t>
      </w:r>
      <w:r>
        <w:t></w:t>
      </w:r>
      <w:r>
        <w:rPr>
          <w:rFonts w:hint="eastAsia"/>
        </w:rPr>
        <w:t>особи</w:t>
      </w:r>
      <w:r>
        <w:t></w:t>
      </w:r>
      <w:r>
        <w:rPr>
          <w:rFonts w:hint="eastAsia"/>
        </w:rPr>
        <w:t>виступає</w:t>
      </w:r>
      <w:r>
        <w:t></w:t>
      </w:r>
      <w:r>
        <w:rPr>
          <w:rFonts w:hint="eastAsia"/>
        </w:rPr>
        <w:t>в</w:t>
      </w:r>
    </w:p>
    <w:p w:rsidR="00A17524" w:rsidRDefault="00A17524" w:rsidP="00A17524">
      <w:r>
        <w:rPr>
          <w:rFonts w:hint="eastAsia"/>
        </w:rPr>
        <w:t>розподілі</w:t>
      </w:r>
      <w:r>
        <w:t></w:t>
      </w:r>
      <w:r>
        <w:rPr>
          <w:rFonts w:hint="eastAsia"/>
        </w:rPr>
        <w:t>іменників</w:t>
      </w:r>
      <w:r>
        <w:t></w:t>
      </w:r>
      <w:r>
        <w:rPr>
          <w:rFonts w:hint="eastAsia"/>
        </w:rPr>
        <w:t>на</w:t>
      </w:r>
      <w:r>
        <w:t></w:t>
      </w:r>
      <w:r>
        <w:rPr>
          <w:rFonts w:hint="eastAsia"/>
        </w:rPr>
        <w:t>три</w:t>
      </w:r>
      <w:r>
        <w:t></w:t>
      </w:r>
      <w:r>
        <w:rPr>
          <w:rFonts w:hint="eastAsia"/>
        </w:rPr>
        <w:t>функційно</w:t>
      </w:r>
      <w:r>
        <w:t></w:t>
      </w:r>
      <w:r>
        <w:rPr>
          <w:rFonts w:hint="eastAsia"/>
        </w:rPr>
        <w:t>відмінні</w:t>
      </w:r>
      <w:r>
        <w:t></w:t>
      </w:r>
      <w:r>
        <w:rPr>
          <w:rFonts w:hint="eastAsia"/>
        </w:rPr>
        <w:t>групи</w:t>
      </w:r>
      <w:r>
        <w:t></w:t>
      </w:r>
      <w:r>
        <w:rPr>
          <w:rFonts w:hint="eastAsia"/>
        </w:rPr>
        <w:t>одиниць</w:t>
      </w:r>
      <w:r>
        <w:t></w:t>
      </w:r>
      <w:r>
        <w:t></w:t>
      </w:r>
      <w:r>
        <w:rPr>
          <w:rFonts w:hint="eastAsia"/>
        </w:rPr>
        <w:t>Грамема</w:t>
      </w:r>
    </w:p>
    <w:p w:rsidR="00A17524" w:rsidRDefault="00A17524" w:rsidP="00A17524">
      <w:r>
        <w:rPr>
          <w:rFonts w:hint="eastAsia"/>
        </w:rPr>
        <w:t>першої</w:t>
      </w:r>
      <w:r>
        <w:t></w:t>
      </w:r>
      <w:r>
        <w:rPr>
          <w:rFonts w:hint="eastAsia"/>
        </w:rPr>
        <w:t>особи</w:t>
      </w:r>
      <w:r>
        <w:t></w:t>
      </w:r>
      <w:r>
        <w:rPr>
          <w:rFonts w:hint="eastAsia"/>
        </w:rPr>
        <w:t>представлена</w:t>
      </w:r>
      <w:r>
        <w:t></w:t>
      </w:r>
      <w:r>
        <w:rPr>
          <w:rFonts w:hint="eastAsia"/>
        </w:rPr>
        <w:t>займенниковими</w:t>
      </w:r>
      <w:r>
        <w:t></w:t>
      </w:r>
      <w:r>
        <w:rPr>
          <w:rFonts w:hint="eastAsia"/>
        </w:rPr>
        <w:t>іменниками</w:t>
      </w:r>
      <w:r>
        <w:t></w:t>
      </w:r>
      <w:r>
        <w:rPr>
          <w:rFonts w:hint="eastAsia"/>
        </w:rPr>
        <w:t>я</w:t>
      </w:r>
      <w:r>
        <w:t></w:t>
      </w:r>
      <w:r>
        <w:rPr>
          <w:rFonts w:hint="eastAsia"/>
        </w:rPr>
        <w:t>і</w:t>
      </w:r>
      <w:r>
        <w:t></w:t>
      </w:r>
      <w:r>
        <w:rPr>
          <w:rFonts w:hint="eastAsia"/>
        </w:rPr>
        <w:t>ми</w:t>
      </w:r>
      <w:r>
        <w:t></w:t>
      </w:r>
      <w:r>
        <w:t></w:t>
      </w:r>
      <w:r>
        <w:rPr>
          <w:rFonts w:hint="eastAsia"/>
        </w:rPr>
        <w:t>другої</w:t>
      </w:r>
      <w:r>
        <w:t></w:t>
      </w:r>
      <w:r>
        <w:rPr>
          <w:rFonts w:hint="eastAsia"/>
        </w:rPr>
        <w:t>особи</w:t>
      </w:r>
    </w:p>
    <w:p w:rsidR="00A17524" w:rsidRDefault="00A17524" w:rsidP="00A17524">
      <w:r>
        <w:rPr>
          <w:rFonts w:hint="eastAsia"/>
        </w:rPr>
        <w:t>–</w:t>
      </w:r>
      <w:r>
        <w:t></w:t>
      </w:r>
      <w:r>
        <w:rPr>
          <w:rFonts w:hint="eastAsia"/>
        </w:rPr>
        <w:t>займенниковими</w:t>
      </w:r>
      <w:r>
        <w:t></w:t>
      </w:r>
      <w:r>
        <w:rPr>
          <w:rFonts w:hint="eastAsia"/>
        </w:rPr>
        <w:t>іменниками</w:t>
      </w:r>
      <w:r>
        <w:t></w:t>
      </w:r>
      <w:r>
        <w:rPr>
          <w:rFonts w:hint="eastAsia"/>
        </w:rPr>
        <w:t>ти</w:t>
      </w:r>
      <w:r>
        <w:t></w:t>
      </w:r>
      <w:r>
        <w:t></w:t>
      </w:r>
      <w:r>
        <w:rPr>
          <w:rFonts w:hint="eastAsia"/>
        </w:rPr>
        <w:t>ви</w:t>
      </w:r>
      <w:r>
        <w:t></w:t>
      </w:r>
      <w:r>
        <w:t></w:t>
      </w:r>
      <w:r>
        <w:rPr>
          <w:rFonts w:hint="eastAsia"/>
        </w:rPr>
        <w:t>Значення</w:t>
      </w:r>
      <w:r>
        <w:t></w:t>
      </w:r>
      <w:r>
        <w:rPr>
          <w:rFonts w:hint="eastAsia"/>
        </w:rPr>
        <w:t>третьої</w:t>
      </w:r>
      <w:r>
        <w:t></w:t>
      </w:r>
      <w:r>
        <w:rPr>
          <w:rFonts w:hint="eastAsia"/>
        </w:rPr>
        <w:t>особи</w:t>
      </w:r>
      <w:r>
        <w:t></w:t>
      </w:r>
      <w:r>
        <w:rPr>
          <w:rFonts w:hint="eastAsia"/>
        </w:rPr>
        <w:t>виражають</w:t>
      </w:r>
    </w:p>
    <w:p w:rsidR="00A17524" w:rsidRDefault="00A17524" w:rsidP="00A17524">
      <w:r>
        <w:rPr>
          <w:rFonts w:hint="eastAsia"/>
        </w:rPr>
        <w:t>решта</w:t>
      </w:r>
      <w:r>
        <w:t></w:t>
      </w:r>
      <w:r>
        <w:rPr>
          <w:rFonts w:hint="eastAsia"/>
        </w:rPr>
        <w:t>займенникових</w:t>
      </w:r>
      <w:r>
        <w:t></w:t>
      </w:r>
      <w:r>
        <w:rPr>
          <w:rFonts w:hint="eastAsia"/>
        </w:rPr>
        <w:t>і</w:t>
      </w:r>
      <w:r>
        <w:t></w:t>
      </w:r>
      <w:r>
        <w:rPr>
          <w:rFonts w:hint="eastAsia"/>
        </w:rPr>
        <w:t>всі</w:t>
      </w:r>
      <w:r>
        <w:t></w:t>
      </w:r>
      <w:r>
        <w:rPr>
          <w:rFonts w:hint="eastAsia"/>
        </w:rPr>
        <w:t>власне</w:t>
      </w:r>
      <w:r>
        <w:t></w:t>
      </w:r>
      <w:r>
        <w:rPr>
          <w:rFonts w:hint="eastAsia"/>
        </w:rPr>
        <w:t>іменники</w:t>
      </w:r>
      <w:r>
        <w:t></w:t>
      </w:r>
      <w:r>
        <w:t></w:t>
      </w:r>
      <w:r>
        <w:rPr>
          <w:rFonts w:hint="eastAsia"/>
        </w:rPr>
        <w:t>Центр</w:t>
      </w:r>
      <w:r>
        <w:t></w:t>
      </w:r>
      <w:r>
        <w:rPr>
          <w:rFonts w:hint="eastAsia"/>
        </w:rPr>
        <w:t>іменникової</w:t>
      </w:r>
      <w:r>
        <w:t></w:t>
      </w:r>
      <w:r>
        <w:rPr>
          <w:rFonts w:hint="eastAsia"/>
        </w:rPr>
        <w:t>особи</w:t>
      </w:r>
    </w:p>
    <w:p w:rsidR="00A17524" w:rsidRDefault="00A17524" w:rsidP="00A17524">
      <w:r>
        <w:rPr>
          <w:rFonts w:hint="eastAsia"/>
        </w:rPr>
        <w:t>формують</w:t>
      </w:r>
      <w:r>
        <w:t></w:t>
      </w:r>
      <w:r>
        <w:rPr>
          <w:rFonts w:hint="eastAsia"/>
        </w:rPr>
        <w:t>займенникові</w:t>
      </w:r>
      <w:r>
        <w:t></w:t>
      </w:r>
      <w:r>
        <w:rPr>
          <w:rFonts w:hint="eastAsia"/>
        </w:rPr>
        <w:t>субстантиви</w:t>
      </w:r>
      <w:r>
        <w:t></w:t>
      </w:r>
      <w:r>
        <w:rPr>
          <w:rFonts w:hint="eastAsia"/>
        </w:rPr>
        <w:t>першої</w:t>
      </w:r>
      <w:r>
        <w:t></w:t>
      </w:r>
      <w:r>
        <w:rPr>
          <w:rFonts w:hint="eastAsia"/>
        </w:rPr>
        <w:t>та</w:t>
      </w:r>
      <w:r>
        <w:t></w:t>
      </w:r>
      <w:r>
        <w:rPr>
          <w:rFonts w:hint="eastAsia"/>
        </w:rPr>
        <w:t>другої</w:t>
      </w:r>
      <w:r>
        <w:t></w:t>
      </w:r>
      <w:r>
        <w:rPr>
          <w:rFonts w:hint="eastAsia"/>
        </w:rPr>
        <w:t>осіб</w:t>
      </w:r>
      <w:r>
        <w:t></w:t>
      </w:r>
    </w:p>
    <w:p w:rsidR="00A17524" w:rsidRDefault="00A17524" w:rsidP="00A17524">
      <w:r>
        <w:rPr>
          <w:rFonts w:hint="eastAsia"/>
        </w:rPr>
        <w:t>Як</w:t>
      </w:r>
      <w:r>
        <w:t></w:t>
      </w:r>
      <w:r>
        <w:rPr>
          <w:rFonts w:hint="eastAsia"/>
        </w:rPr>
        <w:t>словозмінна</w:t>
      </w:r>
      <w:r>
        <w:t></w:t>
      </w:r>
      <w:r>
        <w:rPr>
          <w:rFonts w:hint="eastAsia"/>
        </w:rPr>
        <w:t>морфологічна</w:t>
      </w:r>
      <w:r>
        <w:t></w:t>
      </w:r>
      <w:r>
        <w:rPr>
          <w:rFonts w:hint="eastAsia"/>
        </w:rPr>
        <w:t>категорія</w:t>
      </w:r>
      <w:r>
        <w:t></w:t>
      </w:r>
      <w:r>
        <w:rPr>
          <w:rFonts w:hint="eastAsia"/>
        </w:rPr>
        <w:t>особи</w:t>
      </w:r>
      <w:r>
        <w:t></w:t>
      </w:r>
      <w:r>
        <w:rPr>
          <w:rFonts w:hint="eastAsia"/>
        </w:rPr>
        <w:t>іменника</w:t>
      </w:r>
      <w:r>
        <w:t></w:t>
      </w:r>
      <w:r>
        <w:rPr>
          <w:rFonts w:hint="eastAsia"/>
        </w:rPr>
        <w:t>репрезентована</w:t>
      </w:r>
    </w:p>
    <w:p w:rsidR="00A17524" w:rsidRDefault="00A17524" w:rsidP="00A17524">
      <w:r>
        <w:rPr>
          <w:rFonts w:hint="eastAsia"/>
        </w:rPr>
        <w:t>через</w:t>
      </w:r>
      <w:r>
        <w:t></w:t>
      </w:r>
      <w:r>
        <w:rPr>
          <w:rFonts w:hint="eastAsia"/>
        </w:rPr>
        <w:t>кореляцію</w:t>
      </w:r>
      <w:r>
        <w:t></w:t>
      </w:r>
      <w:r>
        <w:rPr>
          <w:rFonts w:hint="eastAsia"/>
        </w:rPr>
        <w:t>відмінкових</w:t>
      </w:r>
      <w:r>
        <w:t></w:t>
      </w:r>
      <w:r>
        <w:rPr>
          <w:rFonts w:hint="eastAsia"/>
        </w:rPr>
        <w:t>форм</w:t>
      </w:r>
      <w:r>
        <w:t></w:t>
      </w:r>
      <w:r>
        <w:rPr>
          <w:rFonts w:hint="eastAsia"/>
        </w:rPr>
        <w:t>власне</w:t>
      </w:r>
      <w:r>
        <w:t></w:t>
      </w:r>
      <w:r>
        <w:rPr>
          <w:rFonts w:hint="eastAsia"/>
        </w:rPr>
        <w:t>іменників</w:t>
      </w:r>
      <w:r>
        <w:t></w:t>
      </w:r>
      <w:r>
        <w:t></w:t>
      </w:r>
      <w:r>
        <w:rPr>
          <w:rFonts w:hint="eastAsia"/>
        </w:rPr>
        <w:t>Кличний</w:t>
      </w:r>
      <w:r>
        <w:t></w:t>
      </w:r>
      <w:r>
        <w:rPr>
          <w:rFonts w:hint="eastAsia"/>
        </w:rPr>
        <w:t>відмінок</w:t>
      </w:r>
      <w:r>
        <w:t></w:t>
      </w:r>
      <w:r>
        <w:t></w:t>
      </w:r>
      <w:r>
        <w:rPr>
          <w:rFonts w:hint="eastAsia"/>
        </w:rPr>
        <w:t>що</w:t>
      </w:r>
    </w:p>
    <w:p w:rsidR="00A17524" w:rsidRDefault="00A17524" w:rsidP="00A17524">
      <w:r>
        <w:t></w:t>
      </w:r>
      <w:r>
        <w:t></w:t>
      </w:r>
      <w:r>
        <w:t></w:t>
      </w:r>
    </w:p>
    <w:p w:rsidR="00A17524" w:rsidRDefault="00A17524" w:rsidP="00A17524">
      <w:r>
        <w:rPr>
          <w:rFonts w:hint="eastAsia"/>
        </w:rPr>
        <w:t>виконує</w:t>
      </w:r>
      <w:r>
        <w:t></w:t>
      </w:r>
      <w:r>
        <w:rPr>
          <w:rFonts w:hint="eastAsia"/>
        </w:rPr>
        <w:t>функцію</w:t>
      </w:r>
      <w:r>
        <w:t></w:t>
      </w:r>
      <w:r>
        <w:rPr>
          <w:rFonts w:hint="eastAsia"/>
        </w:rPr>
        <w:t>апеляції</w:t>
      </w:r>
      <w:r>
        <w:t></w:t>
      </w:r>
      <w:r>
        <w:t></w:t>
      </w:r>
      <w:r>
        <w:rPr>
          <w:rFonts w:hint="eastAsia"/>
        </w:rPr>
        <w:t>є</w:t>
      </w:r>
      <w:r>
        <w:t></w:t>
      </w:r>
      <w:r>
        <w:rPr>
          <w:rFonts w:hint="eastAsia"/>
        </w:rPr>
        <w:t>спеціалізованим</w:t>
      </w:r>
      <w:r>
        <w:t></w:t>
      </w:r>
      <w:r>
        <w:rPr>
          <w:rFonts w:hint="eastAsia"/>
        </w:rPr>
        <w:t>засобом</w:t>
      </w:r>
      <w:r>
        <w:t></w:t>
      </w:r>
      <w:r>
        <w:rPr>
          <w:rFonts w:hint="eastAsia"/>
        </w:rPr>
        <w:t>вираження</w:t>
      </w:r>
      <w:r>
        <w:t></w:t>
      </w:r>
      <w:r>
        <w:rPr>
          <w:rFonts w:hint="eastAsia"/>
        </w:rPr>
        <w:t>семантики</w:t>
      </w:r>
    </w:p>
    <w:p w:rsidR="00A17524" w:rsidRDefault="00A17524" w:rsidP="00A17524">
      <w:r>
        <w:rPr>
          <w:rFonts w:hint="eastAsia"/>
        </w:rPr>
        <w:t>другої</w:t>
      </w:r>
      <w:r>
        <w:t></w:t>
      </w:r>
      <w:r>
        <w:rPr>
          <w:rFonts w:hint="eastAsia"/>
        </w:rPr>
        <w:t>особи</w:t>
      </w:r>
      <w:r>
        <w:t></w:t>
      </w:r>
      <w:r>
        <w:t></w:t>
      </w:r>
      <w:r>
        <w:rPr>
          <w:rFonts w:hint="eastAsia"/>
        </w:rPr>
        <w:t>Він</w:t>
      </w:r>
      <w:r>
        <w:t></w:t>
      </w:r>
      <w:r>
        <w:rPr>
          <w:rFonts w:hint="eastAsia"/>
        </w:rPr>
        <w:t>протиставлений</w:t>
      </w:r>
      <w:r>
        <w:t></w:t>
      </w:r>
      <w:r>
        <w:rPr>
          <w:rFonts w:hint="eastAsia"/>
        </w:rPr>
        <w:t>решті</w:t>
      </w:r>
      <w:r>
        <w:t></w:t>
      </w:r>
      <w:r>
        <w:rPr>
          <w:rFonts w:hint="eastAsia"/>
        </w:rPr>
        <w:t>відмінків</w:t>
      </w:r>
      <w:r>
        <w:t></w:t>
      </w:r>
      <w:r>
        <w:t></w:t>
      </w:r>
      <w:r>
        <w:rPr>
          <w:rFonts w:hint="eastAsia"/>
        </w:rPr>
        <w:t>що</w:t>
      </w:r>
      <w:r>
        <w:t></w:t>
      </w:r>
      <w:r>
        <w:rPr>
          <w:rFonts w:hint="eastAsia"/>
        </w:rPr>
        <w:t>стосуються</w:t>
      </w:r>
      <w:r>
        <w:t></w:t>
      </w:r>
      <w:r>
        <w:rPr>
          <w:rFonts w:hint="eastAsia"/>
        </w:rPr>
        <w:t>сфери</w:t>
      </w:r>
    </w:p>
    <w:p w:rsidR="00A17524" w:rsidRDefault="00A17524" w:rsidP="00A17524">
      <w:r>
        <w:rPr>
          <w:rFonts w:hint="eastAsia"/>
        </w:rPr>
        <w:t>репрезентації</w:t>
      </w:r>
      <w:r>
        <w:t></w:t>
      </w:r>
      <w:r>
        <w:rPr>
          <w:rFonts w:hint="eastAsia"/>
        </w:rPr>
        <w:t>та</w:t>
      </w:r>
      <w:r>
        <w:t></w:t>
      </w:r>
      <w:r>
        <w:rPr>
          <w:rFonts w:hint="eastAsia"/>
        </w:rPr>
        <w:t>мають</w:t>
      </w:r>
      <w:r>
        <w:t></w:t>
      </w:r>
      <w:r>
        <w:rPr>
          <w:rFonts w:hint="eastAsia"/>
        </w:rPr>
        <w:t>граматичне</w:t>
      </w:r>
      <w:r>
        <w:t></w:t>
      </w:r>
      <w:r>
        <w:rPr>
          <w:rFonts w:hint="eastAsia"/>
        </w:rPr>
        <w:t>значення</w:t>
      </w:r>
      <w:r>
        <w:t></w:t>
      </w:r>
      <w:r>
        <w:rPr>
          <w:rFonts w:hint="eastAsia"/>
        </w:rPr>
        <w:t>третьої</w:t>
      </w:r>
      <w:r>
        <w:t></w:t>
      </w:r>
      <w:r>
        <w:rPr>
          <w:rFonts w:hint="eastAsia"/>
        </w:rPr>
        <w:t>особи</w:t>
      </w:r>
      <w:r>
        <w:t></w:t>
      </w:r>
      <w:r>
        <w:t></w:t>
      </w:r>
      <w:r>
        <w:rPr>
          <w:rFonts w:hint="eastAsia"/>
        </w:rPr>
        <w:t>Спорідненість</w:t>
      </w:r>
    </w:p>
    <w:p w:rsidR="00A17524" w:rsidRDefault="00A17524" w:rsidP="00A17524">
      <w:r>
        <w:rPr>
          <w:rFonts w:hint="eastAsia"/>
        </w:rPr>
        <w:t>семантико</w:t>
      </w:r>
      <w:r>
        <w:t></w:t>
      </w:r>
      <w:r>
        <w:rPr>
          <w:rFonts w:hint="eastAsia"/>
        </w:rPr>
        <w:t>синтаксичних</w:t>
      </w:r>
      <w:r>
        <w:t></w:t>
      </w:r>
      <w:r>
        <w:rPr>
          <w:rFonts w:hint="eastAsia"/>
        </w:rPr>
        <w:t>функцій</w:t>
      </w:r>
      <w:r>
        <w:t></w:t>
      </w:r>
      <w:r>
        <w:rPr>
          <w:rFonts w:hint="eastAsia"/>
        </w:rPr>
        <w:t>вокатива</w:t>
      </w:r>
      <w:r>
        <w:t></w:t>
      </w:r>
      <w:r>
        <w:rPr>
          <w:rFonts w:hint="eastAsia"/>
        </w:rPr>
        <w:t>й</w:t>
      </w:r>
      <w:r>
        <w:t></w:t>
      </w:r>
      <w:r>
        <w:rPr>
          <w:rFonts w:hint="eastAsia"/>
        </w:rPr>
        <w:t>номінатива</w:t>
      </w:r>
      <w:r>
        <w:t></w:t>
      </w:r>
      <w:r>
        <w:rPr>
          <w:rFonts w:hint="eastAsia"/>
        </w:rPr>
        <w:t>зумовлює</w:t>
      </w:r>
      <w:r>
        <w:t></w:t>
      </w:r>
      <w:r>
        <w:rPr>
          <w:rFonts w:hint="eastAsia"/>
        </w:rPr>
        <w:t>часткову</w:t>
      </w:r>
    </w:p>
    <w:p w:rsidR="00A17524" w:rsidRDefault="00A17524" w:rsidP="00A17524">
      <w:r>
        <w:rPr>
          <w:rFonts w:hint="eastAsia"/>
        </w:rPr>
        <w:t>омофлексію</w:t>
      </w:r>
      <w:r>
        <w:t></w:t>
      </w:r>
      <w:r>
        <w:rPr>
          <w:rFonts w:hint="eastAsia"/>
        </w:rPr>
        <w:t>та</w:t>
      </w:r>
      <w:r>
        <w:t></w:t>
      </w:r>
      <w:r>
        <w:rPr>
          <w:rFonts w:hint="eastAsia"/>
        </w:rPr>
        <w:t>виразність</w:t>
      </w:r>
      <w:r>
        <w:t></w:t>
      </w:r>
      <w:r>
        <w:rPr>
          <w:rFonts w:hint="eastAsia"/>
        </w:rPr>
        <w:t>протиставлення</w:t>
      </w:r>
      <w:r>
        <w:t></w:t>
      </w:r>
      <w:r>
        <w:rPr>
          <w:rFonts w:hint="eastAsia"/>
        </w:rPr>
        <w:t>цих</w:t>
      </w:r>
      <w:r>
        <w:t></w:t>
      </w:r>
      <w:r>
        <w:rPr>
          <w:rFonts w:hint="eastAsia"/>
        </w:rPr>
        <w:t>відмінків</w:t>
      </w:r>
      <w:r>
        <w:t></w:t>
      </w:r>
      <w:r>
        <w:rPr>
          <w:rFonts w:hint="eastAsia"/>
        </w:rPr>
        <w:t>за</w:t>
      </w:r>
      <w:r>
        <w:t></w:t>
      </w:r>
      <w:r>
        <w:rPr>
          <w:rFonts w:hint="eastAsia"/>
        </w:rPr>
        <w:t>особою</w:t>
      </w:r>
      <w:r>
        <w:t></w:t>
      </w:r>
    </w:p>
    <w:p w:rsidR="00A17524" w:rsidRDefault="00A17524" w:rsidP="00A17524">
      <w:r>
        <w:rPr>
          <w:rFonts w:hint="eastAsia"/>
        </w:rPr>
        <w:t>Невласне</w:t>
      </w:r>
      <w:r>
        <w:t></w:t>
      </w:r>
      <w:r>
        <w:rPr>
          <w:rFonts w:hint="eastAsia"/>
        </w:rPr>
        <w:t>дієслівна</w:t>
      </w:r>
      <w:r>
        <w:t></w:t>
      </w:r>
      <w:r>
        <w:rPr>
          <w:rFonts w:hint="eastAsia"/>
        </w:rPr>
        <w:t>категорія</w:t>
      </w:r>
      <w:r>
        <w:t></w:t>
      </w:r>
      <w:r>
        <w:rPr>
          <w:rFonts w:hint="eastAsia"/>
        </w:rPr>
        <w:t>особи</w:t>
      </w:r>
      <w:r>
        <w:t></w:t>
      </w:r>
      <w:r>
        <w:rPr>
          <w:rFonts w:hint="eastAsia"/>
        </w:rPr>
        <w:t>дієслова</w:t>
      </w:r>
      <w:r>
        <w:t></w:t>
      </w:r>
      <w:r>
        <w:rPr>
          <w:rFonts w:hint="eastAsia"/>
        </w:rPr>
        <w:t>характеризує</w:t>
      </w:r>
      <w:r>
        <w:t></w:t>
      </w:r>
      <w:r>
        <w:rPr>
          <w:rFonts w:hint="eastAsia"/>
        </w:rPr>
        <w:t>роль</w:t>
      </w:r>
    </w:p>
    <w:p w:rsidR="00A17524" w:rsidRDefault="00A17524" w:rsidP="00A17524">
      <w:r>
        <w:rPr>
          <w:rFonts w:hint="eastAsia"/>
        </w:rPr>
        <w:t>суб’єкта</w:t>
      </w:r>
      <w:r>
        <w:t></w:t>
      </w:r>
      <w:r>
        <w:rPr>
          <w:rFonts w:hint="eastAsia"/>
        </w:rPr>
        <w:t>названої</w:t>
      </w:r>
      <w:r>
        <w:t></w:t>
      </w:r>
      <w:r>
        <w:rPr>
          <w:rFonts w:hint="eastAsia"/>
        </w:rPr>
        <w:t>дієсловом</w:t>
      </w:r>
      <w:r>
        <w:t></w:t>
      </w:r>
      <w:r>
        <w:rPr>
          <w:rFonts w:hint="eastAsia"/>
        </w:rPr>
        <w:t>дії</w:t>
      </w:r>
      <w:r>
        <w:t></w:t>
      </w:r>
      <w:r>
        <w:rPr>
          <w:rFonts w:hint="eastAsia"/>
        </w:rPr>
        <w:t>чи</w:t>
      </w:r>
      <w:r>
        <w:t></w:t>
      </w:r>
      <w:r>
        <w:rPr>
          <w:rFonts w:hint="eastAsia"/>
        </w:rPr>
        <w:t>стану</w:t>
      </w:r>
      <w:r>
        <w:t></w:t>
      </w:r>
      <w:r>
        <w:rPr>
          <w:rFonts w:hint="eastAsia"/>
        </w:rPr>
        <w:t>в</w:t>
      </w:r>
      <w:r>
        <w:t></w:t>
      </w:r>
      <w:r>
        <w:rPr>
          <w:rFonts w:hint="eastAsia"/>
        </w:rPr>
        <w:t>комунікативному</w:t>
      </w:r>
      <w:r>
        <w:t></w:t>
      </w:r>
      <w:r>
        <w:rPr>
          <w:rFonts w:hint="eastAsia"/>
        </w:rPr>
        <w:t>акті</w:t>
      </w:r>
      <w:r>
        <w:t></w:t>
      </w:r>
      <w:r>
        <w:rPr>
          <w:rFonts w:hint="eastAsia"/>
        </w:rPr>
        <w:t>та</w:t>
      </w:r>
      <w:r>
        <w:t></w:t>
      </w:r>
      <w:r>
        <w:rPr>
          <w:rFonts w:hint="eastAsia"/>
        </w:rPr>
        <w:t>є</w:t>
      </w:r>
    </w:p>
    <w:p w:rsidR="00A17524" w:rsidRDefault="00A17524" w:rsidP="00A17524">
      <w:r>
        <w:rPr>
          <w:rFonts w:hint="eastAsia"/>
        </w:rPr>
        <w:t>функційно</w:t>
      </w:r>
      <w:r>
        <w:t></w:t>
      </w:r>
      <w:r>
        <w:rPr>
          <w:rFonts w:hint="eastAsia"/>
        </w:rPr>
        <w:t>найважливішою</w:t>
      </w:r>
      <w:r>
        <w:t></w:t>
      </w:r>
      <w:r>
        <w:rPr>
          <w:rFonts w:hint="eastAsia"/>
        </w:rPr>
        <w:t>з</w:t>
      </w:r>
      <w:r>
        <w:t></w:t>
      </w:r>
      <w:r>
        <w:rPr>
          <w:rFonts w:hint="eastAsia"/>
        </w:rPr>
        <w:t>поміж</w:t>
      </w:r>
      <w:r>
        <w:t></w:t>
      </w:r>
      <w:r>
        <w:rPr>
          <w:rFonts w:hint="eastAsia"/>
        </w:rPr>
        <w:t>низки</w:t>
      </w:r>
      <w:r>
        <w:t></w:t>
      </w:r>
      <w:r>
        <w:rPr>
          <w:rFonts w:hint="eastAsia"/>
        </w:rPr>
        <w:t>морфологічних</w:t>
      </w:r>
      <w:r>
        <w:t></w:t>
      </w:r>
      <w:r>
        <w:rPr>
          <w:rFonts w:hint="eastAsia"/>
        </w:rPr>
        <w:t>категорій</w:t>
      </w:r>
      <w:r>
        <w:t></w:t>
      </w:r>
    </w:p>
    <w:p w:rsidR="00A17524" w:rsidRDefault="00A17524" w:rsidP="00A17524">
      <w:r>
        <w:rPr>
          <w:rFonts w:hint="eastAsia"/>
        </w:rPr>
        <w:t>зорієнтованих</w:t>
      </w:r>
      <w:r>
        <w:t></w:t>
      </w:r>
      <w:r>
        <w:rPr>
          <w:rFonts w:hint="eastAsia"/>
        </w:rPr>
        <w:t>на</w:t>
      </w:r>
      <w:r>
        <w:t></w:t>
      </w:r>
      <w:r>
        <w:rPr>
          <w:rFonts w:hint="eastAsia"/>
        </w:rPr>
        <w:t>кваліфікацію</w:t>
      </w:r>
      <w:r>
        <w:t></w:t>
      </w:r>
      <w:r>
        <w:rPr>
          <w:rFonts w:hint="eastAsia"/>
        </w:rPr>
        <w:t>суб’єкта</w:t>
      </w:r>
      <w:r>
        <w:t></w:t>
      </w:r>
      <w:r>
        <w:t></w:t>
      </w:r>
      <w:r>
        <w:rPr>
          <w:rFonts w:hint="eastAsia"/>
        </w:rPr>
        <w:t>Вона</w:t>
      </w:r>
      <w:r>
        <w:t></w:t>
      </w:r>
      <w:r>
        <w:rPr>
          <w:rFonts w:hint="eastAsia"/>
        </w:rPr>
        <w:t>тісно</w:t>
      </w:r>
      <w:r>
        <w:t></w:t>
      </w:r>
      <w:r>
        <w:rPr>
          <w:rFonts w:hint="eastAsia"/>
        </w:rPr>
        <w:t>пов’язана</w:t>
      </w:r>
      <w:r>
        <w:t></w:t>
      </w:r>
      <w:r>
        <w:rPr>
          <w:rFonts w:hint="eastAsia"/>
        </w:rPr>
        <w:t>з</w:t>
      </w:r>
      <w:r>
        <w:t></w:t>
      </w:r>
      <w:r>
        <w:rPr>
          <w:rFonts w:hint="eastAsia"/>
        </w:rPr>
        <w:t>невласнедієслівною</w:t>
      </w:r>
      <w:r>
        <w:t></w:t>
      </w:r>
      <w:r>
        <w:rPr>
          <w:rFonts w:hint="eastAsia"/>
        </w:rPr>
        <w:t>категорією</w:t>
      </w:r>
      <w:r>
        <w:t></w:t>
      </w:r>
      <w:r>
        <w:rPr>
          <w:rFonts w:hint="eastAsia"/>
        </w:rPr>
        <w:t>числа</w:t>
      </w:r>
      <w:r>
        <w:t></w:t>
      </w:r>
      <w:r>
        <w:rPr>
          <w:rFonts w:hint="eastAsia"/>
        </w:rPr>
        <w:t>та</w:t>
      </w:r>
      <w:r>
        <w:t></w:t>
      </w:r>
      <w:r>
        <w:rPr>
          <w:rFonts w:hint="eastAsia"/>
        </w:rPr>
        <w:t>власне</w:t>
      </w:r>
      <w:r>
        <w:t></w:t>
      </w:r>
      <w:r>
        <w:rPr>
          <w:rFonts w:hint="eastAsia"/>
        </w:rPr>
        <w:t>дієслівними</w:t>
      </w:r>
      <w:r>
        <w:t></w:t>
      </w:r>
      <w:r>
        <w:rPr>
          <w:rFonts w:hint="eastAsia"/>
        </w:rPr>
        <w:t>категоріями</w:t>
      </w:r>
      <w:r>
        <w:t></w:t>
      </w:r>
      <w:r>
        <w:rPr>
          <w:rFonts w:hint="eastAsia"/>
        </w:rPr>
        <w:t>способу</w:t>
      </w:r>
      <w:r>
        <w:t></w:t>
      </w:r>
      <w:r>
        <w:rPr>
          <w:rFonts w:hint="eastAsia"/>
        </w:rPr>
        <w:t>і</w:t>
      </w:r>
    </w:p>
    <w:p w:rsidR="00A17524" w:rsidRDefault="00A17524" w:rsidP="00A17524">
      <w:r>
        <w:rPr>
          <w:rFonts w:hint="eastAsia"/>
        </w:rPr>
        <w:t>часу</w:t>
      </w:r>
      <w:r>
        <w:t></w:t>
      </w:r>
    </w:p>
    <w:p w:rsidR="00A17524" w:rsidRDefault="00A17524" w:rsidP="00A17524">
      <w:r>
        <w:rPr>
          <w:rFonts w:hint="eastAsia"/>
        </w:rPr>
        <w:t>Синтаксична</w:t>
      </w:r>
      <w:r>
        <w:t></w:t>
      </w:r>
      <w:r>
        <w:rPr>
          <w:rFonts w:hint="eastAsia"/>
        </w:rPr>
        <w:t>зумовленість</w:t>
      </w:r>
      <w:r>
        <w:t></w:t>
      </w:r>
      <w:r>
        <w:rPr>
          <w:rFonts w:hint="eastAsia"/>
        </w:rPr>
        <w:t>окремих</w:t>
      </w:r>
      <w:r>
        <w:t></w:t>
      </w:r>
      <w:r>
        <w:rPr>
          <w:rFonts w:hint="eastAsia"/>
        </w:rPr>
        <w:t>аспектів</w:t>
      </w:r>
      <w:r>
        <w:t></w:t>
      </w:r>
      <w:r>
        <w:rPr>
          <w:rFonts w:hint="eastAsia"/>
        </w:rPr>
        <w:t>значення</w:t>
      </w:r>
      <w:r>
        <w:t></w:t>
      </w:r>
      <w:r>
        <w:rPr>
          <w:rFonts w:hint="eastAsia"/>
        </w:rPr>
        <w:t>дієслова</w:t>
      </w:r>
      <w:r>
        <w:t></w:t>
      </w:r>
    </w:p>
    <w:p w:rsidR="00A17524" w:rsidRDefault="00A17524" w:rsidP="00A17524">
      <w:r>
        <w:rPr>
          <w:rFonts w:hint="eastAsia"/>
        </w:rPr>
        <w:t>взаємозв’язок</w:t>
      </w:r>
      <w:r>
        <w:t></w:t>
      </w:r>
      <w:r>
        <w:rPr>
          <w:rFonts w:hint="eastAsia"/>
        </w:rPr>
        <w:t>парадигматичних</w:t>
      </w:r>
      <w:r>
        <w:t></w:t>
      </w:r>
      <w:r>
        <w:rPr>
          <w:rFonts w:hint="eastAsia"/>
        </w:rPr>
        <w:t>і</w:t>
      </w:r>
      <w:r>
        <w:t></w:t>
      </w:r>
      <w:r>
        <w:rPr>
          <w:rFonts w:hint="eastAsia"/>
        </w:rPr>
        <w:t>синтагматичних</w:t>
      </w:r>
      <w:r>
        <w:t></w:t>
      </w:r>
      <w:r>
        <w:rPr>
          <w:rFonts w:hint="eastAsia"/>
        </w:rPr>
        <w:t>компонентів</w:t>
      </w:r>
      <w:r>
        <w:t></w:t>
      </w:r>
      <w:r>
        <w:rPr>
          <w:rFonts w:hint="eastAsia"/>
        </w:rPr>
        <w:t>змісту</w:t>
      </w:r>
    </w:p>
    <w:p w:rsidR="00A17524" w:rsidRDefault="00A17524" w:rsidP="00A17524">
      <w:r>
        <w:rPr>
          <w:rFonts w:hint="eastAsia"/>
        </w:rPr>
        <w:t>зумовлюють</w:t>
      </w:r>
      <w:r>
        <w:t></w:t>
      </w:r>
      <w:r>
        <w:rPr>
          <w:rFonts w:hint="eastAsia"/>
        </w:rPr>
        <w:t>взаємопроникнення</w:t>
      </w:r>
      <w:r>
        <w:t></w:t>
      </w:r>
      <w:r>
        <w:rPr>
          <w:rFonts w:hint="eastAsia"/>
        </w:rPr>
        <w:t>морфологічної</w:t>
      </w:r>
      <w:r>
        <w:t></w:t>
      </w:r>
      <w:r>
        <w:rPr>
          <w:rFonts w:hint="eastAsia"/>
        </w:rPr>
        <w:t>категорії</w:t>
      </w:r>
      <w:r>
        <w:t></w:t>
      </w:r>
      <w:r>
        <w:rPr>
          <w:rFonts w:hint="eastAsia"/>
        </w:rPr>
        <w:t>особи</w:t>
      </w:r>
      <w:r>
        <w:t></w:t>
      </w:r>
      <w:r>
        <w:rPr>
          <w:rFonts w:hint="eastAsia"/>
        </w:rPr>
        <w:t>дієслова</w:t>
      </w:r>
      <w:r>
        <w:t></w:t>
      </w:r>
      <w:r>
        <w:rPr>
          <w:rFonts w:hint="eastAsia"/>
        </w:rPr>
        <w:t>й</w:t>
      </w:r>
    </w:p>
    <w:p w:rsidR="00A17524" w:rsidRDefault="00A17524" w:rsidP="00A17524">
      <w:r>
        <w:rPr>
          <w:rFonts w:hint="eastAsia"/>
        </w:rPr>
        <w:t>синтаксичної</w:t>
      </w:r>
      <w:r>
        <w:t></w:t>
      </w:r>
      <w:r>
        <w:rPr>
          <w:rFonts w:hint="eastAsia"/>
        </w:rPr>
        <w:t>категорії</w:t>
      </w:r>
      <w:r>
        <w:t></w:t>
      </w:r>
      <w:r>
        <w:rPr>
          <w:rFonts w:hint="eastAsia"/>
        </w:rPr>
        <w:t>персональності</w:t>
      </w:r>
      <w:r>
        <w:t></w:t>
      </w:r>
      <w:r>
        <w:t></w:t>
      </w:r>
      <w:r>
        <w:rPr>
          <w:rFonts w:hint="eastAsia"/>
        </w:rPr>
        <w:t>Попри</w:t>
      </w:r>
      <w:r>
        <w:t></w:t>
      </w:r>
      <w:r>
        <w:rPr>
          <w:rFonts w:hint="eastAsia"/>
        </w:rPr>
        <w:t>тісний</w:t>
      </w:r>
      <w:r>
        <w:t></w:t>
      </w:r>
      <w:r>
        <w:rPr>
          <w:rFonts w:hint="eastAsia"/>
        </w:rPr>
        <w:t>семантичний</w:t>
      </w:r>
    </w:p>
    <w:p w:rsidR="00A17524" w:rsidRDefault="00A17524" w:rsidP="00A17524">
      <w:r>
        <w:rPr>
          <w:rFonts w:hint="eastAsia"/>
        </w:rPr>
        <w:t>взаємозв’язок</w:t>
      </w:r>
      <w:r>
        <w:t></w:t>
      </w:r>
      <w:r>
        <w:rPr>
          <w:rFonts w:hint="eastAsia"/>
        </w:rPr>
        <w:t>дієслівної</w:t>
      </w:r>
      <w:r>
        <w:t></w:t>
      </w:r>
      <w:r>
        <w:rPr>
          <w:rFonts w:hint="eastAsia"/>
        </w:rPr>
        <w:t>форми</w:t>
      </w:r>
      <w:r>
        <w:t></w:t>
      </w:r>
      <w:r>
        <w:rPr>
          <w:rFonts w:hint="eastAsia"/>
        </w:rPr>
        <w:t>у</w:t>
      </w:r>
      <w:r>
        <w:t></w:t>
      </w:r>
      <w:r>
        <w:rPr>
          <w:rFonts w:hint="eastAsia"/>
        </w:rPr>
        <w:t>функції</w:t>
      </w:r>
      <w:r>
        <w:t></w:t>
      </w:r>
      <w:r>
        <w:rPr>
          <w:rFonts w:hint="eastAsia"/>
        </w:rPr>
        <w:t>присудка</w:t>
      </w:r>
      <w:r>
        <w:t></w:t>
      </w:r>
      <w:r>
        <w:rPr>
          <w:rFonts w:hint="eastAsia"/>
        </w:rPr>
        <w:t>із</w:t>
      </w:r>
      <w:r>
        <w:t></w:t>
      </w:r>
      <w:r>
        <w:rPr>
          <w:rFonts w:hint="eastAsia"/>
        </w:rPr>
        <w:t>займенниковими</w:t>
      </w:r>
    </w:p>
    <w:p w:rsidR="00A17524" w:rsidRDefault="00A17524" w:rsidP="00A17524">
      <w:r>
        <w:rPr>
          <w:rFonts w:hint="eastAsia"/>
        </w:rPr>
        <w:t>іменниками</w:t>
      </w:r>
      <w:r>
        <w:t></w:t>
      </w:r>
      <w:r>
        <w:rPr>
          <w:rFonts w:hint="eastAsia"/>
        </w:rPr>
        <w:t>в</w:t>
      </w:r>
      <w:r>
        <w:t></w:t>
      </w:r>
      <w:r>
        <w:rPr>
          <w:rFonts w:hint="eastAsia"/>
        </w:rPr>
        <w:t>ролі</w:t>
      </w:r>
      <w:r>
        <w:t></w:t>
      </w:r>
      <w:r>
        <w:rPr>
          <w:rFonts w:hint="eastAsia"/>
        </w:rPr>
        <w:t>підмета</w:t>
      </w:r>
      <w:r>
        <w:t></w:t>
      </w:r>
      <w:r>
        <w:t></w:t>
      </w:r>
      <w:r>
        <w:rPr>
          <w:rFonts w:hint="eastAsia"/>
        </w:rPr>
        <w:t>останні</w:t>
      </w:r>
      <w:r>
        <w:t></w:t>
      </w:r>
      <w:r>
        <w:rPr>
          <w:rFonts w:hint="eastAsia"/>
        </w:rPr>
        <w:t>зберігають</w:t>
      </w:r>
      <w:r>
        <w:t></w:t>
      </w:r>
      <w:r>
        <w:rPr>
          <w:rFonts w:hint="eastAsia"/>
        </w:rPr>
        <w:t>синтаксичну</w:t>
      </w:r>
      <w:r>
        <w:t></w:t>
      </w:r>
      <w:r>
        <w:rPr>
          <w:rFonts w:hint="eastAsia"/>
        </w:rPr>
        <w:t>автономність</w:t>
      </w:r>
      <w:r>
        <w:t></w:t>
      </w:r>
    </w:p>
    <w:p w:rsidR="00A17524" w:rsidRDefault="00A17524" w:rsidP="00A17524">
      <w:r>
        <w:rPr>
          <w:rFonts w:hint="eastAsia"/>
        </w:rPr>
        <w:t>Особова</w:t>
      </w:r>
      <w:r>
        <w:t></w:t>
      </w:r>
      <w:r>
        <w:rPr>
          <w:rFonts w:hint="eastAsia"/>
        </w:rPr>
        <w:t>парадигма</w:t>
      </w:r>
      <w:r>
        <w:t></w:t>
      </w:r>
      <w:r>
        <w:rPr>
          <w:rFonts w:hint="eastAsia"/>
        </w:rPr>
        <w:t>дієслова</w:t>
      </w:r>
      <w:r>
        <w:t></w:t>
      </w:r>
      <w:r>
        <w:rPr>
          <w:rFonts w:hint="eastAsia"/>
        </w:rPr>
        <w:t>охоплює</w:t>
      </w:r>
      <w:r>
        <w:t></w:t>
      </w:r>
      <w:r>
        <w:rPr>
          <w:rFonts w:hint="eastAsia"/>
        </w:rPr>
        <w:t>форми</w:t>
      </w:r>
      <w:r>
        <w:t></w:t>
      </w:r>
      <w:r>
        <w:rPr>
          <w:rFonts w:hint="eastAsia"/>
        </w:rPr>
        <w:t>теперішнього</w:t>
      </w:r>
      <w:r>
        <w:t></w:t>
      </w:r>
      <w:r>
        <w:rPr>
          <w:rFonts w:hint="eastAsia"/>
        </w:rPr>
        <w:t>і</w:t>
      </w:r>
      <w:r>
        <w:t></w:t>
      </w:r>
      <w:r>
        <w:rPr>
          <w:rFonts w:hint="eastAsia"/>
        </w:rPr>
        <w:t>майбутнього</w:t>
      </w:r>
    </w:p>
    <w:p w:rsidR="00A17524" w:rsidRDefault="00A17524" w:rsidP="00A17524">
      <w:r>
        <w:rPr>
          <w:rFonts w:hint="eastAsia"/>
        </w:rPr>
        <w:t>часу</w:t>
      </w:r>
      <w:r>
        <w:t></w:t>
      </w:r>
      <w:r>
        <w:rPr>
          <w:rFonts w:hint="eastAsia"/>
        </w:rPr>
        <w:t>дійсного</w:t>
      </w:r>
      <w:r>
        <w:t></w:t>
      </w:r>
      <w:r>
        <w:rPr>
          <w:rFonts w:hint="eastAsia"/>
        </w:rPr>
        <w:t>способу</w:t>
      </w:r>
      <w:r>
        <w:t></w:t>
      </w:r>
      <w:r>
        <w:t></w:t>
      </w:r>
      <w:r>
        <w:rPr>
          <w:rFonts w:hint="eastAsia"/>
        </w:rPr>
        <w:t>а</w:t>
      </w:r>
      <w:r>
        <w:t></w:t>
      </w:r>
      <w:r>
        <w:rPr>
          <w:rFonts w:hint="eastAsia"/>
        </w:rPr>
        <w:t>також</w:t>
      </w:r>
      <w:r>
        <w:t></w:t>
      </w:r>
      <w:r>
        <w:rPr>
          <w:rFonts w:hint="eastAsia"/>
        </w:rPr>
        <w:t>форми</w:t>
      </w:r>
      <w:r>
        <w:t></w:t>
      </w:r>
      <w:r>
        <w:rPr>
          <w:rFonts w:hint="eastAsia"/>
        </w:rPr>
        <w:t>наказового</w:t>
      </w:r>
      <w:r>
        <w:t></w:t>
      </w:r>
      <w:r>
        <w:rPr>
          <w:rFonts w:hint="eastAsia"/>
        </w:rPr>
        <w:t>способу</w:t>
      </w:r>
      <w:r>
        <w:t></w:t>
      </w:r>
      <w:r>
        <w:t></w:t>
      </w:r>
      <w:r>
        <w:rPr>
          <w:rFonts w:hint="eastAsia"/>
        </w:rPr>
        <w:t>З</w:t>
      </w:r>
      <w:r>
        <w:t></w:t>
      </w:r>
      <w:r>
        <w:rPr>
          <w:rFonts w:hint="eastAsia"/>
        </w:rPr>
        <w:t>поміж</w:t>
      </w:r>
      <w:r>
        <w:t></w:t>
      </w:r>
      <w:r>
        <w:rPr>
          <w:rFonts w:hint="eastAsia"/>
        </w:rPr>
        <w:t>форм</w:t>
      </w:r>
      <w:r>
        <w:t></w:t>
      </w:r>
      <w:r>
        <w:t></w:t>
      </w:r>
      <w:r>
        <w:rPr>
          <w:rFonts w:hint="eastAsia"/>
        </w:rPr>
        <w:t>що</w:t>
      </w:r>
    </w:p>
    <w:p w:rsidR="00A17524" w:rsidRDefault="00A17524" w:rsidP="00A17524">
      <w:r>
        <w:rPr>
          <w:rFonts w:hint="eastAsia"/>
        </w:rPr>
        <w:t>не</w:t>
      </w:r>
      <w:r>
        <w:t></w:t>
      </w:r>
      <w:r>
        <w:rPr>
          <w:rFonts w:hint="eastAsia"/>
        </w:rPr>
        <w:t>мають</w:t>
      </w:r>
      <w:r>
        <w:t></w:t>
      </w:r>
      <w:r>
        <w:rPr>
          <w:rFonts w:hint="eastAsia"/>
        </w:rPr>
        <w:t>морфологічних</w:t>
      </w:r>
      <w:r>
        <w:t></w:t>
      </w:r>
      <w:r>
        <w:rPr>
          <w:rFonts w:hint="eastAsia"/>
        </w:rPr>
        <w:t>показників</w:t>
      </w:r>
      <w:r>
        <w:t></w:t>
      </w:r>
      <w:r>
        <w:rPr>
          <w:rFonts w:hint="eastAsia"/>
        </w:rPr>
        <w:t>особи</w:t>
      </w:r>
      <w:r>
        <w:t></w:t>
      </w:r>
      <w:r>
        <w:t></w:t>
      </w:r>
      <w:r>
        <w:rPr>
          <w:rFonts w:hint="eastAsia"/>
        </w:rPr>
        <w:t>вирізняються</w:t>
      </w:r>
      <w:r>
        <w:t></w:t>
      </w:r>
      <w:r>
        <w:rPr>
          <w:rFonts w:hint="eastAsia"/>
        </w:rPr>
        <w:t>потенційно</w:t>
      </w:r>
      <w:r>
        <w:t></w:t>
      </w:r>
      <w:r>
        <w:rPr>
          <w:rFonts w:hint="eastAsia"/>
        </w:rPr>
        <w:t>особові</w:t>
      </w:r>
    </w:p>
    <w:p w:rsidR="00A17524" w:rsidRDefault="00A17524" w:rsidP="00A17524">
      <w:r>
        <w:rPr>
          <w:rFonts w:hint="eastAsia"/>
        </w:rPr>
        <w:t>–</w:t>
      </w:r>
      <w:r>
        <w:t></w:t>
      </w:r>
      <w:r>
        <w:rPr>
          <w:rFonts w:hint="eastAsia"/>
        </w:rPr>
        <w:t>форми</w:t>
      </w:r>
      <w:r>
        <w:t></w:t>
      </w:r>
      <w:r>
        <w:rPr>
          <w:rFonts w:hint="eastAsia"/>
        </w:rPr>
        <w:t>минулого</w:t>
      </w:r>
      <w:r>
        <w:t></w:t>
      </w:r>
      <w:r>
        <w:rPr>
          <w:rFonts w:hint="eastAsia"/>
        </w:rPr>
        <w:t>часу</w:t>
      </w:r>
      <w:r>
        <w:t></w:t>
      </w:r>
      <w:r>
        <w:rPr>
          <w:rFonts w:hint="eastAsia"/>
        </w:rPr>
        <w:t>та</w:t>
      </w:r>
      <w:r>
        <w:t></w:t>
      </w:r>
      <w:r>
        <w:rPr>
          <w:rFonts w:hint="eastAsia"/>
        </w:rPr>
        <w:t>умовного</w:t>
      </w:r>
      <w:r>
        <w:t></w:t>
      </w:r>
      <w:r>
        <w:rPr>
          <w:rFonts w:hint="eastAsia"/>
        </w:rPr>
        <w:t>способу</w:t>
      </w:r>
      <w:r>
        <w:t></w:t>
      </w:r>
      <w:r>
        <w:t></w:t>
      </w:r>
      <w:r>
        <w:rPr>
          <w:rFonts w:hint="eastAsia"/>
        </w:rPr>
        <w:t>здатні</w:t>
      </w:r>
      <w:r>
        <w:t></w:t>
      </w:r>
      <w:r>
        <w:rPr>
          <w:rFonts w:hint="eastAsia"/>
        </w:rPr>
        <w:t>брати</w:t>
      </w:r>
      <w:r>
        <w:t></w:t>
      </w:r>
      <w:r>
        <w:rPr>
          <w:rFonts w:hint="eastAsia"/>
        </w:rPr>
        <w:t>участь</w:t>
      </w:r>
      <w:r>
        <w:t></w:t>
      </w:r>
      <w:r>
        <w:rPr>
          <w:rFonts w:hint="eastAsia"/>
        </w:rPr>
        <w:t>у</w:t>
      </w:r>
    </w:p>
    <w:p w:rsidR="00A17524" w:rsidRDefault="00A17524" w:rsidP="00A17524">
      <w:r>
        <w:rPr>
          <w:rFonts w:hint="eastAsia"/>
        </w:rPr>
        <w:t>вираженні</w:t>
      </w:r>
      <w:r>
        <w:t></w:t>
      </w:r>
      <w:r>
        <w:rPr>
          <w:rFonts w:hint="eastAsia"/>
        </w:rPr>
        <w:t>персональної</w:t>
      </w:r>
      <w:r>
        <w:t></w:t>
      </w:r>
      <w:r>
        <w:rPr>
          <w:rFonts w:hint="eastAsia"/>
        </w:rPr>
        <w:t>належності</w:t>
      </w:r>
      <w:r>
        <w:t></w:t>
      </w:r>
      <w:r>
        <w:rPr>
          <w:rFonts w:hint="eastAsia"/>
        </w:rPr>
        <w:t>суб’єкта</w:t>
      </w:r>
      <w:r>
        <w:t></w:t>
      </w:r>
      <w:r>
        <w:rPr>
          <w:rFonts w:hint="eastAsia"/>
        </w:rPr>
        <w:t>в</w:t>
      </w:r>
      <w:r>
        <w:t></w:t>
      </w:r>
      <w:r>
        <w:rPr>
          <w:rFonts w:hint="eastAsia"/>
        </w:rPr>
        <w:t>разі</w:t>
      </w:r>
      <w:r>
        <w:t></w:t>
      </w:r>
      <w:r>
        <w:rPr>
          <w:rFonts w:hint="eastAsia"/>
        </w:rPr>
        <w:t>формального</w:t>
      </w:r>
    </w:p>
    <w:p w:rsidR="00A17524" w:rsidRDefault="00A17524" w:rsidP="00A17524">
      <w:r>
        <w:rPr>
          <w:rFonts w:hint="eastAsia"/>
        </w:rPr>
        <w:t>координування</w:t>
      </w:r>
      <w:r>
        <w:t></w:t>
      </w:r>
      <w:r>
        <w:rPr>
          <w:rFonts w:hint="eastAsia"/>
        </w:rPr>
        <w:t>із</w:t>
      </w:r>
      <w:r>
        <w:t></w:t>
      </w:r>
      <w:r>
        <w:rPr>
          <w:rFonts w:hint="eastAsia"/>
        </w:rPr>
        <w:t>займенниковими</w:t>
      </w:r>
      <w:r>
        <w:t></w:t>
      </w:r>
      <w:r>
        <w:rPr>
          <w:rFonts w:hint="eastAsia"/>
        </w:rPr>
        <w:t>іменниками</w:t>
      </w:r>
      <w:r>
        <w:t></w:t>
      </w:r>
      <w:r>
        <w:rPr>
          <w:rFonts w:hint="eastAsia"/>
        </w:rPr>
        <w:t>в</w:t>
      </w:r>
      <w:r>
        <w:t></w:t>
      </w:r>
      <w:r>
        <w:rPr>
          <w:rFonts w:hint="eastAsia"/>
        </w:rPr>
        <w:t>позиції</w:t>
      </w:r>
      <w:r>
        <w:t></w:t>
      </w:r>
      <w:r>
        <w:rPr>
          <w:rFonts w:hint="eastAsia"/>
        </w:rPr>
        <w:t>підмета</w:t>
      </w:r>
      <w:r>
        <w:t></w:t>
      </w:r>
    </w:p>
    <w:p w:rsidR="00A17524" w:rsidRDefault="00A17524" w:rsidP="00A17524">
      <w:r>
        <w:rPr>
          <w:rFonts w:hint="eastAsia"/>
        </w:rPr>
        <w:t>опосередковано</w:t>
      </w:r>
      <w:r>
        <w:t></w:t>
      </w:r>
      <w:r>
        <w:rPr>
          <w:rFonts w:hint="eastAsia"/>
        </w:rPr>
        <w:t>стосуючись</w:t>
      </w:r>
      <w:r>
        <w:t></w:t>
      </w:r>
      <w:r>
        <w:rPr>
          <w:rFonts w:hint="eastAsia"/>
        </w:rPr>
        <w:t>особової</w:t>
      </w:r>
      <w:r>
        <w:t></w:t>
      </w:r>
      <w:r>
        <w:rPr>
          <w:rFonts w:hint="eastAsia"/>
        </w:rPr>
        <w:t>парадигми</w:t>
      </w:r>
      <w:r>
        <w:t></w:t>
      </w:r>
      <w:r>
        <w:t></w:t>
      </w:r>
      <w:r>
        <w:rPr>
          <w:rFonts w:hint="eastAsia"/>
        </w:rPr>
        <w:t>Решті</w:t>
      </w:r>
      <w:r>
        <w:t></w:t>
      </w:r>
      <w:r>
        <w:rPr>
          <w:rFonts w:hint="eastAsia"/>
        </w:rPr>
        <w:t>дієслівних</w:t>
      </w:r>
      <w:r>
        <w:t></w:t>
      </w:r>
      <w:r>
        <w:rPr>
          <w:rFonts w:hint="eastAsia"/>
        </w:rPr>
        <w:t>форм</w:t>
      </w:r>
      <w:r>
        <w:t></w:t>
      </w:r>
      <w:r>
        <w:rPr>
          <w:rFonts w:hint="eastAsia"/>
        </w:rPr>
        <w:t>–</w:t>
      </w:r>
    </w:p>
    <w:p w:rsidR="00A17524" w:rsidRDefault="00A17524" w:rsidP="00A17524">
      <w:r>
        <w:rPr>
          <w:rFonts w:hint="eastAsia"/>
        </w:rPr>
        <w:t>інфінітиву</w:t>
      </w:r>
      <w:r>
        <w:t></w:t>
      </w:r>
      <w:r>
        <w:t></w:t>
      </w:r>
      <w:r>
        <w:rPr>
          <w:rFonts w:hint="eastAsia"/>
        </w:rPr>
        <w:t>дієприкметникові</w:t>
      </w:r>
      <w:r>
        <w:t></w:t>
      </w:r>
      <w:r>
        <w:t></w:t>
      </w:r>
      <w:r>
        <w:rPr>
          <w:rFonts w:hint="eastAsia"/>
        </w:rPr>
        <w:t>дієприслівникові</w:t>
      </w:r>
      <w:r>
        <w:t></w:t>
      </w:r>
      <w:r>
        <w:rPr>
          <w:rFonts w:hint="eastAsia"/>
        </w:rPr>
        <w:t>–</w:t>
      </w:r>
      <w:r>
        <w:t></w:t>
      </w:r>
      <w:r>
        <w:rPr>
          <w:rFonts w:hint="eastAsia"/>
        </w:rPr>
        <w:t>у</w:t>
      </w:r>
      <w:r>
        <w:t></w:t>
      </w:r>
      <w:r>
        <w:rPr>
          <w:rFonts w:hint="eastAsia"/>
        </w:rPr>
        <w:t>структурі</w:t>
      </w:r>
      <w:r>
        <w:t></w:t>
      </w:r>
      <w:r>
        <w:rPr>
          <w:rFonts w:hint="eastAsia"/>
        </w:rPr>
        <w:t>речення</w:t>
      </w:r>
      <w:r>
        <w:t></w:t>
      </w:r>
      <w:r>
        <w:rPr>
          <w:rFonts w:hint="eastAsia"/>
        </w:rPr>
        <w:t>не</w:t>
      </w:r>
    </w:p>
    <w:p w:rsidR="00A17524" w:rsidRDefault="00A17524" w:rsidP="00A17524">
      <w:r>
        <w:rPr>
          <w:rFonts w:hint="eastAsia"/>
        </w:rPr>
        <w:t>властива</w:t>
      </w:r>
      <w:r>
        <w:t></w:t>
      </w:r>
      <w:r>
        <w:rPr>
          <w:rFonts w:hint="eastAsia"/>
        </w:rPr>
        <w:t>формально</w:t>
      </w:r>
      <w:r>
        <w:t></w:t>
      </w:r>
      <w:r>
        <w:rPr>
          <w:rFonts w:hint="eastAsia"/>
        </w:rPr>
        <w:t>граматична</w:t>
      </w:r>
      <w:r>
        <w:t></w:t>
      </w:r>
      <w:r>
        <w:rPr>
          <w:rFonts w:hint="eastAsia"/>
        </w:rPr>
        <w:t>координація</w:t>
      </w:r>
      <w:r>
        <w:t></w:t>
      </w:r>
      <w:r>
        <w:rPr>
          <w:rFonts w:hint="eastAsia"/>
        </w:rPr>
        <w:t>з</w:t>
      </w:r>
      <w:r>
        <w:t></w:t>
      </w:r>
      <w:r>
        <w:rPr>
          <w:rFonts w:hint="eastAsia"/>
        </w:rPr>
        <w:t>підметом</w:t>
      </w:r>
      <w:r>
        <w:t></w:t>
      </w:r>
    </w:p>
    <w:p w:rsidR="00A17524" w:rsidRDefault="00A17524" w:rsidP="00A17524">
      <w:r>
        <w:rPr>
          <w:rFonts w:hint="eastAsia"/>
        </w:rPr>
        <w:t>Функціонування</w:t>
      </w:r>
      <w:r>
        <w:t></w:t>
      </w:r>
      <w:r>
        <w:rPr>
          <w:rFonts w:hint="eastAsia"/>
        </w:rPr>
        <w:t>граматичної</w:t>
      </w:r>
      <w:r>
        <w:t></w:t>
      </w:r>
      <w:r>
        <w:rPr>
          <w:rFonts w:hint="eastAsia"/>
        </w:rPr>
        <w:t>категорії</w:t>
      </w:r>
      <w:r>
        <w:t></w:t>
      </w:r>
      <w:r>
        <w:rPr>
          <w:rFonts w:hint="eastAsia"/>
        </w:rPr>
        <w:t>особи</w:t>
      </w:r>
      <w:r>
        <w:t></w:t>
      </w:r>
      <w:r>
        <w:rPr>
          <w:rFonts w:hint="eastAsia"/>
        </w:rPr>
        <w:t>дієслова</w:t>
      </w:r>
      <w:r>
        <w:t></w:t>
      </w:r>
      <w:r>
        <w:rPr>
          <w:rFonts w:hint="eastAsia"/>
        </w:rPr>
        <w:t>зумовлене</w:t>
      </w:r>
      <w:r>
        <w:t></w:t>
      </w:r>
      <w:r>
        <w:rPr>
          <w:rFonts w:hint="eastAsia"/>
        </w:rPr>
        <w:t>його</w:t>
      </w:r>
    </w:p>
    <w:p w:rsidR="00A17524" w:rsidRDefault="00A17524" w:rsidP="00A17524">
      <w:r>
        <w:rPr>
          <w:rFonts w:hint="eastAsia"/>
        </w:rPr>
        <w:t>лексичною</w:t>
      </w:r>
      <w:r>
        <w:t></w:t>
      </w:r>
      <w:r>
        <w:rPr>
          <w:rFonts w:hint="eastAsia"/>
        </w:rPr>
        <w:t>семантикою</w:t>
      </w:r>
      <w:r>
        <w:t></w:t>
      </w:r>
      <w:r>
        <w:t></w:t>
      </w:r>
      <w:r>
        <w:rPr>
          <w:rFonts w:hint="eastAsia"/>
        </w:rPr>
        <w:t>Значення</w:t>
      </w:r>
      <w:r>
        <w:t></w:t>
      </w:r>
      <w:r>
        <w:rPr>
          <w:rFonts w:hint="eastAsia"/>
        </w:rPr>
        <w:t>особи</w:t>
      </w:r>
      <w:r>
        <w:t></w:t>
      </w:r>
      <w:r>
        <w:rPr>
          <w:rFonts w:hint="eastAsia"/>
        </w:rPr>
        <w:t>є</w:t>
      </w:r>
      <w:r>
        <w:t></w:t>
      </w:r>
      <w:r>
        <w:rPr>
          <w:rFonts w:hint="eastAsia"/>
        </w:rPr>
        <w:t>граматичними</w:t>
      </w:r>
      <w:r>
        <w:t></w:t>
      </w:r>
      <w:r>
        <w:rPr>
          <w:rFonts w:hint="eastAsia"/>
        </w:rPr>
        <w:t>показниками</w:t>
      </w:r>
    </w:p>
    <w:p w:rsidR="00A17524" w:rsidRDefault="00A17524" w:rsidP="00A17524">
      <w:r>
        <w:t></w:t>
      </w:r>
      <w:r>
        <w:t></w:t>
      </w:r>
      <w:r>
        <w:t></w:t>
      </w:r>
    </w:p>
    <w:p w:rsidR="00A17524" w:rsidRDefault="00A17524" w:rsidP="00A17524">
      <w:r>
        <w:rPr>
          <w:rFonts w:hint="eastAsia"/>
        </w:rPr>
        <w:t>синтаксичного</w:t>
      </w:r>
      <w:r>
        <w:t></w:t>
      </w:r>
      <w:r>
        <w:rPr>
          <w:rFonts w:hint="eastAsia"/>
        </w:rPr>
        <w:t>потенціалу</w:t>
      </w:r>
      <w:r>
        <w:t></w:t>
      </w:r>
      <w:r>
        <w:rPr>
          <w:rFonts w:hint="eastAsia"/>
        </w:rPr>
        <w:t>дієслова</w:t>
      </w:r>
      <w:r>
        <w:t></w:t>
      </w:r>
      <w:r>
        <w:t></w:t>
      </w:r>
      <w:r>
        <w:rPr>
          <w:rFonts w:hint="eastAsia"/>
        </w:rPr>
        <w:t>який</w:t>
      </w:r>
      <w:r>
        <w:t></w:t>
      </w:r>
      <w:r>
        <w:rPr>
          <w:rFonts w:hint="eastAsia"/>
        </w:rPr>
        <w:t>відповідає</w:t>
      </w:r>
      <w:r>
        <w:t></w:t>
      </w:r>
      <w:r>
        <w:rPr>
          <w:rFonts w:hint="eastAsia"/>
        </w:rPr>
        <w:t>параметрам</w:t>
      </w:r>
      <w:r>
        <w:t></w:t>
      </w:r>
      <w:r>
        <w:rPr>
          <w:rFonts w:hint="eastAsia"/>
        </w:rPr>
        <w:t>закріпленої</w:t>
      </w:r>
    </w:p>
    <w:p w:rsidR="00A17524" w:rsidRDefault="00A17524" w:rsidP="00A17524">
      <w:r>
        <w:rPr>
          <w:rFonts w:hint="eastAsia"/>
        </w:rPr>
        <w:t>в</w:t>
      </w:r>
      <w:r>
        <w:t></w:t>
      </w:r>
      <w:r>
        <w:rPr>
          <w:rFonts w:hint="eastAsia"/>
        </w:rPr>
        <w:t>дієслівній</w:t>
      </w:r>
      <w:r>
        <w:t></w:t>
      </w:r>
      <w:r>
        <w:rPr>
          <w:rFonts w:hint="eastAsia"/>
        </w:rPr>
        <w:t>лексемі</w:t>
      </w:r>
      <w:r>
        <w:t></w:t>
      </w:r>
      <w:r>
        <w:rPr>
          <w:rFonts w:hint="eastAsia"/>
        </w:rPr>
        <w:t>суб’єктної</w:t>
      </w:r>
      <w:r>
        <w:t></w:t>
      </w:r>
      <w:r>
        <w:rPr>
          <w:rFonts w:hint="eastAsia"/>
        </w:rPr>
        <w:t>семантики</w:t>
      </w:r>
      <w:r>
        <w:t></w:t>
      </w:r>
    </w:p>
    <w:p w:rsidR="00A17524" w:rsidRDefault="00A17524" w:rsidP="00A17524">
      <w:r>
        <w:rPr>
          <w:rFonts w:hint="eastAsia"/>
        </w:rPr>
        <w:t>Низка</w:t>
      </w:r>
      <w:r>
        <w:t></w:t>
      </w:r>
      <w:r>
        <w:rPr>
          <w:rFonts w:hint="eastAsia"/>
        </w:rPr>
        <w:t>семантичних</w:t>
      </w:r>
      <w:r>
        <w:t></w:t>
      </w:r>
      <w:r>
        <w:rPr>
          <w:rFonts w:hint="eastAsia"/>
        </w:rPr>
        <w:t>явищ</w:t>
      </w:r>
      <w:r>
        <w:t></w:t>
      </w:r>
      <w:r>
        <w:t></w:t>
      </w:r>
      <w:r>
        <w:rPr>
          <w:rFonts w:hint="eastAsia"/>
        </w:rPr>
        <w:t>які</w:t>
      </w:r>
      <w:r>
        <w:t></w:t>
      </w:r>
      <w:r>
        <w:rPr>
          <w:rFonts w:hint="eastAsia"/>
        </w:rPr>
        <w:t>реалізуються</w:t>
      </w:r>
      <w:r>
        <w:t></w:t>
      </w:r>
      <w:r>
        <w:rPr>
          <w:rFonts w:hint="eastAsia"/>
        </w:rPr>
        <w:t>у</w:t>
      </w:r>
      <w:r>
        <w:t></w:t>
      </w:r>
      <w:r>
        <w:rPr>
          <w:rFonts w:hint="eastAsia"/>
        </w:rPr>
        <w:t>взаємодії</w:t>
      </w:r>
      <w:r>
        <w:t></w:t>
      </w:r>
      <w:r>
        <w:rPr>
          <w:rFonts w:hint="eastAsia"/>
        </w:rPr>
        <w:t>лексичної</w:t>
      </w:r>
    </w:p>
    <w:p w:rsidR="00A17524" w:rsidRDefault="00A17524" w:rsidP="00A17524">
      <w:r>
        <w:rPr>
          <w:rFonts w:hint="eastAsia"/>
        </w:rPr>
        <w:t>семантики</w:t>
      </w:r>
      <w:r>
        <w:t></w:t>
      </w:r>
      <w:r>
        <w:rPr>
          <w:rFonts w:hint="eastAsia"/>
        </w:rPr>
        <w:t>дієслова</w:t>
      </w:r>
      <w:r>
        <w:t></w:t>
      </w:r>
      <w:r>
        <w:rPr>
          <w:rFonts w:hint="eastAsia"/>
        </w:rPr>
        <w:t>з</w:t>
      </w:r>
      <w:r>
        <w:t></w:t>
      </w:r>
      <w:r>
        <w:rPr>
          <w:rFonts w:hint="eastAsia"/>
        </w:rPr>
        <w:t>граматичним</w:t>
      </w:r>
      <w:r>
        <w:t></w:t>
      </w:r>
      <w:r>
        <w:rPr>
          <w:rFonts w:hint="eastAsia"/>
        </w:rPr>
        <w:t>значенням</w:t>
      </w:r>
      <w:r>
        <w:t></w:t>
      </w:r>
      <w:r>
        <w:rPr>
          <w:rFonts w:hint="eastAsia"/>
        </w:rPr>
        <w:t>першої</w:t>
      </w:r>
      <w:r>
        <w:t></w:t>
      </w:r>
      <w:r>
        <w:rPr>
          <w:rFonts w:hint="eastAsia"/>
        </w:rPr>
        <w:t>особи</w:t>
      </w:r>
      <w:r>
        <w:t></w:t>
      </w:r>
      <w:r>
        <w:t></w:t>
      </w:r>
      <w:r>
        <w:rPr>
          <w:rFonts w:hint="eastAsia"/>
        </w:rPr>
        <w:t>засвідчують</w:t>
      </w:r>
    </w:p>
    <w:p w:rsidR="00A17524" w:rsidRDefault="00A17524" w:rsidP="00A17524">
      <w:r>
        <w:rPr>
          <w:rFonts w:hint="eastAsia"/>
        </w:rPr>
        <w:t>особливий</w:t>
      </w:r>
      <w:r>
        <w:t></w:t>
      </w:r>
      <w:r>
        <w:rPr>
          <w:rFonts w:hint="eastAsia"/>
        </w:rPr>
        <w:t>статус</w:t>
      </w:r>
      <w:r>
        <w:t></w:t>
      </w:r>
      <w:r>
        <w:rPr>
          <w:rFonts w:hint="eastAsia"/>
        </w:rPr>
        <w:t>цього</w:t>
      </w:r>
      <w:r>
        <w:t></w:t>
      </w:r>
      <w:r>
        <w:rPr>
          <w:rFonts w:hint="eastAsia"/>
        </w:rPr>
        <w:t>значення</w:t>
      </w:r>
      <w:r>
        <w:t></w:t>
      </w:r>
      <w:r>
        <w:rPr>
          <w:rFonts w:hint="eastAsia"/>
        </w:rPr>
        <w:t>в</w:t>
      </w:r>
      <w:r>
        <w:t></w:t>
      </w:r>
      <w:r>
        <w:rPr>
          <w:rFonts w:hint="eastAsia"/>
        </w:rPr>
        <w:t>структурі</w:t>
      </w:r>
      <w:r>
        <w:t></w:t>
      </w:r>
      <w:r>
        <w:rPr>
          <w:rFonts w:hint="eastAsia"/>
        </w:rPr>
        <w:t>морфологічної</w:t>
      </w:r>
      <w:r>
        <w:t></w:t>
      </w:r>
      <w:r>
        <w:rPr>
          <w:rFonts w:hint="eastAsia"/>
        </w:rPr>
        <w:t>категорії</w:t>
      </w:r>
      <w:r>
        <w:t></w:t>
      </w:r>
      <w:r>
        <w:rPr>
          <w:rFonts w:hint="eastAsia"/>
        </w:rPr>
        <w:t>особи</w:t>
      </w:r>
      <w:r>
        <w:t></w:t>
      </w:r>
    </w:p>
    <w:p w:rsidR="00A17524" w:rsidRDefault="00A17524" w:rsidP="00A17524">
      <w:r>
        <w:rPr>
          <w:rFonts w:hint="eastAsia"/>
        </w:rPr>
        <w:t>Периферійність</w:t>
      </w:r>
      <w:r>
        <w:t></w:t>
      </w:r>
      <w:r>
        <w:t></w:t>
      </w:r>
      <w:r>
        <w:rPr>
          <w:rFonts w:hint="eastAsia"/>
        </w:rPr>
        <w:t>немаркованість</w:t>
      </w:r>
      <w:r>
        <w:t></w:t>
      </w:r>
      <w:r>
        <w:rPr>
          <w:rFonts w:hint="eastAsia"/>
        </w:rPr>
        <w:t>третьої</w:t>
      </w:r>
      <w:r>
        <w:t></w:t>
      </w:r>
      <w:r>
        <w:rPr>
          <w:rFonts w:hint="eastAsia"/>
        </w:rPr>
        <w:t>особи</w:t>
      </w:r>
      <w:r>
        <w:t></w:t>
      </w:r>
      <w:r>
        <w:rPr>
          <w:rFonts w:hint="eastAsia"/>
        </w:rPr>
        <w:t>в</w:t>
      </w:r>
      <w:r>
        <w:t></w:t>
      </w:r>
      <w:r>
        <w:rPr>
          <w:rFonts w:hint="eastAsia"/>
        </w:rPr>
        <w:t>системі</w:t>
      </w:r>
      <w:r>
        <w:t></w:t>
      </w:r>
      <w:r>
        <w:rPr>
          <w:rFonts w:hint="eastAsia"/>
        </w:rPr>
        <w:t>відповідних</w:t>
      </w:r>
    </w:p>
    <w:p w:rsidR="00A17524" w:rsidRDefault="00A17524" w:rsidP="00A17524">
      <w:r>
        <w:rPr>
          <w:rFonts w:hint="eastAsia"/>
        </w:rPr>
        <w:t>морфологічних</w:t>
      </w:r>
      <w:r>
        <w:t></w:t>
      </w:r>
      <w:r>
        <w:rPr>
          <w:rFonts w:hint="eastAsia"/>
        </w:rPr>
        <w:t>значень</w:t>
      </w:r>
      <w:r>
        <w:t></w:t>
      </w:r>
      <w:r>
        <w:rPr>
          <w:rFonts w:hint="eastAsia"/>
        </w:rPr>
        <w:t>зумовили</w:t>
      </w:r>
      <w:r>
        <w:t></w:t>
      </w:r>
      <w:r>
        <w:rPr>
          <w:rFonts w:hint="eastAsia"/>
        </w:rPr>
        <w:t>функційну</w:t>
      </w:r>
      <w:r>
        <w:t></w:t>
      </w:r>
      <w:r>
        <w:rPr>
          <w:rFonts w:hint="eastAsia"/>
        </w:rPr>
        <w:t>модифікацію</w:t>
      </w:r>
      <w:r>
        <w:t></w:t>
      </w:r>
      <w:r>
        <w:rPr>
          <w:rFonts w:hint="eastAsia"/>
        </w:rPr>
        <w:t>третьоособової</w:t>
      </w:r>
    </w:p>
    <w:p w:rsidR="00A17524" w:rsidRDefault="00A17524" w:rsidP="00A17524">
      <w:r>
        <w:rPr>
          <w:rFonts w:hint="eastAsia"/>
        </w:rPr>
        <w:t>семантики</w:t>
      </w:r>
      <w:r>
        <w:t></w:t>
      </w:r>
      <w:r>
        <w:t></w:t>
      </w:r>
      <w:r>
        <w:rPr>
          <w:rFonts w:hint="eastAsia"/>
        </w:rPr>
        <w:t>в</w:t>
      </w:r>
      <w:r>
        <w:t></w:t>
      </w:r>
      <w:r>
        <w:rPr>
          <w:rFonts w:hint="eastAsia"/>
        </w:rPr>
        <w:t>одноособових</w:t>
      </w:r>
      <w:r>
        <w:t></w:t>
      </w:r>
      <w:r>
        <w:rPr>
          <w:rFonts w:hint="eastAsia"/>
        </w:rPr>
        <w:t>дієсловах</w:t>
      </w:r>
      <w:r>
        <w:t></w:t>
      </w:r>
      <w:r>
        <w:rPr>
          <w:rFonts w:hint="eastAsia"/>
        </w:rPr>
        <w:t>вона</w:t>
      </w:r>
      <w:r>
        <w:t></w:t>
      </w:r>
      <w:r>
        <w:rPr>
          <w:rFonts w:hint="eastAsia"/>
        </w:rPr>
        <w:t>маркує</w:t>
      </w:r>
      <w:r>
        <w:t></w:t>
      </w:r>
      <w:r>
        <w:rPr>
          <w:rFonts w:hint="eastAsia"/>
        </w:rPr>
        <w:t>синтаксичний</w:t>
      </w:r>
      <w:r>
        <w:t></w:t>
      </w:r>
      <w:r>
        <w:rPr>
          <w:rFonts w:hint="eastAsia"/>
        </w:rPr>
        <w:t>потенціал</w:t>
      </w:r>
    </w:p>
    <w:p w:rsidR="00A17524" w:rsidRDefault="00A17524" w:rsidP="00A17524">
      <w:r>
        <w:rPr>
          <w:rFonts w:hint="eastAsia"/>
        </w:rPr>
        <w:t>дієслова</w:t>
      </w:r>
      <w:r>
        <w:t></w:t>
      </w:r>
      <w:r>
        <w:rPr>
          <w:rFonts w:hint="eastAsia"/>
        </w:rPr>
        <w:t>з</w:t>
      </w:r>
      <w:r>
        <w:t></w:t>
      </w:r>
      <w:r>
        <w:rPr>
          <w:rFonts w:hint="eastAsia"/>
        </w:rPr>
        <w:t>огляду</w:t>
      </w:r>
      <w:r>
        <w:t></w:t>
      </w:r>
      <w:r>
        <w:rPr>
          <w:rFonts w:hint="eastAsia"/>
        </w:rPr>
        <w:t>на</w:t>
      </w:r>
      <w:r>
        <w:t></w:t>
      </w:r>
      <w:r>
        <w:rPr>
          <w:rFonts w:hint="eastAsia"/>
        </w:rPr>
        <w:t>характер</w:t>
      </w:r>
      <w:r>
        <w:t></w:t>
      </w:r>
      <w:r>
        <w:rPr>
          <w:rFonts w:hint="eastAsia"/>
        </w:rPr>
        <w:t>дії</w:t>
      </w:r>
      <w:r>
        <w:t></w:t>
      </w:r>
    </w:p>
    <w:p w:rsidR="00A17524" w:rsidRDefault="00A17524" w:rsidP="00A17524">
      <w:r>
        <w:rPr>
          <w:rFonts w:hint="eastAsia"/>
        </w:rPr>
        <w:t>Функційна</w:t>
      </w:r>
      <w:r>
        <w:t></w:t>
      </w:r>
      <w:r>
        <w:rPr>
          <w:rFonts w:hint="eastAsia"/>
        </w:rPr>
        <w:t>специфічність</w:t>
      </w:r>
      <w:r>
        <w:t></w:t>
      </w:r>
      <w:r>
        <w:rPr>
          <w:rFonts w:hint="eastAsia"/>
        </w:rPr>
        <w:t>персональності</w:t>
      </w:r>
      <w:r>
        <w:t></w:t>
      </w:r>
      <w:r>
        <w:rPr>
          <w:rFonts w:hint="eastAsia"/>
        </w:rPr>
        <w:t>в</w:t>
      </w:r>
      <w:r>
        <w:t></w:t>
      </w:r>
      <w:r>
        <w:rPr>
          <w:rFonts w:hint="eastAsia"/>
        </w:rPr>
        <w:t>реченні</w:t>
      </w:r>
      <w:r>
        <w:t></w:t>
      </w:r>
      <w:r>
        <w:rPr>
          <w:rFonts w:hint="eastAsia"/>
        </w:rPr>
        <w:t>виявляється</w:t>
      </w:r>
      <w:r>
        <w:t></w:t>
      </w:r>
      <w:r>
        <w:rPr>
          <w:rFonts w:hint="eastAsia"/>
        </w:rPr>
        <w:t>в</w:t>
      </w:r>
    </w:p>
    <w:p w:rsidR="00A17524" w:rsidRDefault="00A17524" w:rsidP="00A17524">
      <w:r>
        <w:rPr>
          <w:rFonts w:hint="eastAsia"/>
        </w:rPr>
        <w:t>кількох</w:t>
      </w:r>
      <w:r>
        <w:t></w:t>
      </w:r>
      <w:r>
        <w:rPr>
          <w:rFonts w:hint="eastAsia"/>
        </w:rPr>
        <w:t>взаємопов’язаних</w:t>
      </w:r>
      <w:r>
        <w:t></w:t>
      </w:r>
      <w:r>
        <w:rPr>
          <w:rFonts w:hint="eastAsia"/>
        </w:rPr>
        <w:t>площинах</w:t>
      </w:r>
      <w:r>
        <w:t></w:t>
      </w:r>
      <w:r>
        <w:t></w:t>
      </w:r>
      <w:r>
        <w:rPr>
          <w:rFonts w:hint="eastAsia"/>
        </w:rPr>
        <w:t>референційно</w:t>
      </w:r>
      <w:r>
        <w:t></w:t>
      </w:r>
      <w:r>
        <w:rPr>
          <w:rFonts w:hint="eastAsia"/>
        </w:rPr>
        <w:t>семантичній</w:t>
      </w:r>
      <w:r>
        <w:t></w:t>
      </w:r>
      <w:r>
        <w:rPr>
          <w:rFonts w:hint="eastAsia"/>
        </w:rPr>
        <w:t>та</w:t>
      </w:r>
    </w:p>
    <w:p w:rsidR="00A17524" w:rsidRDefault="00A17524" w:rsidP="00A17524">
      <w:r>
        <w:rPr>
          <w:rFonts w:hint="eastAsia"/>
        </w:rPr>
        <w:t>семантико</w:t>
      </w:r>
      <w:r>
        <w:t></w:t>
      </w:r>
      <w:r>
        <w:rPr>
          <w:rFonts w:hint="eastAsia"/>
        </w:rPr>
        <w:t>прагматичній</w:t>
      </w:r>
      <w:r>
        <w:t></w:t>
      </w:r>
      <w:r>
        <w:t></w:t>
      </w:r>
      <w:r>
        <w:rPr>
          <w:rFonts w:hint="eastAsia"/>
        </w:rPr>
        <w:t>Категорія</w:t>
      </w:r>
      <w:r>
        <w:t></w:t>
      </w:r>
      <w:r>
        <w:rPr>
          <w:rFonts w:hint="eastAsia"/>
        </w:rPr>
        <w:t>персональності</w:t>
      </w:r>
      <w:r>
        <w:t></w:t>
      </w:r>
      <w:r>
        <w:rPr>
          <w:rFonts w:hint="eastAsia"/>
        </w:rPr>
        <w:t>виконує</w:t>
      </w:r>
      <w:r>
        <w:t></w:t>
      </w:r>
      <w:r>
        <w:rPr>
          <w:rFonts w:hint="eastAsia"/>
        </w:rPr>
        <w:t>функцію</w:t>
      </w:r>
    </w:p>
    <w:p w:rsidR="00A17524" w:rsidRDefault="00A17524" w:rsidP="00A17524">
      <w:r>
        <w:rPr>
          <w:rFonts w:hint="eastAsia"/>
        </w:rPr>
        <w:t>співвіднесення</w:t>
      </w:r>
      <w:r>
        <w:t></w:t>
      </w:r>
      <w:r>
        <w:rPr>
          <w:rFonts w:hint="eastAsia"/>
        </w:rPr>
        <w:t>учасників</w:t>
      </w:r>
      <w:r>
        <w:t></w:t>
      </w:r>
      <w:r>
        <w:rPr>
          <w:rFonts w:hint="eastAsia"/>
        </w:rPr>
        <w:t>позначуваної</w:t>
      </w:r>
      <w:r>
        <w:t></w:t>
      </w:r>
      <w:r>
        <w:rPr>
          <w:rFonts w:hint="eastAsia"/>
        </w:rPr>
        <w:t>ситуації</w:t>
      </w:r>
      <w:r>
        <w:t></w:t>
      </w:r>
      <w:r>
        <w:rPr>
          <w:rFonts w:hint="eastAsia"/>
        </w:rPr>
        <w:t>з</w:t>
      </w:r>
      <w:r>
        <w:t></w:t>
      </w:r>
      <w:r>
        <w:rPr>
          <w:rFonts w:hint="eastAsia"/>
        </w:rPr>
        <w:t>учасниками</w:t>
      </w:r>
      <w:r>
        <w:t></w:t>
      </w:r>
      <w:r>
        <w:rPr>
          <w:rFonts w:hint="eastAsia"/>
        </w:rPr>
        <w:t>акту</w:t>
      </w:r>
      <w:r>
        <w:t></w:t>
      </w:r>
      <w:r>
        <w:rPr>
          <w:rFonts w:hint="eastAsia"/>
        </w:rPr>
        <w:t>мовлення</w:t>
      </w:r>
      <w:r>
        <w:t></w:t>
      </w:r>
    </w:p>
    <w:p w:rsidR="00A17524" w:rsidRDefault="00A17524" w:rsidP="00A17524">
      <w:r>
        <w:rPr>
          <w:rFonts w:hint="eastAsia"/>
        </w:rPr>
        <w:t>структурні</w:t>
      </w:r>
      <w:r>
        <w:t></w:t>
      </w:r>
      <w:r>
        <w:rPr>
          <w:rFonts w:hint="eastAsia"/>
        </w:rPr>
        <w:t>функції</w:t>
      </w:r>
      <w:r>
        <w:t></w:t>
      </w:r>
      <w:r>
        <w:rPr>
          <w:rFonts w:hint="eastAsia"/>
        </w:rPr>
        <w:t>координації</w:t>
      </w:r>
      <w:r>
        <w:t></w:t>
      </w:r>
      <w:r>
        <w:rPr>
          <w:rFonts w:hint="eastAsia"/>
        </w:rPr>
        <w:t>підмета</w:t>
      </w:r>
      <w:r>
        <w:t></w:t>
      </w:r>
      <w:r>
        <w:rPr>
          <w:rFonts w:hint="eastAsia"/>
        </w:rPr>
        <w:t>й</w:t>
      </w:r>
      <w:r>
        <w:t></w:t>
      </w:r>
      <w:r>
        <w:rPr>
          <w:rFonts w:hint="eastAsia"/>
        </w:rPr>
        <w:t>присудка</w:t>
      </w:r>
      <w:r>
        <w:t></w:t>
      </w:r>
      <w:r>
        <w:rPr>
          <w:rFonts w:hint="eastAsia"/>
        </w:rPr>
        <w:t>та</w:t>
      </w:r>
      <w:r>
        <w:t></w:t>
      </w:r>
      <w:r>
        <w:rPr>
          <w:rFonts w:hint="eastAsia"/>
        </w:rPr>
        <w:t>семантикопрагматичні</w:t>
      </w:r>
      <w:r>
        <w:t></w:t>
      </w:r>
      <w:r>
        <w:rPr>
          <w:rFonts w:hint="eastAsia"/>
        </w:rPr>
        <w:t>функції</w:t>
      </w:r>
      <w:r>
        <w:t></w:t>
      </w:r>
      <w:r>
        <w:t></w:t>
      </w:r>
      <w:r>
        <w:rPr>
          <w:rFonts w:hint="eastAsia"/>
        </w:rPr>
        <w:t>що</w:t>
      </w:r>
      <w:r>
        <w:t></w:t>
      </w:r>
      <w:r>
        <w:rPr>
          <w:rFonts w:hint="eastAsia"/>
        </w:rPr>
        <w:t>виявляють</w:t>
      </w:r>
      <w:r>
        <w:t></w:t>
      </w:r>
      <w:r>
        <w:rPr>
          <w:rFonts w:hint="eastAsia"/>
        </w:rPr>
        <w:t>оцінку</w:t>
      </w:r>
      <w:r>
        <w:t></w:t>
      </w:r>
      <w:r>
        <w:rPr>
          <w:rFonts w:hint="eastAsia"/>
        </w:rPr>
        <w:t>мовцем</w:t>
      </w:r>
      <w:r>
        <w:t></w:t>
      </w:r>
      <w:r>
        <w:rPr>
          <w:rFonts w:hint="eastAsia"/>
        </w:rPr>
        <w:t>учасників</w:t>
      </w:r>
      <w:r>
        <w:t></w:t>
      </w:r>
      <w:r>
        <w:rPr>
          <w:rFonts w:hint="eastAsia"/>
        </w:rPr>
        <w:t>і</w:t>
      </w:r>
      <w:r>
        <w:t></w:t>
      </w:r>
      <w:r>
        <w:rPr>
          <w:rFonts w:hint="eastAsia"/>
        </w:rPr>
        <w:t>обставин</w:t>
      </w:r>
    </w:p>
    <w:p w:rsidR="00A17524" w:rsidRDefault="00A17524" w:rsidP="00A17524">
      <w:r>
        <w:rPr>
          <w:rFonts w:hint="eastAsia"/>
        </w:rPr>
        <w:t>комунікації</w:t>
      </w:r>
      <w:r>
        <w:t></w:t>
      </w:r>
      <w:r>
        <w:t></w:t>
      </w:r>
      <w:r>
        <w:rPr>
          <w:rFonts w:hint="eastAsia"/>
        </w:rPr>
        <w:t>Як</w:t>
      </w:r>
      <w:r>
        <w:t></w:t>
      </w:r>
      <w:r>
        <w:rPr>
          <w:rFonts w:hint="eastAsia"/>
        </w:rPr>
        <w:t>і</w:t>
      </w:r>
      <w:r>
        <w:t></w:t>
      </w:r>
      <w:r>
        <w:rPr>
          <w:rFonts w:hint="eastAsia"/>
        </w:rPr>
        <w:t>категорії</w:t>
      </w:r>
      <w:r>
        <w:t></w:t>
      </w:r>
      <w:r>
        <w:rPr>
          <w:rFonts w:hint="eastAsia"/>
        </w:rPr>
        <w:t>часу</w:t>
      </w:r>
      <w:r>
        <w:t></w:t>
      </w:r>
      <w:r>
        <w:rPr>
          <w:rFonts w:hint="eastAsia"/>
        </w:rPr>
        <w:t>та</w:t>
      </w:r>
      <w:r>
        <w:t></w:t>
      </w:r>
      <w:r>
        <w:rPr>
          <w:rFonts w:hint="eastAsia"/>
        </w:rPr>
        <w:t>модальності</w:t>
      </w:r>
      <w:r>
        <w:t></w:t>
      </w:r>
      <w:r>
        <w:t></w:t>
      </w:r>
      <w:r>
        <w:rPr>
          <w:rFonts w:hint="eastAsia"/>
        </w:rPr>
        <w:t>які</w:t>
      </w:r>
      <w:r>
        <w:t></w:t>
      </w:r>
      <w:r>
        <w:rPr>
          <w:rFonts w:hint="eastAsia"/>
        </w:rPr>
        <w:t>традиційно</w:t>
      </w:r>
      <w:r>
        <w:t></w:t>
      </w:r>
      <w:r>
        <w:rPr>
          <w:rFonts w:hint="eastAsia"/>
        </w:rPr>
        <w:t>зараховують</w:t>
      </w:r>
    </w:p>
    <w:p w:rsidR="00A17524" w:rsidRDefault="00A17524" w:rsidP="00A17524">
      <w:r>
        <w:rPr>
          <w:rFonts w:hint="eastAsia"/>
        </w:rPr>
        <w:t>до</w:t>
      </w:r>
      <w:r>
        <w:t></w:t>
      </w:r>
      <w:r>
        <w:rPr>
          <w:rFonts w:hint="eastAsia"/>
        </w:rPr>
        <w:t>складників</w:t>
      </w:r>
      <w:r>
        <w:t></w:t>
      </w:r>
      <w:r>
        <w:rPr>
          <w:rFonts w:hint="eastAsia"/>
        </w:rPr>
        <w:t>предикативності</w:t>
      </w:r>
      <w:r>
        <w:t></w:t>
      </w:r>
      <w:r>
        <w:t></w:t>
      </w:r>
      <w:r>
        <w:rPr>
          <w:rFonts w:hint="eastAsia"/>
        </w:rPr>
        <w:t>персональність</w:t>
      </w:r>
      <w:r>
        <w:t></w:t>
      </w:r>
      <w:r>
        <w:rPr>
          <w:rFonts w:hint="eastAsia"/>
        </w:rPr>
        <w:t>актуалізує</w:t>
      </w:r>
      <w:r>
        <w:t></w:t>
      </w:r>
      <w:r>
        <w:rPr>
          <w:rFonts w:hint="eastAsia"/>
        </w:rPr>
        <w:t>повідомлюване</w:t>
      </w:r>
    </w:p>
    <w:p w:rsidR="00A17524" w:rsidRDefault="00A17524" w:rsidP="00A17524">
      <w:r>
        <w:rPr>
          <w:rFonts w:hint="eastAsia"/>
        </w:rPr>
        <w:t>через</w:t>
      </w:r>
      <w:r>
        <w:t></w:t>
      </w:r>
      <w:r>
        <w:rPr>
          <w:rFonts w:hint="eastAsia"/>
        </w:rPr>
        <w:t>стосунок</w:t>
      </w:r>
      <w:r>
        <w:t></w:t>
      </w:r>
      <w:r>
        <w:rPr>
          <w:rFonts w:hint="eastAsia"/>
        </w:rPr>
        <w:t>до</w:t>
      </w:r>
      <w:r>
        <w:t></w:t>
      </w:r>
      <w:r>
        <w:rPr>
          <w:rFonts w:hint="eastAsia"/>
        </w:rPr>
        <w:t>комунікативного</w:t>
      </w:r>
      <w:r>
        <w:t></w:t>
      </w:r>
      <w:r>
        <w:rPr>
          <w:rFonts w:hint="eastAsia"/>
        </w:rPr>
        <w:t>акту</w:t>
      </w:r>
      <w:r>
        <w:t></w:t>
      </w:r>
    </w:p>
    <w:p w:rsidR="00A17524" w:rsidRDefault="00A17524" w:rsidP="00A17524">
      <w:r>
        <w:rPr>
          <w:rFonts w:hint="eastAsia"/>
        </w:rPr>
        <w:t>Належність</w:t>
      </w:r>
      <w:r>
        <w:t></w:t>
      </w:r>
      <w:r>
        <w:rPr>
          <w:rFonts w:hint="eastAsia"/>
        </w:rPr>
        <w:t>до</w:t>
      </w:r>
      <w:r>
        <w:t></w:t>
      </w:r>
      <w:r>
        <w:rPr>
          <w:rFonts w:hint="eastAsia"/>
        </w:rPr>
        <w:t>певної</w:t>
      </w:r>
      <w:r>
        <w:t></w:t>
      </w:r>
      <w:r>
        <w:rPr>
          <w:rFonts w:hint="eastAsia"/>
        </w:rPr>
        <w:t>особи</w:t>
      </w:r>
      <w:r>
        <w:t></w:t>
      </w:r>
      <w:r>
        <w:rPr>
          <w:rFonts w:hint="eastAsia"/>
        </w:rPr>
        <w:t>є</w:t>
      </w:r>
      <w:r>
        <w:t></w:t>
      </w:r>
      <w:r>
        <w:rPr>
          <w:rFonts w:hint="eastAsia"/>
        </w:rPr>
        <w:t>обов’язковою</w:t>
      </w:r>
      <w:r>
        <w:t></w:t>
      </w:r>
      <w:r>
        <w:rPr>
          <w:rFonts w:hint="eastAsia"/>
        </w:rPr>
        <w:t>характеристикою</w:t>
      </w:r>
    </w:p>
    <w:p w:rsidR="00A17524" w:rsidRDefault="00A17524" w:rsidP="00A17524">
      <w:r>
        <w:rPr>
          <w:rFonts w:hint="eastAsia"/>
        </w:rPr>
        <w:t>субстанційних</w:t>
      </w:r>
      <w:r>
        <w:t></w:t>
      </w:r>
      <w:r>
        <w:rPr>
          <w:rFonts w:hint="eastAsia"/>
        </w:rPr>
        <w:t>компонентів</w:t>
      </w:r>
      <w:r>
        <w:t></w:t>
      </w:r>
      <w:r>
        <w:rPr>
          <w:rFonts w:hint="eastAsia"/>
        </w:rPr>
        <w:t>речення</w:t>
      </w:r>
      <w:r>
        <w:t></w:t>
      </w:r>
      <w:r>
        <w:t></w:t>
      </w:r>
      <w:r>
        <w:rPr>
          <w:rFonts w:hint="eastAsia"/>
        </w:rPr>
        <w:t>суб’єкта</w:t>
      </w:r>
      <w:r>
        <w:t></w:t>
      </w:r>
      <w:r>
        <w:t></w:t>
      </w:r>
      <w:r>
        <w:rPr>
          <w:rFonts w:hint="eastAsia"/>
        </w:rPr>
        <w:t>об’єкта</w:t>
      </w:r>
      <w:r>
        <w:t></w:t>
      </w:r>
      <w:r>
        <w:rPr>
          <w:rFonts w:hint="eastAsia"/>
        </w:rPr>
        <w:t>й</w:t>
      </w:r>
      <w:r>
        <w:t></w:t>
      </w:r>
      <w:r>
        <w:rPr>
          <w:rFonts w:hint="eastAsia"/>
        </w:rPr>
        <w:t>адресата</w:t>
      </w:r>
      <w:r>
        <w:t></w:t>
      </w:r>
      <w:r>
        <w:t></w:t>
      </w:r>
      <w:r>
        <w:rPr>
          <w:rFonts w:hint="eastAsia"/>
        </w:rPr>
        <w:t>Ієрархічно</w:t>
      </w:r>
    </w:p>
    <w:p w:rsidR="00A17524" w:rsidRDefault="00A17524" w:rsidP="00A17524">
      <w:r>
        <w:rPr>
          <w:rFonts w:hint="eastAsia"/>
        </w:rPr>
        <w:t>найвищим</w:t>
      </w:r>
      <w:r>
        <w:t></w:t>
      </w:r>
      <w:r>
        <w:rPr>
          <w:rFonts w:hint="eastAsia"/>
        </w:rPr>
        <w:t>є</w:t>
      </w:r>
      <w:r>
        <w:t></w:t>
      </w:r>
      <w:r>
        <w:rPr>
          <w:rFonts w:hint="eastAsia"/>
        </w:rPr>
        <w:t>персональний</w:t>
      </w:r>
      <w:r>
        <w:t></w:t>
      </w:r>
      <w:r>
        <w:rPr>
          <w:rFonts w:hint="eastAsia"/>
        </w:rPr>
        <w:t>статус</w:t>
      </w:r>
      <w:r>
        <w:t></w:t>
      </w:r>
      <w:r>
        <w:rPr>
          <w:rFonts w:hint="eastAsia"/>
        </w:rPr>
        <w:t>суб’єкта</w:t>
      </w:r>
      <w:r>
        <w:t></w:t>
      </w:r>
      <w:r>
        <w:t></w:t>
      </w:r>
      <w:r>
        <w:rPr>
          <w:rFonts w:hint="eastAsia"/>
        </w:rPr>
        <w:t>Персональні</w:t>
      </w:r>
      <w:r>
        <w:t></w:t>
      </w:r>
      <w:r>
        <w:rPr>
          <w:rFonts w:hint="eastAsia"/>
        </w:rPr>
        <w:t>різновиди</w:t>
      </w:r>
      <w:r>
        <w:t></w:t>
      </w:r>
      <w:r>
        <w:rPr>
          <w:rFonts w:hint="eastAsia"/>
        </w:rPr>
        <w:t>суб’єктів</w:t>
      </w:r>
    </w:p>
    <w:p w:rsidR="00A17524" w:rsidRDefault="00A17524" w:rsidP="00A17524">
      <w:r>
        <w:rPr>
          <w:rFonts w:hint="eastAsia"/>
        </w:rPr>
        <w:t>пов’язані</w:t>
      </w:r>
      <w:r>
        <w:t></w:t>
      </w:r>
      <w:r>
        <w:rPr>
          <w:rFonts w:hint="eastAsia"/>
        </w:rPr>
        <w:t>з</w:t>
      </w:r>
      <w:r>
        <w:t></w:t>
      </w:r>
      <w:r>
        <w:rPr>
          <w:rFonts w:hint="eastAsia"/>
        </w:rPr>
        <w:t>їхньою</w:t>
      </w:r>
      <w:r>
        <w:t></w:t>
      </w:r>
      <w:r>
        <w:rPr>
          <w:rFonts w:hint="eastAsia"/>
        </w:rPr>
        <w:t>типологією</w:t>
      </w:r>
      <w:r>
        <w:t></w:t>
      </w:r>
      <w:r>
        <w:rPr>
          <w:rFonts w:hint="eastAsia"/>
        </w:rPr>
        <w:t>за</w:t>
      </w:r>
      <w:r>
        <w:t></w:t>
      </w:r>
      <w:r>
        <w:rPr>
          <w:rFonts w:hint="eastAsia"/>
        </w:rPr>
        <w:t>означеністю</w:t>
      </w:r>
      <w:r>
        <w:t></w:t>
      </w:r>
      <w:r>
        <w:t></w:t>
      </w:r>
      <w:r>
        <w:t></w:t>
      </w:r>
      <w:r>
        <w:rPr>
          <w:rFonts w:hint="eastAsia"/>
        </w:rPr>
        <w:t>неозначеністю</w:t>
      </w:r>
      <w:r>
        <w:t></w:t>
      </w:r>
      <w:r>
        <w:t></w:t>
      </w:r>
      <w:r>
        <w:rPr>
          <w:rFonts w:hint="eastAsia"/>
        </w:rPr>
        <w:t>На</w:t>
      </w:r>
      <w:r>
        <w:t></w:t>
      </w:r>
      <w:r>
        <w:rPr>
          <w:rFonts w:hint="eastAsia"/>
        </w:rPr>
        <w:t>рівні</w:t>
      </w:r>
    </w:p>
    <w:p w:rsidR="00A17524" w:rsidRDefault="00A17524" w:rsidP="00A17524">
      <w:r>
        <w:rPr>
          <w:rFonts w:hint="eastAsia"/>
        </w:rPr>
        <w:t>речення</w:t>
      </w:r>
      <w:r>
        <w:t></w:t>
      </w:r>
      <w:r>
        <w:rPr>
          <w:rFonts w:hint="eastAsia"/>
        </w:rPr>
        <w:t>реалізуються</w:t>
      </w:r>
      <w:r>
        <w:t></w:t>
      </w:r>
      <w:r>
        <w:rPr>
          <w:rFonts w:hint="eastAsia"/>
        </w:rPr>
        <w:t>специфічні</w:t>
      </w:r>
      <w:r>
        <w:t></w:t>
      </w:r>
      <w:r>
        <w:rPr>
          <w:rFonts w:hint="eastAsia"/>
        </w:rPr>
        <w:t>варіанти</w:t>
      </w:r>
      <w:r>
        <w:t></w:t>
      </w:r>
      <w:r>
        <w:rPr>
          <w:rFonts w:hint="eastAsia"/>
        </w:rPr>
        <w:t>категорійних</w:t>
      </w:r>
      <w:r>
        <w:t></w:t>
      </w:r>
      <w:r>
        <w:rPr>
          <w:rFonts w:hint="eastAsia"/>
        </w:rPr>
        <w:t>значень</w:t>
      </w:r>
    </w:p>
    <w:p w:rsidR="00A17524" w:rsidRDefault="00A17524" w:rsidP="00A17524">
      <w:r>
        <w:rPr>
          <w:rFonts w:hint="eastAsia"/>
        </w:rPr>
        <w:t>персональності</w:t>
      </w:r>
      <w:r>
        <w:t></w:t>
      </w:r>
      <w:r>
        <w:t></w:t>
      </w:r>
      <w:r>
        <w:rPr>
          <w:rFonts w:hint="eastAsia"/>
        </w:rPr>
        <w:t>неозначено</w:t>
      </w:r>
      <w:r>
        <w:t></w:t>
      </w:r>
      <w:r>
        <w:rPr>
          <w:rFonts w:hint="eastAsia"/>
        </w:rPr>
        <w:t>особовий</w:t>
      </w:r>
      <w:r>
        <w:t></w:t>
      </w:r>
      <w:r>
        <w:t></w:t>
      </w:r>
      <w:r>
        <w:rPr>
          <w:rFonts w:hint="eastAsia"/>
        </w:rPr>
        <w:t>узагальнено</w:t>
      </w:r>
      <w:r>
        <w:t></w:t>
      </w:r>
      <w:r>
        <w:rPr>
          <w:rFonts w:hint="eastAsia"/>
        </w:rPr>
        <w:t>особовий</w:t>
      </w:r>
      <w:r>
        <w:t></w:t>
      </w:r>
      <w:r>
        <w:t></w:t>
      </w:r>
      <w:r>
        <w:rPr>
          <w:rFonts w:hint="eastAsia"/>
        </w:rPr>
        <w:t>неозначенопредметний</w:t>
      </w:r>
      <w:r>
        <w:t></w:t>
      </w:r>
      <w:r>
        <w:t></w:t>
      </w:r>
      <w:r>
        <w:t></w:t>
      </w:r>
      <w:r>
        <w:rPr>
          <w:rFonts w:hint="eastAsia"/>
        </w:rPr>
        <w:t>що</w:t>
      </w:r>
      <w:r>
        <w:t></w:t>
      </w:r>
      <w:r>
        <w:rPr>
          <w:rFonts w:hint="eastAsia"/>
        </w:rPr>
        <w:t>характеризують</w:t>
      </w:r>
      <w:r>
        <w:t></w:t>
      </w:r>
      <w:r>
        <w:rPr>
          <w:rFonts w:hint="eastAsia"/>
        </w:rPr>
        <w:t>речення</w:t>
      </w:r>
      <w:r>
        <w:t></w:t>
      </w:r>
      <w:r>
        <w:rPr>
          <w:rFonts w:hint="eastAsia"/>
        </w:rPr>
        <w:t>як</w:t>
      </w:r>
      <w:r>
        <w:t></w:t>
      </w:r>
      <w:r>
        <w:rPr>
          <w:rFonts w:hint="eastAsia"/>
        </w:rPr>
        <w:t>одиниці</w:t>
      </w:r>
      <w:r>
        <w:t></w:t>
      </w:r>
      <w:r>
        <w:rPr>
          <w:rFonts w:hint="eastAsia"/>
        </w:rPr>
        <w:t>мовної</w:t>
      </w:r>
      <w:r>
        <w:t></w:t>
      </w:r>
      <w:r>
        <w:rPr>
          <w:rFonts w:hint="eastAsia"/>
        </w:rPr>
        <w:t>системи</w:t>
      </w:r>
      <w:r>
        <w:t></w:t>
      </w:r>
    </w:p>
    <w:p w:rsidR="00A17524" w:rsidRDefault="00A17524" w:rsidP="00A17524">
      <w:r>
        <w:rPr>
          <w:rFonts w:hint="eastAsia"/>
        </w:rPr>
        <w:t>На</w:t>
      </w:r>
      <w:r>
        <w:t></w:t>
      </w:r>
      <w:r>
        <w:rPr>
          <w:rFonts w:hint="eastAsia"/>
        </w:rPr>
        <w:t>поняттєвому</w:t>
      </w:r>
      <w:r>
        <w:t></w:t>
      </w:r>
      <w:r>
        <w:rPr>
          <w:rFonts w:hint="eastAsia"/>
        </w:rPr>
        <w:t>рівні</w:t>
      </w:r>
      <w:r>
        <w:t></w:t>
      </w:r>
      <w:r>
        <w:rPr>
          <w:rFonts w:hint="eastAsia"/>
        </w:rPr>
        <w:t>поділ</w:t>
      </w:r>
      <w:r>
        <w:t></w:t>
      </w:r>
      <w:r>
        <w:rPr>
          <w:rFonts w:hint="eastAsia"/>
        </w:rPr>
        <w:t>на</w:t>
      </w:r>
      <w:r>
        <w:t></w:t>
      </w:r>
      <w:r>
        <w:rPr>
          <w:rFonts w:hint="eastAsia"/>
        </w:rPr>
        <w:t>особи</w:t>
      </w:r>
      <w:r>
        <w:t></w:t>
      </w:r>
      <w:r>
        <w:rPr>
          <w:rFonts w:hint="eastAsia"/>
        </w:rPr>
        <w:t>є</w:t>
      </w:r>
      <w:r>
        <w:t></w:t>
      </w:r>
      <w:r>
        <w:rPr>
          <w:rFonts w:hint="eastAsia"/>
        </w:rPr>
        <w:t>й</w:t>
      </w:r>
      <w:r>
        <w:t></w:t>
      </w:r>
      <w:r>
        <w:rPr>
          <w:rFonts w:hint="eastAsia"/>
        </w:rPr>
        <w:t>ступенюванням</w:t>
      </w:r>
      <w:r>
        <w:t></w:t>
      </w:r>
      <w:r>
        <w:rPr>
          <w:rFonts w:hint="eastAsia"/>
        </w:rPr>
        <w:t>за</w:t>
      </w:r>
    </w:p>
    <w:p w:rsidR="00A17524" w:rsidRDefault="00A17524" w:rsidP="00A17524">
      <w:r>
        <w:rPr>
          <w:rFonts w:hint="eastAsia"/>
        </w:rPr>
        <w:t>означеністю</w:t>
      </w:r>
      <w:r>
        <w:t></w:t>
      </w:r>
      <w:r>
        <w:t></w:t>
      </w:r>
      <w:r>
        <w:rPr>
          <w:rFonts w:hint="eastAsia"/>
        </w:rPr>
        <w:t>максимальний</w:t>
      </w:r>
      <w:r>
        <w:t></w:t>
      </w:r>
      <w:r>
        <w:rPr>
          <w:rFonts w:hint="eastAsia"/>
        </w:rPr>
        <w:t>її</w:t>
      </w:r>
      <w:r>
        <w:t></w:t>
      </w:r>
      <w:r>
        <w:rPr>
          <w:rFonts w:hint="eastAsia"/>
        </w:rPr>
        <w:t>рівень</w:t>
      </w:r>
      <w:r>
        <w:t></w:t>
      </w:r>
      <w:r>
        <w:rPr>
          <w:rFonts w:hint="eastAsia"/>
        </w:rPr>
        <w:t>властивий</w:t>
      </w:r>
      <w:r>
        <w:t></w:t>
      </w:r>
      <w:r>
        <w:rPr>
          <w:rFonts w:hint="eastAsia"/>
        </w:rPr>
        <w:t>першій</w:t>
      </w:r>
      <w:r>
        <w:t></w:t>
      </w:r>
      <w:r>
        <w:rPr>
          <w:rFonts w:hint="eastAsia"/>
        </w:rPr>
        <w:t>особі</w:t>
      </w:r>
      <w:r>
        <w:t></w:t>
      </w:r>
      <w:r>
        <w:t></w:t>
      </w:r>
      <w:r>
        <w:rPr>
          <w:rFonts w:hint="eastAsia"/>
        </w:rPr>
        <w:t>мінімальний</w:t>
      </w:r>
      <w:r>
        <w:t></w:t>
      </w:r>
      <w:r>
        <w:rPr>
          <w:rFonts w:hint="eastAsia"/>
        </w:rPr>
        <w:t>–</w:t>
      </w:r>
    </w:p>
    <w:p w:rsidR="00A17524" w:rsidRDefault="00A17524" w:rsidP="00A17524">
      <w:r>
        <w:rPr>
          <w:rFonts w:hint="eastAsia"/>
        </w:rPr>
        <w:t>третій</w:t>
      </w:r>
      <w:r>
        <w:t></w:t>
      </w:r>
      <w:r>
        <w:t></w:t>
      </w:r>
      <w:r>
        <w:rPr>
          <w:rFonts w:hint="eastAsia"/>
        </w:rPr>
        <w:t>Незважаючи</w:t>
      </w:r>
      <w:r>
        <w:t></w:t>
      </w:r>
      <w:r>
        <w:rPr>
          <w:rFonts w:hint="eastAsia"/>
        </w:rPr>
        <w:t>на</w:t>
      </w:r>
      <w:r>
        <w:t></w:t>
      </w:r>
      <w:r>
        <w:rPr>
          <w:rFonts w:hint="eastAsia"/>
        </w:rPr>
        <w:t>форму</w:t>
      </w:r>
      <w:r>
        <w:t></w:t>
      </w:r>
      <w:r>
        <w:rPr>
          <w:rFonts w:hint="eastAsia"/>
        </w:rPr>
        <w:t>мовного</w:t>
      </w:r>
      <w:r>
        <w:t></w:t>
      </w:r>
      <w:r>
        <w:rPr>
          <w:rFonts w:hint="eastAsia"/>
        </w:rPr>
        <w:t>вираження</w:t>
      </w:r>
      <w:r>
        <w:t></w:t>
      </w:r>
      <w:r>
        <w:t></w:t>
      </w:r>
      <w:r>
        <w:rPr>
          <w:rFonts w:hint="eastAsia"/>
        </w:rPr>
        <w:t>суб’єкти</w:t>
      </w:r>
      <w:r>
        <w:t></w:t>
      </w:r>
      <w:r>
        <w:rPr>
          <w:rFonts w:hint="eastAsia"/>
        </w:rPr>
        <w:t>першої</w:t>
      </w:r>
      <w:r>
        <w:t></w:t>
      </w:r>
      <w:r>
        <w:rPr>
          <w:rFonts w:hint="eastAsia"/>
        </w:rPr>
        <w:t>та</w:t>
      </w:r>
      <w:r>
        <w:t></w:t>
      </w:r>
      <w:r>
        <w:rPr>
          <w:rFonts w:hint="eastAsia"/>
        </w:rPr>
        <w:t>другої</w:t>
      </w:r>
    </w:p>
    <w:p w:rsidR="00A17524" w:rsidRDefault="00A17524" w:rsidP="00A17524">
      <w:r>
        <w:rPr>
          <w:rFonts w:hint="eastAsia"/>
        </w:rPr>
        <w:t>осіб</w:t>
      </w:r>
      <w:r>
        <w:t></w:t>
      </w:r>
      <w:r>
        <w:rPr>
          <w:rFonts w:hint="eastAsia"/>
        </w:rPr>
        <w:t>не</w:t>
      </w:r>
      <w:r>
        <w:t></w:t>
      </w:r>
      <w:r>
        <w:rPr>
          <w:rFonts w:hint="eastAsia"/>
        </w:rPr>
        <w:t>втрачають</w:t>
      </w:r>
      <w:r>
        <w:t></w:t>
      </w:r>
      <w:r>
        <w:rPr>
          <w:rFonts w:hint="eastAsia"/>
        </w:rPr>
        <w:t>означеності</w:t>
      </w:r>
      <w:r>
        <w:t></w:t>
      </w:r>
      <w:r>
        <w:rPr>
          <w:rFonts w:hint="eastAsia"/>
        </w:rPr>
        <w:t>завдяки</w:t>
      </w:r>
      <w:r>
        <w:t></w:t>
      </w:r>
      <w:r>
        <w:rPr>
          <w:rFonts w:hint="eastAsia"/>
        </w:rPr>
        <w:t>безпосередньому</w:t>
      </w:r>
      <w:r>
        <w:t></w:t>
      </w:r>
      <w:r>
        <w:rPr>
          <w:rFonts w:hint="eastAsia"/>
        </w:rPr>
        <w:t>стосунку</w:t>
      </w:r>
      <w:r>
        <w:t></w:t>
      </w:r>
      <w:r>
        <w:rPr>
          <w:rFonts w:hint="eastAsia"/>
        </w:rPr>
        <w:t>до</w:t>
      </w:r>
    </w:p>
    <w:p w:rsidR="00A17524" w:rsidRDefault="00A17524" w:rsidP="00A17524">
      <w:r>
        <w:t></w:t>
      </w:r>
      <w:r>
        <w:t></w:t>
      </w:r>
      <w:r>
        <w:t></w:t>
      </w:r>
    </w:p>
    <w:p w:rsidR="00A17524" w:rsidRDefault="00A17524" w:rsidP="00A17524">
      <w:r>
        <w:rPr>
          <w:rFonts w:hint="eastAsia"/>
        </w:rPr>
        <w:t>комунікації</w:t>
      </w:r>
      <w:r>
        <w:t></w:t>
      </w:r>
      <w:r>
        <w:t></w:t>
      </w:r>
      <w:r>
        <w:rPr>
          <w:rFonts w:hint="eastAsia"/>
        </w:rPr>
        <w:t>Семантика</w:t>
      </w:r>
      <w:r>
        <w:t></w:t>
      </w:r>
      <w:r>
        <w:rPr>
          <w:rFonts w:hint="eastAsia"/>
        </w:rPr>
        <w:t>третьої</w:t>
      </w:r>
      <w:r>
        <w:t></w:t>
      </w:r>
      <w:r>
        <w:rPr>
          <w:rFonts w:hint="eastAsia"/>
        </w:rPr>
        <w:t>особи</w:t>
      </w:r>
      <w:r>
        <w:t></w:t>
      </w:r>
      <w:r>
        <w:rPr>
          <w:rFonts w:hint="eastAsia"/>
        </w:rPr>
        <w:t>реалізується</w:t>
      </w:r>
      <w:r>
        <w:t></w:t>
      </w:r>
      <w:r>
        <w:rPr>
          <w:rFonts w:hint="eastAsia"/>
        </w:rPr>
        <w:t>в</w:t>
      </w:r>
      <w:r>
        <w:t></w:t>
      </w:r>
      <w:r>
        <w:rPr>
          <w:rFonts w:hint="eastAsia"/>
        </w:rPr>
        <w:t>низці</w:t>
      </w:r>
      <w:r>
        <w:t></w:t>
      </w:r>
      <w:r>
        <w:rPr>
          <w:rFonts w:hint="eastAsia"/>
        </w:rPr>
        <w:t>функційних</w:t>
      </w:r>
    </w:p>
    <w:p w:rsidR="00A17524" w:rsidRDefault="00A17524" w:rsidP="00A17524">
      <w:r>
        <w:rPr>
          <w:rFonts w:hint="eastAsia"/>
        </w:rPr>
        <w:t>варіантів</w:t>
      </w:r>
      <w:r>
        <w:t></w:t>
      </w:r>
      <w:r>
        <w:t></w:t>
      </w:r>
      <w:r>
        <w:rPr>
          <w:rFonts w:hint="eastAsia"/>
        </w:rPr>
        <w:t>відмінних</w:t>
      </w:r>
      <w:r>
        <w:t></w:t>
      </w:r>
      <w:r>
        <w:rPr>
          <w:rFonts w:hint="eastAsia"/>
        </w:rPr>
        <w:t>за</w:t>
      </w:r>
      <w:r>
        <w:t></w:t>
      </w:r>
      <w:r>
        <w:rPr>
          <w:rFonts w:hint="eastAsia"/>
        </w:rPr>
        <w:t>рівнем</w:t>
      </w:r>
      <w:r>
        <w:t></w:t>
      </w:r>
      <w:r>
        <w:rPr>
          <w:rFonts w:hint="eastAsia"/>
        </w:rPr>
        <w:t>означеності</w:t>
      </w:r>
      <w:r>
        <w:t></w:t>
      </w:r>
      <w:r>
        <w:rPr>
          <w:rFonts w:hint="eastAsia"/>
        </w:rPr>
        <w:t>суб’єкта</w:t>
      </w:r>
      <w:r>
        <w:t></w:t>
      </w:r>
      <w:r>
        <w:rPr>
          <w:rFonts w:hint="eastAsia"/>
        </w:rPr>
        <w:t>та</w:t>
      </w:r>
      <w:r>
        <w:t></w:t>
      </w:r>
      <w:r>
        <w:rPr>
          <w:rFonts w:hint="eastAsia"/>
        </w:rPr>
        <w:t>способами</w:t>
      </w:r>
      <w:r>
        <w:t></w:t>
      </w:r>
      <w:r>
        <w:rPr>
          <w:rFonts w:hint="eastAsia"/>
        </w:rPr>
        <w:t>його</w:t>
      </w:r>
      <w:r>
        <w:t></w:t>
      </w:r>
      <w:r>
        <w:rPr>
          <w:rFonts w:hint="eastAsia"/>
        </w:rPr>
        <w:t>мовної</w:t>
      </w:r>
    </w:p>
    <w:p w:rsidR="00A17524" w:rsidRDefault="00A17524" w:rsidP="00A17524">
      <w:r>
        <w:rPr>
          <w:rFonts w:hint="eastAsia"/>
        </w:rPr>
        <w:t>експлікації</w:t>
      </w:r>
      <w:r>
        <w:t></w:t>
      </w:r>
      <w:r>
        <w:t></w:t>
      </w:r>
      <w:r>
        <w:rPr>
          <w:rFonts w:hint="eastAsia"/>
        </w:rPr>
        <w:t>У</w:t>
      </w:r>
      <w:r>
        <w:t></w:t>
      </w:r>
      <w:r>
        <w:rPr>
          <w:rFonts w:hint="eastAsia"/>
        </w:rPr>
        <w:t>першій</w:t>
      </w:r>
      <w:r>
        <w:t></w:t>
      </w:r>
      <w:r>
        <w:rPr>
          <w:rFonts w:hint="eastAsia"/>
        </w:rPr>
        <w:t>та</w:t>
      </w:r>
      <w:r>
        <w:t></w:t>
      </w:r>
      <w:r>
        <w:rPr>
          <w:rFonts w:hint="eastAsia"/>
        </w:rPr>
        <w:t>другій</w:t>
      </w:r>
      <w:r>
        <w:t></w:t>
      </w:r>
      <w:r>
        <w:rPr>
          <w:rFonts w:hint="eastAsia"/>
        </w:rPr>
        <w:t>особах</w:t>
      </w:r>
      <w:r>
        <w:t></w:t>
      </w:r>
      <w:r>
        <w:rPr>
          <w:rFonts w:hint="eastAsia"/>
        </w:rPr>
        <w:t>референтній</w:t>
      </w:r>
      <w:r>
        <w:t></w:t>
      </w:r>
      <w:r>
        <w:rPr>
          <w:rFonts w:hint="eastAsia"/>
        </w:rPr>
        <w:t>означеності</w:t>
      </w:r>
      <w:r>
        <w:t></w:t>
      </w:r>
      <w:r>
        <w:rPr>
          <w:rFonts w:hint="eastAsia"/>
        </w:rPr>
        <w:t>суб’єкта</w:t>
      </w:r>
    </w:p>
    <w:p w:rsidR="00A17524" w:rsidRDefault="00A17524" w:rsidP="00A17524">
      <w:r>
        <w:rPr>
          <w:rFonts w:hint="eastAsia"/>
        </w:rPr>
        <w:t>протистоїть</w:t>
      </w:r>
      <w:r>
        <w:t></w:t>
      </w:r>
      <w:r>
        <w:rPr>
          <w:rFonts w:hint="eastAsia"/>
        </w:rPr>
        <w:t>її</w:t>
      </w:r>
      <w:r>
        <w:t></w:t>
      </w:r>
      <w:r>
        <w:rPr>
          <w:rFonts w:hint="eastAsia"/>
        </w:rPr>
        <w:t>нейтралізація</w:t>
      </w:r>
      <w:r>
        <w:t></w:t>
      </w:r>
      <w:r>
        <w:rPr>
          <w:rFonts w:hint="eastAsia"/>
        </w:rPr>
        <w:t>і</w:t>
      </w:r>
      <w:r>
        <w:t></w:t>
      </w:r>
      <w:r>
        <w:rPr>
          <w:rFonts w:hint="eastAsia"/>
        </w:rPr>
        <w:t>творення</w:t>
      </w:r>
      <w:r>
        <w:t></w:t>
      </w:r>
      <w:r>
        <w:rPr>
          <w:rFonts w:hint="eastAsia"/>
        </w:rPr>
        <w:t>узагальненого</w:t>
      </w:r>
      <w:r>
        <w:t></w:t>
      </w:r>
      <w:r>
        <w:rPr>
          <w:rFonts w:hint="eastAsia"/>
        </w:rPr>
        <w:t>значення</w:t>
      </w:r>
      <w:r>
        <w:t></w:t>
      </w:r>
      <w:r>
        <w:t></w:t>
      </w:r>
      <w:r>
        <w:rPr>
          <w:rFonts w:hint="eastAsia"/>
        </w:rPr>
        <w:t>Для</w:t>
      </w:r>
      <w:r>
        <w:t></w:t>
      </w:r>
      <w:r>
        <w:rPr>
          <w:rFonts w:hint="eastAsia"/>
        </w:rPr>
        <w:t>третьої</w:t>
      </w:r>
    </w:p>
    <w:p w:rsidR="00A17524" w:rsidRDefault="00A17524" w:rsidP="00A17524">
      <w:r>
        <w:rPr>
          <w:rFonts w:hint="eastAsia"/>
        </w:rPr>
        <w:t>особи</w:t>
      </w:r>
      <w:r>
        <w:t></w:t>
      </w:r>
      <w:r>
        <w:rPr>
          <w:rFonts w:hint="eastAsia"/>
        </w:rPr>
        <w:t>характерне</w:t>
      </w:r>
      <w:r>
        <w:t></w:t>
      </w:r>
      <w:r>
        <w:rPr>
          <w:rFonts w:hint="eastAsia"/>
        </w:rPr>
        <w:t>протиставлення</w:t>
      </w:r>
      <w:r>
        <w:t></w:t>
      </w:r>
      <w:r>
        <w:rPr>
          <w:rFonts w:hint="eastAsia"/>
        </w:rPr>
        <w:t>власне</w:t>
      </w:r>
      <w:r>
        <w:t></w:t>
      </w:r>
      <w:r>
        <w:rPr>
          <w:rFonts w:hint="eastAsia"/>
        </w:rPr>
        <w:t>означеності</w:t>
      </w:r>
      <w:r>
        <w:t></w:t>
      </w:r>
      <w:r>
        <w:rPr>
          <w:rFonts w:hint="eastAsia"/>
        </w:rPr>
        <w:t>й</w:t>
      </w:r>
      <w:r>
        <w:t></w:t>
      </w:r>
      <w:r>
        <w:rPr>
          <w:rFonts w:hint="eastAsia"/>
        </w:rPr>
        <w:t>неозначеності</w:t>
      </w:r>
    </w:p>
    <w:p w:rsidR="00A17524" w:rsidRDefault="00A17524" w:rsidP="00A17524">
      <w:r>
        <w:rPr>
          <w:rFonts w:hint="eastAsia"/>
        </w:rPr>
        <w:t>суб’єкта</w:t>
      </w:r>
      <w:r>
        <w:t></w:t>
      </w:r>
    </w:p>
    <w:p w:rsidR="00A17524" w:rsidRDefault="00A17524" w:rsidP="00A17524">
      <w:r>
        <w:rPr>
          <w:rFonts w:hint="eastAsia"/>
        </w:rPr>
        <w:t>Узагальнено</w:t>
      </w:r>
      <w:r>
        <w:t></w:t>
      </w:r>
      <w:r>
        <w:rPr>
          <w:rFonts w:hint="eastAsia"/>
        </w:rPr>
        <w:t>особове</w:t>
      </w:r>
      <w:r>
        <w:t></w:t>
      </w:r>
      <w:r>
        <w:rPr>
          <w:rFonts w:hint="eastAsia"/>
        </w:rPr>
        <w:t>значення</w:t>
      </w:r>
      <w:r>
        <w:t></w:t>
      </w:r>
      <w:r>
        <w:rPr>
          <w:rFonts w:hint="eastAsia"/>
        </w:rPr>
        <w:t>є</w:t>
      </w:r>
      <w:r>
        <w:t></w:t>
      </w:r>
      <w:r>
        <w:rPr>
          <w:rFonts w:hint="eastAsia"/>
        </w:rPr>
        <w:t>специфічною</w:t>
      </w:r>
      <w:r>
        <w:t></w:t>
      </w:r>
      <w:r>
        <w:rPr>
          <w:rFonts w:hint="eastAsia"/>
        </w:rPr>
        <w:t>персональною</w:t>
      </w:r>
    </w:p>
    <w:p w:rsidR="00A17524" w:rsidRDefault="00A17524" w:rsidP="00A17524">
      <w:r>
        <w:rPr>
          <w:rFonts w:hint="eastAsia"/>
        </w:rPr>
        <w:t>характеристикою</w:t>
      </w:r>
      <w:r>
        <w:t></w:t>
      </w:r>
      <w:r>
        <w:rPr>
          <w:rFonts w:hint="eastAsia"/>
        </w:rPr>
        <w:t>суб’єкта</w:t>
      </w:r>
      <w:r>
        <w:t></w:t>
      </w:r>
      <w:r>
        <w:rPr>
          <w:rFonts w:hint="eastAsia"/>
        </w:rPr>
        <w:t>речення</w:t>
      </w:r>
      <w:r>
        <w:t></w:t>
      </w:r>
      <w:r>
        <w:t></w:t>
      </w:r>
      <w:r>
        <w:rPr>
          <w:rFonts w:hint="eastAsia"/>
        </w:rPr>
        <w:t>що</w:t>
      </w:r>
      <w:r>
        <w:t></w:t>
      </w:r>
      <w:r>
        <w:rPr>
          <w:rFonts w:hint="eastAsia"/>
        </w:rPr>
        <w:t>полягає</w:t>
      </w:r>
      <w:r>
        <w:t></w:t>
      </w:r>
      <w:r>
        <w:rPr>
          <w:rFonts w:hint="eastAsia"/>
        </w:rPr>
        <w:t>в</w:t>
      </w:r>
      <w:r>
        <w:t></w:t>
      </w:r>
      <w:r>
        <w:rPr>
          <w:rFonts w:hint="eastAsia"/>
        </w:rPr>
        <w:t>нейтралізації</w:t>
      </w:r>
      <w:r>
        <w:t></w:t>
      </w:r>
      <w:r>
        <w:rPr>
          <w:rFonts w:hint="eastAsia"/>
        </w:rPr>
        <w:t>його</w:t>
      </w:r>
    </w:p>
    <w:p w:rsidR="00A17524" w:rsidRDefault="00A17524" w:rsidP="00A17524">
      <w:r>
        <w:rPr>
          <w:rFonts w:hint="eastAsia"/>
        </w:rPr>
        <w:t>конкретно</w:t>
      </w:r>
      <w:r>
        <w:t></w:t>
      </w:r>
      <w:r>
        <w:rPr>
          <w:rFonts w:hint="eastAsia"/>
        </w:rPr>
        <w:t>особової</w:t>
      </w:r>
      <w:r>
        <w:t></w:t>
      </w:r>
      <w:r>
        <w:rPr>
          <w:rFonts w:hint="eastAsia"/>
        </w:rPr>
        <w:t>належності</w:t>
      </w:r>
      <w:r>
        <w:t></w:t>
      </w:r>
      <w:r>
        <w:rPr>
          <w:rFonts w:hint="eastAsia"/>
        </w:rPr>
        <w:t>та</w:t>
      </w:r>
      <w:r>
        <w:t></w:t>
      </w:r>
      <w:r>
        <w:rPr>
          <w:rFonts w:hint="eastAsia"/>
        </w:rPr>
        <w:t>співвіднесенні</w:t>
      </w:r>
      <w:r>
        <w:t></w:t>
      </w:r>
      <w:r>
        <w:rPr>
          <w:rFonts w:hint="eastAsia"/>
        </w:rPr>
        <w:t>предикативної</w:t>
      </w:r>
      <w:r>
        <w:t></w:t>
      </w:r>
      <w:r>
        <w:rPr>
          <w:rFonts w:hint="eastAsia"/>
        </w:rPr>
        <w:t>ознаки</w:t>
      </w:r>
      <w:r>
        <w:t></w:t>
      </w:r>
      <w:r>
        <w:rPr>
          <w:rFonts w:hint="eastAsia"/>
        </w:rPr>
        <w:t>з</w:t>
      </w:r>
    </w:p>
    <w:p w:rsidR="00A17524" w:rsidRDefault="00A17524" w:rsidP="00A17524">
      <w:r>
        <w:rPr>
          <w:rFonts w:hint="eastAsia"/>
        </w:rPr>
        <w:t>будь</w:t>
      </w:r>
      <w:r>
        <w:t></w:t>
      </w:r>
      <w:r>
        <w:rPr>
          <w:rFonts w:hint="eastAsia"/>
        </w:rPr>
        <w:t>яким</w:t>
      </w:r>
      <w:r>
        <w:t></w:t>
      </w:r>
      <w:r>
        <w:rPr>
          <w:rFonts w:hint="eastAsia"/>
        </w:rPr>
        <w:t>учасником</w:t>
      </w:r>
      <w:r>
        <w:t></w:t>
      </w:r>
      <w:r>
        <w:rPr>
          <w:rFonts w:hint="eastAsia"/>
        </w:rPr>
        <w:t>комунікації</w:t>
      </w:r>
      <w:r>
        <w:t></w:t>
      </w:r>
      <w:r>
        <w:t></w:t>
      </w:r>
      <w:r>
        <w:rPr>
          <w:rFonts w:hint="eastAsia"/>
        </w:rPr>
        <w:t>Персональна</w:t>
      </w:r>
      <w:r>
        <w:t></w:t>
      </w:r>
      <w:r>
        <w:rPr>
          <w:rFonts w:hint="eastAsia"/>
        </w:rPr>
        <w:t>належність</w:t>
      </w:r>
      <w:r>
        <w:t></w:t>
      </w:r>
      <w:r>
        <w:rPr>
          <w:rFonts w:hint="eastAsia"/>
        </w:rPr>
        <w:t>денотата</w:t>
      </w:r>
      <w:r>
        <w:t></w:t>
      </w:r>
      <w:r>
        <w:rPr>
          <w:rFonts w:hint="eastAsia"/>
        </w:rPr>
        <w:t>суб’єкта</w:t>
      </w:r>
    </w:p>
    <w:p w:rsidR="00A17524" w:rsidRDefault="00A17524" w:rsidP="00A17524">
      <w:r>
        <w:rPr>
          <w:rFonts w:hint="eastAsia"/>
        </w:rPr>
        <w:t>в</w:t>
      </w:r>
      <w:r>
        <w:t></w:t>
      </w:r>
      <w:r>
        <w:rPr>
          <w:rFonts w:hint="eastAsia"/>
        </w:rPr>
        <w:t>узагальнено</w:t>
      </w:r>
      <w:r>
        <w:t></w:t>
      </w:r>
      <w:r>
        <w:rPr>
          <w:rFonts w:hint="eastAsia"/>
        </w:rPr>
        <w:t>особових</w:t>
      </w:r>
      <w:r>
        <w:t></w:t>
      </w:r>
      <w:r>
        <w:rPr>
          <w:rFonts w:hint="eastAsia"/>
        </w:rPr>
        <w:t>реченнях</w:t>
      </w:r>
      <w:r>
        <w:t></w:t>
      </w:r>
      <w:r>
        <w:rPr>
          <w:rFonts w:hint="eastAsia"/>
        </w:rPr>
        <w:t>є</w:t>
      </w:r>
      <w:r>
        <w:t></w:t>
      </w:r>
      <w:r>
        <w:rPr>
          <w:rFonts w:hint="eastAsia"/>
        </w:rPr>
        <w:t>нерелевантною</w:t>
      </w:r>
      <w:r>
        <w:t></w:t>
      </w:r>
    </w:p>
    <w:p w:rsidR="00A17524" w:rsidRDefault="00A17524" w:rsidP="00A17524">
      <w:r>
        <w:rPr>
          <w:rFonts w:hint="eastAsia"/>
        </w:rPr>
        <w:t>Вираження</w:t>
      </w:r>
      <w:r>
        <w:t></w:t>
      </w:r>
      <w:r>
        <w:rPr>
          <w:rFonts w:hint="eastAsia"/>
        </w:rPr>
        <w:t>узагальнено</w:t>
      </w:r>
      <w:r>
        <w:t></w:t>
      </w:r>
      <w:r>
        <w:rPr>
          <w:rFonts w:hint="eastAsia"/>
        </w:rPr>
        <w:t>особового</w:t>
      </w:r>
      <w:r>
        <w:t></w:t>
      </w:r>
      <w:r>
        <w:rPr>
          <w:rFonts w:hint="eastAsia"/>
        </w:rPr>
        <w:t>значення</w:t>
      </w:r>
      <w:r>
        <w:t></w:t>
      </w:r>
      <w:r>
        <w:rPr>
          <w:rFonts w:hint="eastAsia"/>
        </w:rPr>
        <w:t>в</w:t>
      </w:r>
      <w:r>
        <w:t></w:t>
      </w:r>
      <w:r>
        <w:rPr>
          <w:rFonts w:hint="eastAsia"/>
        </w:rPr>
        <w:t>українській</w:t>
      </w:r>
      <w:r>
        <w:t></w:t>
      </w:r>
      <w:r>
        <w:rPr>
          <w:rFonts w:hint="eastAsia"/>
        </w:rPr>
        <w:t>мові</w:t>
      </w:r>
    </w:p>
    <w:p w:rsidR="00A17524" w:rsidRDefault="00A17524" w:rsidP="00A17524">
      <w:r>
        <w:rPr>
          <w:rFonts w:hint="eastAsia"/>
        </w:rPr>
        <w:t>відбувається</w:t>
      </w:r>
      <w:r>
        <w:t></w:t>
      </w:r>
      <w:r>
        <w:rPr>
          <w:rFonts w:hint="eastAsia"/>
        </w:rPr>
        <w:t>завдяки</w:t>
      </w:r>
      <w:r>
        <w:t></w:t>
      </w:r>
      <w:r>
        <w:rPr>
          <w:rFonts w:hint="eastAsia"/>
        </w:rPr>
        <w:t>втраті</w:t>
      </w:r>
      <w:r>
        <w:t></w:t>
      </w:r>
      <w:r>
        <w:rPr>
          <w:rFonts w:hint="eastAsia"/>
        </w:rPr>
        <w:t>семантики</w:t>
      </w:r>
      <w:r>
        <w:t></w:t>
      </w:r>
      <w:r>
        <w:rPr>
          <w:rFonts w:hint="eastAsia"/>
        </w:rPr>
        <w:t>означеності</w:t>
      </w:r>
      <w:r>
        <w:t></w:t>
      </w:r>
      <w:r>
        <w:t></w:t>
      </w:r>
      <w:r>
        <w:rPr>
          <w:rFonts w:hint="eastAsia"/>
        </w:rPr>
        <w:t>яка</w:t>
      </w:r>
      <w:r>
        <w:t></w:t>
      </w:r>
      <w:r>
        <w:rPr>
          <w:rFonts w:hint="eastAsia"/>
        </w:rPr>
        <w:t>властива</w:t>
      </w:r>
      <w:r>
        <w:t></w:t>
      </w:r>
      <w:r>
        <w:rPr>
          <w:rFonts w:hint="eastAsia"/>
        </w:rPr>
        <w:t>первинним</w:t>
      </w:r>
    </w:p>
    <w:p w:rsidR="00A17524" w:rsidRDefault="00A17524" w:rsidP="00A17524">
      <w:r>
        <w:rPr>
          <w:rFonts w:hint="eastAsia"/>
        </w:rPr>
        <w:t>конкретно</w:t>
      </w:r>
      <w:r>
        <w:t></w:t>
      </w:r>
      <w:r>
        <w:rPr>
          <w:rFonts w:hint="eastAsia"/>
        </w:rPr>
        <w:t>особовим</w:t>
      </w:r>
      <w:r>
        <w:t></w:t>
      </w:r>
      <w:r>
        <w:rPr>
          <w:rFonts w:hint="eastAsia"/>
        </w:rPr>
        <w:t>варіантам</w:t>
      </w:r>
      <w:r>
        <w:t></w:t>
      </w:r>
      <w:r>
        <w:rPr>
          <w:rFonts w:hint="eastAsia"/>
        </w:rPr>
        <w:t>персональності</w:t>
      </w:r>
      <w:r>
        <w:t></w:t>
      </w:r>
      <w:r>
        <w:t></w:t>
      </w:r>
      <w:r>
        <w:rPr>
          <w:rFonts w:hint="eastAsia"/>
        </w:rPr>
        <w:t>що</w:t>
      </w:r>
      <w:r>
        <w:t></w:t>
      </w:r>
      <w:r>
        <w:rPr>
          <w:rFonts w:hint="eastAsia"/>
        </w:rPr>
        <w:t>вказують</w:t>
      </w:r>
      <w:r>
        <w:t></w:t>
      </w:r>
      <w:r>
        <w:rPr>
          <w:rFonts w:hint="eastAsia"/>
        </w:rPr>
        <w:t>на</w:t>
      </w:r>
      <w:r>
        <w:t></w:t>
      </w:r>
      <w:r>
        <w:rPr>
          <w:rFonts w:hint="eastAsia"/>
        </w:rPr>
        <w:t>учасників</w:t>
      </w:r>
    </w:p>
    <w:p w:rsidR="00A17524" w:rsidRDefault="00A17524" w:rsidP="00A17524">
      <w:r>
        <w:rPr>
          <w:rFonts w:hint="eastAsia"/>
        </w:rPr>
        <w:t>комунікації</w:t>
      </w:r>
      <w:r>
        <w:t></w:t>
      </w:r>
      <w:r>
        <w:t></w:t>
      </w:r>
      <w:r>
        <w:rPr>
          <w:rFonts w:hint="eastAsia"/>
        </w:rPr>
        <w:t>Найвиразніше</w:t>
      </w:r>
      <w:r>
        <w:t></w:t>
      </w:r>
      <w:r>
        <w:rPr>
          <w:rFonts w:hint="eastAsia"/>
        </w:rPr>
        <w:t>узагальнено</w:t>
      </w:r>
      <w:r>
        <w:t></w:t>
      </w:r>
      <w:r>
        <w:rPr>
          <w:rFonts w:hint="eastAsia"/>
        </w:rPr>
        <w:t>особове</w:t>
      </w:r>
      <w:r>
        <w:t></w:t>
      </w:r>
      <w:r>
        <w:rPr>
          <w:rFonts w:hint="eastAsia"/>
        </w:rPr>
        <w:t>значення</w:t>
      </w:r>
      <w:r>
        <w:t></w:t>
      </w:r>
      <w:r>
        <w:rPr>
          <w:rFonts w:hint="eastAsia"/>
        </w:rPr>
        <w:t>репрезентоване</w:t>
      </w:r>
      <w:r>
        <w:t></w:t>
      </w:r>
      <w:r>
        <w:rPr>
          <w:rFonts w:hint="eastAsia"/>
        </w:rPr>
        <w:t>в</w:t>
      </w:r>
    </w:p>
    <w:p w:rsidR="00A17524" w:rsidRDefault="00A17524" w:rsidP="00A17524">
      <w:r>
        <w:rPr>
          <w:rFonts w:hint="eastAsia"/>
        </w:rPr>
        <w:t>реченнях</w:t>
      </w:r>
      <w:r>
        <w:t></w:t>
      </w:r>
      <w:r>
        <w:rPr>
          <w:rFonts w:hint="eastAsia"/>
        </w:rPr>
        <w:t>із</w:t>
      </w:r>
      <w:r>
        <w:t></w:t>
      </w:r>
      <w:r>
        <w:rPr>
          <w:rFonts w:hint="eastAsia"/>
        </w:rPr>
        <w:t>Ти</w:t>
      </w:r>
      <w:r>
        <w:t></w:t>
      </w:r>
      <w:r>
        <w:rPr>
          <w:rFonts w:hint="eastAsia"/>
        </w:rPr>
        <w:t>суб’єктом</w:t>
      </w:r>
      <w:r>
        <w:t></w:t>
      </w:r>
      <w:r>
        <w:t></w:t>
      </w:r>
      <w:r>
        <w:rPr>
          <w:rFonts w:hint="eastAsia"/>
        </w:rPr>
        <w:t>проте</w:t>
      </w:r>
      <w:r>
        <w:t></w:t>
      </w:r>
      <w:r>
        <w:rPr>
          <w:rFonts w:hint="eastAsia"/>
        </w:rPr>
        <w:t>його</w:t>
      </w:r>
      <w:r>
        <w:t></w:t>
      </w:r>
      <w:r>
        <w:rPr>
          <w:rFonts w:hint="eastAsia"/>
        </w:rPr>
        <w:t>відтінки</w:t>
      </w:r>
      <w:r>
        <w:t></w:t>
      </w:r>
      <w:r>
        <w:rPr>
          <w:rFonts w:hint="eastAsia"/>
        </w:rPr>
        <w:t>реалізують</w:t>
      </w:r>
      <w:r>
        <w:t></w:t>
      </w:r>
      <w:r>
        <w:rPr>
          <w:rFonts w:hint="eastAsia"/>
        </w:rPr>
        <w:t>і</w:t>
      </w:r>
      <w:r>
        <w:t></w:t>
      </w:r>
      <w:r>
        <w:rPr>
          <w:rFonts w:hint="eastAsia"/>
        </w:rPr>
        <w:t>речення</w:t>
      </w:r>
      <w:r>
        <w:t></w:t>
      </w:r>
      <w:r>
        <w:rPr>
          <w:rFonts w:hint="eastAsia"/>
        </w:rPr>
        <w:t>із</w:t>
      </w:r>
    </w:p>
    <w:p w:rsidR="00A17524" w:rsidRDefault="00A17524" w:rsidP="00A17524">
      <w:r>
        <w:rPr>
          <w:rFonts w:hint="eastAsia"/>
        </w:rPr>
        <w:t>суб’єктами</w:t>
      </w:r>
      <w:r>
        <w:t></w:t>
      </w:r>
      <w:r>
        <w:rPr>
          <w:rFonts w:hint="eastAsia"/>
        </w:rPr>
        <w:t>першої</w:t>
      </w:r>
      <w:r>
        <w:t></w:t>
      </w:r>
      <w:r>
        <w:rPr>
          <w:rFonts w:hint="eastAsia"/>
        </w:rPr>
        <w:t>та</w:t>
      </w:r>
      <w:r>
        <w:t></w:t>
      </w:r>
      <w:r>
        <w:rPr>
          <w:rFonts w:hint="eastAsia"/>
        </w:rPr>
        <w:t>третьої</w:t>
      </w:r>
      <w:r>
        <w:t></w:t>
      </w:r>
      <w:r>
        <w:rPr>
          <w:rFonts w:hint="eastAsia"/>
        </w:rPr>
        <w:t>осіб</w:t>
      </w:r>
      <w:r>
        <w:t></w:t>
      </w:r>
    </w:p>
    <w:p w:rsidR="00A17524" w:rsidRDefault="00A17524" w:rsidP="00A17524">
      <w:r>
        <w:rPr>
          <w:rFonts w:hint="eastAsia"/>
        </w:rPr>
        <w:t>Інваріантне</w:t>
      </w:r>
      <w:r>
        <w:t></w:t>
      </w:r>
      <w:r>
        <w:rPr>
          <w:rFonts w:hint="eastAsia"/>
        </w:rPr>
        <w:t>значення</w:t>
      </w:r>
      <w:r>
        <w:t></w:t>
      </w:r>
      <w:r>
        <w:rPr>
          <w:rFonts w:hint="eastAsia"/>
        </w:rPr>
        <w:t>третьої</w:t>
      </w:r>
      <w:r>
        <w:t></w:t>
      </w:r>
      <w:r>
        <w:rPr>
          <w:rFonts w:hint="eastAsia"/>
        </w:rPr>
        <w:t>особи</w:t>
      </w:r>
      <w:r>
        <w:t></w:t>
      </w:r>
      <w:r>
        <w:rPr>
          <w:rFonts w:hint="eastAsia"/>
        </w:rPr>
        <w:t>втілюється</w:t>
      </w:r>
      <w:r>
        <w:t></w:t>
      </w:r>
      <w:r>
        <w:rPr>
          <w:rFonts w:hint="eastAsia"/>
        </w:rPr>
        <w:t>у</w:t>
      </w:r>
      <w:r>
        <w:t></w:t>
      </w:r>
      <w:r>
        <w:rPr>
          <w:rFonts w:hint="eastAsia"/>
        </w:rPr>
        <w:t>функційних</w:t>
      </w:r>
      <w:r>
        <w:t></w:t>
      </w:r>
      <w:r>
        <w:rPr>
          <w:rFonts w:hint="eastAsia"/>
        </w:rPr>
        <w:t>варіантах</w:t>
      </w:r>
    </w:p>
    <w:p w:rsidR="00A17524" w:rsidRDefault="00A17524" w:rsidP="00A17524">
      <w:r>
        <w:rPr>
          <w:rFonts w:hint="eastAsia"/>
        </w:rPr>
        <w:t>конкретно</w:t>
      </w:r>
      <w:r>
        <w:t></w:t>
      </w:r>
      <w:r>
        <w:rPr>
          <w:rFonts w:hint="eastAsia"/>
        </w:rPr>
        <w:t>особової</w:t>
      </w:r>
      <w:r>
        <w:t></w:t>
      </w:r>
      <w:r>
        <w:rPr>
          <w:rFonts w:hint="eastAsia"/>
        </w:rPr>
        <w:t>і</w:t>
      </w:r>
      <w:r>
        <w:t></w:t>
      </w:r>
      <w:r>
        <w:rPr>
          <w:rFonts w:hint="eastAsia"/>
        </w:rPr>
        <w:t>неозначено</w:t>
      </w:r>
      <w:r>
        <w:t></w:t>
      </w:r>
      <w:r>
        <w:rPr>
          <w:rFonts w:hint="eastAsia"/>
        </w:rPr>
        <w:t>особової</w:t>
      </w:r>
      <w:r>
        <w:t></w:t>
      </w:r>
      <w:r>
        <w:rPr>
          <w:rFonts w:hint="eastAsia"/>
        </w:rPr>
        <w:t>семантики</w:t>
      </w:r>
      <w:r>
        <w:t></w:t>
      </w:r>
      <w:r>
        <w:t></w:t>
      </w:r>
      <w:r>
        <w:rPr>
          <w:rFonts w:hint="eastAsia"/>
        </w:rPr>
        <w:t>За</w:t>
      </w:r>
      <w:r>
        <w:t></w:t>
      </w:r>
      <w:r>
        <w:rPr>
          <w:rFonts w:hint="eastAsia"/>
        </w:rPr>
        <w:t>відсутності</w:t>
      </w:r>
    </w:p>
    <w:p w:rsidR="00A17524" w:rsidRDefault="00A17524" w:rsidP="00A17524">
      <w:r>
        <w:rPr>
          <w:rFonts w:hint="eastAsia"/>
        </w:rPr>
        <w:t>суб’єктної</w:t>
      </w:r>
      <w:r>
        <w:t></w:t>
      </w:r>
      <w:r>
        <w:rPr>
          <w:rFonts w:hint="eastAsia"/>
        </w:rPr>
        <w:t>синтаксеми</w:t>
      </w:r>
      <w:r>
        <w:t></w:t>
      </w:r>
      <w:r>
        <w:rPr>
          <w:rFonts w:hint="eastAsia"/>
        </w:rPr>
        <w:t>на</w:t>
      </w:r>
      <w:r>
        <w:t></w:t>
      </w:r>
      <w:r>
        <w:rPr>
          <w:rFonts w:hint="eastAsia"/>
        </w:rPr>
        <w:t>синтаксичному</w:t>
      </w:r>
      <w:r>
        <w:t></w:t>
      </w:r>
      <w:r>
        <w:rPr>
          <w:rFonts w:hint="eastAsia"/>
        </w:rPr>
        <w:t>рівні</w:t>
      </w:r>
      <w:r>
        <w:t></w:t>
      </w:r>
      <w:r>
        <w:rPr>
          <w:rFonts w:hint="eastAsia"/>
        </w:rPr>
        <w:t>формуються</w:t>
      </w:r>
      <w:r>
        <w:t></w:t>
      </w:r>
      <w:r>
        <w:rPr>
          <w:rFonts w:hint="eastAsia"/>
        </w:rPr>
        <w:t>специфічні</w:t>
      </w:r>
    </w:p>
    <w:p w:rsidR="00A17524" w:rsidRDefault="00A17524" w:rsidP="00A17524">
      <w:r>
        <w:rPr>
          <w:rFonts w:hint="eastAsia"/>
        </w:rPr>
        <w:t>функційні</w:t>
      </w:r>
      <w:r>
        <w:t></w:t>
      </w:r>
      <w:r>
        <w:rPr>
          <w:rFonts w:hint="eastAsia"/>
        </w:rPr>
        <w:t>варіанти</w:t>
      </w:r>
      <w:r>
        <w:t></w:t>
      </w:r>
      <w:r>
        <w:rPr>
          <w:rFonts w:hint="eastAsia"/>
        </w:rPr>
        <w:t>семантики</w:t>
      </w:r>
      <w:r>
        <w:t></w:t>
      </w:r>
      <w:r>
        <w:rPr>
          <w:rFonts w:hint="eastAsia"/>
        </w:rPr>
        <w:t>третьої</w:t>
      </w:r>
      <w:r>
        <w:t></w:t>
      </w:r>
      <w:r>
        <w:rPr>
          <w:rFonts w:hint="eastAsia"/>
        </w:rPr>
        <w:t>особи</w:t>
      </w:r>
      <w:r>
        <w:t></w:t>
      </w:r>
      <w:r>
        <w:t></w:t>
      </w:r>
      <w:r>
        <w:rPr>
          <w:rFonts w:hint="eastAsia"/>
        </w:rPr>
        <w:t>неозначено</w:t>
      </w:r>
      <w:r>
        <w:t></w:t>
      </w:r>
      <w:r>
        <w:rPr>
          <w:rFonts w:hint="eastAsia"/>
        </w:rPr>
        <w:t>особовий</w:t>
      </w:r>
      <w:r>
        <w:t></w:t>
      </w:r>
      <w:r>
        <w:rPr>
          <w:rFonts w:hint="eastAsia"/>
        </w:rPr>
        <w:t>і</w:t>
      </w:r>
    </w:p>
    <w:p w:rsidR="00A17524" w:rsidRDefault="00A17524" w:rsidP="00A17524">
      <w:r>
        <w:rPr>
          <w:rFonts w:hint="eastAsia"/>
        </w:rPr>
        <w:t>неозначено</w:t>
      </w:r>
      <w:r>
        <w:t></w:t>
      </w:r>
      <w:r>
        <w:rPr>
          <w:rFonts w:hint="eastAsia"/>
        </w:rPr>
        <w:t>предметний</w:t>
      </w:r>
      <w:r>
        <w:t></w:t>
      </w:r>
      <w:r>
        <w:t></w:t>
      </w:r>
      <w:r>
        <w:rPr>
          <w:rFonts w:hint="eastAsia"/>
        </w:rPr>
        <w:t>Власне</w:t>
      </w:r>
      <w:r>
        <w:t></w:t>
      </w:r>
      <w:r>
        <w:rPr>
          <w:rFonts w:hint="eastAsia"/>
        </w:rPr>
        <w:t>неозначено</w:t>
      </w:r>
      <w:r>
        <w:t></w:t>
      </w:r>
      <w:r>
        <w:rPr>
          <w:rFonts w:hint="eastAsia"/>
        </w:rPr>
        <w:t>особова</w:t>
      </w:r>
      <w:r>
        <w:t></w:t>
      </w:r>
      <w:r>
        <w:rPr>
          <w:rFonts w:hint="eastAsia"/>
        </w:rPr>
        <w:t>семантика</w:t>
      </w:r>
    </w:p>
    <w:p w:rsidR="00A17524" w:rsidRDefault="00A17524" w:rsidP="00A17524">
      <w:r>
        <w:rPr>
          <w:rFonts w:hint="eastAsia"/>
        </w:rPr>
        <w:t>репрезентована</w:t>
      </w:r>
      <w:r>
        <w:t></w:t>
      </w:r>
      <w:r>
        <w:rPr>
          <w:rFonts w:hint="eastAsia"/>
        </w:rPr>
        <w:t>в</w:t>
      </w:r>
      <w:r>
        <w:t></w:t>
      </w:r>
      <w:r>
        <w:rPr>
          <w:rFonts w:hint="eastAsia"/>
        </w:rPr>
        <w:t>українській</w:t>
      </w:r>
      <w:r>
        <w:t></w:t>
      </w:r>
      <w:r>
        <w:rPr>
          <w:rFonts w:hint="eastAsia"/>
        </w:rPr>
        <w:t>мові</w:t>
      </w:r>
      <w:r>
        <w:t></w:t>
      </w:r>
      <w:r>
        <w:rPr>
          <w:rFonts w:hint="eastAsia"/>
        </w:rPr>
        <w:t>конструкціями</w:t>
      </w:r>
      <w:r>
        <w:t></w:t>
      </w:r>
      <w:r>
        <w:rPr>
          <w:rFonts w:hint="eastAsia"/>
        </w:rPr>
        <w:t>трьох</w:t>
      </w:r>
      <w:r>
        <w:t></w:t>
      </w:r>
      <w:r>
        <w:rPr>
          <w:rFonts w:hint="eastAsia"/>
        </w:rPr>
        <w:t>типів</w:t>
      </w:r>
      <w:r>
        <w:t></w:t>
      </w:r>
      <w:r>
        <w:t></w:t>
      </w:r>
      <w:r>
        <w:t></w:t>
      </w:r>
      <w:r>
        <w:t></w:t>
      </w:r>
      <w:r>
        <w:t></w:t>
      </w:r>
      <w:r>
        <w:rPr>
          <w:rFonts w:hint="eastAsia"/>
        </w:rPr>
        <w:t>реченнями</w:t>
      </w:r>
      <w:r>
        <w:t></w:t>
      </w:r>
    </w:p>
    <w:p w:rsidR="00A17524" w:rsidRDefault="00A17524" w:rsidP="00A17524">
      <w:r>
        <w:rPr>
          <w:rFonts w:hint="eastAsia"/>
        </w:rPr>
        <w:t>у</w:t>
      </w:r>
      <w:r>
        <w:t></w:t>
      </w:r>
      <w:r>
        <w:rPr>
          <w:rFonts w:hint="eastAsia"/>
        </w:rPr>
        <w:t>яких</w:t>
      </w:r>
      <w:r>
        <w:t></w:t>
      </w:r>
      <w:r>
        <w:rPr>
          <w:rFonts w:hint="eastAsia"/>
        </w:rPr>
        <w:t>відповідний</w:t>
      </w:r>
      <w:r>
        <w:t></w:t>
      </w:r>
      <w:r>
        <w:rPr>
          <w:rFonts w:hint="eastAsia"/>
        </w:rPr>
        <w:t>статус</w:t>
      </w:r>
      <w:r>
        <w:t></w:t>
      </w:r>
      <w:r>
        <w:rPr>
          <w:rFonts w:hint="eastAsia"/>
        </w:rPr>
        <w:t>суб’єкта</w:t>
      </w:r>
      <w:r>
        <w:t></w:t>
      </w:r>
      <w:r>
        <w:rPr>
          <w:rFonts w:hint="eastAsia"/>
        </w:rPr>
        <w:t>виражено</w:t>
      </w:r>
      <w:r>
        <w:t></w:t>
      </w:r>
      <w:r>
        <w:rPr>
          <w:rFonts w:hint="eastAsia"/>
        </w:rPr>
        <w:t>через</w:t>
      </w:r>
      <w:r>
        <w:t></w:t>
      </w:r>
      <w:r>
        <w:rPr>
          <w:rFonts w:hint="eastAsia"/>
        </w:rPr>
        <w:t>граматичні</w:t>
      </w:r>
      <w:r>
        <w:t></w:t>
      </w:r>
      <w:r>
        <w:rPr>
          <w:rFonts w:hint="eastAsia"/>
        </w:rPr>
        <w:t>категорії</w:t>
      </w:r>
    </w:p>
    <w:p w:rsidR="00A17524" w:rsidRDefault="00A17524" w:rsidP="00A17524">
      <w:r>
        <w:rPr>
          <w:rFonts w:hint="eastAsia"/>
        </w:rPr>
        <w:t>особи</w:t>
      </w:r>
      <w:r>
        <w:t></w:t>
      </w:r>
      <w:r>
        <w:rPr>
          <w:rFonts w:hint="eastAsia"/>
        </w:rPr>
        <w:t>та</w:t>
      </w:r>
      <w:r>
        <w:t></w:t>
      </w:r>
      <w:r>
        <w:rPr>
          <w:rFonts w:hint="eastAsia"/>
        </w:rPr>
        <w:t>числа</w:t>
      </w:r>
      <w:r>
        <w:t></w:t>
      </w:r>
      <w:r>
        <w:t></w:t>
      </w:r>
      <w:r>
        <w:t></w:t>
      </w:r>
      <w:r>
        <w:t></w:t>
      </w:r>
      <w:r>
        <w:rPr>
          <w:rFonts w:hint="eastAsia"/>
        </w:rPr>
        <w:t>реченнями</w:t>
      </w:r>
      <w:r>
        <w:t></w:t>
      </w:r>
      <w:r>
        <w:t></w:t>
      </w:r>
      <w:r>
        <w:rPr>
          <w:rFonts w:hint="eastAsia"/>
        </w:rPr>
        <w:t>у</w:t>
      </w:r>
      <w:r>
        <w:t></w:t>
      </w:r>
      <w:r>
        <w:rPr>
          <w:rFonts w:hint="eastAsia"/>
        </w:rPr>
        <w:t>яких</w:t>
      </w:r>
      <w:r>
        <w:t></w:t>
      </w:r>
      <w:r>
        <w:rPr>
          <w:rFonts w:hint="eastAsia"/>
        </w:rPr>
        <w:t>предикат</w:t>
      </w:r>
      <w:r>
        <w:t></w:t>
      </w:r>
      <w:r>
        <w:rPr>
          <w:rFonts w:hint="eastAsia"/>
        </w:rPr>
        <w:t>позбавлений</w:t>
      </w:r>
      <w:r>
        <w:t></w:t>
      </w:r>
      <w:r>
        <w:rPr>
          <w:rFonts w:hint="eastAsia"/>
        </w:rPr>
        <w:t>граматичних</w:t>
      </w:r>
    </w:p>
    <w:p w:rsidR="00A17524" w:rsidRDefault="00A17524" w:rsidP="00A17524">
      <w:r>
        <w:rPr>
          <w:rFonts w:hint="eastAsia"/>
        </w:rPr>
        <w:t>показників</w:t>
      </w:r>
      <w:r>
        <w:t></w:t>
      </w:r>
      <w:r>
        <w:rPr>
          <w:rFonts w:hint="eastAsia"/>
        </w:rPr>
        <w:t>особи</w:t>
      </w:r>
      <w:r>
        <w:t></w:t>
      </w:r>
      <w:r>
        <w:t></w:t>
      </w:r>
      <w:r>
        <w:t></w:t>
      </w:r>
      <w:r>
        <w:t></w:t>
      </w:r>
      <w:r>
        <w:t></w:t>
      </w:r>
      <w:r>
        <w:rPr>
          <w:rFonts w:hint="eastAsia"/>
        </w:rPr>
        <w:t>реченнями</w:t>
      </w:r>
      <w:r>
        <w:t></w:t>
      </w:r>
      <w:r>
        <w:t></w:t>
      </w:r>
      <w:r>
        <w:rPr>
          <w:rFonts w:hint="eastAsia"/>
        </w:rPr>
        <w:t>у</w:t>
      </w:r>
      <w:r>
        <w:t></w:t>
      </w:r>
      <w:r>
        <w:rPr>
          <w:rFonts w:hint="eastAsia"/>
        </w:rPr>
        <w:t>яких</w:t>
      </w:r>
      <w:r>
        <w:t></w:t>
      </w:r>
      <w:r>
        <w:rPr>
          <w:rFonts w:hint="eastAsia"/>
        </w:rPr>
        <w:t>предикат</w:t>
      </w:r>
      <w:r>
        <w:t></w:t>
      </w:r>
      <w:r>
        <w:rPr>
          <w:rFonts w:hint="eastAsia"/>
        </w:rPr>
        <w:t>у</w:t>
      </w:r>
      <w:r>
        <w:t></w:t>
      </w:r>
      <w:r>
        <w:rPr>
          <w:rFonts w:hint="eastAsia"/>
        </w:rPr>
        <w:t>формі</w:t>
      </w:r>
      <w:r>
        <w:t></w:t>
      </w:r>
      <w:r>
        <w:rPr>
          <w:rFonts w:hint="eastAsia"/>
        </w:rPr>
        <w:t>третьої</w:t>
      </w:r>
      <w:r>
        <w:t></w:t>
      </w:r>
      <w:r>
        <w:rPr>
          <w:rFonts w:hint="eastAsia"/>
        </w:rPr>
        <w:t>особи</w:t>
      </w:r>
    </w:p>
    <w:p w:rsidR="00A17524" w:rsidRDefault="00A17524" w:rsidP="00A17524">
      <w:r>
        <w:rPr>
          <w:rFonts w:hint="eastAsia"/>
        </w:rPr>
        <w:t>однини</w:t>
      </w:r>
      <w:r>
        <w:t></w:t>
      </w:r>
      <w:r>
        <w:t></w:t>
      </w:r>
      <w:r>
        <w:rPr>
          <w:rFonts w:hint="eastAsia"/>
        </w:rPr>
        <w:t>що</w:t>
      </w:r>
      <w:r>
        <w:t></w:t>
      </w:r>
      <w:r>
        <w:rPr>
          <w:rFonts w:hint="eastAsia"/>
        </w:rPr>
        <w:t>характерна</w:t>
      </w:r>
      <w:r>
        <w:t></w:t>
      </w:r>
      <w:r>
        <w:rPr>
          <w:rFonts w:hint="eastAsia"/>
        </w:rPr>
        <w:t>для</w:t>
      </w:r>
      <w:r>
        <w:t></w:t>
      </w:r>
      <w:r>
        <w:rPr>
          <w:rFonts w:hint="eastAsia"/>
        </w:rPr>
        <w:t>репрезентації</w:t>
      </w:r>
      <w:r>
        <w:t></w:t>
      </w:r>
      <w:r>
        <w:rPr>
          <w:rFonts w:hint="eastAsia"/>
        </w:rPr>
        <w:t>дій</w:t>
      </w:r>
      <w:r>
        <w:t></w:t>
      </w:r>
      <w:r>
        <w:rPr>
          <w:rFonts w:hint="eastAsia"/>
        </w:rPr>
        <w:t>предметних</w:t>
      </w:r>
      <w:r>
        <w:t></w:t>
      </w:r>
      <w:r>
        <w:rPr>
          <w:rFonts w:hint="eastAsia"/>
        </w:rPr>
        <w:t>суб’єктів</w:t>
      </w:r>
      <w:r>
        <w:t></w:t>
      </w:r>
      <w:r>
        <w:t></w:t>
      </w:r>
      <w:r>
        <w:rPr>
          <w:rFonts w:hint="eastAsia"/>
        </w:rPr>
        <w:t>виражає</w:t>
      </w:r>
    </w:p>
    <w:p w:rsidR="00A17524" w:rsidRDefault="00A17524" w:rsidP="00A17524">
      <w:r>
        <w:rPr>
          <w:rFonts w:hint="eastAsia"/>
        </w:rPr>
        <w:t>дію</w:t>
      </w:r>
      <w:r>
        <w:t></w:t>
      </w:r>
      <w:r>
        <w:rPr>
          <w:rFonts w:hint="eastAsia"/>
        </w:rPr>
        <w:t>невідомої</w:t>
      </w:r>
      <w:r>
        <w:t></w:t>
      </w:r>
      <w:r>
        <w:rPr>
          <w:rFonts w:hint="eastAsia"/>
        </w:rPr>
        <w:t>особи</w:t>
      </w:r>
      <w:r>
        <w:t></w:t>
      </w:r>
    </w:p>
    <w:p w:rsidR="00A17524" w:rsidRDefault="00A17524" w:rsidP="00A17524">
      <w:r>
        <w:t></w:t>
      </w:r>
      <w:r>
        <w:t></w:t>
      </w:r>
      <w:r>
        <w:t></w:t>
      </w:r>
    </w:p>
    <w:p w:rsidR="00A17524" w:rsidRDefault="00A17524" w:rsidP="00A17524">
      <w:r>
        <w:rPr>
          <w:rFonts w:hint="eastAsia"/>
        </w:rPr>
        <w:t>У</w:t>
      </w:r>
      <w:r>
        <w:t></w:t>
      </w:r>
      <w:r>
        <w:rPr>
          <w:rFonts w:hint="eastAsia"/>
        </w:rPr>
        <w:t>реченнях</w:t>
      </w:r>
      <w:r>
        <w:t></w:t>
      </w:r>
      <w:r>
        <w:rPr>
          <w:rFonts w:hint="eastAsia"/>
        </w:rPr>
        <w:t>першого</w:t>
      </w:r>
      <w:r>
        <w:t></w:t>
      </w:r>
      <w:r>
        <w:rPr>
          <w:rFonts w:hint="eastAsia"/>
        </w:rPr>
        <w:t>типу</w:t>
      </w:r>
      <w:r>
        <w:t></w:t>
      </w:r>
      <w:r>
        <w:rPr>
          <w:rFonts w:hint="eastAsia"/>
        </w:rPr>
        <w:t>дієслівна</w:t>
      </w:r>
      <w:r>
        <w:t></w:t>
      </w:r>
      <w:r>
        <w:rPr>
          <w:rFonts w:hint="eastAsia"/>
        </w:rPr>
        <w:t>форма</w:t>
      </w:r>
      <w:r>
        <w:t></w:t>
      </w:r>
      <w:r>
        <w:rPr>
          <w:rFonts w:hint="eastAsia"/>
        </w:rPr>
        <w:t>головного</w:t>
      </w:r>
      <w:r>
        <w:t></w:t>
      </w:r>
      <w:r>
        <w:rPr>
          <w:rFonts w:hint="eastAsia"/>
        </w:rPr>
        <w:t>члена</w:t>
      </w:r>
      <w:r>
        <w:t></w:t>
      </w:r>
      <w:r>
        <w:rPr>
          <w:rFonts w:hint="eastAsia"/>
        </w:rPr>
        <w:t>передбачає</w:t>
      </w:r>
    </w:p>
    <w:p w:rsidR="00A17524" w:rsidRDefault="00A17524" w:rsidP="00A17524">
      <w:r>
        <w:rPr>
          <w:rFonts w:hint="eastAsia"/>
        </w:rPr>
        <w:t>синтаксичний</w:t>
      </w:r>
      <w:r>
        <w:t></w:t>
      </w:r>
      <w:r>
        <w:rPr>
          <w:rFonts w:hint="eastAsia"/>
        </w:rPr>
        <w:t>зв’язок</w:t>
      </w:r>
      <w:r>
        <w:t></w:t>
      </w:r>
      <w:r>
        <w:rPr>
          <w:rFonts w:hint="eastAsia"/>
        </w:rPr>
        <w:t>із</w:t>
      </w:r>
      <w:r>
        <w:t></w:t>
      </w:r>
      <w:r>
        <w:rPr>
          <w:rFonts w:hint="eastAsia"/>
        </w:rPr>
        <w:t>підметом</w:t>
      </w:r>
      <w:r>
        <w:t></w:t>
      </w:r>
      <w:r>
        <w:t></w:t>
      </w:r>
      <w:r>
        <w:rPr>
          <w:rFonts w:hint="eastAsia"/>
        </w:rPr>
        <w:t>проте</w:t>
      </w:r>
      <w:r>
        <w:t></w:t>
      </w:r>
      <w:r>
        <w:rPr>
          <w:rFonts w:hint="eastAsia"/>
        </w:rPr>
        <w:t>він</w:t>
      </w:r>
      <w:r>
        <w:t></w:t>
      </w:r>
      <w:r>
        <w:rPr>
          <w:rFonts w:hint="eastAsia"/>
        </w:rPr>
        <w:t>не</w:t>
      </w:r>
      <w:r>
        <w:t></w:t>
      </w:r>
      <w:r>
        <w:rPr>
          <w:rFonts w:hint="eastAsia"/>
        </w:rPr>
        <w:t>реалізований</w:t>
      </w:r>
      <w:r>
        <w:t></w:t>
      </w:r>
      <w:r>
        <w:t></w:t>
      </w:r>
      <w:r>
        <w:rPr>
          <w:rFonts w:hint="eastAsia"/>
        </w:rPr>
        <w:t>Граматичне</w:t>
      </w:r>
    </w:p>
    <w:p w:rsidR="00A17524" w:rsidRDefault="00A17524" w:rsidP="00A17524">
      <w:r>
        <w:rPr>
          <w:rFonts w:hint="eastAsia"/>
        </w:rPr>
        <w:t>значення</w:t>
      </w:r>
      <w:r>
        <w:t></w:t>
      </w:r>
      <w:r>
        <w:rPr>
          <w:rFonts w:hint="eastAsia"/>
        </w:rPr>
        <w:t>множини</w:t>
      </w:r>
      <w:r>
        <w:t></w:t>
      </w:r>
      <w:r>
        <w:t></w:t>
      </w:r>
      <w:r>
        <w:rPr>
          <w:rFonts w:hint="eastAsia"/>
        </w:rPr>
        <w:t>обов’язково</w:t>
      </w:r>
      <w:r>
        <w:t></w:t>
      </w:r>
      <w:r>
        <w:rPr>
          <w:rFonts w:hint="eastAsia"/>
        </w:rPr>
        <w:t>властиве</w:t>
      </w:r>
      <w:r>
        <w:t></w:t>
      </w:r>
      <w:r>
        <w:rPr>
          <w:rFonts w:hint="eastAsia"/>
        </w:rPr>
        <w:t>предикатам</w:t>
      </w:r>
      <w:r>
        <w:t></w:t>
      </w:r>
      <w:r>
        <w:rPr>
          <w:rFonts w:hint="eastAsia"/>
        </w:rPr>
        <w:t>конструкцій</w:t>
      </w:r>
      <w:r>
        <w:t></w:t>
      </w:r>
      <w:r>
        <w:rPr>
          <w:rFonts w:hint="eastAsia"/>
        </w:rPr>
        <w:t>цього</w:t>
      </w:r>
    </w:p>
    <w:p w:rsidR="00A17524" w:rsidRDefault="00A17524" w:rsidP="00A17524">
      <w:r>
        <w:rPr>
          <w:rFonts w:hint="eastAsia"/>
        </w:rPr>
        <w:t>типу</w:t>
      </w:r>
      <w:r>
        <w:t></w:t>
      </w:r>
      <w:r>
        <w:t></w:t>
      </w:r>
      <w:r>
        <w:rPr>
          <w:rFonts w:hint="eastAsia"/>
        </w:rPr>
        <w:t>є</w:t>
      </w:r>
      <w:r>
        <w:t></w:t>
      </w:r>
      <w:r>
        <w:rPr>
          <w:rFonts w:hint="eastAsia"/>
        </w:rPr>
        <w:t>засобом</w:t>
      </w:r>
      <w:r>
        <w:t></w:t>
      </w:r>
      <w:r>
        <w:rPr>
          <w:rFonts w:hint="eastAsia"/>
        </w:rPr>
        <w:t>кваліфікації</w:t>
      </w:r>
      <w:r>
        <w:t></w:t>
      </w:r>
      <w:r>
        <w:rPr>
          <w:rFonts w:hint="eastAsia"/>
        </w:rPr>
        <w:t>суб’єкта</w:t>
      </w:r>
      <w:r>
        <w:t></w:t>
      </w:r>
      <w:r>
        <w:rPr>
          <w:rFonts w:hint="eastAsia"/>
        </w:rPr>
        <w:t>через</w:t>
      </w:r>
      <w:r>
        <w:t></w:t>
      </w:r>
      <w:r>
        <w:rPr>
          <w:rFonts w:hint="eastAsia"/>
        </w:rPr>
        <w:t>належність</w:t>
      </w:r>
      <w:r>
        <w:t></w:t>
      </w:r>
      <w:r>
        <w:rPr>
          <w:rFonts w:hint="eastAsia"/>
        </w:rPr>
        <w:t>до</w:t>
      </w:r>
      <w:r>
        <w:t></w:t>
      </w:r>
      <w:r>
        <w:rPr>
          <w:rFonts w:hint="eastAsia"/>
        </w:rPr>
        <w:t>множини</w:t>
      </w:r>
      <w:r>
        <w:t></w:t>
      </w:r>
      <w:r>
        <w:rPr>
          <w:rFonts w:hint="eastAsia"/>
        </w:rPr>
        <w:t>осіб</w:t>
      </w:r>
      <w:r>
        <w:t></w:t>
      </w:r>
    </w:p>
    <w:p w:rsidR="00A17524" w:rsidRDefault="00A17524" w:rsidP="00A17524">
      <w:r>
        <w:rPr>
          <w:rFonts w:hint="eastAsia"/>
        </w:rPr>
        <w:t>Неозначеність</w:t>
      </w:r>
      <w:r>
        <w:t></w:t>
      </w:r>
      <w:r>
        <w:rPr>
          <w:rFonts w:hint="eastAsia"/>
        </w:rPr>
        <w:t>суб’єкта</w:t>
      </w:r>
      <w:r>
        <w:t></w:t>
      </w:r>
      <w:r>
        <w:rPr>
          <w:rFonts w:hint="eastAsia"/>
        </w:rPr>
        <w:t>в</w:t>
      </w:r>
      <w:r>
        <w:t></w:t>
      </w:r>
      <w:r>
        <w:rPr>
          <w:rFonts w:hint="eastAsia"/>
        </w:rPr>
        <w:t>таких</w:t>
      </w:r>
      <w:r>
        <w:t></w:t>
      </w:r>
      <w:r>
        <w:rPr>
          <w:rFonts w:hint="eastAsia"/>
        </w:rPr>
        <w:t>реченнях</w:t>
      </w:r>
      <w:r>
        <w:t></w:t>
      </w:r>
      <w:r>
        <w:rPr>
          <w:rFonts w:hint="eastAsia"/>
        </w:rPr>
        <w:t>не</w:t>
      </w:r>
      <w:r>
        <w:t></w:t>
      </w:r>
      <w:r>
        <w:rPr>
          <w:rFonts w:hint="eastAsia"/>
        </w:rPr>
        <w:t>обов’язково</w:t>
      </w:r>
      <w:r>
        <w:t></w:t>
      </w:r>
      <w:r>
        <w:rPr>
          <w:rFonts w:hint="eastAsia"/>
        </w:rPr>
        <w:t>зумовлена</w:t>
      </w:r>
      <w:r>
        <w:t></w:t>
      </w:r>
      <w:r>
        <w:rPr>
          <w:rFonts w:hint="eastAsia"/>
        </w:rPr>
        <w:t>його</w:t>
      </w:r>
    </w:p>
    <w:p w:rsidR="00A17524" w:rsidRDefault="00A17524" w:rsidP="00A17524">
      <w:r>
        <w:rPr>
          <w:rFonts w:hint="eastAsia"/>
        </w:rPr>
        <w:t>невідомістю</w:t>
      </w:r>
      <w:r>
        <w:t></w:t>
      </w:r>
      <w:r>
        <w:rPr>
          <w:rFonts w:hint="eastAsia"/>
        </w:rPr>
        <w:t>й</w:t>
      </w:r>
      <w:r>
        <w:t></w:t>
      </w:r>
      <w:r>
        <w:rPr>
          <w:rFonts w:hint="eastAsia"/>
        </w:rPr>
        <w:t>виявляється</w:t>
      </w:r>
      <w:r>
        <w:t></w:t>
      </w:r>
      <w:r>
        <w:rPr>
          <w:rFonts w:hint="eastAsia"/>
        </w:rPr>
        <w:t>різною</w:t>
      </w:r>
      <w:r>
        <w:t></w:t>
      </w:r>
      <w:r>
        <w:rPr>
          <w:rFonts w:hint="eastAsia"/>
        </w:rPr>
        <w:t>мірою</w:t>
      </w:r>
      <w:r>
        <w:t></w:t>
      </w:r>
      <w:r>
        <w:t></w:t>
      </w:r>
      <w:r>
        <w:rPr>
          <w:rFonts w:hint="eastAsia"/>
        </w:rPr>
        <w:t>У</w:t>
      </w:r>
      <w:r>
        <w:t></w:t>
      </w:r>
      <w:r>
        <w:rPr>
          <w:rFonts w:hint="eastAsia"/>
        </w:rPr>
        <w:t>власне</w:t>
      </w:r>
      <w:r>
        <w:t></w:t>
      </w:r>
      <w:r>
        <w:rPr>
          <w:rFonts w:hint="eastAsia"/>
        </w:rPr>
        <w:t>неозначено</w:t>
      </w:r>
      <w:r>
        <w:t></w:t>
      </w:r>
      <w:r>
        <w:rPr>
          <w:rFonts w:hint="eastAsia"/>
        </w:rPr>
        <w:t>особових</w:t>
      </w:r>
    </w:p>
    <w:p w:rsidR="00A17524" w:rsidRDefault="00A17524" w:rsidP="00A17524">
      <w:r>
        <w:rPr>
          <w:rFonts w:hint="eastAsia"/>
        </w:rPr>
        <w:t>реченнях</w:t>
      </w:r>
      <w:r>
        <w:t></w:t>
      </w:r>
      <w:r>
        <w:rPr>
          <w:rFonts w:hint="eastAsia"/>
        </w:rPr>
        <w:t>суб’єктом</w:t>
      </w:r>
      <w:r>
        <w:t></w:t>
      </w:r>
      <w:r>
        <w:rPr>
          <w:rFonts w:hint="eastAsia"/>
        </w:rPr>
        <w:t>виступають</w:t>
      </w:r>
      <w:r>
        <w:t></w:t>
      </w:r>
      <w:r>
        <w:t></w:t>
      </w:r>
      <w:r>
        <w:t></w:t>
      </w:r>
      <w:r>
        <w:t></w:t>
      </w:r>
      <w:r>
        <w:t></w:t>
      </w:r>
      <w:r>
        <w:rPr>
          <w:rFonts w:hint="eastAsia"/>
        </w:rPr>
        <w:t>обмежена</w:t>
      </w:r>
      <w:r>
        <w:t></w:t>
      </w:r>
      <w:r>
        <w:t></w:t>
      </w:r>
      <w:r>
        <w:rPr>
          <w:rFonts w:hint="eastAsia"/>
        </w:rPr>
        <w:t>скінченна</w:t>
      </w:r>
      <w:r>
        <w:t></w:t>
      </w:r>
      <w:r>
        <w:rPr>
          <w:rFonts w:hint="eastAsia"/>
        </w:rPr>
        <w:t>множина</w:t>
      </w:r>
    </w:p>
    <w:p w:rsidR="00A17524" w:rsidRDefault="00A17524" w:rsidP="00A17524">
      <w:r>
        <w:rPr>
          <w:rFonts w:hint="eastAsia"/>
        </w:rPr>
        <w:t>неозначених</w:t>
      </w:r>
      <w:r>
        <w:t></w:t>
      </w:r>
      <w:r>
        <w:rPr>
          <w:rFonts w:hint="eastAsia"/>
        </w:rPr>
        <w:t>осіб</w:t>
      </w:r>
      <w:r>
        <w:t></w:t>
      </w:r>
      <w:r>
        <w:t></w:t>
      </w:r>
      <w:r>
        <w:rPr>
          <w:rFonts w:hint="eastAsia"/>
        </w:rPr>
        <w:t>номінація</w:t>
      </w:r>
      <w:r>
        <w:t></w:t>
      </w:r>
      <w:r>
        <w:rPr>
          <w:rFonts w:hint="eastAsia"/>
        </w:rPr>
        <w:t>яких</w:t>
      </w:r>
      <w:r>
        <w:t></w:t>
      </w:r>
      <w:r>
        <w:rPr>
          <w:rFonts w:hint="eastAsia"/>
        </w:rPr>
        <w:t>не</w:t>
      </w:r>
      <w:r>
        <w:t></w:t>
      </w:r>
      <w:r>
        <w:rPr>
          <w:rFonts w:hint="eastAsia"/>
        </w:rPr>
        <w:t>потрібна</w:t>
      </w:r>
      <w:r>
        <w:t></w:t>
      </w:r>
      <w:r>
        <w:rPr>
          <w:rFonts w:hint="eastAsia"/>
        </w:rPr>
        <w:t>для</w:t>
      </w:r>
      <w:r>
        <w:t></w:t>
      </w:r>
      <w:r>
        <w:rPr>
          <w:rFonts w:hint="eastAsia"/>
        </w:rPr>
        <w:t>розуміння</w:t>
      </w:r>
      <w:r>
        <w:t></w:t>
      </w:r>
      <w:r>
        <w:rPr>
          <w:rFonts w:hint="eastAsia"/>
        </w:rPr>
        <w:t>висловлювання</w:t>
      </w:r>
      <w:r>
        <w:t></w:t>
      </w:r>
    </w:p>
    <w:p w:rsidR="00A17524" w:rsidRDefault="00A17524" w:rsidP="00A17524">
      <w:r>
        <w:t></w:t>
      </w:r>
      <w:r>
        <w:t></w:t>
      </w:r>
      <w:r>
        <w:t></w:t>
      </w:r>
      <w:r>
        <w:rPr>
          <w:rFonts w:hint="eastAsia"/>
        </w:rPr>
        <w:t>неозначені</w:t>
      </w:r>
      <w:r>
        <w:t></w:t>
      </w:r>
      <w:r>
        <w:rPr>
          <w:rFonts w:hint="eastAsia"/>
        </w:rPr>
        <w:t>представники</w:t>
      </w:r>
      <w:r>
        <w:t></w:t>
      </w:r>
      <w:r>
        <w:rPr>
          <w:rFonts w:hint="eastAsia"/>
        </w:rPr>
        <w:t>означеної</w:t>
      </w:r>
      <w:r>
        <w:t></w:t>
      </w:r>
      <w:r>
        <w:rPr>
          <w:rFonts w:hint="eastAsia"/>
        </w:rPr>
        <w:t>множини</w:t>
      </w:r>
      <w:r>
        <w:t></w:t>
      </w:r>
      <w:r>
        <w:rPr>
          <w:rFonts w:hint="eastAsia"/>
        </w:rPr>
        <w:t>осіб</w:t>
      </w:r>
      <w:r>
        <w:t></w:t>
      </w:r>
      <w:r>
        <w:t></w:t>
      </w:r>
      <w:r>
        <w:t></w:t>
      </w:r>
      <w:r>
        <w:t></w:t>
      </w:r>
      <w:r>
        <w:t></w:t>
      </w:r>
      <w:r>
        <w:rPr>
          <w:rFonts w:hint="eastAsia"/>
        </w:rPr>
        <w:t>неозначений</w:t>
      </w:r>
    </w:p>
    <w:p w:rsidR="00A17524" w:rsidRDefault="00A17524" w:rsidP="00A17524">
      <w:r>
        <w:rPr>
          <w:rFonts w:hint="eastAsia"/>
        </w:rPr>
        <w:t>представник</w:t>
      </w:r>
      <w:r>
        <w:t></w:t>
      </w:r>
      <w:r>
        <w:t></w:t>
      </w:r>
      <w:r>
        <w:rPr>
          <w:rFonts w:hint="eastAsia"/>
        </w:rPr>
        <w:t>представники</w:t>
      </w:r>
      <w:r>
        <w:t></w:t>
      </w:r>
      <w:r>
        <w:t></w:t>
      </w:r>
      <w:r>
        <w:rPr>
          <w:rFonts w:hint="eastAsia"/>
        </w:rPr>
        <w:t>нечітко</w:t>
      </w:r>
      <w:r>
        <w:t></w:t>
      </w:r>
      <w:r>
        <w:rPr>
          <w:rFonts w:hint="eastAsia"/>
        </w:rPr>
        <w:t>окресленої</w:t>
      </w:r>
      <w:r>
        <w:t></w:t>
      </w:r>
      <w:r>
        <w:rPr>
          <w:rFonts w:hint="eastAsia"/>
        </w:rPr>
        <w:t>множини</w:t>
      </w:r>
      <w:r>
        <w:t></w:t>
      </w:r>
      <w:r>
        <w:rPr>
          <w:rFonts w:hint="eastAsia"/>
        </w:rPr>
        <w:t>осіб</w:t>
      </w:r>
      <w:r>
        <w:t></w:t>
      </w:r>
      <w:r>
        <w:t></w:t>
      </w:r>
      <w:r>
        <w:t></w:t>
      </w:r>
      <w:r>
        <w:t></w:t>
      </w:r>
      <w:r>
        <w:t></w:t>
      </w:r>
      <w:r>
        <w:rPr>
          <w:rFonts w:hint="eastAsia"/>
        </w:rPr>
        <w:t>неозначена</w:t>
      </w:r>
    </w:p>
    <w:p w:rsidR="00A17524" w:rsidRDefault="00A17524" w:rsidP="00A17524">
      <w:r>
        <w:rPr>
          <w:rFonts w:hint="eastAsia"/>
        </w:rPr>
        <w:t>множина</w:t>
      </w:r>
      <w:r>
        <w:t></w:t>
      </w:r>
      <w:r>
        <w:rPr>
          <w:rFonts w:hint="eastAsia"/>
        </w:rPr>
        <w:t>неозначених</w:t>
      </w:r>
      <w:r>
        <w:t></w:t>
      </w:r>
      <w:r>
        <w:rPr>
          <w:rFonts w:hint="eastAsia"/>
        </w:rPr>
        <w:t>осіб</w:t>
      </w:r>
      <w:r>
        <w:t></w:t>
      </w:r>
      <w:r>
        <w:t></w:t>
      </w:r>
      <w:r>
        <w:t></w:t>
      </w:r>
      <w:r>
        <w:t></w:t>
      </w:r>
      <w:r>
        <w:t></w:t>
      </w:r>
      <w:r>
        <w:rPr>
          <w:rFonts w:hint="eastAsia"/>
        </w:rPr>
        <w:t>неозначений</w:t>
      </w:r>
      <w:r>
        <w:t></w:t>
      </w:r>
      <w:r>
        <w:rPr>
          <w:rFonts w:hint="eastAsia"/>
        </w:rPr>
        <w:t>представник</w:t>
      </w:r>
      <w:r>
        <w:t></w:t>
      </w:r>
      <w:r>
        <w:t></w:t>
      </w:r>
      <w:r>
        <w:rPr>
          <w:rFonts w:hint="eastAsia"/>
        </w:rPr>
        <w:t>представники</w:t>
      </w:r>
      <w:r>
        <w:t></w:t>
      </w:r>
    </w:p>
    <w:p w:rsidR="00A17524" w:rsidRDefault="00A17524" w:rsidP="00A17524">
      <w:r>
        <w:rPr>
          <w:rFonts w:hint="eastAsia"/>
        </w:rPr>
        <w:t>неозначеної</w:t>
      </w:r>
      <w:r>
        <w:t></w:t>
      </w:r>
      <w:r>
        <w:rPr>
          <w:rFonts w:hint="eastAsia"/>
        </w:rPr>
        <w:t>множини</w:t>
      </w:r>
      <w:r>
        <w:t></w:t>
      </w:r>
      <w:r>
        <w:rPr>
          <w:rFonts w:hint="eastAsia"/>
        </w:rPr>
        <w:t>осіб</w:t>
      </w:r>
      <w:r>
        <w:t></w:t>
      </w:r>
      <w:r>
        <w:t></w:t>
      </w:r>
      <w:r>
        <w:t></w:t>
      </w:r>
      <w:r>
        <w:t></w:t>
      </w:r>
      <w:r>
        <w:t></w:t>
      </w:r>
      <w:r>
        <w:rPr>
          <w:rFonts w:hint="eastAsia"/>
        </w:rPr>
        <w:t>будь</w:t>
      </w:r>
      <w:r>
        <w:t></w:t>
      </w:r>
      <w:r>
        <w:rPr>
          <w:rFonts w:hint="eastAsia"/>
        </w:rPr>
        <w:t>яка</w:t>
      </w:r>
      <w:r>
        <w:t></w:t>
      </w:r>
      <w:r>
        <w:rPr>
          <w:rFonts w:hint="eastAsia"/>
        </w:rPr>
        <w:t>особа</w:t>
      </w:r>
      <w:r>
        <w:t></w:t>
      </w:r>
      <w:r>
        <w:rPr>
          <w:rFonts w:hint="eastAsia"/>
        </w:rPr>
        <w:t>з</w:t>
      </w:r>
      <w:r>
        <w:t></w:t>
      </w:r>
      <w:r>
        <w:rPr>
          <w:rFonts w:hint="eastAsia"/>
        </w:rPr>
        <w:t>необмеженої</w:t>
      </w:r>
      <w:r>
        <w:t></w:t>
      </w:r>
      <w:r>
        <w:rPr>
          <w:rFonts w:hint="eastAsia"/>
        </w:rPr>
        <w:t>множини</w:t>
      </w:r>
    </w:p>
    <w:p w:rsidR="00A17524" w:rsidRDefault="00A17524" w:rsidP="00A17524">
      <w:r>
        <w:rPr>
          <w:rFonts w:hint="eastAsia"/>
        </w:rPr>
        <w:t>реальних</w:t>
      </w:r>
      <w:r>
        <w:t></w:t>
      </w:r>
      <w:r>
        <w:rPr>
          <w:rFonts w:hint="eastAsia"/>
        </w:rPr>
        <w:t>чи</w:t>
      </w:r>
      <w:r>
        <w:t></w:t>
      </w:r>
      <w:r>
        <w:rPr>
          <w:rFonts w:hint="eastAsia"/>
        </w:rPr>
        <w:t>потенційних</w:t>
      </w:r>
      <w:r>
        <w:t></w:t>
      </w:r>
      <w:r>
        <w:rPr>
          <w:rFonts w:hint="eastAsia"/>
        </w:rPr>
        <w:t>суб’єктів</w:t>
      </w:r>
      <w:r>
        <w:t></w:t>
      </w:r>
      <w:r>
        <w:t></w:t>
      </w:r>
      <w:r>
        <w:rPr>
          <w:rFonts w:hint="eastAsia"/>
        </w:rPr>
        <w:t>Неоднотипні</w:t>
      </w:r>
      <w:r>
        <w:t></w:t>
      </w:r>
      <w:r>
        <w:rPr>
          <w:rFonts w:hint="eastAsia"/>
        </w:rPr>
        <w:t>за</w:t>
      </w:r>
      <w:r>
        <w:t></w:t>
      </w:r>
      <w:r>
        <w:rPr>
          <w:rFonts w:hint="eastAsia"/>
        </w:rPr>
        <w:t>рівнем</w:t>
      </w:r>
      <w:r>
        <w:t></w:t>
      </w:r>
      <w:r>
        <w:rPr>
          <w:rFonts w:hint="eastAsia"/>
        </w:rPr>
        <w:t>означеності</w:t>
      </w:r>
    </w:p>
    <w:p w:rsidR="00A17524" w:rsidRDefault="00A17524" w:rsidP="00A17524">
      <w:r>
        <w:rPr>
          <w:rFonts w:hint="eastAsia"/>
        </w:rPr>
        <w:t>суб’єкта</w:t>
      </w:r>
      <w:r>
        <w:t></w:t>
      </w:r>
      <w:r>
        <w:rPr>
          <w:rFonts w:hint="eastAsia"/>
        </w:rPr>
        <w:t>такі</w:t>
      </w:r>
      <w:r>
        <w:t></w:t>
      </w:r>
      <w:r>
        <w:rPr>
          <w:rFonts w:hint="eastAsia"/>
        </w:rPr>
        <w:t>структури</w:t>
      </w:r>
      <w:r>
        <w:t></w:t>
      </w:r>
      <w:r>
        <w:rPr>
          <w:rFonts w:hint="eastAsia"/>
        </w:rPr>
        <w:t>межують</w:t>
      </w:r>
      <w:r>
        <w:t></w:t>
      </w:r>
      <w:r>
        <w:rPr>
          <w:rFonts w:hint="eastAsia"/>
        </w:rPr>
        <w:t>із</w:t>
      </w:r>
      <w:r>
        <w:t></w:t>
      </w:r>
      <w:r>
        <w:rPr>
          <w:rFonts w:hint="eastAsia"/>
        </w:rPr>
        <w:t>конкретно</w:t>
      </w:r>
      <w:r>
        <w:t></w:t>
      </w:r>
      <w:r>
        <w:rPr>
          <w:rFonts w:hint="eastAsia"/>
        </w:rPr>
        <w:t>особовими</w:t>
      </w:r>
      <w:r>
        <w:t></w:t>
      </w:r>
      <w:r>
        <w:rPr>
          <w:rFonts w:hint="eastAsia"/>
        </w:rPr>
        <w:t>та</w:t>
      </w:r>
      <w:r>
        <w:t></w:t>
      </w:r>
      <w:r>
        <w:rPr>
          <w:rFonts w:hint="eastAsia"/>
        </w:rPr>
        <w:t>узагальненоособовими</w:t>
      </w:r>
      <w:r>
        <w:t></w:t>
      </w:r>
      <w:r>
        <w:rPr>
          <w:rFonts w:hint="eastAsia"/>
        </w:rPr>
        <w:t>реченнями</w:t>
      </w:r>
      <w:r>
        <w:t></w:t>
      </w:r>
      <w:r>
        <w:t></w:t>
      </w:r>
      <w:r>
        <w:rPr>
          <w:rFonts w:hint="eastAsia"/>
        </w:rPr>
        <w:t>Якщо</w:t>
      </w:r>
      <w:r>
        <w:t></w:t>
      </w:r>
      <w:r>
        <w:rPr>
          <w:rFonts w:hint="eastAsia"/>
        </w:rPr>
        <w:t>предикат</w:t>
      </w:r>
      <w:r>
        <w:t></w:t>
      </w:r>
      <w:r>
        <w:rPr>
          <w:rFonts w:hint="eastAsia"/>
        </w:rPr>
        <w:t>позначає</w:t>
      </w:r>
      <w:r>
        <w:t></w:t>
      </w:r>
      <w:r>
        <w:rPr>
          <w:rFonts w:hint="eastAsia"/>
        </w:rPr>
        <w:t>дію</w:t>
      </w:r>
      <w:r>
        <w:t></w:t>
      </w:r>
      <w:r>
        <w:t></w:t>
      </w:r>
      <w:r>
        <w:rPr>
          <w:rFonts w:hint="eastAsia"/>
        </w:rPr>
        <w:t>не</w:t>
      </w:r>
      <w:r>
        <w:t></w:t>
      </w:r>
      <w:r>
        <w:rPr>
          <w:rFonts w:hint="eastAsia"/>
        </w:rPr>
        <w:t>локалізовану</w:t>
      </w:r>
      <w:r>
        <w:t></w:t>
      </w:r>
      <w:r>
        <w:rPr>
          <w:rFonts w:hint="eastAsia"/>
        </w:rPr>
        <w:t>в</w:t>
      </w:r>
      <w:r>
        <w:t></w:t>
      </w:r>
      <w:r>
        <w:rPr>
          <w:rFonts w:hint="eastAsia"/>
        </w:rPr>
        <w:t>часі</w:t>
      </w:r>
      <w:r>
        <w:t></w:t>
      </w:r>
    </w:p>
    <w:p w:rsidR="00A17524" w:rsidRDefault="00A17524" w:rsidP="00A17524">
      <w:r>
        <w:rPr>
          <w:rFonts w:hint="eastAsia"/>
        </w:rPr>
        <w:t>речення</w:t>
      </w:r>
      <w:r>
        <w:t></w:t>
      </w:r>
      <w:r>
        <w:t></w:t>
      </w:r>
      <w:r>
        <w:rPr>
          <w:rFonts w:hint="eastAsia"/>
        </w:rPr>
        <w:t>суб’єктом</w:t>
      </w:r>
      <w:r>
        <w:t></w:t>
      </w:r>
      <w:r>
        <w:rPr>
          <w:rFonts w:hint="eastAsia"/>
        </w:rPr>
        <w:t>яких</w:t>
      </w:r>
      <w:r>
        <w:t></w:t>
      </w:r>
      <w:r>
        <w:rPr>
          <w:rFonts w:hint="eastAsia"/>
        </w:rPr>
        <w:t>є</w:t>
      </w:r>
      <w:r>
        <w:t></w:t>
      </w:r>
      <w:r>
        <w:rPr>
          <w:rFonts w:hint="eastAsia"/>
        </w:rPr>
        <w:t>неозначена</w:t>
      </w:r>
      <w:r>
        <w:t></w:t>
      </w:r>
      <w:r>
        <w:rPr>
          <w:rFonts w:hint="eastAsia"/>
        </w:rPr>
        <w:t>множина</w:t>
      </w:r>
      <w:r>
        <w:t></w:t>
      </w:r>
      <w:r>
        <w:rPr>
          <w:rFonts w:hint="eastAsia"/>
        </w:rPr>
        <w:t>осіб</w:t>
      </w:r>
      <w:r>
        <w:t></w:t>
      </w:r>
      <w:r>
        <w:t></w:t>
      </w:r>
      <w:r>
        <w:rPr>
          <w:rFonts w:hint="eastAsia"/>
        </w:rPr>
        <w:t>можуть</w:t>
      </w:r>
      <w:r>
        <w:t></w:t>
      </w:r>
      <w:r>
        <w:rPr>
          <w:rFonts w:hint="eastAsia"/>
        </w:rPr>
        <w:t>набувати</w:t>
      </w:r>
    </w:p>
    <w:p w:rsidR="00A17524" w:rsidRDefault="00A17524" w:rsidP="00A17524">
      <w:r>
        <w:rPr>
          <w:rFonts w:hint="eastAsia"/>
        </w:rPr>
        <w:t>узагальненого</w:t>
      </w:r>
      <w:r>
        <w:t></w:t>
      </w:r>
      <w:r>
        <w:rPr>
          <w:rFonts w:hint="eastAsia"/>
        </w:rPr>
        <w:t>значення</w:t>
      </w:r>
      <w:r>
        <w:t></w:t>
      </w:r>
      <w:r>
        <w:t></w:t>
      </w:r>
      <w:r>
        <w:rPr>
          <w:rFonts w:hint="eastAsia"/>
        </w:rPr>
        <w:t>що</w:t>
      </w:r>
      <w:r>
        <w:t></w:t>
      </w:r>
      <w:r>
        <w:rPr>
          <w:rFonts w:hint="eastAsia"/>
        </w:rPr>
        <w:t>зближує</w:t>
      </w:r>
      <w:r>
        <w:t></w:t>
      </w:r>
      <w:r>
        <w:rPr>
          <w:rFonts w:hint="eastAsia"/>
        </w:rPr>
        <w:t>їх</w:t>
      </w:r>
      <w:r>
        <w:t></w:t>
      </w:r>
      <w:r>
        <w:rPr>
          <w:rFonts w:hint="eastAsia"/>
        </w:rPr>
        <w:t>із</w:t>
      </w:r>
      <w:r>
        <w:t></w:t>
      </w:r>
      <w:r>
        <w:rPr>
          <w:rFonts w:hint="eastAsia"/>
        </w:rPr>
        <w:t>узагальнено</w:t>
      </w:r>
      <w:r>
        <w:t></w:t>
      </w:r>
      <w:r>
        <w:rPr>
          <w:rFonts w:hint="eastAsia"/>
        </w:rPr>
        <w:t>особовими</w:t>
      </w:r>
    </w:p>
    <w:p w:rsidR="00A17524" w:rsidRDefault="00A17524" w:rsidP="00A17524">
      <w:r>
        <w:rPr>
          <w:rFonts w:hint="eastAsia"/>
        </w:rPr>
        <w:t>структурами</w:t>
      </w:r>
      <w:r>
        <w:t></w:t>
      </w:r>
      <w:r>
        <w:t></w:t>
      </w:r>
      <w:r>
        <w:rPr>
          <w:rFonts w:hint="eastAsia"/>
        </w:rPr>
        <w:t>Проте</w:t>
      </w:r>
      <w:r>
        <w:t></w:t>
      </w:r>
      <w:r>
        <w:rPr>
          <w:rFonts w:hint="eastAsia"/>
        </w:rPr>
        <w:t>персональні</w:t>
      </w:r>
      <w:r>
        <w:t></w:t>
      </w:r>
      <w:r>
        <w:rPr>
          <w:rFonts w:hint="eastAsia"/>
        </w:rPr>
        <w:t>характеристики</w:t>
      </w:r>
      <w:r>
        <w:t></w:t>
      </w:r>
      <w:r>
        <w:rPr>
          <w:rFonts w:hint="eastAsia"/>
        </w:rPr>
        <w:t>суб’єктів</w:t>
      </w:r>
      <w:r>
        <w:t></w:t>
      </w:r>
      <w:r>
        <w:rPr>
          <w:rFonts w:hint="eastAsia"/>
        </w:rPr>
        <w:t>у</w:t>
      </w:r>
      <w:r>
        <w:t></w:t>
      </w:r>
      <w:r>
        <w:rPr>
          <w:rFonts w:hint="eastAsia"/>
        </w:rPr>
        <w:t>цих</w:t>
      </w:r>
      <w:r>
        <w:t></w:t>
      </w:r>
      <w:r>
        <w:rPr>
          <w:rFonts w:hint="eastAsia"/>
        </w:rPr>
        <w:t>реченнях</w:t>
      </w:r>
    </w:p>
    <w:p w:rsidR="00A17524" w:rsidRDefault="00A17524" w:rsidP="00A17524">
      <w:r>
        <w:rPr>
          <w:rFonts w:hint="eastAsia"/>
        </w:rPr>
        <w:t>відмінні</w:t>
      </w:r>
      <w:r>
        <w:t></w:t>
      </w:r>
      <w:r>
        <w:t></w:t>
      </w:r>
      <w:r>
        <w:rPr>
          <w:rFonts w:hint="eastAsia"/>
        </w:rPr>
        <w:t>дія</w:t>
      </w:r>
      <w:r>
        <w:t></w:t>
      </w:r>
      <w:r>
        <w:rPr>
          <w:rFonts w:hint="eastAsia"/>
        </w:rPr>
        <w:t>неозначено</w:t>
      </w:r>
      <w:r>
        <w:t></w:t>
      </w:r>
      <w:r>
        <w:rPr>
          <w:rFonts w:hint="eastAsia"/>
        </w:rPr>
        <w:t>особових</w:t>
      </w:r>
      <w:r>
        <w:t></w:t>
      </w:r>
      <w:r>
        <w:rPr>
          <w:rFonts w:hint="eastAsia"/>
        </w:rPr>
        <w:t>речень</w:t>
      </w:r>
      <w:r>
        <w:t></w:t>
      </w:r>
      <w:r>
        <w:rPr>
          <w:rFonts w:hint="eastAsia"/>
        </w:rPr>
        <w:t>стосується</w:t>
      </w:r>
      <w:r>
        <w:t></w:t>
      </w:r>
      <w:r>
        <w:rPr>
          <w:rFonts w:hint="eastAsia"/>
        </w:rPr>
        <w:t>третіх</w:t>
      </w:r>
      <w:r>
        <w:t></w:t>
      </w:r>
      <w:r>
        <w:rPr>
          <w:rFonts w:hint="eastAsia"/>
        </w:rPr>
        <w:t>осіб</w:t>
      </w:r>
      <w:r>
        <w:t></w:t>
      </w:r>
      <w:r>
        <w:t></w:t>
      </w:r>
      <w:r>
        <w:rPr>
          <w:rFonts w:hint="eastAsia"/>
        </w:rPr>
        <w:t>а</w:t>
      </w:r>
      <w:r>
        <w:t></w:t>
      </w:r>
      <w:r>
        <w:rPr>
          <w:rFonts w:hint="eastAsia"/>
        </w:rPr>
        <w:t>не</w:t>
      </w:r>
      <w:r>
        <w:t></w:t>
      </w:r>
      <w:r>
        <w:rPr>
          <w:rFonts w:hint="eastAsia"/>
        </w:rPr>
        <w:t>будьякого</w:t>
      </w:r>
      <w:r>
        <w:t></w:t>
      </w:r>
      <w:r>
        <w:rPr>
          <w:rFonts w:hint="eastAsia"/>
        </w:rPr>
        <w:t>учасника</w:t>
      </w:r>
      <w:r>
        <w:t></w:t>
      </w:r>
      <w:r>
        <w:rPr>
          <w:rFonts w:hint="eastAsia"/>
        </w:rPr>
        <w:t>комунікації</w:t>
      </w:r>
      <w:r>
        <w:t></w:t>
      </w:r>
    </w:p>
    <w:p w:rsidR="00A17524" w:rsidRDefault="00A17524" w:rsidP="00A17524">
      <w:r>
        <w:rPr>
          <w:rFonts w:hint="eastAsia"/>
        </w:rPr>
        <w:t>До</w:t>
      </w:r>
      <w:r>
        <w:t></w:t>
      </w:r>
      <w:r>
        <w:rPr>
          <w:rFonts w:hint="eastAsia"/>
        </w:rPr>
        <w:t>неозначено</w:t>
      </w:r>
      <w:r>
        <w:t></w:t>
      </w:r>
      <w:r>
        <w:rPr>
          <w:rFonts w:hint="eastAsia"/>
        </w:rPr>
        <w:t>особових</w:t>
      </w:r>
      <w:r>
        <w:t></w:t>
      </w:r>
      <w:r>
        <w:rPr>
          <w:rFonts w:hint="eastAsia"/>
        </w:rPr>
        <w:t>речень</w:t>
      </w:r>
      <w:r>
        <w:t></w:t>
      </w:r>
      <w:r>
        <w:rPr>
          <w:rFonts w:hint="eastAsia"/>
        </w:rPr>
        <w:t>другого</w:t>
      </w:r>
      <w:r>
        <w:t></w:t>
      </w:r>
      <w:r>
        <w:rPr>
          <w:rFonts w:hint="eastAsia"/>
        </w:rPr>
        <w:t>типу</w:t>
      </w:r>
      <w:r>
        <w:t></w:t>
      </w:r>
      <w:r>
        <w:t></w:t>
      </w:r>
      <w:r>
        <w:rPr>
          <w:rFonts w:hint="eastAsia"/>
        </w:rPr>
        <w:t>яким</w:t>
      </w:r>
      <w:r>
        <w:t></w:t>
      </w:r>
      <w:r>
        <w:rPr>
          <w:rFonts w:hint="eastAsia"/>
        </w:rPr>
        <w:t>властива</w:t>
      </w:r>
      <w:r>
        <w:t></w:t>
      </w:r>
      <w:r>
        <w:rPr>
          <w:rFonts w:hint="eastAsia"/>
        </w:rPr>
        <w:t>повна</w:t>
      </w:r>
    </w:p>
    <w:p w:rsidR="00A17524" w:rsidRDefault="00A17524" w:rsidP="00A17524">
      <w:r>
        <w:rPr>
          <w:rFonts w:hint="eastAsia"/>
        </w:rPr>
        <w:t>нейтралізація</w:t>
      </w:r>
      <w:r>
        <w:t></w:t>
      </w:r>
      <w:r>
        <w:rPr>
          <w:rFonts w:hint="eastAsia"/>
        </w:rPr>
        <w:t>суб’єкта</w:t>
      </w:r>
      <w:r>
        <w:t></w:t>
      </w:r>
      <w:r>
        <w:rPr>
          <w:rFonts w:hint="eastAsia"/>
        </w:rPr>
        <w:t>дії</w:t>
      </w:r>
      <w:r>
        <w:t></w:t>
      </w:r>
      <w:r>
        <w:rPr>
          <w:rFonts w:hint="eastAsia"/>
        </w:rPr>
        <w:t>та</w:t>
      </w:r>
      <w:r>
        <w:t></w:t>
      </w:r>
      <w:r>
        <w:rPr>
          <w:rFonts w:hint="eastAsia"/>
        </w:rPr>
        <w:t>стану</w:t>
      </w:r>
      <w:r>
        <w:t></w:t>
      </w:r>
      <w:r>
        <w:rPr>
          <w:rFonts w:hint="eastAsia"/>
        </w:rPr>
        <w:t>на</w:t>
      </w:r>
      <w:r>
        <w:t></w:t>
      </w:r>
      <w:r>
        <w:rPr>
          <w:rFonts w:hint="eastAsia"/>
        </w:rPr>
        <w:t>формально</w:t>
      </w:r>
      <w:r>
        <w:t></w:t>
      </w:r>
      <w:r>
        <w:rPr>
          <w:rFonts w:hint="eastAsia"/>
        </w:rPr>
        <w:t>граматичному</w:t>
      </w:r>
      <w:r>
        <w:t></w:t>
      </w:r>
      <w:r>
        <w:rPr>
          <w:rFonts w:hint="eastAsia"/>
        </w:rPr>
        <w:t>рівні</w:t>
      </w:r>
      <w:r>
        <w:t></w:t>
      </w:r>
    </w:p>
    <w:p w:rsidR="00A17524" w:rsidRDefault="00A17524" w:rsidP="00A17524">
      <w:r>
        <w:rPr>
          <w:rFonts w:hint="eastAsia"/>
        </w:rPr>
        <w:t>належать</w:t>
      </w:r>
      <w:r>
        <w:t></w:t>
      </w:r>
      <w:r>
        <w:rPr>
          <w:rFonts w:hint="eastAsia"/>
        </w:rPr>
        <w:t>речення</w:t>
      </w:r>
      <w:r>
        <w:t></w:t>
      </w:r>
      <w:r>
        <w:rPr>
          <w:rFonts w:hint="eastAsia"/>
        </w:rPr>
        <w:t>з</w:t>
      </w:r>
      <w:r>
        <w:t></w:t>
      </w:r>
      <w:r>
        <w:rPr>
          <w:rFonts w:hint="eastAsia"/>
        </w:rPr>
        <w:t>предикатами</w:t>
      </w:r>
      <w:r>
        <w:t></w:t>
      </w:r>
      <w:r>
        <w:rPr>
          <w:rFonts w:hint="eastAsia"/>
        </w:rPr>
        <w:t>результативного</w:t>
      </w:r>
      <w:r>
        <w:t></w:t>
      </w:r>
      <w:r>
        <w:rPr>
          <w:rFonts w:hint="eastAsia"/>
        </w:rPr>
        <w:t>стану</w:t>
      </w:r>
      <w:r>
        <w:t></w:t>
      </w:r>
      <w:r>
        <w:rPr>
          <w:rFonts w:hint="eastAsia"/>
        </w:rPr>
        <w:t>на</w:t>
      </w:r>
      <w:r>
        <w:t></w:t>
      </w:r>
      <w:r>
        <w:t></w:t>
      </w:r>
      <w:r>
        <w:rPr>
          <w:rFonts w:hint="eastAsia"/>
        </w:rPr>
        <w:t>но</w:t>
      </w:r>
      <w:r>
        <w:t></w:t>
      </w:r>
      <w:r>
        <w:t></w:t>
      </w:r>
      <w:r>
        <w:t></w:t>
      </w:r>
      <w:r>
        <w:rPr>
          <w:rFonts w:hint="eastAsia"/>
        </w:rPr>
        <w:t>то</w:t>
      </w:r>
      <w:r>
        <w:t></w:t>
      </w:r>
      <w:r>
        <w:rPr>
          <w:rFonts w:hint="eastAsia"/>
        </w:rPr>
        <w:t>та</w:t>
      </w:r>
    </w:p>
    <w:p w:rsidR="00A17524" w:rsidRDefault="00A17524" w:rsidP="00A17524">
      <w:r>
        <w:rPr>
          <w:rFonts w:hint="eastAsia"/>
        </w:rPr>
        <w:t>безособовими</w:t>
      </w:r>
      <w:r>
        <w:t></w:t>
      </w:r>
      <w:r>
        <w:rPr>
          <w:rFonts w:hint="eastAsia"/>
        </w:rPr>
        <w:t>дієсловами</w:t>
      </w:r>
      <w:r>
        <w:t></w:t>
      </w:r>
      <w:r>
        <w:t></w:t>
      </w:r>
      <w:r>
        <w:rPr>
          <w:rFonts w:hint="eastAsia"/>
        </w:rPr>
        <w:t>утвореними</w:t>
      </w:r>
      <w:r>
        <w:t></w:t>
      </w:r>
      <w:r>
        <w:rPr>
          <w:rFonts w:hint="eastAsia"/>
        </w:rPr>
        <w:t>від</w:t>
      </w:r>
      <w:r>
        <w:t></w:t>
      </w:r>
      <w:r>
        <w:rPr>
          <w:rFonts w:hint="eastAsia"/>
        </w:rPr>
        <w:t>особових</w:t>
      </w:r>
      <w:r>
        <w:t></w:t>
      </w:r>
      <w:r>
        <w:rPr>
          <w:rFonts w:hint="eastAsia"/>
        </w:rPr>
        <w:t>за</w:t>
      </w:r>
      <w:r>
        <w:t></w:t>
      </w:r>
      <w:r>
        <w:rPr>
          <w:rFonts w:hint="eastAsia"/>
        </w:rPr>
        <w:t>допомогою</w:t>
      </w:r>
      <w:r>
        <w:t></w:t>
      </w:r>
      <w:r>
        <w:rPr>
          <w:rFonts w:hint="eastAsia"/>
        </w:rPr>
        <w:t>постфікса</w:t>
      </w:r>
    </w:p>
    <w:p w:rsidR="00A17524" w:rsidRDefault="00A17524" w:rsidP="00A17524">
      <w:r>
        <w:t></w:t>
      </w:r>
      <w:r>
        <w:rPr>
          <w:rFonts w:hint="eastAsia"/>
        </w:rPr>
        <w:t>ся</w:t>
      </w:r>
      <w:r>
        <w:t></w:t>
      </w:r>
      <w:r>
        <w:t></w:t>
      </w:r>
      <w:r>
        <w:rPr>
          <w:rFonts w:hint="eastAsia"/>
        </w:rPr>
        <w:t>Хоч</w:t>
      </w:r>
      <w:r>
        <w:t></w:t>
      </w:r>
      <w:r>
        <w:rPr>
          <w:rFonts w:hint="eastAsia"/>
        </w:rPr>
        <w:t>предикати</w:t>
      </w:r>
      <w:r>
        <w:t></w:t>
      </w:r>
      <w:r>
        <w:rPr>
          <w:rFonts w:hint="eastAsia"/>
        </w:rPr>
        <w:t>позбавлені</w:t>
      </w:r>
      <w:r>
        <w:t></w:t>
      </w:r>
      <w:r>
        <w:rPr>
          <w:rFonts w:hint="eastAsia"/>
        </w:rPr>
        <w:t>граматично</w:t>
      </w:r>
      <w:r>
        <w:t></w:t>
      </w:r>
      <w:r>
        <w:rPr>
          <w:rFonts w:hint="eastAsia"/>
        </w:rPr>
        <w:t>навантажених</w:t>
      </w:r>
      <w:r>
        <w:t></w:t>
      </w:r>
      <w:r>
        <w:rPr>
          <w:rFonts w:hint="eastAsia"/>
        </w:rPr>
        <w:t>афіксів</w:t>
      </w:r>
      <w:r>
        <w:t></w:t>
      </w:r>
      <w:r>
        <w:t></w:t>
      </w:r>
      <w:r>
        <w:rPr>
          <w:rFonts w:hint="eastAsia"/>
        </w:rPr>
        <w:t>що</w:t>
      </w:r>
    </w:p>
    <w:p w:rsidR="00A17524" w:rsidRDefault="00A17524" w:rsidP="00A17524">
      <w:r>
        <w:rPr>
          <w:rFonts w:hint="eastAsia"/>
        </w:rPr>
        <w:t>характеризували</w:t>
      </w:r>
      <w:r>
        <w:t></w:t>
      </w:r>
      <w:r>
        <w:rPr>
          <w:rFonts w:hint="eastAsia"/>
        </w:rPr>
        <w:t>б</w:t>
      </w:r>
      <w:r>
        <w:t></w:t>
      </w:r>
      <w:r>
        <w:rPr>
          <w:rFonts w:hint="eastAsia"/>
        </w:rPr>
        <w:t>суб’єкт</w:t>
      </w:r>
      <w:r>
        <w:t></w:t>
      </w:r>
      <w:r>
        <w:rPr>
          <w:rFonts w:hint="eastAsia"/>
        </w:rPr>
        <w:t>дії</w:t>
      </w:r>
      <w:r>
        <w:t></w:t>
      </w:r>
      <w:r>
        <w:rPr>
          <w:rFonts w:hint="eastAsia"/>
        </w:rPr>
        <w:t>чи</w:t>
      </w:r>
      <w:r>
        <w:t></w:t>
      </w:r>
      <w:r>
        <w:rPr>
          <w:rFonts w:hint="eastAsia"/>
        </w:rPr>
        <w:t>стану</w:t>
      </w:r>
      <w:r>
        <w:t></w:t>
      </w:r>
      <w:r>
        <w:t></w:t>
      </w:r>
      <w:r>
        <w:rPr>
          <w:rFonts w:hint="eastAsia"/>
        </w:rPr>
        <w:t>на</w:t>
      </w:r>
      <w:r>
        <w:t></w:t>
      </w:r>
      <w:r>
        <w:rPr>
          <w:rFonts w:hint="eastAsia"/>
        </w:rPr>
        <w:t>власне</w:t>
      </w:r>
      <w:r>
        <w:t></w:t>
      </w:r>
      <w:r>
        <w:rPr>
          <w:rFonts w:hint="eastAsia"/>
        </w:rPr>
        <w:t>семантичному</w:t>
      </w:r>
      <w:r>
        <w:t></w:t>
      </w:r>
      <w:r>
        <w:rPr>
          <w:rFonts w:hint="eastAsia"/>
        </w:rPr>
        <w:t>рівні</w:t>
      </w:r>
      <w:r>
        <w:t></w:t>
      </w:r>
      <w:r>
        <w:rPr>
          <w:rFonts w:hint="eastAsia"/>
        </w:rPr>
        <w:t>вони</w:t>
      </w:r>
    </w:p>
    <w:p w:rsidR="00A17524" w:rsidRDefault="00A17524" w:rsidP="00A17524">
      <w:r>
        <w:rPr>
          <w:rFonts w:hint="eastAsia"/>
        </w:rPr>
        <w:t>мають</w:t>
      </w:r>
      <w:r>
        <w:t></w:t>
      </w:r>
      <w:r>
        <w:rPr>
          <w:rFonts w:hint="eastAsia"/>
        </w:rPr>
        <w:t>виразний</w:t>
      </w:r>
      <w:r>
        <w:t></w:t>
      </w:r>
      <w:r>
        <w:rPr>
          <w:rFonts w:hint="eastAsia"/>
        </w:rPr>
        <w:t>зв’язок</w:t>
      </w:r>
      <w:r>
        <w:t></w:t>
      </w:r>
      <w:r>
        <w:rPr>
          <w:rFonts w:hint="eastAsia"/>
        </w:rPr>
        <w:t>із</w:t>
      </w:r>
      <w:r>
        <w:t></w:t>
      </w:r>
      <w:r>
        <w:rPr>
          <w:rFonts w:hint="eastAsia"/>
        </w:rPr>
        <w:t>суб’єктом</w:t>
      </w:r>
      <w:r>
        <w:t></w:t>
      </w:r>
      <w:r>
        <w:rPr>
          <w:rFonts w:hint="eastAsia"/>
        </w:rPr>
        <w:t>особою</w:t>
      </w:r>
      <w:r>
        <w:t></w:t>
      </w:r>
    </w:p>
    <w:p w:rsidR="00A17524" w:rsidRDefault="00A17524" w:rsidP="00A17524">
      <w:r>
        <w:rPr>
          <w:rFonts w:hint="eastAsia"/>
        </w:rPr>
        <w:t>Своєрідність</w:t>
      </w:r>
      <w:r>
        <w:t></w:t>
      </w:r>
      <w:r>
        <w:rPr>
          <w:rFonts w:hint="eastAsia"/>
        </w:rPr>
        <w:t>речень</w:t>
      </w:r>
      <w:r>
        <w:t></w:t>
      </w:r>
      <w:r>
        <w:rPr>
          <w:rFonts w:hint="eastAsia"/>
        </w:rPr>
        <w:t>із</w:t>
      </w:r>
      <w:r>
        <w:t></w:t>
      </w:r>
      <w:r>
        <w:rPr>
          <w:rFonts w:hint="eastAsia"/>
        </w:rPr>
        <w:t>предикативами</w:t>
      </w:r>
      <w:r>
        <w:t></w:t>
      </w:r>
      <w:r>
        <w:rPr>
          <w:rFonts w:hint="eastAsia"/>
        </w:rPr>
        <w:t>на</w:t>
      </w:r>
      <w:r>
        <w:t></w:t>
      </w:r>
      <w:r>
        <w:t></w:t>
      </w:r>
      <w:r>
        <w:rPr>
          <w:rFonts w:hint="eastAsia"/>
        </w:rPr>
        <w:t>но</w:t>
      </w:r>
      <w:r>
        <w:t></w:t>
      </w:r>
      <w:r>
        <w:t></w:t>
      </w:r>
      <w:r>
        <w:t></w:t>
      </w:r>
      <w:r>
        <w:rPr>
          <w:rFonts w:hint="eastAsia"/>
        </w:rPr>
        <w:t>то</w:t>
      </w:r>
      <w:r>
        <w:t></w:t>
      </w:r>
      <w:r>
        <w:rPr>
          <w:rFonts w:hint="eastAsia"/>
        </w:rPr>
        <w:t>зумовлена</w:t>
      </w:r>
    </w:p>
    <w:p w:rsidR="00A17524" w:rsidRDefault="00A17524" w:rsidP="00A17524">
      <w:r>
        <w:rPr>
          <w:rFonts w:hint="eastAsia"/>
        </w:rPr>
        <w:t>семантичною</w:t>
      </w:r>
      <w:r>
        <w:t></w:t>
      </w:r>
      <w:r>
        <w:rPr>
          <w:rFonts w:hint="eastAsia"/>
        </w:rPr>
        <w:t>специфікою</w:t>
      </w:r>
      <w:r>
        <w:t></w:t>
      </w:r>
      <w:r>
        <w:rPr>
          <w:rFonts w:hint="eastAsia"/>
        </w:rPr>
        <w:t>відповідної</w:t>
      </w:r>
      <w:r>
        <w:t></w:t>
      </w:r>
      <w:r>
        <w:rPr>
          <w:rFonts w:hint="eastAsia"/>
        </w:rPr>
        <w:t>дієслівної</w:t>
      </w:r>
      <w:r>
        <w:t></w:t>
      </w:r>
      <w:r>
        <w:rPr>
          <w:rFonts w:hint="eastAsia"/>
        </w:rPr>
        <w:t>форми</w:t>
      </w:r>
      <w:r>
        <w:t></w:t>
      </w:r>
      <w:r>
        <w:t></w:t>
      </w:r>
      <w:r>
        <w:rPr>
          <w:rFonts w:hint="eastAsia"/>
        </w:rPr>
        <w:t>що</w:t>
      </w:r>
      <w:r>
        <w:t></w:t>
      </w:r>
      <w:r>
        <w:rPr>
          <w:rFonts w:hint="eastAsia"/>
        </w:rPr>
        <w:t>є</w:t>
      </w:r>
      <w:r>
        <w:t></w:t>
      </w:r>
      <w:r>
        <w:rPr>
          <w:rFonts w:hint="eastAsia"/>
        </w:rPr>
        <w:t>організаційним</w:t>
      </w:r>
    </w:p>
    <w:p w:rsidR="00A17524" w:rsidRDefault="00A17524" w:rsidP="00A17524">
      <w:r>
        <w:t></w:t>
      </w:r>
      <w:r>
        <w:t></w:t>
      </w:r>
      <w:r>
        <w:t></w:t>
      </w:r>
    </w:p>
    <w:p w:rsidR="00A17524" w:rsidRDefault="00A17524" w:rsidP="00A17524">
      <w:r>
        <w:rPr>
          <w:rFonts w:hint="eastAsia"/>
        </w:rPr>
        <w:t>центром</w:t>
      </w:r>
      <w:r>
        <w:t></w:t>
      </w:r>
      <w:r>
        <w:rPr>
          <w:rFonts w:hint="eastAsia"/>
        </w:rPr>
        <w:t>семантично</w:t>
      </w:r>
      <w:r>
        <w:t></w:t>
      </w:r>
      <w:r>
        <w:rPr>
          <w:rFonts w:hint="eastAsia"/>
        </w:rPr>
        <w:t>складного</w:t>
      </w:r>
      <w:r>
        <w:t></w:t>
      </w:r>
      <w:r>
        <w:rPr>
          <w:rFonts w:hint="eastAsia"/>
        </w:rPr>
        <w:t>речення</w:t>
      </w:r>
      <w:r>
        <w:t></w:t>
      </w:r>
      <w:r>
        <w:t></w:t>
      </w:r>
      <w:r>
        <w:rPr>
          <w:rFonts w:hint="eastAsia"/>
        </w:rPr>
        <w:t>Такі</w:t>
      </w:r>
      <w:r>
        <w:t></w:t>
      </w:r>
      <w:r>
        <w:rPr>
          <w:rFonts w:hint="eastAsia"/>
        </w:rPr>
        <w:t>речення</w:t>
      </w:r>
      <w:r>
        <w:t></w:t>
      </w:r>
      <w:r>
        <w:rPr>
          <w:rFonts w:hint="eastAsia"/>
        </w:rPr>
        <w:t>описують</w:t>
      </w:r>
    </w:p>
    <w:p w:rsidR="00A17524" w:rsidRDefault="00A17524" w:rsidP="00A17524">
      <w:r>
        <w:rPr>
          <w:rFonts w:hint="eastAsia"/>
        </w:rPr>
        <w:t>результативний</w:t>
      </w:r>
      <w:r>
        <w:t></w:t>
      </w:r>
      <w:r>
        <w:rPr>
          <w:rFonts w:hint="eastAsia"/>
        </w:rPr>
        <w:t>стан</w:t>
      </w:r>
      <w:r>
        <w:t></w:t>
      </w:r>
      <w:r>
        <w:t></w:t>
      </w:r>
      <w:r>
        <w:rPr>
          <w:rFonts w:hint="eastAsia"/>
        </w:rPr>
        <w:t>поява</w:t>
      </w:r>
      <w:r>
        <w:t></w:t>
      </w:r>
      <w:r>
        <w:rPr>
          <w:rFonts w:hint="eastAsia"/>
        </w:rPr>
        <w:t>якого</w:t>
      </w:r>
      <w:r>
        <w:t></w:t>
      </w:r>
      <w:r>
        <w:rPr>
          <w:rFonts w:hint="eastAsia"/>
        </w:rPr>
        <w:t>спричинена</w:t>
      </w:r>
      <w:r>
        <w:t></w:t>
      </w:r>
      <w:r>
        <w:rPr>
          <w:rFonts w:hint="eastAsia"/>
        </w:rPr>
        <w:t>діяльністю</w:t>
      </w:r>
      <w:r>
        <w:t></w:t>
      </w:r>
      <w:r>
        <w:rPr>
          <w:rFonts w:hint="eastAsia"/>
        </w:rPr>
        <w:t>людини</w:t>
      </w:r>
      <w:r>
        <w:t></w:t>
      </w:r>
      <w:r>
        <w:t></w:t>
      </w:r>
      <w:r>
        <w:rPr>
          <w:rFonts w:hint="eastAsia"/>
        </w:rPr>
        <w:t>дуже</w:t>
      </w:r>
      <w:r>
        <w:t></w:t>
      </w:r>
      <w:r>
        <w:rPr>
          <w:rFonts w:hint="eastAsia"/>
        </w:rPr>
        <w:t>рідко</w:t>
      </w:r>
    </w:p>
    <w:p w:rsidR="00A17524" w:rsidRDefault="00A17524" w:rsidP="00A17524">
      <w:r>
        <w:rPr>
          <w:rFonts w:hint="eastAsia"/>
        </w:rPr>
        <w:t>інших</w:t>
      </w:r>
      <w:r>
        <w:t></w:t>
      </w:r>
      <w:r>
        <w:rPr>
          <w:rFonts w:hint="eastAsia"/>
        </w:rPr>
        <w:t>живих</w:t>
      </w:r>
      <w:r>
        <w:t></w:t>
      </w:r>
      <w:r>
        <w:rPr>
          <w:rFonts w:hint="eastAsia"/>
        </w:rPr>
        <w:t>істот</w:t>
      </w:r>
      <w:r>
        <w:t></w:t>
      </w:r>
      <w:r>
        <w:t></w:t>
      </w:r>
      <w:r>
        <w:rPr>
          <w:rFonts w:hint="eastAsia"/>
        </w:rPr>
        <w:t>Вираження</w:t>
      </w:r>
      <w:r>
        <w:t></w:t>
      </w:r>
      <w:r>
        <w:rPr>
          <w:rFonts w:hint="eastAsia"/>
        </w:rPr>
        <w:t>суб’єктного</w:t>
      </w:r>
      <w:r>
        <w:t></w:t>
      </w:r>
      <w:r>
        <w:rPr>
          <w:rFonts w:hint="eastAsia"/>
        </w:rPr>
        <w:t>компонента</w:t>
      </w:r>
      <w:r>
        <w:t></w:t>
      </w:r>
      <w:r>
        <w:rPr>
          <w:rFonts w:hint="eastAsia"/>
        </w:rPr>
        <w:t>за</w:t>
      </w:r>
      <w:r>
        <w:t></w:t>
      </w:r>
      <w:r>
        <w:rPr>
          <w:rFonts w:hint="eastAsia"/>
        </w:rPr>
        <w:t>допомогою</w:t>
      </w:r>
    </w:p>
    <w:p w:rsidR="00A17524" w:rsidRDefault="00A17524" w:rsidP="00A17524">
      <w:r>
        <w:rPr>
          <w:rFonts w:hint="eastAsia"/>
        </w:rPr>
        <w:t>спеціалізованої</w:t>
      </w:r>
      <w:r>
        <w:t></w:t>
      </w:r>
      <w:r>
        <w:rPr>
          <w:rFonts w:hint="eastAsia"/>
        </w:rPr>
        <w:t>синтаксеми</w:t>
      </w:r>
      <w:r>
        <w:t></w:t>
      </w:r>
      <w:r>
        <w:rPr>
          <w:rFonts w:hint="eastAsia"/>
        </w:rPr>
        <w:t>не</w:t>
      </w:r>
      <w:r>
        <w:t></w:t>
      </w:r>
      <w:r>
        <w:rPr>
          <w:rFonts w:hint="eastAsia"/>
        </w:rPr>
        <w:t>можливе</w:t>
      </w:r>
      <w:r>
        <w:t></w:t>
      </w:r>
      <w:r>
        <w:t></w:t>
      </w:r>
      <w:r>
        <w:rPr>
          <w:rFonts w:hint="eastAsia"/>
        </w:rPr>
        <w:t>бо</w:t>
      </w:r>
      <w:r>
        <w:t></w:t>
      </w:r>
      <w:r>
        <w:rPr>
          <w:rFonts w:hint="eastAsia"/>
        </w:rPr>
        <w:t>суперечить</w:t>
      </w:r>
      <w:r>
        <w:t></w:t>
      </w:r>
      <w:r>
        <w:rPr>
          <w:rFonts w:hint="eastAsia"/>
        </w:rPr>
        <w:t>призначенню</w:t>
      </w:r>
    </w:p>
    <w:p w:rsidR="00A17524" w:rsidRDefault="00A17524" w:rsidP="00A17524">
      <w:r>
        <w:rPr>
          <w:rFonts w:hint="eastAsia"/>
        </w:rPr>
        <w:t>конструкції</w:t>
      </w:r>
      <w:r>
        <w:t></w:t>
      </w:r>
      <w:r>
        <w:t></w:t>
      </w:r>
      <w:r>
        <w:rPr>
          <w:rFonts w:hint="eastAsia"/>
        </w:rPr>
        <w:t>Персональний</w:t>
      </w:r>
      <w:r>
        <w:t></w:t>
      </w:r>
      <w:r>
        <w:rPr>
          <w:rFonts w:hint="eastAsia"/>
        </w:rPr>
        <w:t>статус</w:t>
      </w:r>
      <w:r>
        <w:t></w:t>
      </w:r>
      <w:r>
        <w:rPr>
          <w:rFonts w:hint="eastAsia"/>
        </w:rPr>
        <w:t>суб’єкта</w:t>
      </w:r>
      <w:r>
        <w:t></w:t>
      </w:r>
      <w:r>
        <w:rPr>
          <w:rFonts w:hint="eastAsia"/>
        </w:rPr>
        <w:t>реалізується</w:t>
      </w:r>
      <w:r>
        <w:t></w:t>
      </w:r>
      <w:r>
        <w:rPr>
          <w:rFonts w:hint="eastAsia"/>
        </w:rPr>
        <w:t>завдяки</w:t>
      </w:r>
      <w:r>
        <w:t></w:t>
      </w:r>
      <w:r>
        <w:rPr>
          <w:rFonts w:hint="eastAsia"/>
        </w:rPr>
        <w:t>взаємодії</w:t>
      </w:r>
    </w:p>
    <w:p w:rsidR="00A17524" w:rsidRDefault="00A17524" w:rsidP="00A17524">
      <w:r>
        <w:rPr>
          <w:rFonts w:hint="eastAsia"/>
        </w:rPr>
        <w:t>лексичної</w:t>
      </w:r>
      <w:r>
        <w:t></w:t>
      </w:r>
      <w:r>
        <w:rPr>
          <w:rFonts w:hint="eastAsia"/>
        </w:rPr>
        <w:t>семантики</w:t>
      </w:r>
      <w:r>
        <w:t></w:t>
      </w:r>
      <w:r>
        <w:rPr>
          <w:rFonts w:hint="eastAsia"/>
        </w:rPr>
        <w:t>дієслівного</w:t>
      </w:r>
      <w:r>
        <w:t></w:t>
      </w:r>
      <w:r>
        <w:rPr>
          <w:rFonts w:hint="eastAsia"/>
        </w:rPr>
        <w:t>предиката</w:t>
      </w:r>
      <w:r>
        <w:t></w:t>
      </w:r>
      <w:r>
        <w:t></w:t>
      </w:r>
      <w:r>
        <w:rPr>
          <w:rFonts w:hint="eastAsia"/>
        </w:rPr>
        <w:t>що</w:t>
      </w:r>
      <w:r>
        <w:t></w:t>
      </w:r>
      <w:r>
        <w:rPr>
          <w:rFonts w:hint="eastAsia"/>
        </w:rPr>
        <w:t>позначає</w:t>
      </w:r>
      <w:r>
        <w:t></w:t>
      </w:r>
      <w:r>
        <w:rPr>
          <w:rFonts w:hint="eastAsia"/>
        </w:rPr>
        <w:t>гомональну</w:t>
      </w:r>
      <w:r>
        <w:t></w:t>
      </w:r>
      <w:r>
        <w:rPr>
          <w:rFonts w:hint="eastAsia"/>
        </w:rPr>
        <w:t>дію</w:t>
      </w:r>
      <w:r>
        <w:t></w:t>
      </w:r>
    </w:p>
    <w:p w:rsidR="00A17524" w:rsidRDefault="00A17524" w:rsidP="00A17524">
      <w:r>
        <w:rPr>
          <w:rFonts w:hint="eastAsia"/>
        </w:rPr>
        <w:t>аргументів</w:t>
      </w:r>
      <w:r>
        <w:t></w:t>
      </w:r>
      <w:r>
        <w:rPr>
          <w:rFonts w:hint="eastAsia"/>
        </w:rPr>
        <w:t>і</w:t>
      </w:r>
      <w:r>
        <w:t></w:t>
      </w:r>
      <w:r>
        <w:rPr>
          <w:rFonts w:hint="eastAsia"/>
        </w:rPr>
        <w:t>конструктивних</w:t>
      </w:r>
      <w:r>
        <w:t></w:t>
      </w:r>
      <w:r>
        <w:rPr>
          <w:rFonts w:hint="eastAsia"/>
        </w:rPr>
        <w:t>характеристик</w:t>
      </w:r>
      <w:r>
        <w:t></w:t>
      </w:r>
      <w:r>
        <w:rPr>
          <w:rFonts w:hint="eastAsia"/>
        </w:rPr>
        <w:t>речення</w:t>
      </w:r>
      <w:r>
        <w:t></w:t>
      </w:r>
      <w:r>
        <w:t></w:t>
      </w:r>
      <w:r>
        <w:rPr>
          <w:rFonts w:hint="eastAsia"/>
        </w:rPr>
        <w:t>де</w:t>
      </w:r>
      <w:r>
        <w:t></w:t>
      </w:r>
      <w:r>
        <w:rPr>
          <w:rFonts w:hint="eastAsia"/>
        </w:rPr>
        <w:t>позиція</w:t>
      </w:r>
      <w:r>
        <w:t></w:t>
      </w:r>
      <w:r>
        <w:rPr>
          <w:rFonts w:hint="eastAsia"/>
        </w:rPr>
        <w:t>суб’єкта</w:t>
      </w:r>
    </w:p>
    <w:p w:rsidR="00A17524" w:rsidRDefault="00A17524" w:rsidP="00A17524">
      <w:r>
        <w:rPr>
          <w:rFonts w:hint="eastAsia"/>
        </w:rPr>
        <w:t>не</w:t>
      </w:r>
      <w:r>
        <w:t></w:t>
      </w:r>
      <w:r>
        <w:rPr>
          <w:rFonts w:hint="eastAsia"/>
        </w:rPr>
        <w:t>заповнена</w:t>
      </w:r>
      <w:r>
        <w:t></w:t>
      </w:r>
      <w:r>
        <w:rPr>
          <w:rFonts w:hint="eastAsia"/>
        </w:rPr>
        <w:t>спеціалізованою</w:t>
      </w:r>
      <w:r>
        <w:t></w:t>
      </w:r>
      <w:r>
        <w:rPr>
          <w:rFonts w:hint="eastAsia"/>
        </w:rPr>
        <w:t>синтаксемою</w:t>
      </w:r>
      <w:r>
        <w:t></w:t>
      </w:r>
      <w:r>
        <w:t></w:t>
      </w:r>
      <w:r>
        <w:rPr>
          <w:rFonts w:hint="eastAsia"/>
        </w:rPr>
        <w:t>а</w:t>
      </w:r>
      <w:r>
        <w:t></w:t>
      </w:r>
      <w:r>
        <w:rPr>
          <w:rFonts w:hint="eastAsia"/>
        </w:rPr>
        <w:t>також</w:t>
      </w:r>
      <w:r>
        <w:t></w:t>
      </w:r>
      <w:r>
        <w:rPr>
          <w:rFonts w:hint="eastAsia"/>
        </w:rPr>
        <w:t>завдяки</w:t>
      </w:r>
      <w:r>
        <w:t></w:t>
      </w:r>
      <w:r>
        <w:rPr>
          <w:rFonts w:hint="eastAsia"/>
        </w:rPr>
        <w:t>ситуації</w:t>
      </w:r>
    </w:p>
    <w:p w:rsidR="00A17524" w:rsidRDefault="00A17524" w:rsidP="00A17524">
      <w:r>
        <w:rPr>
          <w:rFonts w:hint="eastAsia"/>
        </w:rPr>
        <w:t>спілкування</w:t>
      </w:r>
      <w:r>
        <w:t></w:t>
      </w:r>
      <w:r>
        <w:rPr>
          <w:rFonts w:hint="eastAsia"/>
        </w:rPr>
        <w:t>та</w:t>
      </w:r>
      <w:r>
        <w:t></w:t>
      </w:r>
      <w:r>
        <w:rPr>
          <w:rFonts w:hint="eastAsia"/>
        </w:rPr>
        <w:t>контексту</w:t>
      </w:r>
      <w:r>
        <w:t></w:t>
      </w:r>
    </w:p>
    <w:p w:rsidR="00A17524" w:rsidRDefault="00A17524" w:rsidP="00A17524">
      <w:r>
        <w:rPr>
          <w:rFonts w:hint="eastAsia"/>
        </w:rPr>
        <w:t>Речення</w:t>
      </w:r>
      <w:r>
        <w:t></w:t>
      </w:r>
      <w:r>
        <w:rPr>
          <w:rFonts w:hint="eastAsia"/>
        </w:rPr>
        <w:t>з</w:t>
      </w:r>
      <w:r>
        <w:t></w:t>
      </w:r>
      <w:r>
        <w:rPr>
          <w:rFonts w:hint="eastAsia"/>
        </w:rPr>
        <w:t>предикативами</w:t>
      </w:r>
      <w:r>
        <w:t></w:t>
      </w:r>
      <w:r>
        <w:rPr>
          <w:rFonts w:hint="eastAsia"/>
        </w:rPr>
        <w:t>на</w:t>
      </w:r>
      <w:r>
        <w:t></w:t>
      </w:r>
      <w:r>
        <w:t></w:t>
      </w:r>
      <w:r>
        <w:rPr>
          <w:rFonts w:hint="eastAsia"/>
        </w:rPr>
        <w:t>но</w:t>
      </w:r>
      <w:r>
        <w:t></w:t>
      </w:r>
      <w:r>
        <w:t></w:t>
      </w:r>
      <w:r>
        <w:t></w:t>
      </w:r>
      <w:r>
        <w:rPr>
          <w:rFonts w:hint="eastAsia"/>
        </w:rPr>
        <w:t>то</w:t>
      </w:r>
      <w:r>
        <w:t></w:t>
      </w:r>
      <w:r>
        <w:rPr>
          <w:rFonts w:hint="eastAsia"/>
        </w:rPr>
        <w:t>найчастіше</w:t>
      </w:r>
      <w:r>
        <w:t></w:t>
      </w:r>
      <w:r>
        <w:rPr>
          <w:rFonts w:hint="eastAsia"/>
        </w:rPr>
        <w:t>позначають</w:t>
      </w:r>
      <w:r>
        <w:t></w:t>
      </w:r>
      <w:r>
        <w:rPr>
          <w:rFonts w:hint="eastAsia"/>
        </w:rPr>
        <w:t>стан</w:t>
      </w:r>
      <w:r>
        <w:t></w:t>
      </w:r>
      <w:r>
        <w:t></w:t>
      </w:r>
      <w:r>
        <w:rPr>
          <w:rFonts w:hint="eastAsia"/>
        </w:rPr>
        <w:t>що</w:t>
      </w:r>
    </w:p>
    <w:p w:rsidR="00A17524" w:rsidRDefault="00A17524" w:rsidP="00A17524">
      <w:r>
        <w:rPr>
          <w:rFonts w:hint="eastAsia"/>
        </w:rPr>
        <w:t>виник</w:t>
      </w:r>
      <w:r>
        <w:t></w:t>
      </w:r>
      <w:r>
        <w:rPr>
          <w:rFonts w:hint="eastAsia"/>
        </w:rPr>
        <w:t>унаслідок</w:t>
      </w:r>
      <w:r>
        <w:t></w:t>
      </w:r>
      <w:r>
        <w:rPr>
          <w:rFonts w:hint="eastAsia"/>
        </w:rPr>
        <w:t>діяльності</w:t>
      </w:r>
      <w:r>
        <w:t></w:t>
      </w:r>
      <w:r>
        <w:rPr>
          <w:rFonts w:hint="eastAsia"/>
        </w:rPr>
        <w:t>третіх</w:t>
      </w:r>
      <w:r>
        <w:t></w:t>
      </w:r>
      <w:r>
        <w:rPr>
          <w:rFonts w:hint="eastAsia"/>
        </w:rPr>
        <w:t>осіб</w:t>
      </w:r>
      <w:r>
        <w:t></w:t>
      </w:r>
      <w:r>
        <w:t></w:t>
      </w:r>
      <w:r>
        <w:rPr>
          <w:rFonts w:hint="eastAsia"/>
        </w:rPr>
        <w:t>Такі</w:t>
      </w:r>
      <w:r>
        <w:t></w:t>
      </w:r>
      <w:r>
        <w:rPr>
          <w:rFonts w:hint="eastAsia"/>
        </w:rPr>
        <w:t>структури</w:t>
      </w:r>
      <w:r>
        <w:t></w:t>
      </w:r>
      <w:r>
        <w:rPr>
          <w:rFonts w:hint="eastAsia"/>
        </w:rPr>
        <w:t>реалізують</w:t>
      </w:r>
      <w:r>
        <w:t></w:t>
      </w:r>
      <w:r>
        <w:rPr>
          <w:rFonts w:hint="eastAsia"/>
        </w:rPr>
        <w:t>спектр</w:t>
      </w:r>
    </w:p>
    <w:p w:rsidR="00A17524" w:rsidRDefault="00A17524" w:rsidP="00A17524">
      <w:r>
        <w:rPr>
          <w:rFonts w:hint="eastAsia"/>
        </w:rPr>
        <w:t>неозначено</w:t>
      </w:r>
      <w:r>
        <w:t></w:t>
      </w:r>
      <w:r>
        <w:rPr>
          <w:rFonts w:hint="eastAsia"/>
        </w:rPr>
        <w:t>особових</w:t>
      </w:r>
      <w:r>
        <w:t></w:t>
      </w:r>
      <w:r>
        <w:rPr>
          <w:rFonts w:hint="eastAsia"/>
        </w:rPr>
        <w:t>значень</w:t>
      </w:r>
      <w:r>
        <w:t></w:t>
      </w:r>
      <w:r>
        <w:t></w:t>
      </w:r>
      <w:r>
        <w:rPr>
          <w:rFonts w:hint="eastAsia"/>
        </w:rPr>
        <w:t>співвідносних</w:t>
      </w:r>
      <w:r>
        <w:t></w:t>
      </w:r>
      <w:r>
        <w:rPr>
          <w:rFonts w:hint="eastAsia"/>
        </w:rPr>
        <w:t>із</w:t>
      </w:r>
      <w:r>
        <w:t></w:t>
      </w:r>
      <w:r>
        <w:rPr>
          <w:rFonts w:hint="eastAsia"/>
        </w:rPr>
        <w:t>семантикою</w:t>
      </w:r>
      <w:r>
        <w:t></w:t>
      </w:r>
      <w:r>
        <w:rPr>
          <w:rFonts w:hint="eastAsia"/>
        </w:rPr>
        <w:t>речень</w:t>
      </w:r>
      <w:r>
        <w:t></w:t>
      </w:r>
      <w:r>
        <w:rPr>
          <w:rFonts w:hint="eastAsia"/>
        </w:rPr>
        <w:t>першої</w:t>
      </w:r>
    </w:p>
    <w:p w:rsidR="00A17524" w:rsidRDefault="00A17524" w:rsidP="00A17524">
      <w:r>
        <w:rPr>
          <w:rFonts w:hint="eastAsia"/>
        </w:rPr>
        <w:t>групи</w:t>
      </w:r>
      <w:r>
        <w:t></w:t>
      </w:r>
      <w:r>
        <w:t></w:t>
      </w:r>
      <w:r>
        <w:rPr>
          <w:rFonts w:hint="eastAsia"/>
        </w:rPr>
        <w:t>відрізняючись</w:t>
      </w:r>
      <w:r>
        <w:t></w:t>
      </w:r>
      <w:r>
        <w:rPr>
          <w:rFonts w:hint="eastAsia"/>
        </w:rPr>
        <w:t>від</w:t>
      </w:r>
      <w:r>
        <w:t></w:t>
      </w:r>
      <w:r>
        <w:rPr>
          <w:rFonts w:hint="eastAsia"/>
        </w:rPr>
        <w:t>них</w:t>
      </w:r>
      <w:r>
        <w:t></w:t>
      </w:r>
      <w:r>
        <w:rPr>
          <w:rFonts w:hint="eastAsia"/>
        </w:rPr>
        <w:t>виразним</w:t>
      </w:r>
      <w:r>
        <w:t></w:t>
      </w:r>
      <w:r>
        <w:rPr>
          <w:rFonts w:hint="eastAsia"/>
        </w:rPr>
        <w:t>значенням</w:t>
      </w:r>
      <w:r>
        <w:t></w:t>
      </w:r>
      <w:r>
        <w:rPr>
          <w:rFonts w:hint="eastAsia"/>
        </w:rPr>
        <w:t>результативного</w:t>
      </w:r>
      <w:r>
        <w:t></w:t>
      </w:r>
      <w:r>
        <w:rPr>
          <w:rFonts w:hint="eastAsia"/>
        </w:rPr>
        <w:t>стану</w:t>
      </w:r>
      <w:r>
        <w:t></w:t>
      </w:r>
    </w:p>
    <w:p w:rsidR="00A17524" w:rsidRDefault="00A17524" w:rsidP="00A17524">
      <w:r>
        <w:rPr>
          <w:rFonts w:hint="eastAsia"/>
        </w:rPr>
        <w:t>меншою</w:t>
      </w:r>
      <w:r>
        <w:t></w:t>
      </w:r>
      <w:r>
        <w:rPr>
          <w:rFonts w:hint="eastAsia"/>
        </w:rPr>
        <w:t>динамічністю</w:t>
      </w:r>
      <w:r>
        <w:t></w:t>
      </w:r>
      <w:r>
        <w:t></w:t>
      </w:r>
      <w:r>
        <w:rPr>
          <w:rFonts w:hint="eastAsia"/>
        </w:rPr>
        <w:t>граничною</w:t>
      </w:r>
      <w:r>
        <w:t></w:t>
      </w:r>
      <w:r>
        <w:rPr>
          <w:rFonts w:hint="eastAsia"/>
        </w:rPr>
        <w:t>неактуальністю</w:t>
      </w:r>
      <w:r>
        <w:t></w:t>
      </w:r>
      <w:r>
        <w:rPr>
          <w:rFonts w:hint="eastAsia"/>
        </w:rPr>
        <w:t>характеристик</w:t>
      </w:r>
      <w:r>
        <w:t></w:t>
      </w:r>
      <w:r>
        <w:rPr>
          <w:rFonts w:hint="eastAsia"/>
        </w:rPr>
        <w:t>суб’єкта</w:t>
      </w:r>
      <w:r>
        <w:t></w:t>
      </w:r>
    </w:p>
    <w:p w:rsidR="00A17524" w:rsidRDefault="00A17524" w:rsidP="00A17524">
      <w:r>
        <w:rPr>
          <w:rFonts w:hint="eastAsia"/>
        </w:rPr>
        <w:t>Коли</w:t>
      </w:r>
      <w:r>
        <w:t></w:t>
      </w:r>
      <w:r>
        <w:rPr>
          <w:rFonts w:hint="eastAsia"/>
        </w:rPr>
        <w:t>діячем</w:t>
      </w:r>
      <w:r>
        <w:t></w:t>
      </w:r>
      <w:r>
        <w:rPr>
          <w:rFonts w:hint="eastAsia"/>
        </w:rPr>
        <w:t>є</w:t>
      </w:r>
      <w:r>
        <w:t></w:t>
      </w:r>
      <w:r>
        <w:rPr>
          <w:rFonts w:hint="eastAsia"/>
        </w:rPr>
        <w:t>мовець</w:t>
      </w:r>
      <w:r>
        <w:t></w:t>
      </w:r>
      <w:r>
        <w:rPr>
          <w:rFonts w:hint="eastAsia"/>
        </w:rPr>
        <w:t>або</w:t>
      </w:r>
      <w:r>
        <w:t></w:t>
      </w:r>
      <w:r>
        <w:rPr>
          <w:rFonts w:hint="eastAsia"/>
        </w:rPr>
        <w:t>адресат</w:t>
      </w:r>
      <w:r>
        <w:t></w:t>
      </w:r>
      <w:r>
        <w:rPr>
          <w:rFonts w:hint="eastAsia"/>
        </w:rPr>
        <w:t>мовлення</w:t>
      </w:r>
      <w:r>
        <w:t></w:t>
      </w:r>
      <w:r>
        <w:t></w:t>
      </w:r>
      <w:r>
        <w:rPr>
          <w:rFonts w:hint="eastAsia"/>
        </w:rPr>
        <w:t>таку</w:t>
      </w:r>
      <w:r>
        <w:t></w:t>
      </w:r>
      <w:r>
        <w:rPr>
          <w:rFonts w:hint="eastAsia"/>
        </w:rPr>
        <w:t>форму</w:t>
      </w:r>
      <w:r>
        <w:t></w:t>
      </w:r>
      <w:r>
        <w:rPr>
          <w:rFonts w:hint="eastAsia"/>
        </w:rPr>
        <w:t>зображення</w:t>
      </w:r>
      <w:r>
        <w:t></w:t>
      </w:r>
      <w:r>
        <w:rPr>
          <w:rFonts w:hint="eastAsia"/>
        </w:rPr>
        <w:t>ситуації</w:t>
      </w:r>
    </w:p>
    <w:p w:rsidR="00A17524" w:rsidRDefault="00A17524" w:rsidP="00A17524">
      <w:r>
        <w:rPr>
          <w:rFonts w:hint="eastAsia"/>
        </w:rPr>
        <w:t>дійсності</w:t>
      </w:r>
      <w:r>
        <w:t></w:t>
      </w:r>
      <w:r>
        <w:rPr>
          <w:rFonts w:hint="eastAsia"/>
        </w:rPr>
        <w:t>використовують</w:t>
      </w:r>
      <w:r>
        <w:t></w:t>
      </w:r>
      <w:r>
        <w:rPr>
          <w:rFonts w:hint="eastAsia"/>
        </w:rPr>
        <w:t>для</w:t>
      </w:r>
      <w:r>
        <w:t></w:t>
      </w:r>
      <w:r>
        <w:rPr>
          <w:rFonts w:hint="eastAsia"/>
        </w:rPr>
        <w:t>дезактуалізації</w:t>
      </w:r>
      <w:r>
        <w:t></w:t>
      </w:r>
      <w:r>
        <w:rPr>
          <w:rFonts w:hint="eastAsia"/>
        </w:rPr>
        <w:t>їхньої</w:t>
      </w:r>
      <w:r>
        <w:t></w:t>
      </w:r>
      <w:r>
        <w:rPr>
          <w:rFonts w:hint="eastAsia"/>
        </w:rPr>
        <w:t>суб’єктної</w:t>
      </w:r>
      <w:r>
        <w:t></w:t>
      </w:r>
      <w:r>
        <w:rPr>
          <w:rFonts w:hint="eastAsia"/>
        </w:rPr>
        <w:t>функції</w:t>
      </w:r>
      <w:r>
        <w:t></w:t>
      </w:r>
    </w:p>
    <w:p w:rsidR="00A17524" w:rsidRDefault="00A17524" w:rsidP="00A17524">
      <w:r>
        <w:rPr>
          <w:rFonts w:hint="eastAsia"/>
        </w:rPr>
        <w:t>посилення</w:t>
      </w:r>
      <w:r>
        <w:t></w:t>
      </w:r>
      <w:r>
        <w:rPr>
          <w:rFonts w:hint="eastAsia"/>
        </w:rPr>
        <w:t>уваги</w:t>
      </w:r>
      <w:r>
        <w:t></w:t>
      </w:r>
      <w:r>
        <w:rPr>
          <w:rFonts w:hint="eastAsia"/>
        </w:rPr>
        <w:t>до</w:t>
      </w:r>
      <w:r>
        <w:t></w:t>
      </w:r>
      <w:r>
        <w:rPr>
          <w:rFonts w:hint="eastAsia"/>
        </w:rPr>
        <w:t>результативності</w:t>
      </w:r>
      <w:r>
        <w:t></w:t>
      </w:r>
      <w:r>
        <w:rPr>
          <w:rFonts w:hint="eastAsia"/>
        </w:rPr>
        <w:t>дій</w:t>
      </w:r>
      <w:r>
        <w:t></w:t>
      </w:r>
      <w:r>
        <w:t></w:t>
      </w:r>
      <w:r>
        <w:rPr>
          <w:rFonts w:hint="eastAsia"/>
        </w:rPr>
        <w:t>об’єктивації</w:t>
      </w:r>
      <w:r>
        <w:t></w:t>
      </w:r>
      <w:r>
        <w:rPr>
          <w:rFonts w:hint="eastAsia"/>
        </w:rPr>
        <w:t>викладу</w:t>
      </w:r>
      <w:r>
        <w:t></w:t>
      </w:r>
      <w:r>
        <w:t></w:t>
      </w:r>
      <w:r>
        <w:rPr>
          <w:rFonts w:hint="eastAsia"/>
        </w:rPr>
        <w:t>оцінки</w:t>
      </w:r>
      <w:r>
        <w:t></w:t>
      </w:r>
      <w:r>
        <w:rPr>
          <w:rFonts w:hint="eastAsia"/>
        </w:rPr>
        <w:t>дій</w:t>
      </w:r>
    </w:p>
    <w:p w:rsidR="00A17524" w:rsidRDefault="00A17524" w:rsidP="00A17524">
      <w:r>
        <w:rPr>
          <w:rFonts w:hint="eastAsia"/>
        </w:rPr>
        <w:t>співрозмовника</w:t>
      </w:r>
      <w:r>
        <w:t></w:t>
      </w:r>
      <w:r>
        <w:t></w:t>
      </w:r>
      <w:r>
        <w:rPr>
          <w:rFonts w:hint="eastAsia"/>
        </w:rPr>
        <w:t>кваліфікації</w:t>
      </w:r>
      <w:r>
        <w:t></w:t>
      </w:r>
      <w:r>
        <w:rPr>
          <w:rFonts w:hint="eastAsia"/>
        </w:rPr>
        <w:t>мовця</w:t>
      </w:r>
      <w:r>
        <w:t></w:t>
      </w:r>
      <w:r>
        <w:rPr>
          <w:rFonts w:hint="eastAsia"/>
        </w:rPr>
        <w:t>як</w:t>
      </w:r>
      <w:r>
        <w:t></w:t>
      </w:r>
      <w:r>
        <w:rPr>
          <w:rFonts w:hint="eastAsia"/>
        </w:rPr>
        <w:t>можливого</w:t>
      </w:r>
      <w:r>
        <w:t></w:t>
      </w:r>
      <w:r>
        <w:rPr>
          <w:rFonts w:hint="eastAsia"/>
        </w:rPr>
        <w:t>діяча</w:t>
      </w:r>
      <w:r>
        <w:t></w:t>
      </w:r>
    </w:p>
    <w:p w:rsidR="00A17524" w:rsidRDefault="00A17524" w:rsidP="00A17524">
      <w:r>
        <w:rPr>
          <w:rFonts w:hint="eastAsia"/>
        </w:rPr>
        <w:t>Семантика</w:t>
      </w:r>
      <w:r>
        <w:t></w:t>
      </w:r>
      <w:r>
        <w:rPr>
          <w:rFonts w:hint="eastAsia"/>
        </w:rPr>
        <w:t>неозначено</w:t>
      </w:r>
      <w:r>
        <w:t></w:t>
      </w:r>
      <w:r>
        <w:rPr>
          <w:rFonts w:hint="eastAsia"/>
        </w:rPr>
        <w:t>предметного</w:t>
      </w:r>
      <w:r>
        <w:t></w:t>
      </w:r>
      <w:r>
        <w:rPr>
          <w:rFonts w:hint="eastAsia"/>
        </w:rPr>
        <w:t>суб’єкта</w:t>
      </w:r>
      <w:r>
        <w:t></w:t>
      </w:r>
      <w:r>
        <w:rPr>
          <w:rFonts w:hint="eastAsia"/>
        </w:rPr>
        <w:t>реалізується</w:t>
      </w:r>
      <w:r>
        <w:t></w:t>
      </w:r>
      <w:r>
        <w:rPr>
          <w:rFonts w:hint="eastAsia"/>
        </w:rPr>
        <w:t>в</w:t>
      </w:r>
      <w:r>
        <w:t></w:t>
      </w:r>
      <w:r>
        <w:rPr>
          <w:rFonts w:hint="eastAsia"/>
        </w:rPr>
        <w:t>структурах</w:t>
      </w:r>
      <w:r>
        <w:t></w:t>
      </w:r>
    </w:p>
    <w:p w:rsidR="00A17524" w:rsidRDefault="00A17524" w:rsidP="00A17524">
      <w:r>
        <w:rPr>
          <w:rFonts w:hint="eastAsia"/>
        </w:rPr>
        <w:t>де</w:t>
      </w:r>
      <w:r>
        <w:t></w:t>
      </w:r>
      <w:r>
        <w:rPr>
          <w:rFonts w:hint="eastAsia"/>
        </w:rPr>
        <w:t>предикатами</w:t>
      </w:r>
      <w:r>
        <w:t></w:t>
      </w:r>
      <w:r>
        <w:rPr>
          <w:rFonts w:hint="eastAsia"/>
        </w:rPr>
        <w:t>виступають</w:t>
      </w:r>
      <w:r>
        <w:t></w:t>
      </w:r>
      <w:r>
        <w:rPr>
          <w:rFonts w:hint="eastAsia"/>
        </w:rPr>
        <w:t>одноособові</w:t>
      </w:r>
      <w:r>
        <w:t></w:t>
      </w:r>
      <w:r>
        <w:rPr>
          <w:rFonts w:hint="eastAsia"/>
        </w:rPr>
        <w:t>дієслова</w:t>
      </w:r>
      <w:r>
        <w:t></w:t>
      </w:r>
      <w:r>
        <w:rPr>
          <w:rFonts w:hint="eastAsia"/>
        </w:rPr>
        <w:t>або</w:t>
      </w:r>
      <w:r>
        <w:t></w:t>
      </w:r>
      <w:r>
        <w:rPr>
          <w:rFonts w:hint="eastAsia"/>
        </w:rPr>
        <w:t>функційно</w:t>
      </w:r>
      <w:r>
        <w:t></w:t>
      </w:r>
      <w:r>
        <w:rPr>
          <w:rFonts w:hint="eastAsia"/>
        </w:rPr>
        <w:t>одноособові</w:t>
      </w:r>
    </w:p>
    <w:p w:rsidR="00A17524" w:rsidRDefault="00A17524" w:rsidP="00A17524">
      <w:r>
        <w:rPr>
          <w:rFonts w:hint="eastAsia"/>
        </w:rPr>
        <w:t>дієслова</w:t>
      </w:r>
      <w:r>
        <w:t></w:t>
      </w:r>
      <w:r>
        <w:rPr>
          <w:rFonts w:hint="eastAsia"/>
        </w:rPr>
        <w:t>у</w:t>
      </w:r>
      <w:r>
        <w:t></w:t>
      </w:r>
      <w:r>
        <w:rPr>
          <w:rFonts w:hint="eastAsia"/>
        </w:rPr>
        <w:t>формі</w:t>
      </w:r>
      <w:r>
        <w:t></w:t>
      </w:r>
      <w:r>
        <w:rPr>
          <w:rFonts w:hint="eastAsia"/>
        </w:rPr>
        <w:t>однини</w:t>
      </w:r>
      <w:r>
        <w:t></w:t>
      </w:r>
      <w:r>
        <w:rPr>
          <w:rFonts w:hint="eastAsia"/>
        </w:rPr>
        <w:t>теперішнього</w:t>
      </w:r>
      <w:r>
        <w:t></w:t>
      </w:r>
      <w:r>
        <w:t></w:t>
      </w:r>
      <w:r>
        <w:t></w:t>
      </w:r>
      <w:r>
        <w:rPr>
          <w:rFonts w:hint="eastAsia"/>
        </w:rPr>
        <w:t>майбутнього</w:t>
      </w:r>
      <w:r>
        <w:t></w:t>
      </w:r>
      <w:r>
        <w:rPr>
          <w:rFonts w:hint="eastAsia"/>
        </w:rPr>
        <w:t>часу</w:t>
      </w:r>
      <w:r>
        <w:t></w:t>
      </w:r>
      <w:r>
        <w:rPr>
          <w:rFonts w:hint="eastAsia"/>
        </w:rPr>
        <w:t>або</w:t>
      </w:r>
      <w:r>
        <w:t></w:t>
      </w:r>
      <w:r>
        <w:rPr>
          <w:rFonts w:hint="eastAsia"/>
        </w:rPr>
        <w:t>однини</w:t>
      </w:r>
    </w:p>
    <w:p w:rsidR="00A17524" w:rsidRDefault="00A17524" w:rsidP="00A17524">
      <w:r>
        <w:rPr>
          <w:rFonts w:hint="eastAsia"/>
        </w:rPr>
        <w:t>середнього</w:t>
      </w:r>
      <w:r>
        <w:t></w:t>
      </w:r>
      <w:r>
        <w:rPr>
          <w:rFonts w:hint="eastAsia"/>
        </w:rPr>
        <w:t>роду</w:t>
      </w:r>
      <w:r>
        <w:t></w:t>
      </w:r>
      <w:r>
        <w:rPr>
          <w:rFonts w:hint="eastAsia"/>
        </w:rPr>
        <w:t>минулого</w:t>
      </w:r>
      <w:r>
        <w:t></w:t>
      </w:r>
      <w:r>
        <w:rPr>
          <w:rFonts w:hint="eastAsia"/>
        </w:rPr>
        <w:t>часу</w:t>
      </w:r>
      <w:r>
        <w:t></w:t>
      </w:r>
      <w:r>
        <w:rPr>
          <w:rFonts w:hint="eastAsia"/>
        </w:rPr>
        <w:t>за</w:t>
      </w:r>
      <w:r>
        <w:t></w:t>
      </w:r>
      <w:r>
        <w:rPr>
          <w:rFonts w:hint="eastAsia"/>
        </w:rPr>
        <w:t>відсутності</w:t>
      </w:r>
      <w:r>
        <w:t></w:t>
      </w:r>
      <w:r>
        <w:rPr>
          <w:rFonts w:hint="eastAsia"/>
        </w:rPr>
        <w:t>суб’єктної</w:t>
      </w:r>
      <w:r>
        <w:t></w:t>
      </w:r>
      <w:r>
        <w:rPr>
          <w:rFonts w:hint="eastAsia"/>
        </w:rPr>
        <w:t>синтаксеми</w:t>
      </w:r>
      <w:r>
        <w:t></w:t>
      </w:r>
    </w:p>
    <w:p w:rsidR="00A17524" w:rsidRDefault="00A17524" w:rsidP="00A17524">
      <w:r>
        <w:rPr>
          <w:rFonts w:hint="eastAsia"/>
        </w:rPr>
        <w:t>Інваріантне</w:t>
      </w:r>
      <w:r>
        <w:t></w:t>
      </w:r>
      <w:r>
        <w:rPr>
          <w:rFonts w:hint="eastAsia"/>
        </w:rPr>
        <w:t>значення</w:t>
      </w:r>
      <w:r>
        <w:t></w:t>
      </w:r>
      <w:r>
        <w:rPr>
          <w:rFonts w:hint="eastAsia"/>
        </w:rPr>
        <w:t>неозначеного</w:t>
      </w:r>
      <w:r>
        <w:t></w:t>
      </w:r>
      <w:r>
        <w:rPr>
          <w:rFonts w:hint="eastAsia"/>
        </w:rPr>
        <w:t>предметного</w:t>
      </w:r>
      <w:r>
        <w:t></w:t>
      </w:r>
      <w:r>
        <w:rPr>
          <w:rFonts w:hint="eastAsia"/>
        </w:rPr>
        <w:t>суб’єкта</w:t>
      </w:r>
      <w:r>
        <w:t></w:t>
      </w:r>
      <w:r>
        <w:rPr>
          <w:rFonts w:hint="eastAsia"/>
        </w:rPr>
        <w:t>втілюється</w:t>
      </w:r>
      <w:r>
        <w:t></w:t>
      </w:r>
      <w:r>
        <w:rPr>
          <w:rFonts w:hint="eastAsia"/>
        </w:rPr>
        <w:t>в</w:t>
      </w:r>
      <w:r>
        <w:t></w:t>
      </w:r>
      <w:r>
        <w:rPr>
          <w:rFonts w:hint="eastAsia"/>
        </w:rPr>
        <w:t>таких</w:t>
      </w:r>
    </w:p>
    <w:p w:rsidR="00A17524" w:rsidRDefault="00A17524" w:rsidP="00A17524">
      <w:r>
        <w:rPr>
          <w:rFonts w:hint="eastAsia"/>
        </w:rPr>
        <w:t>функційних</w:t>
      </w:r>
      <w:r>
        <w:t></w:t>
      </w:r>
      <w:r>
        <w:rPr>
          <w:rFonts w:hint="eastAsia"/>
        </w:rPr>
        <w:t>варіантах</w:t>
      </w:r>
      <w:r>
        <w:t></w:t>
      </w:r>
      <w:r>
        <w:t></w:t>
      </w:r>
      <w:r>
        <w:rPr>
          <w:rFonts w:hint="eastAsia"/>
        </w:rPr>
        <w:t>неозначено</w:t>
      </w:r>
      <w:r>
        <w:t></w:t>
      </w:r>
      <w:r>
        <w:rPr>
          <w:rFonts w:hint="eastAsia"/>
        </w:rPr>
        <w:t>невідомому</w:t>
      </w:r>
      <w:r>
        <w:t></w:t>
      </w:r>
      <w:r>
        <w:t></w:t>
      </w:r>
      <w:r>
        <w:rPr>
          <w:rFonts w:hint="eastAsia"/>
        </w:rPr>
        <w:t>неозначено</w:t>
      </w:r>
      <w:r>
        <w:t></w:t>
      </w:r>
      <w:r>
        <w:rPr>
          <w:rFonts w:hint="eastAsia"/>
        </w:rPr>
        <w:t>неактуальному</w:t>
      </w:r>
      <w:r>
        <w:t></w:t>
      </w:r>
    </w:p>
    <w:p w:rsidR="00A17524" w:rsidRDefault="00A17524" w:rsidP="00A17524">
      <w:r>
        <w:rPr>
          <w:rFonts w:hint="eastAsia"/>
        </w:rPr>
        <w:t>неозначено</w:t>
      </w:r>
      <w:r>
        <w:t></w:t>
      </w:r>
      <w:r>
        <w:rPr>
          <w:rFonts w:hint="eastAsia"/>
        </w:rPr>
        <w:t>незбагненному</w:t>
      </w:r>
      <w:r>
        <w:t></w:t>
      </w:r>
      <w:r>
        <w:t></w:t>
      </w:r>
      <w:r>
        <w:rPr>
          <w:rFonts w:hint="eastAsia"/>
        </w:rPr>
        <w:t>неозначено</w:t>
      </w:r>
      <w:r>
        <w:t></w:t>
      </w:r>
      <w:r>
        <w:rPr>
          <w:rFonts w:hint="eastAsia"/>
        </w:rPr>
        <w:t>локативному</w:t>
      </w:r>
      <w:r>
        <w:t></w:t>
      </w:r>
      <w:r>
        <w:t></w:t>
      </w:r>
      <w:r>
        <w:rPr>
          <w:rFonts w:hint="eastAsia"/>
        </w:rPr>
        <w:t>Конструкції</w:t>
      </w:r>
      <w:r>
        <w:t></w:t>
      </w:r>
      <w:r>
        <w:rPr>
          <w:rFonts w:hint="eastAsia"/>
        </w:rPr>
        <w:t>цього</w:t>
      </w:r>
      <w:r>
        <w:t></w:t>
      </w:r>
      <w:r>
        <w:rPr>
          <w:rFonts w:hint="eastAsia"/>
        </w:rPr>
        <w:t>ж</w:t>
      </w:r>
    </w:p>
    <w:p w:rsidR="00A17524" w:rsidRDefault="00A17524" w:rsidP="00A17524">
      <w:r>
        <w:rPr>
          <w:rFonts w:hint="eastAsia"/>
        </w:rPr>
        <w:t>структурного</w:t>
      </w:r>
      <w:r>
        <w:t></w:t>
      </w:r>
      <w:r>
        <w:rPr>
          <w:rFonts w:hint="eastAsia"/>
        </w:rPr>
        <w:t>типу</w:t>
      </w:r>
      <w:r>
        <w:t></w:t>
      </w:r>
      <w:r>
        <w:rPr>
          <w:rFonts w:hint="eastAsia"/>
        </w:rPr>
        <w:t>внаслідок</w:t>
      </w:r>
      <w:r>
        <w:t></w:t>
      </w:r>
      <w:r>
        <w:rPr>
          <w:rFonts w:hint="eastAsia"/>
        </w:rPr>
        <w:t>абстрактності</w:t>
      </w:r>
      <w:r>
        <w:t></w:t>
      </w:r>
      <w:r>
        <w:rPr>
          <w:rFonts w:hint="eastAsia"/>
        </w:rPr>
        <w:t>семантики</w:t>
      </w:r>
      <w:r>
        <w:t></w:t>
      </w:r>
      <w:r>
        <w:rPr>
          <w:rFonts w:hint="eastAsia"/>
        </w:rPr>
        <w:t>предметності</w:t>
      </w:r>
    </w:p>
    <w:p w:rsidR="00A17524" w:rsidRDefault="00A17524" w:rsidP="00A17524">
      <w:r>
        <w:rPr>
          <w:rFonts w:hint="eastAsia"/>
        </w:rPr>
        <w:t>використовують</w:t>
      </w:r>
      <w:r>
        <w:t></w:t>
      </w:r>
      <w:r>
        <w:rPr>
          <w:rFonts w:hint="eastAsia"/>
        </w:rPr>
        <w:t>для</w:t>
      </w:r>
      <w:r>
        <w:t></w:t>
      </w:r>
      <w:r>
        <w:rPr>
          <w:rFonts w:hint="eastAsia"/>
        </w:rPr>
        <w:t>експлікації</w:t>
      </w:r>
      <w:r>
        <w:t></w:t>
      </w:r>
      <w:r>
        <w:rPr>
          <w:rFonts w:hint="eastAsia"/>
        </w:rPr>
        <w:t>дій</w:t>
      </w:r>
      <w:r>
        <w:t></w:t>
      </w:r>
      <w:r>
        <w:rPr>
          <w:rFonts w:hint="eastAsia"/>
        </w:rPr>
        <w:t>невідомого</w:t>
      </w:r>
      <w:r>
        <w:t></w:t>
      </w:r>
      <w:r>
        <w:rPr>
          <w:rFonts w:hint="eastAsia"/>
        </w:rPr>
        <w:t>суб’єкта</w:t>
      </w:r>
      <w:r>
        <w:t></w:t>
      </w:r>
      <w:r>
        <w:rPr>
          <w:rFonts w:hint="eastAsia"/>
        </w:rPr>
        <w:t>особи</w:t>
      </w:r>
      <w:r>
        <w:t></w:t>
      </w:r>
    </w:p>
    <w:p w:rsidR="00A17524" w:rsidRDefault="00A17524" w:rsidP="00A17524">
      <w:r>
        <w:rPr>
          <w:rFonts w:hint="eastAsia"/>
        </w:rPr>
        <w:t>Основним</w:t>
      </w:r>
      <w:r>
        <w:t></w:t>
      </w:r>
      <w:r>
        <w:rPr>
          <w:rFonts w:hint="eastAsia"/>
        </w:rPr>
        <w:t>варіантам</w:t>
      </w:r>
      <w:r>
        <w:t></w:t>
      </w:r>
      <w:r>
        <w:rPr>
          <w:rFonts w:hint="eastAsia"/>
        </w:rPr>
        <w:t>категорійних</w:t>
      </w:r>
      <w:r>
        <w:t></w:t>
      </w:r>
      <w:r>
        <w:rPr>
          <w:rFonts w:hint="eastAsia"/>
        </w:rPr>
        <w:t>значень</w:t>
      </w:r>
      <w:r>
        <w:t></w:t>
      </w:r>
      <w:r>
        <w:rPr>
          <w:rFonts w:hint="eastAsia"/>
        </w:rPr>
        <w:t>особи</w:t>
      </w:r>
      <w:r>
        <w:t></w:t>
      </w:r>
      <w:r>
        <w:t></w:t>
      </w:r>
      <w:r>
        <w:rPr>
          <w:rFonts w:hint="eastAsia"/>
        </w:rPr>
        <w:t>що</w:t>
      </w:r>
      <w:r>
        <w:t></w:t>
      </w:r>
      <w:r>
        <w:rPr>
          <w:rFonts w:hint="eastAsia"/>
        </w:rPr>
        <w:t>виражають</w:t>
      </w:r>
      <w:r>
        <w:t></w:t>
      </w:r>
      <w:r>
        <w:rPr>
          <w:rFonts w:hint="eastAsia"/>
        </w:rPr>
        <w:t>власне</w:t>
      </w:r>
    </w:p>
    <w:p w:rsidR="00A17524" w:rsidRDefault="00A17524" w:rsidP="00A17524">
      <w:r>
        <w:rPr>
          <w:rFonts w:hint="eastAsia"/>
        </w:rPr>
        <w:t>персональний</w:t>
      </w:r>
      <w:r>
        <w:t></w:t>
      </w:r>
      <w:r>
        <w:rPr>
          <w:rFonts w:hint="eastAsia"/>
        </w:rPr>
        <w:t>дейксис</w:t>
      </w:r>
      <w:r>
        <w:t></w:t>
      </w:r>
      <w:r>
        <w:t></w:t>
      </w:r>
      <w:r>
        <w:rPr>
          <w:rFonts w:hint="eastAsia"/>
        </w:rPr>
        <w:t>протистоять</w:t>
      </w:r>
      <w:r>
        <w:t></w:t>
      </w:r>
      <w:r>
        <w:rPr>
          <w:rFonts w:hint="eastAsia"/>
        </w:rPr>
        <w:t>вторинні</w:t>
      </w:r>
      <w:r>
        <w:t></w:t>
      </w:r>
      <w:r>
        <w:rPr>
          <w:rFonts w:hint="eastAsia"/>
        </w:rPr>
        <w:t>семантико</w:t>
      </w:r>
      <w:r>
        <w:t></w:t>
      </w:r>
      <w:r>
        <w:rPr>
          <w:rFonts w:hint="eastAsia"/>
        </w:rPr>
        <w:t>прагматичні</w:t>
      </w:r>
    </w:p>
    <w:p w:rsidR="00A17524" w:rsidRDefault="00A17524" w:rsidP="00A17524">
      <w:r>
        <w:t></w:t>
      </w:r>
      <w:r>
        <w:t></w:t>
      </w:r>
      <w:r>
        <w:t></w:t>
      </w:r>
    </w:p>
    <w:p w:rsidR="00A17524" w:rsidRDefault="00A17524" w:rsidP="00A17524">
      <w:r>
        <w:rPr>
          <w:rFonts w:hint="eastAsia"/>
        </w:rPr>
        <w:t>варіанти</w:t>
      </w:r>
      <w:r>
        <w:t></w:t>
      </w:r>
      <w:r>
        <w:t></w:t>
      </w:r>
      <w:r>
        <w:rPr>
          <w:rFonts w:hint="eastAsia"/>
        </w:rPr>
        <w:t>що</w:t>
      </w:r>
      <w:r>
        <w:t></w:t>
      </w:r>
      <w:r>
        <w:t></w:t>
      </w:r>
      <w:r>
        <w:rPr>
          <w:rFonts w:hint="eastAsia"/>
        </w:rPr>
        <w:t>крім</w:t>
      </w:r>
      <w:r>
        <w:t></w:t>
      </w:r>
      <w:r>
        <w:rPr>
          <w:rFonts w:hint="eastAsia"/>
        </w:rPr>
        <w:t>указування</w:t>
      </w:r>
      <w:r>
        <w:t></w:t>
      </w:r>
      <w:r>
        <w:rPr>
          <w:rFonts w:hint="eastAsia"/>
        </w:rPr>
        <w:t>на</w:t>
      </w:r>
      <w:r>
        <w:t></w:t>
      </w:r>
      <w:r>
        <w:rPr>
          <w:rFonts w:hint="eastAsia"/>
        </w:rPr>
        <w:t>мовця</w:t>
      </w:r>
      <w:r>
        <w:t></w:t>
      </w:r>
      <w:r>
        <w:rPr>
          <w:rFonts w:hint="eastAsia"/>
        </w:rPr>
        <w:t>та</w:t>
      </w:r>
      <w:r>
        <w:t></w:t>
      </w:r>
      <w:r>
        <w:rPr>
          <w:rFonts w:hint="eastAsia"/>
        </w:rPr>
        <w:t>адресата</w:t>
      </w:r>
      <w:r>
        <w:t></w:t>
      </w:r>
      <w:r>
        <w:rPr>
          <w:rFonts w:hint="eastAsia"/>
        </w:rPr>
        <w:t>як</w:t>
      </w:r>
      <w:r>
        <w:t></w:t>
      </w:r>
      <w:r>
        <w:rPr>
          <w:rFonts w:hint="eastAsia"/>
        </w:rPr>
        <w:t>учасників</w:t>
      </w:r>
      <w:r>
        <w:t></w:t>
      </w:r>
      <w:r>
        <w:rPr>
          <w:rFonts w:hint="eastAsia"/>
        </w:rPr>
        <w:t>описуваної</w:t>
      </w:r>
    </w:p>
    <w:p w:rsidR="00A17524" w:rsidRDefault="00A17524" w:rsidP="00A17524">
      <w:r>
        <w:rPr>
          <w:rFonts w:hint="eastAsia"/>
        </w:rPr>
        <w:t>події</w:t>
      </w:r>
      <w:r>
        <w:t></w:t>
      </w:r>
      <w:r>
        <w:t></w:t>
      </w:r>
      <w:r>
        <w:rPr>
          <w:rFonts w:hint="eastAsia"/>
        </w:rPr>
        <w:t>передають</w:t>
      </w:r>
      <w:r>
        <w:t></w:t>
      </w:r>
      <w:r>
        <w:rPr>
          <w:rFonts w:hint="eastAsia"/>
        </w:rPr>
        <w:t>додаткову</w:t>
      </w:r>
      <w:r>
        <w:t></w:t>
      </w:r>
      <w:r>
        <w:rPr>
          <w:rFonts w:hint="eastAsia"/>
        </w:rPr>
        <w:t>інформацію</w:t>
      </w:r>
      <w:r>
        <w:t></w:t>
      </w:r>
      <w:r>
        <w:t></w:t>
      </w:r>
      <w:r>
        <w:rPr>
          <w:rFonts w:hint="eastAsia"/>
        </w:rPr>
        <w:t>істотну</w:t>
      </w:r>
      <w:r>
        <w:t></w:t>
      </w:r>
      <w:r>
        <w:rPr>
          <w:rFonts w:hint="eastAsia"/>
        </w:rPr>
        <w:t>для</w:t>
      </w:r>
      <w:r>
        <w:t></w:t>
      </w:r>
      <w:r>
        <w:rPr>
          <w:rFonts w:hint="eastAsia"/>
        </w:rPr>
        <w:t>реалізації</w:t>
      </w:r>
    </w:p>
    <w:p w:rsidR="00A17524" w:rsidRDefault="00A17524" w:rsidP="00A17524">
      <w:r>
        <w:rPr>
          <w:rFonts w:hint="eastAsia"/>
        </w:rPr>
        <w:t>комунікативної</w:t>
      </w:r>
      <w:r>
        <w:t></w:t>
      </w:r>
      <w:r>
        <w:rPr>
          <w:rFonts w:hint="eastAsia"/>
        </w:rPr>
        <w:t>взаємодії</w:t>
      </w:r>
      <w:r>
        <w:t></w:t>
      </w:r>
      <w:r>
        <w:t></w:t>
      </w:r>
      <w:r>
        <w:rPr>
          <w:rFonts w:hint="eastAsia"/>
        </w:rPr>
        <w:t>Семантико</w:t>
      </w:r>
      <w:r>
        <w:t></w:t>
      </w:r>
      <w:r>
        <w:rPr>
          <w:rFonts w:hint="eastAsia"/>
        </w:rPr>
        <w:t>прагматичне</w:t>
      </w:r>
      <w:r>
        <w:t></w:t>
      </w:r>
      <w:r>
        <w:rPr>
          <w:rFonts w:hint="eastAsia"/>
        </w:rPr>
        <w:t>варіювання</w:t>
      </w:r>
      <w:r>
        <w:t></w:t>
      </w:r>
      <w:r>
        <w:rPr>
          <w:rFonts w:hint="eastAsia"/>
        </w:rPr>
        <w:t>категорійних</w:t>
      </w:r>
    </w:p>
    <w:p w:rsidR="00A17524" w:rsidRDefault="00A17524" w:rsidP="00A17524">
      <w:r>
        <w:rPr>
          <w:rFonts w:hint="eastAsia"/>
        </w:rPr>
        <w:t>персональних</w:t>
      </w:r>
      <w:r>
        <w:t></w:t>
      </w:r>
      <w:r>
        <w:rPr>
          <w:rFonts w:hint="eastAsia"/>
        </w:rPr>
        <w:t>значень</w:t>
      </w:r>
      <w:r>
        <w:t></w:t>
      </w:r>
      <w:r>
        <w:rPr>
          <w:rFonts w:hint="eastAsia"/>
        </w:rPr>
        <w:t>у</w:t>
      </w:r>
      <w:r>
        <w:t></w:t>
      </w:r>
      <w:r>
        <w:rPr>
          <w:rFonts w:hint="eastAsia"/>
        </w:rPr>
        <w:t>висловлюванні</w:t>
      </w:r>
      <w:r>
        <w:t></w:t>
      </w:r>
      <w:r>
        <w:rPr>
          <w:rFonts w:hint="eastAsia"/>
        </w:rPr>
        <w:t>виражене</w:t>
      </w:r>
      <w:r>
        <w:t></w:t>
      </w:r>
      <w:r>
        <w:rPr>
          <w:rFonts w:hint="eastAsia"/>
        </w:rPr>
        <w:t>експліцитно</w:t>
      </w:r>
      <w:r>
        <w:t></w:t>
      </w:r>
      <w:r>
        <w:rPr>
          <w:rFonts w:hint="eastAsia"/>
        </w:rPr>
        <w:t>або</w:t>
      </w:r>
    </w:p>
    <w:p w:rsidR="00A17524" w:rsidRDefault="00A17524" w:rsidP="00A17524">
      <w:r>
        <w:rPr>
          <w:rFonts w:hint="eastAsia"/>
        </w:rPr>
        <w:t>імпліцитно</w:t>
      </w:r>
      <w:r>
        <w:t></w:t>
      </w:r>
      <w:r>
        <w:t></w:t>
      </w:r>
      <w:r>
        <w:rPr>
          <w:rFonts w:hint="eastAsia"/>
        </w:rPr>
        <w:t>У</w:t>
      </w:r>
      <w:r>
        <w:t></w:t>
      </w:r>
      <w:r>
        <w:rPr>
          <w:rFonts w:hint="eastAsia"/>
        </w:rPr>
        <w:t>першому</w:t>
      </w:r>
      <w:r>
        <w:t></w:t>
      </w:r>
      <w:r>
        <w:rPr>
          <w:rFonts w:hint="eastAsia"/>
        </w:rPr>
        <w:t>випадку</w:t>
      </w:r>
      <w:r>
        <w:t></w:t>
      </w:r>
      <w:r>
        <w:rPr>
          <w:rFonts w:hint="eastAsia"/>
        </w:rPr>
        <w:t>тип</w:t>
      </w:r>
      <w:r>
        <w:t></w:t>
      </w:r>
      <w:r>
        <w:rPr>
          <w:rFonts w:hint="eastAsia"/>
        </w:rPr>
        <w:t>супровідної</w:t>
      </w:r>
      <w:r>
        <w:t></w:t>
      </w:r>
      <w:r>
        <w:rPr>
          <w:rFonts w:hint="eastAsia"/>
        </w:rPr>
        <w:t>інформації</w:t>
      </w:r>
      <w:r>
        <w:t></w:t>
      </w:r>
      <w:r>
        <w:rPr>
          <w:rFonts w:hint="eastAsia"/>
        </w:rPr>
        <w:t>засвідчують</w:t>
      </w:r>
    </w:p>
    <w:p w:rsidR="00A17524" w:rsidRDefault="00A17524" w:rsidP="00A17524">
      <w:r>
        <w:rPr>
          <w:rFonts w:hint="eastAsia"/>
        </w:rPr>
        <w:t>займенникові</w:t>
      </w:r>
      <w:r>
        <w:t></w:t>
      </w:r>
      <w:r>
        <w:rPr>
          <w:rFonts w:hint="eastAsia"/>
        </w:rPr>
        <w:t>іменники</w:t>
      </w:r>
      <w:r>
        <w:t></w:t>
      </w:r>
      <w:r>
        <w:rPr>
          <w:rFonts w:hint="eastAsia"/>
        </w:rPr>
        <w:t>та</w:t>
      </w:r>
      <w:r>
        <w:t></w:t>
      </w:r>
      <w:r>
        <w:rPr>
          <w:rFonts w:hint="eastAsia"/>
        </w:rPr>
        <w:t>форми</w:t>
      </w:r>
      <w:r>
        <w:t></w:t>
      </w:r>
      <w:r>
        <w:rPr>
          <w:rFonts w:hint="eastAsia"/>
        </w:rPr>
        <w:t>дієслів</w:t>
      </w:r>
      <w:r>
        <w:t></w:t>
      </w:r>
      <w:r>
        <w:t></w:t>
      </w:r>
      <w:r>
        <w:rPr>
          <w:rFonts w:hint="eastAsia"/>
        </w:rPr>
        <w:t>Експліцитно</w:t>
      </w:r>
      <w:r>
        <w:t></w:t>
      </w:r>
      <w:r>
        <w:rPr>
          <w:rFonts w:hint="eastAsia"/>
        </w:rPr>
        <w:t>виражене</w:t>
      </w:r>
      <w:r>
        <w:t></w:t>
      </w:r>
      <w:r>
        <w:rPr>
          <w:rFonts w:hint="eastAsia"/>
        </w:rPr>
        <w:t>семантикопрагматичне</w:t>
      </w:r>
      <w:r>
        <w:t></w:t>
      </w:r>
      <w:r>
        <w:rPr>
          <w:rFonts w:hint="eastAsia"/>
        </w:rPr>
        <w:t>варіювання</w:t>
      </w:r>
      <w:r>
        <w:t></w:t>
      </w:r>
      <w:r>
        <w:rPr>
          <w:rFonts w:hint="eastAsia"/>
        </w:rPr>
        <w:t>персональних</w:t>
      </w:r>
      <w:r>
        <w:t></w:t>
      </w:r>
      <w:r>
        <w:rPr>
          <w:rFonts w:hint="eastAsia"/>
        </w:rPr>
        <w:t>значень</w:t>
      </w:r>
      <w:r>
        <w:t></w:t>
      </w:r>
      <w:r>
        <w:rPr>
          <w:rFonts w:hint="eastAsia"/>
        </w:rPr>
        <w:t>реалізується</w:t>
      </w:r>
      <w:r>
        <w:t></w:t>
      </w:r>
      <w:r>
        <w:rPr>
          <w:rFonts w:hint="eastAsia"/>
        </w:rPr>
        <w:t>через</w:t>
      </w:r>
      <w:r>
        <w:t></w:t>
      </w:r>
      <w:r>
        <w:rPr>
          <w:rFonts w:hint="eastAsia"/>
        </w:rPr>
        <w:t>взаємодію</w:t>
      </w:r>
    </w:p>
    <w:p w:rsidR="00A17524" w:rsidRDefault="00A17524" w:rsidP="00A17524">
      <w:r>
        <w:rPr>
          <w:rFonts w:hint="eastAsia"/>
        </w:rPr>
        <w:t>граматичних</w:t>
      </w:r>
      <w:r>
        <w:t></w:t>
      </w:r>
      <w:r>
        <w:rPr>
          <w:rFonts w:hint="eastAsia"/>
        </w:rPr>
        <w:t>значень</w:t>
      </w:r>
      <w:r>
        <w:t></w:t>
      </w:r>
      <w:r>
        <w:rPr>
          <w:rFonts w:hint="eastAsia"/>
        </w:rPr>
        <w:t>персональності</w:t>
      </w:r>
      <w:r>
        <w:t></w:t>
      </w:r>
      <w:r>
        <w:rPr>
          <w:rFonts w:hint="eastAsia"/>
        </w:rPr>
        <w:t>й</w:t>
      </w:r>
      <w:r>
        <w:t></w:t>
      </w:r>
      <w:r>
        <w:rPr>
          <w:rFonts w:hint="eastAsia"/>
        </w:rPr>
        <w:t>числа</w:t>
      </w:r>
      <w:r>
        <w:t></w:t>
      </w:r>
      <w:r>
        <w:t></w:t>
      </w:r>
      <w:r>
        <w:rPr>
          <w:rFonts w:hint="eastAsia"/>
        </w:rPr>
        <w:t>специфічної</w:t>
      </w:r>
      <w:r>
        <w:t></w:t>
      </w:r>
      <w:r>
        <w:rPr>
          <w:rFonts w:hint="eastAsia"/>
        </w:rPr>
        <w:t>семантикопрагматичної</w:t>
      </w:r>
      <w:r>
        <w:t></w:t>
      </w:r>
      <w:r>
        <w:rPr>
          <w:rFonts w:hint="eastAsia"/>
        </w:rPr>
        <w:t>функції</w:t>
      </w:r>
      <w:r>
        <w:t></w:t>
      </w:r>
      <w:r>
        <w:rPr>
          <w:rFonts w:hint="eastAsia"/>
        </w:rPr>
        <w:t>набувають</w:t>
      </w:r>
      <w:r>
        <w:t></w:t>
      </w:r>
      <w:r>
        <w:rPr>
          <w:rFonts w:hint="eastAsia"/>
        </w:rPr>
        <w:t>форми</w:t>
      </w:r>
      <w:r>
        <w:t></w:t>
      </w:r>
      <w:r>
        <w:rPr>
          <w:rFonts w:hint="eastAsia"/>
        </w:rPr>
        <w:t>множини</w:t>
      </w:r>
      <w:r>
        <w:t></w:t>
      </w:r>
      <w:r>
        <w:rPr>
          <w:rFonts w:hint="eastAsia"/>
        </w:rPr>
        <w:t>або</w:t>
      </w:r>
      <w:r>
        <w:t></w:t>
      </w:r>
      <w:r>
        <w:rPr>
          <w:rFonts w:hint="eastAsia"/>
        </w:rPr>
        <w:t>однини</w:t>
      </w:r>
      <w:r>
        <w:t></w:t>
      </w:r>
      <w:r>
        <w:t></w:t>
      </w:r>
      <w:r>
        <w:rPr>
          <w:rFonts w:hint="eastAsia"/>
        </w:rPr>
        <w:t>та</w:t>
      </w:r>
      <w:r>
        <w:t></w:t>
      </w:r>
      <w:r>
        <w:rPr>
          <w:rFonts w:hint="eastAsia"/>
        </w:rPr>
        <w:t>завдяки</w:t>
      </w:r>
    </w:p>
    <w:p w:rsidR="00A17524" w:rsidRDefault="00A17524" w:rsidP="00A17524">
      <w:r>
        <w:rPr>
          <w:rFonts w:hint="eastAsia"/>
        </w:rPr>
        <w:t>взаємодії</w:t>
      </w:r>
      <w:r>
        <w:t></w:t>
      </w:r>
      <w:r>
        <w:rPr>
          <w:rFonts w:hint="eastAsia"/>
        </w:rPr>
        <w:t>категорійних</w:t>
      </w:r>
      <w:r>
        <w:t></w:t>
      </w:r>
      <w:r>
        <w:rPr>
          <w:rFonts w:hint="eastAsia"/>
        </w:rPr>
        <w:t>значень</w:t>
      </w:r>
      <w:r>
        <w:t></w:t>
      </w:r>
      <w:r>
        <w:rPr>
          <w:rFonts w:hint="eastAsia"/>
        </w:rPr>
        <w:t>персональності</w:t>
      </w:r>
      <w:r>
        <w:t></w:t>
      </w:r>
      <w:r>
        <w:rPr>
          <w:rFonts w:hint="eastAsia"/>
        </w:rPr>
        <w:t>різного</w:t>
      </w:r>
      <w:r>
        <w:t></w:t>
      </w:r>
      <w:r>
        <w:rPr>
          <w:rFonts w:hint="eastAsia"/>
        </w:rPr>
        <w:t>типу</w:t>
      </w:r>
      <w:r>
        <w:t></w:t>
      </w:r>
      <w:r>
        <w:t></w:t>
      </w:r>
      <w:r>
        <w:rPr>
          <w:rFonts w:hint="eastAsia"/>
        </w:rPr>
        <w:t>транспозиція</w:t>
      </w:r>
    </w:p>
    <w:p w:rsidR="00A17524" w:rsidRDefault="00A17524" w:rsidP="00A17524">
      <w:r>
        <w:rPr>
          <w:rFonts w:hint="eastAsia"/>
        </w:rPr>
        <w:t>репрезентантів</w:t>
      </w:r>
      <w:r>
        <w:t></w:t>
      </w:r>
      <w:r>
        <w:rPr>
          <w:rFonts w:hint="eastAsia"/>
        </w:rPr>
        <w:t>персонального</w:t>
      </w:r>
      <w:r>
        <w:t></w:t>
      </w:r>
      <w:r>
        <w:rPr>
          <w:rFonts w:hint="eastAsia"/>
        </w:rPr>
        <w:t>значення</w:t>
      </w:r>
      <w:r>
        <w:t></w:t>
      </w:r>
      <w:r>
        <w:rPr>
          <w:rFonts w:hint="eastAsia"/>
        </w:rPr>
        <w:t>до</w:t>
      </w:r>
      <w:r>
        <w:t></w:t>
      </w:r>
      <w:r>
        <w:rPr>
          <w:rFonts w:hint="eastAsia"/>
        </w:rPr>
        <w:t>невластивої</w:t>
      </w:r>
      <w:r>
        <w:t></w:t>
      </w:r>
      <w:r>
        <w:rPr>
          <w:rFonts w:hint="eastAsia"/>
        </w:rPr>
        <w:t>їм</w:t>
      </w:r>
      <w:r>
        <w:t></w:t>
      </w:r>
      <w:r>
        <w:rPr>
          <w:rFonts w:hint="eastAsia"/>
        </w:rPr>
        <w:t>функційної</w:t>
      </w:r>
      <w:r>
        <w:t></w:t>
      </w:r>
      <w:r>
        <w:rPr>
          <w:rFonts w:hint="eastAsia"/>
        </w:rPr>
        <w:t>зони</w:t>
      </w:r>
      <w:r>
        <w:t></w:t>
      </w:r>
      <w:r>
        <w:t></w:t>
      </w:r>
    </w:p>
    <w:p w:rsidR="00A17524" w:rsidRDefault="00A17524" w:rsidP="00A17524">
      <w:r>
        <w:rPr>
          <w:rFonts w:hint="eastAsia"/>
        </w:rPr>
        <w:t>У</w:t>
      </w:r>
      <w:r>
        <w:t></w:t>
      </w:r>
      <w:r>
        <w:rPr>
          <w:rFonts w:hint="eastAsia"/>
        </w:rPr>
        <w:t>разі</w:t>
      </w:r>
      <w:r>
        <w:t></w:t>
      </w:r>
      <w:r>
        <w:rPr>
          <w:rFonts w:hint="eastAsia"/>
        </w:rPr>
        <w:t>імпліцитного</w:t>
      </w:r>
      <w:r>
        <w:t></w:t>
      </w:r>
      <w:r>
        <w:rPr>
          <w:rFonts w:hint="eastAsia"/>
        </w:rPr>
        <w:t>вираження</w:t>
      </w:r>
      <w:r>
        <w:t></w:t>
      </w:r>
      <w:r>
        <w:rPr>
          <w:rFonts w:hint="eastAsia"/>
        </w:rPr>
        <w:t>семантико</w:t>
      </w:r>
      <w:r>
        <w:t></w:t>
      </w:r>
      <w:r>
        <w:rPr>
          <w:rFonts w:hint="eastAsia"/>
        </w:rPr>
        <w:t>прагматичного</w:t>
      </w:r>
      <w:r>
        <w:t></w:t>
      </w:r>
      <w:r>
        <w:rPr>
          <w:rFonts w:hint="eastAsia"/>
        </w:rPr>
        <w:t>варіювання</w:t>
      </w:r>
    </w:p>
    <w:p w:rsidR="00A17524" w:rsidRDefault="00A17524" w:rsidP="00A17524">
      <w:r>
        <w:rPr>
          <w:rFonts w:hint="eastAsia"/>
        </w:rPr>
        <w:t>типовий</w:t>
      </w:r>
      <w:r>
        <w:t></w:t>
      </w:r>
      <w:r>
        <w:rPr>
          <w:rFonts w:hint="eastAsia"/>
        </w:rPr>
        <w:t>засіб</w:t>
      </w:r>
      <w:r>
        <w:t></w:t>
      </w:r>
      <w:r>
        <w:rPr>
          <w:rFonts w:hint="eastAsia"/>
        </w:rPr>
        <w:t>референції</w:t>
      </w:r>
      <w:r>
        <w:t></w:t>
      </w:r>
      <w:r>
        <w:rPr>
          <w:rFonts w:hint="eastAsia"/>
        </w:rPr>
        <w:t>до</w:t>
      </w:r>
      <w:r>
        <w:t></w:t>
      </w:r>
      <w:r>
        <w:rPr>
          <w:rFonts w:hint="eastAsia"/>
        </w:rPr>
        <w:t>мовця</w:t>
      </w:r>
      <w:r>
        <w:t></w:t>
      </w:r>
      <w:r>
        <w:rPr>
          <w:rFonts w:hint="eastAsia"/>
        </w:rPr>
        <w:t>або</w:t>
      </w:r>
      <w:r>
        <w:t></w:t>
      </w:r>
      <w:r>
        <w:rPr>
          <w:rFonts w:hint="eastAsia"/>
        </w:rPr>
        <w:t>адресата</w:t>
      </w:r>
      <w:r>
        <w:t></w:t>
      </w:r>
      <w:r>
        <w:rPr>
          <w:rFonts w:hint="eastAsia"/>
        </w:rPr>
        <w:t>мовлення</w:t>
      </w:r>
      <w:r>
        <w:t></w:t>
      </w:r>
      <w:r>
        <w:rPr>
          <w:rFonts w:hint="eastAsia"/>
        </w:rPr>
        <w:t>реалізує</w:t>
      </w:r>
    </w:p>
    <w:p w:rsidR="00A17524" w:rsidRDefault="00A17524" w:rsidP="00A17524">
      <w:r>
        <w:rPr>
          <w:rFonts w:hint="eastAsia"/>
        </w:rPr>
        <w:t>специфічну</w:t>
      </w:r>
      <w:r>
        <w:t></w:t>
      </w:r>
      <w:r>
        <w:rPr>
          <w:rFonts w:hint="eastAsia"/>
        </w:rPr>
        <w:t>функцію</w:t>
      </w:r>
      <w:r>
        <w:t></w:t>
      </w:r>
      <w:r>
        <w:rPr>
          <w:rFonts w:hint="eastAsia"/>
        </w:rPr>
        <w:t>в</w:t>
      </w:r>
      <w:r>
        <w:t></w:t>
      </w:r>
      <w:r>
        <w:rPr>
          <w:rFonts w:hint="eastAsia"/>
        </w:rPr>
        <w:t>межах</w:t>
      </w:r>
      <w:r>
        <w:t></w:t>
      </w:r>
      <w:r>
        <w:rPr>
          <w:rFonts w:hint="eastAsia"/>
        </w:rPr>
        <w:t>певної</w:t>
      </w:r>
      <w:r>
        <w:t></w:t>
      </w:r>
      <w:r>
        <w:rPr>
          <w:rFonts w:hint="eastAsia"/>
        </w:rPr>
        <w:t>ситуації</w:t>
      </w:r>
      <w:r>
        <w:t></w:t>
      </w:r>
      <w:r>
        <w:rPr>
          <w:rFonts w:hint="eastAsia"/>
        </w:rPr>
        <w:t>мовлення</w:t>
      </w:r>
      <w:r>
        <w:t></w:t>
      </w:r>
    </w:p>
    <w:p w:rsidR="00A17524" w:rsidRDefault="00A17524" w:rsidP="00A17524">
      <w:r>
        <w:rPr>
          <w:rFonts w:hint="eastAsia"/>
        </w:rPr>
        <w:t>Оскільки</w:t>
      </w:r>
      <w:r>
        <w:t></w:t>
      </w:r>
      <w:r>
        <w:rPr>
          <w:rFonts w:hint="eastAsia"/>
        </w:rPr>
        <w:t>мовець</w:t>
      </w:r>
      <w:r>
        <w:t></w:t>
      </w:r>
      <w:r>
        <w:rPr>
          <w:rFonts w:hint="eastAsia"/>
        </w:rPr>
        <w:t>і</w:t>
      </w:r>
      <w:r>
        <w:t></w:t>
      </w:r>
      <w:r>
        <w:rPr>
          <w:rFonts w:hint="eastAsia"/>
        </w:rPr>
        <w:t>адресат</w:t>
      </w:r>
      <w:r>
        <w:t></w:t>
      </w:r>
      <w:r>
        <w:rPr>
          <w:rFonts w:hint="eastAsia"/>
        </w:rPr>
        <w:t>є</w:t>
      </w:r>
      <w:r>
        <w:t></w:t>
      </w:r>
      <w:r>
        <w:rPr>
          <w:rFonts w:hint="eastAsia"/>
        </w:rPr>
        <w:t>стрижневими</w:t>
      </w:r>
      <w:r>
        <w:t></w:t>
      </w:r>
      <w:r>
        <w:rPr>
          <w:rFonts w:hint="eastAsia"/>
        </w:rPr>
        <w:t>компонентами</w:t>
      </w:r>
    </w:p>
    <w:p w:rsidR="00A17524" w:rsidRDefault="00A17524" w:rsidP="00A17524">
      <w:r>
        <w:rPr>
          <w:rFonts w:hint="eastAsia"/>
        </w:rPr>
        <w:t>комунікативної</w:t>
      </w:r>
      <w:r>
        <w:t></w:t>
      </w:r>
      <w:r>
        <w:rPr>
          <w:rFonts w:hint="eastAsia"/>
        </w:rPr>
        <w:t>ситуації</w:t>
      </w:r>
      <w:r>
        <w:t></w:t>
      </w:r>
      <w:r>
        <w:t></w:t>
      </w:r>
      <w:r>
        <w:rPr>
          <w:rFonts w:hint="eastAsia"/>
        </w:rPr>
        <w:t>прагматична</w:t>
      </w:r>
      <w:r>
        <w:t></w:t>
      </w:r>
      <w:r>
        <w:rPr>
          <w:rFonts w:hint="eastAsia"/>
        </w:rPr>
        <w:t>варіативність</w:t>
      </w:r>
      <w:r>
        <w:t></w:t>
      </w:r>
      <w:r>
        <w:rPr>
          <w:rFonts w:hint="eastAsia"/>
        </w:rPr>
        <w:t>виявляється</w:t>
      </w:r>
      <w:r>
        <w:t></w:t>
      </w:r>
      <w:r>
        <w:rPr>
          <w:rFonts w:hint="eastAsia"/>
        </w:rPr>
        <w:t>передусім</w:t>
      </w:r>
    </w:p>
    <w:p w:rsidR="00A17524" w:rsidRDefault="00A17524" w:rsidP="00A17524">
      <w:r>
        <w:rPr>
          <w:rFonts w:hint="eastAsia"/>
        </w:rPr>
        <w:t>щодо</w:t>
      </w:r>
      <w:r>
        <w:t></w:t>
      </w:r>
      <w:r>
        <w:rPr>
          <w:rFonts w:hint="eastAsia"/>
        </w:rPr>
        <w:t>категорійних</w:t>
      </w:r>
      <w:r>
        <w:t></w:t>
      </w:r>
      <w:r>
        <w:rPr>
          <w:rFonts w:hint="eastAsia"/>
        </w:rPr>
        <w:t>значень</w:t>
      </w:r>
      <w:r>
        <w:t></w:t>
      </w:r>
      <w:r>
        <w:rPr>
          <w:rFonts w:hint="eastAsia"/>
        </w:rPr>
        <w:t>першої</w:t>
      </w:r>
      <w:r>
        <w:t></w:t>
      </w:r>
      <w:r>
        <w:rPr>
          <w:rFonts w:hint="eastAsia"/>
        </w:rPr>
        <w:t>та</w:t>
      </w:r>
      <w:r>
        <w:t></w:t>
      </w:r>
      <w:r>
        <w:rPr>
          <w:rFonts w:hint="eastAsia"/>
        </w:rPr>
        <w:t>другої</w:t>
      </w:r>
      <w:r>
        <w:t></w:t>
      </w:r>
      <w:r>
        <w:rPr>
          <w:rFonts w:hint="eastAsia"/>
        </w:rPr>
        <w:t>осіб</w:t>
      </w:r>
      <w:r>
        <w:t></w:t>
      </w:r>
      <w:r>
        <w:rPr>
          <w:rFonts w:hint="eastAsia"/>
        </w:rPr>
        <w:t>і</w:t>
      </w:r>
      <w:r>
        <w:t></w:t>
      </w:r>
      <w:r>
        <w:rPr>
          <w:rFonts w:hint="eastAsia"/>
        </w:rPr>
        <w:t>охоплює</w:t>
      </w:r>
      <w:r>
        <w:t></w:t>
      </w:r>
      <w:r>
        <w:rPr>
          <w:rFonts w:hint="eastAsia"/>
        </w:rPr>
        <w:t>наслідки</w:t>
      </w:r>
    </w:p>
    <w:p w:rsidR="00A17524" w:rsidRDefault="00A17524" w:rsidP="00A17524">
      <w:r>
        <w:rPr>
          <w:rFonts w:hint="eastAsia"/>
        </w:rPr>
        <w:t>взаємодії</w:t>
      </w:r>
      <w:r>
        <w:t></w:t>
      </w:r>
      <w:r>
        <w:rPr>
          <w:rFonts w:hint="eastAsia"/>
        </w:rPr>
        <w:t>категорії</w:t>
      </w:r>
      <w:r>
        <w:t></w:t>
      </w:r>
      <w:r>
        <w:rPr>
          <w:rFonts w:hint="eastAsia"/>
        </w:rPr>
        <w:t>персональності</w:t>
      </w:r>
      <w:r>
        <w:t></w:t>
      </w:r>
      <w:r>
        <w:rPr>
          <w:rFonts w:hint="eastAsia"/>
        </w:rPr>
        <w:t>з</w:t>
      </w:r>
      <w:r>
        <w:t></w:t>
      </w:r>
      <w:r>
        <w:rPr>
          <w:rFonts w:hint="eastAsia"/>
        </w:rPr>
        <w:t>категоріями</w:t>
      </w:r>
      <w:r>
        <w:t></w:t>
      </w:r>
      <w:r>
        <w:rPr>
          <w:rFonts w:hint="eastAsia"/>
        </w:rPr>
        <w:t>соціального</w:t>
      </w:r>
      <w:r>
        <w:t></w:t>
      </w:r>
      <w:r>
        <w:rPr>
          <w:rFonts w:hint="eastAsia"/>
        </w:rPr>
        <w:t>статусу</w:t>
      </w:r>
      <w:r>
        <w:t></w:t>
      </w:r>
      <w:r>
        <w:rPr>
          <w:rFonts w:hint="eastAsia"/>
        </w:rPr>
        <w:t>особи</w:t>
      </w:r>
    </w:p>
    <w:p w:rsidR="00A17524" w:rsidRDefault="00A17524" w:rsidP="00A17524">
      <w:r>
        <w:rPr>
          <w:rFonts w:hint="eastAsia"/>
        </w:rPr>
        <w:t>та</w:t>
      </w:r>
      <w:r>
        <w:t></w:t>
      </w:r>
      <w:r>
        <w:rPr>
          <w:rFonts w:hint="eastAsia"/>
        </w:rPr>
        <w:t>ввічливості</w:t>
      </w:r>
      <w:r>
        <w:t></w:t>
      </w:r>
      <w:r>
        <w:t></w:t>
      </w:r>
      <w:r>
        <w:rPr>
          <w:rFonts w:hint="eastAsia"/>
        </w:rPr>
        <w:t>Певні</w:t>
      </w:r>
      <w:r>
        <w:t></w:t>
      </w:r>
      <w:r>
        <w:rPr>
          <w:rFonts w:hint="eastAsia"/>
        </w:rPr>
        <w:t>способи</w:t>
      </w:r>
      <w:r>
        <w:t></w:t>
      </w:r>
      <w:r>
        <w:rPr>
          <w:rFonts w:hint="eastAsia"/>
        </w:rPr>
        <w:t>вказування</w:t>
      </w:r>
      <w:r>
        <w:t></w:t>
      </w:r>
      <w:r>
        <w:rPr>
          <w:rFonts w:hint="eastAsia"/>
        </w:rPr>
        <w:t>мовця</w:t>
      </w:r>
      <w:r>
        <w:t></w:t>
      </w:r>
      <w:r>
        <w:rPr>
          <w:rFonts w:hint="eastAsia"/>
        </w:rPr>
        <w:t>на</w:t>
      </w:r>
      <w:r>
        <w:t></w:t>
      </w:r>
      <w:r>
        <w:rPr>
          <w:rFonts w:hint="eastAsia"/>
        </w:rPr>
        <w:t>самого</w:t>
      </w:r>
      <w:r>
        <w:t></w:t>
      </w:r>
      <w:r>
        <w:rPr>
          <w:rFonts w:hint="eastAsia"/>
        </w:rPr>
        <w:t>себе</w:t>
      </w:r>
      <w:r>
        <w:t></w:t>
      </w:r>
    </w:p>
    <w:p w:rsidR="00A17524" w:rsidRDefault="00A17524" w:rsidP="00A17524">
      <w:r>
        <w:rPr>
          <w:rFonts w:hint="eastAsia"/>
        </w:rPr>
        <w:t>співрозмовника</w:t>
      </w:r>
      <w:r>
        <w:t></w:t>
      </w:r>
      <w:r>
        <w:rPr>
          <w:rFonts w:hint="eastAsia"/>
        </w:rPr>
        <w:t>й</w:t>
      </w:r>
      <w:r>
        <w:t></w:t>
      </w:r>
      <w:r>
        <w:rPr>
          <w:rFonts w:hint="eastAsia"/>
        </w:rPr>
        <w:t>третю</w:t>
      </w:r>
      <w:r>
        <w:t></w:t>
      </w:r>
      <w:r>
        <w:rPr>
          <w:rFonts w:hint="eastAsia"/>
        </w:rPr>
        <w:t>особу</w:t>
      </w:r>
      <w:r>
        <w:t></w:t>
      </w:r>
      <w:r>
        <w:rPr>
          <w:rFonts w:hint="eastAsia"/>
        </w:rPr>
        <w:t>в</w:t>
      </w:r>
      <w:r>
        <w:t></w:t>
      </w:r>
      <w:r>
        <w:rPr>
          <w:rFonts w:hint="eastAsia"/>
        </w:rPr>
        <w:t>різноманітних</w:t>
      </w:r>
      <w:r>
        <w:t></w:t>
      </w:r>
      <w:r>
        <w:rPr>
          <w:rFonts w:hint="eastAsia"/>
        </w:rPr>
        <w:t>ситуаціях</w:t>
      </w:r>
      <w:r>
        <w:t></w:t>
      </w:r>
      <w:r>
        <w:rPr>
          <w:rFonts w:hint="eastAsia"/>
        </w:rPr>
        <w:t>спілкування</w:t>
      </w:r>
    </w:p>
    <w:p w:rsidR="00A17524" w:rsidRDefault="00A17524" w:rsidP="00A17524">
      <w:r>
        <w:rPr>
          <w:rFonts w:hint="eastAsia"/>
        </w:rPr>
        <w:t>становлять</w:t>
      </w:r>
      <w:r>
        <w:t></w:t>
      </w:r>
      <w:r>
        <w:rPr>
          <w:rFonts w:hint="eastAsia"/>
        </w:rPr>
        <w:t>єдину</w:t>
      </w:r>
      <w:r>
        <w:t></w:t>
      </w:r>
      <w:r>
        <w:rPr>
          <w:rFonts w:hint="eastAsia"/>
        </w:rPr>
        <w:t>систему</w:t>
      </w:r>
      <w:r>
        <w:t></w:t>
      </w:r>
      <w:r>
        <w:rPr>
          <w:rFonts w:hint="eastAsia"/>
        </w:rPr>
        <w:t>для</w:t>
      </w:r>
      <w:r>
        <w:t></w:t>
      </w:r>
      <w:r>
        <w:rPr>
          <w:rFonts w:hint="eastAsia"/>
        </w:rPr>
        <w:t>представників</w:t>
      </w:r>
      <w:r>
        <w:t></w:t>
      </w:r>
      <w:r>
        <w:rPr>
          <w:rFonts w:hint="eastAsia"/>
        </w:rPr>
        <w:t>однієї</w:t>
      </w:r>
      <w:r>
        <w:t></w:t>
      </w:r>
      <w:r>
        <w:rPr>
          <w:rFonts w:hint="eastAsia"/>
        </w:rPr>
        <w:t>лінгвокультурної</w:t>
      </w:r>
    </w:p>
    <w:p w:rsidR="00A17524" w:rsidRDefault="00A17524" w:rsidP="00A17524">
      <w:r>
        <w:rPr>
          <w:rFonts w:hint="eastAsia"/>
        </w:rPr>
        <w:t>спільноти</w:t>
      </w:r>
      <w:r>
        <w:t></w:t>
      </w:r>
      <w:r>
        <w:t></w:t>
      </w:r>
      <w:r>
        <w:rPr>
          <w:rFonts w:hint="eastAsia"/>
        </w:rPr>
        <w:t>оцінюючись</w:t>
      </w:r>
      <w:r>
        <w:t></w:t>
      </w:r>
      <w:r>
        <w:rPr>
          <w:rFonts w:hint="eastAsia"/>
        </w:rPr>
        <w:t>позитивно</w:t>
      </w:r>
      <w:r>
        <w:t></w:t>
      </w:r>
      <w:r>
        <w:rPr>
          <w:rFonts w:hint="eastAsia"/>
        </w:rPr>
        <w:t>або</w:t>
      </w:r>
      <w:r>
        <w:t></w:t>
      </w:r>
      <w:r>
        <w:rPr>
          <w:rFonts w:hint="eastAsia"/>
        </w:rPr>
        <w:t>негативно</w:t>
      </w:r>
      <w:r>
        <w:t></w:t>
      </w:r>
      <w:r>
        <w:t></w:t>
      </w:r>
      <w:r>
        <w:rPr>
          <w:rFonts w:hint="eastAsia"/>
        </w:rPr>
        <w:t>як</w:t>
      </w:r>
      <w:r>
        <w:t></w:t>
      </w:r>
      <w:r>
        <w:rPr>
          <w:rFonts w:hint="eastAsia"/>
        </w:rPr>
        <w:t>такі</w:t>
      </w:r>
      <w:r>
        <w:t></w:t>
      </w:r>
      <w:r>
        <w:t></w:t>
      </w:r>
      <w:r>
        <w:rPr>
          <w:rFonts w:hint="eastAsia"/>
        </w:rPr>
        <w:t>що</w:t>
      </w:r>
      <w:r>
        <w:t></w:t>
      </w:r>
      <w:r>
        <w:rPr>
          <w:rFonts w:hint="eastAsia"/>
        </w:rPr>
        <w:t>відповідають</w:t>
      </w:r>
    </w:p>
    <w:p w:rsidR="00A17524" w:rsidRDefault="00A17524" w:rsidP="00A17524">
      <w:r>
        <w:rPr>
          <w:rFonts w:hint="eastAsia"/>
        </w:rPr>
        <w:t>прийнятим</w:t>
      </w:r>
      <w:r>
        <w:t></w:t>
      </w:r>
      <w:r>
        <w:rPr>
          <w:rFonts w:hint="eastAsia"/>
        </w:rPr>
        <w:t>традиціям</w:t>
      </w:r>
      <w:r>
        <w:t></w:t>
      </w:r>
      <w:r>
        <w:rPr>
          <w:rFonts w:hint="eastAsia"/>
        </w:rPr>
        <w:t>спілкування</w:t>
      </w:r>
      <w:r>
        <w:t></w:t>
      </w:r>
      <w:r>
        <w:rPr>
          <w:rFonts w:hint="eastAsia"/>
        </w:rPr>
        <w:t>або</w:t>
      </w:r>
      <w:r>
        <w:t></w:t>
      </w:r>
      <w:r>
        <w:rPr>
          <w:rFonts w:hint="eastAsia"/>
        </w:rPr>
        <w:t>суперечать</w:t>
      </w:r>
      <w:r>
        <w:t></w:t>
      </w:r>
      <w:r>
        <w:rPr>
          <w:rFonts w:hint="eastAsia"/>
        </w:rPr>
        <w:t>їм</w:t>
      </w:r>
      <w:r>
        <w:t></w:t>
      </w:r>
      <w:r>
        <w:t></w:t>
      </w:r>
      <w:r>
        <w:rPr>
          <w:rFonts w:hint="eastAsia"/>
        </w:rPr>
        <w:t>Українській</w:t>
      </w:r>
      <w:r>
        <w:t></w:t>
      </w:r>
      <w:r>
        <w:rPr>
          <w:rFonts w:hint="eastAsia"/>
        </w:rPr>
        <w:t>мові</w:t>
      </w:r>
    </w:p>
    <w:p w:rsidR="00A17524" w:rsidRDefault="00A17524" w:rsidP="00A17524">
      <w:r>
        <w:rPr>
          <w:rFonts w:hint="eastAsia"/>
        </w:rPr>
        <w:t>властива</w:t>
      </w:r>
      <w:r>
        <w:t></w:t>
      </w:r>
      <w:r>
        <w:rPr>
          <w:rFonts w:hint="eastAsia"/>
        </w:rPr>
        <w:t>розгалужена</w:t>
      </w:r>
      <w:r>
        <w:t></w:t>
      </w:r>
      <w:r>
        <w:rPr>
          <w:rFonts w:hint="eastAsia"/>
        </w:rPr>
        <w:t>система</w:t>
      </w:r>
      <w:r>
        <w:t></w:t>
      </w:r>
      <w:r>
        <w:rPr>
          <w:rFonts w:hint="eastAsia"/>
        </w:rPr>
        <w:t>семантико</w:t>
      </w:r>
      <w:r>
        <w:t></w:t>
      </w:r>
      <w:r>
        <w:rPr>
          <w:rFonts w:hint="eastAsia"/>
        </w:rPr>
        <w:t>прагматичних</w:t>
      </w:r>
      <w:r>
        <w:t></w:t>
      </w:r>
      <w:r>
        <w:rPr>
          <w:rFonts w:hint="eastAsia"/>
        </w:rPr>
        <w:t>варіантів</w:t>
      </w:r>
    </w:p>
    <w:p w:rsidR="00A17524" w:rsidRDefault="00A17524" w:rsidP="00A17524">
      <w:r>
        <w:rPr>
          <w:rFonts w:hint="eastAsia"/>
        </w:rPr>
        <w:t>категорійних</w:t>
      </w:r>
      <w:r>
        <w:t></w:t>
      </w:r>
      <w:r>
        <w:rPr>
          <w:rFonts w:hint="eastAsia"/>
        </w:rPr>
        <w:t>значень</w:t>
      </w:r>
      <w:r>
        <w:t></w:t>
      </w:r>
      <w:r>
        <w:rPr>
          <w:rFonts w:hint="eastAsia"/>
        </w:rPr>
        <w:t>першої</w:t>
      </w:r>
      <w:r>
        <w:t></w:t>
      </w:r>
      <w:r>
        <w:t></w:t>
      </w:r>
      <w:r>
        <w:rPr>
          <w:rFonts w:hint="eastAsia"/>
        </w:rPr>
        <w:t>другої</w:t>
      </w:r>
      <w:r>
        <w:t></w:t>
      </w:r>
      <w:r>
        <w:rPr>
          <w:rFonts w:hint="eastAsia"/>
        </w:rPr>
        <w:t>та</w:t>
      </w:r>
      <w:r>
        <w:t></w:t>
      </w:r>
      <w:r>
        <w:rPr>
          <w:rFonts w:hint="eastAsia"/>
        </w:rPr>
        <w:t>третьої</w:t>
      </w:r>
      <w:r>
        <w:t></w:t>
      </w:r>
      <w:r>
        <w:rPr>
          <w:rFonts w:hint="eastAsia"/>
        </w:rPr>
        <w:t>осіб</w:t>
      </w:r>
      <w:r>
        <w:t></w:t>
      </w:r>
      <w:r>
        <w:t></w:t>
      </w:r>
      <w:r>
        <w:rPr>
          <w:rFonts w:hint="eastAsia"/>
        </w:rPr>
        <w:t>що</w:t>
      </w:r>
      <w:r>
        <w:t></w:t>
      </w:r>
      <w:r>
        <w:rPr>
          <w:rFonts w:hint="eastAsia"/>
        </w:rPr>
        <w:t>сформувались</w:t>
      </w:r>
    </w:p>
    <w:p w:rsidR="00A17524" w:rsidRDefault="00A17524" w:rsidP="00A17524">
      <w:r>
        <w:rPr>
          <w:rFonts w:hint="eastAsia"/>
        </w:rPr>
        <w:t>унаслідок</w:t>
      </w:r>
      <w:r>
        <w:t></w:t>
      </w:r>
      <w:r>
        <w:rPr>
          <w:rFonts w:hint="eastAsia"/>
        </w:rPr>
        <w:t>упливу</w:t>
      </w:r>
      <w:r>
        <w:t></w:t>
      </w:r>
      <w:r>
        <w:rPr>
          <w:rFonts w:hint="eastAsia"/>
        </w:rPr>
        <w:t>різноманітних</w:t>
      </w:r>
      <w:r>
        <w:t></w:t>
      </w:r>
      <w:r>
        <w:rPr>
          <w:rFonts w:hint="eastAsia"/>
        </w:rPr>
        <w:t>прагматичних</w:t>
      </w:r>
      <w:r>
        <w:t></w:t>
      </w:r>
      <w:r>
        <w:rPr>
          <w:rFonts w:hint="eastAsia"/>
        </w:rPr>
        <w:t>чинників</w:t>
      </w:r>
      <w:r>
        <w:t></w:t>
      </w:r>
    </w:p>
    <w:p w:rsidR="00A17524" w:rsidRDefault="00A17524" w:rsidP="00A17524">
      <w:r>
        <w:rPr>
          <w:rFonts w:hint="eastAsia"/>
        </w:rPr>
        <w:t>До</w:t>
      </w:r>
      <w:r>
        <w:t></w:t>
      </w:r>
      <w:r>
        <w:rPr>
          <w:rFonts w:hint="eastAsia"/>
        </w:rPr>
        <w:t>семантико</w:t>
      </w:r>
      <w:r>
        <w:t></w:t>
      </w:r>
      <w:r>
        <w:rPr>
          <w:rFonts w:hint="eastAsia"/>
        </w:rPr>
        <w:t>прагматичних</w:t>
      </w:r>
      <w:r>
        <w:t></w:t>
      </w:r>
      <w:r>
        <w:rPr>
          <w:rFonts w:hint="eastAsia"/>
        </w:rPr>
        <w:t>варіантів</w:t>
      </w:r>
      <w:r>
        <w:t></w:t>
      </w:r>
      <w:r>
        <w:rPr>
          <w:rFonts w:hint="eastAsia"/>
        </w:rPr>
        <w:t>категорійного</w:t>
      </w:r>
      <w:r>
        <w:t></w:t>
      </w:r>
      <w:r>
        <w:rPr>
          <w:rFonts w:hint="eastAsia"/>
        </w:rPr>
        <w:t>значення</w:t>
      </w:r>
      <w:r>
        <w:t></w:t>
      </w:r>
      <w:r>
        <w:rPr>
          <w:rFonts w:hint="eastAsia"/>
        </w:rPr>
        <w:t>першої</w:t>
      </w:r>
    </w:p>
    <w:p w:rsidR="00A17524" w:rsidRDefault="00A17524" w:rsidP="00A17524">
      <w:r>
        <w:rPr>
          <w:rFonts w:hint="eastAsia"/>
        </w:rPr>
        <w:t>особи</w:t>
      </w:r>
      <w:r>
        <w:t></w:t>
      </w:r>
      <w:r>
        <w:t></w:t>
      </w:r>
      <w:r>
        <w:rPr>
          <w:rFonts w:hint="eastAsia"/>
        </w:rPr>
        <w:t>експлікованих</w:t>
      </w:r>
      <w:r>
        <w:t></w:t>
      </w:r>
      <w:r>
        <w:rPr>
          <w:rFonts w:hint="eastAsia"/>
        </w:rPr>
        <w:t>завдяки</w:t>
      </w:r>
      <w:r>
        <w:t></w:t>
      </w:r>
      <w:r>
        <w:rPr>
          <w:rFonts w:hint="eastAsia"/>
        </w:rPr>
        <w:t>тісній</w:t>
      </w:r>
      <w:r>
        <w:t></w:t>
      </w:r>
      <w:r>
        <w:rPr>
          <w:rFonts w:hint="eastAsia"/>
        </w:rPr>
        <w:t>взаємодії</w:t>
      </w:r>
      <w:r>
        <w:t></w:t>
      </w:r>
      <w:r>
        <w:rPr>
          <w:rFonts w:hint="eastAsia"/>
        </w:rPr>
        <w:t>категорій</w:t>
      </w:r>
      <w:r>
        <w:t></w:t>
      </w:r>
      <w:r>
        <w:rPr>
          <w:rFonts w:hint="eastAsia"/>
        </w:rPr>
        <w:t>персональності</w:t>
      </w:r>
      <w:r>
        <w:t></w:t>
      </w:r>
      <w:r>
        <w:rPr>
          <w:rFonts w:hint="eastAsia"/>
        </w:rPr>
        <w:t>й</w:t>
      </w:r>
    </w:p>
    <w:p w:rsidR="00A17524" w:rsidRDefault="00A17524" w:rsidP="00A17524">
      <w:r>
        <w:rPr>
          <w:rFonts w:hint="eastAsia"/>
        </w:rPr>
        <w:t>числа</w:t>
      </w:r>
      <w:r>
        <w:t></w:t>
      </w:r>
      <w:r>
        <w:t></w:t>
      </w:r>
      <w:r>
        <w:rPr>
          <w:rFonts w:hint="eastAsia"/>
        </w:rPr>
        <w:t>належать</w:t>
      </w:r>
      <w:r>
        <w:t></w:t>
      </w:r>
      <w:r>
        <w:t></w:t>
      </w:r>
      <w:r>
        <w:rPr>
          <w:rFonts w:hint="eastAsia"/>
        </w:rPr>
        <w:t>ми</w:t>
      </w:r>
      <w:r>
        <w:t></w:t>
      </w:r>
      <w:r>
        <w:rPr>
          <w:rFonts w:hint="eastAsia"/>
        </w:rPr>
        <w:t>авторське</w:t>
      </w:r>
      <w:r>
        <w:t></w:t>
      </w:r>
      <w:r>
        <w:t></w:t>
      </w:r>
      <w:r>
        <w:rPr>
          <w:rFonts w:hint="eastAsia"/>
        </w:rPr>
        <w:t>царське</w:t>
      </w:r>
      <w:r>
        <w:t></w:t>
      </w:r>
      <w:r>
        <w:t></w:t>
      </w:r>
      <w:r>
        <w:rPr>
          <w:rFonts w:hint="eastAsia"/>
        </w:rPr>
        <w:t>скромне</w:t>
      </w:r>
      <w:r>
        <w:t></w:t>
      </w:r>
      <w:r>
        <w:t></w:t>
      </w:r>
      <w:r>
        <w:rPr>
          <w:rFonts w:hint="eastAsia"/>
        </w:rPr>
        <w:t>родинне</w:t>
      </w:r>
      <w:r>
        <w:t></w:t>
      </w:r>
      <w:r>
        <w:t></w:t>
      </w:r>
      <w:r>
        <w:rPr>
          <w:rFonts w:hint="eastAsia"/>
        </w:rPr>
        <w:t>батьківське</w:t>
      </w:r>
    </w:p>
    <w:p w:rsidR="00A17524" w:rsidRDefault="00A17524" w:rsidP="00A17524">
      <w:r>
        <w:t></w:t>
      </w:r>
      <w:r>
        <w:t></w:t>
      </w:r>
      <w:r>
        <w:t></w:t>
      </w:r>
    </w:p>
    <w:p w:rsidR="00A17524" w:rsidRDefault="00A17524" w:rsidP="00A17524">
      <w:r>
        <w:t></w:t>
      </w:r>
      <w:r>
        <w:rPr>
          <w:rFonts w:hint="eastAsia"/>
        </w:rPr>
        <w:t>опікунське</w:t>
      </w:r>
      <w:r>
        <w:t></w:t>
      </w:r>
      <w:r>
        <w:t></w:t>
      </w:r>
      <w:r>
        <w:t></w:t>
      </w:r>
      <w:r>
        <w:rPr>
          <w:rFonts w:hint="eastAsia"/>
        </w:rPr>
        <w:t>корпоративне</w:t>
      </w:r>
      <w:r>
        <w:t></w:t>
      </w:r>
      <w:r>
        <w:t></w:t>
      </w:r>
      <w:r>
        <w:rPr>
          <w:rFonts w:hint="eastAsia"/>
        </w:rPr>
        <w:t>ми</w:t>
      </w:r>
      <w:r>
        <w:t></w:t>
      </w:r>
      <w:r>
        <w:rPr>
          <w:rFonts w:hint="eastAsia"/>
        </w:rPr>
        <w:t>соціальної</w:t>
      </w:r>
      <w:r>
        <w:t></w:t>
      </w:r>
      <w:r>
        <w:rPr>
          <w:rFonts w:hint="eastAsia"/>
        </w:rPr>
        <w:t>вагомості</w:t>
      </w:r>
      <w:r>
        <w:t></w:t>
      </w:r>
      <w:r>
        <w:t></w:t>
      </w:r>
      <w:r>
        <w:rPr>
          <w:rFonts w:hint="eastAsia"/>
        </w:rPr>
        <w:t>ідеологічне</w:t>
      </w:r>
      <w:r>
        <w:t></w:t>
      </w:r>
    </w:p>
    <w:p w:rsidR="00A17524" w:rsidRDefault="00A17524" w:rsidP="00A17524">
      <w:r>
        <w:rPr>
          <w:rFonts w:hint="eastAsia"/>
        </w:rPr>
        <w:t>універсальне</w:t>
      </w:r>
      <w:r>
        <w:t></w:t>
      </w:r>
      <w:r>
        <w:t></w:t>
      </w:r>
      <w:r>
        <w:rPr>
          <w:rFonts w:hint="eastAsia"/>
        </w:rPr>
        <w:t>філософське</w:t>
      </w:r>
      <w:r>
        <w:t></w:t>
      </w:r>
      <w:r>
        <w:t></w:t>
      </w:r>
      <w:r>
        <w:t></w:t>
      </w:r>
      <w:r>
        <w:rPr>
          <w:rFonts w:hint="eastAsia"/>
        </w:rPr>
        <w:t>ми</w:t>
      </w:r>
      <w:r>
        <w:t></w:t>
      </w:r>
      <w:r>
        <w:rPr>
          <w:rFonts w:hint="eastAsia"/>
        </w:rPr>
        <w:t>привілейованої</w:t>
      </w:r>
      <w:r>
        <w:t></w:t>
      </w:r>
      <w:r>
        <w:rPr>
          <w:rFonts w:hint="eastAsia"/>
        </w:rPr>
        <w:t>групи</w:t>
      </w:r>
      <w:r>
        <w:t></w:t>
      </w:r>
    </w:p>
    <w:p w:rsidR="00A17524" w:rsidRDefault="00A17524" w:rsidP="00A17524">
      <w:r>
        <w:rPr>
          <w:rFonts w:hint="eastAsia"/>
        </w:rPr>
        <w:t>Для</w:t>
      </w:r>
      <w:r>
        <w:t></w:t>
      </w:r>
      <w:r>
        <w:rPr>
          <w:rFonts w:hint="eastAsia"/>
        </w:rPr>
        <w:t>вказування</w:t>
      </w:r>
      <w:r>
        <w:t></w:t>
      </w:r>
      <w:r>
        <w:rPr>
          <w:rFonts w:hint="eastAsia"/>
        </w:rPr>
        <w:t>на</w:t>
      </w:r>
      <w:r>
        <w:t></w:t>
      </w:r>
      <w:r>
        <w:rPr>
          <w:rFonts w:hint="eastAsia"/>
        </w:rPr>
        <w:t>себе</w:t>
      </w:r>
      <w:r>
        <w:t></w:t>
      </w:r>
      <w:r>
        <w:rPr>
          <w:rFonts w:hint="eastAsia"/>
        </w:rPr>
        <w:t>мовець</w:t>
      </w:r>
      <w:r>
        <w:t></w:t>
      </w:r>
      <w:r>
        <w:rPr>
          <w:rFonts w:hint="eastAsia"/>
        </w:rPr>
        <w:t>може</w:t>
      </w:r>
      <w:r>
        <w:t></w:t>
      </w:r>
      <w:r>
        <w:rPr>
          <w:rFonts w:hint="eastAsia"/>
        </w:rPr>
        <w:t>вживати</w:t>
      </w:r>
      <w:r>
        <w:t></w:t>
      </w:r>
      <w:r>
        <w:rPr>
          <w:rFonts w:hint="eastAsia"/>
        </w:rPr>
        <w:t>мовні</w:t>
      </w:r>
      <w:r>
        <w:t></w:t>
      </w:r>
      <w:r>
        <w:rPr>
          <w:rFonts w:hint="eastAsia"/>
        </w:rPr>
        <w:t>засоби</w:t>
      </w:r>
      <w:r>
        <w:t></w:t>
      </w:r>
      <w:r>
        <w:t></w:t>
      </w:r>
      <w:r>
        <w:rPr>
          <w:rFonts w:hint="eastAsia"/>
        </w:rPr>
        <w:t>первинною</w:t>
      </w:r>
    </w:p>
    <w:p w:rsidR="00A17524" w:rsidRDefault="00A17524" w:rsidP="00A17524">
      <w:r>
        <w:rPr>
          <w:rFonts w:hint="eastAsia"/>
        </w:rPr>
        <w:t>функцією</w:t>
      </w:r>
      <w:r>
        <w:t></w:t>
      </w:r>
      <w:r>
        <w:rPr>
          <w:rFonts w:hint="eastAsia"/>
        </w:rPr>
        <w:t>яких</w:t>
      </w:r>
      <w:r>
        <w:t></w:t>
      </w:r>
      <w:r>
        <w:rPr>
          <w:rFonts w:hint="eastAsia"/>
        </w:rPr>
        <w:t>є</w:t>
      </w:r>
      <w:r>
        <w:t></w:t>
      </w:r>
      <w:r>
        <w:rPr>
          <w:rFonts w:hint="eastAsia"/>
        </w:rPr>
        <w:t>репрезентація</w:t>
      </w:r>
      <w:r>
        <w:t></w:t>
      </w:r>
      <w:r>
        <w:rPr>
          <w:rFonts w:hint="eastAsia"/>
        </w:rPr>
        <w:t>граматичних</w:t>
      </w:r>
      <w:r>
        <w:t></w:t>
      </w:r>
      <w:r>
        <w:rPr>
          <w:rFonts w:hint="eastAsia"/>
        </w:rPr>
        <w:t>значень</w:t>
      </w:r>
      <w:r>
        <w:t></w:t>
      </w:r>
      <w:r>
        <w:rPr>
          <w:rFonts w:hint="eastAsia"/>
        </w:rPr>
        <w:t>другої</w:t>
      </w:r>
      <w:r>
        <w:t></w:t>
      </w:r>
      <w:r>
        <w:rPr>
          <w:rFonts w:hint="eastAsia"/>
        </w:rPr>
        <w:t>або</w:t>
      </w:r>
      <w:r>
        <w:t></w:t>
      </w:r>
      <w:r>
        <w:rPr>
          <w:rFonts w:hint="eastAsia"/>
        </w:rPr>
        <w:t>третьої</w:t>
      </w:r>
      <w:r>
        <w:t></w:t>
      </w:r>
      <w:r>
        <w:rPr>
          <w:rFonts w:hint="eastAsia"/>
        </w:rPr>
        <w:t>осіб</w:t>
      </w:r>
      <w:r>
        <w:t></w:t>
      </w:r>
    </w:p>
    <w:p w:rsidR="00A17524" w:rsidRDefault="00A17524" w:rsidP="00A17524">
      <w:r>
        <w:rPr>
          <w:rFonts w:hint="eastAsia"/>
        </w:rPr>
        <w:t>Окрім</w:t>
      </w:r>
      <w:r>
        <w:t></w:t>
      </w:r>
      <w:r>
        <w:rPr>
          <w:rFonts w:hint="eastAsia"/>
        </w:rPr>
        <w:t>указування</w:t>
      </w:r>
      <w:r>
        <w:t></w:t>
      </w:r>
      <w:r>
        <w:rPr>
          <w:rFonts w:hint="eastAsia"/>
        </w:rPr>
        <w:t>на</w:t>
      </w:r>
      <w:r>
        <w:t></w:t>
      </w:r>
      <w:r>
        <w:rPr>
          <w:rFonts w:hint="eastAsia"/>
        </w:rPr>
        <w:t>комунікативний</w:t>
      </w:r>
      <w:r>
        <w:t></w:t>
      </w:r>
      <w:r>
        <w:rPr>
          <w:rFonts w:hint="eastAsia"/>
        </w:rPr>
        <w:t>статус</w:t>
      </w:r>
      <w:r>
        <w:t></w:t>
      </w:r>
      <w:r>
        <w:rPr>
          <w:rFonts w:hint="eastAsia"/>
        </w:rPr>
        <w:t>мовця</w:t>
      </w:r>
      <w:r>
        <w:t></w:t>
      </w:r>
      <w:r>
        <w:t></w:t>
      </w:r>
      <w:r>
        <w:rPr>
          <w:rFonts w:hint="eastAsia"/>
        </w:rPr>
        <w:t>ці</w:t>
      </w:r>
      <w:r>
        <w:t></w:t>
      </w:r>
      <w:r>
        <w:rPr>
          <w:rFonts w:hint="eastAsia"/>
        </w:rPr>
        <w:t>одиниці</w:t>
      </w:r>
      <w:r>
        <w:t></w:t>
      </w:r>
      <w:r>
        <w:rPr>
          <w:rFonts w:hint="eastAsia"/>
        </w:rPr>
        <w:t>є</w:t>
      </w:r>
      <w:r>
        <w:t></w:t>
      </w:r>
      <w:r>
        <w:rPr>
          <w:rFonts w:hint="eastAsia"/>
        </w:rPr>
        <w:t>виразниками</w:t>
      </w:r>
    </w:p>
    <w:p w:rsidR="00A17524" w:rsidRDefault="00A17524" w:rsidP="00A17524">
      <w:r>
        <w:rPr>
          <w:rFonts w:hint="eastAsia"/>
        </w:rPr>
        <w:t>різноманітної</w:t>
      </w:r>
      <w:r>
        <w:t></w:t>
      </w:r>
      <w:r>
        <w:rPr>
          <w:rFonts w:hint="eastAsia"/>
        </w:rPr>
        <w:t>інформації</w:t>
      </w:r>
      <w:r>
        <w:t></w:t>
      </w:r>
      <w:r>
        <w:t></w:t>
      </w:r>
      <w:r>
        <w:rPr>
          <w:rFonts w:hint="eastAsia"/>
        </w:rPr>
        <w:t>зміст</w:t>
      </w:r>
      <w:r>
        <w:t></w:t>
      </w:r>
      <w:r>
        <w:rPr>
          <w:rFonts w:hint="eastAsia"/>
        </w:rPr>
        <w:t>якої</w:t>
      </w:r>
      <w:r>
        <w:t></w:t>
      </w:r>
      <w:r>
        <w:rPr>
          <w:rFonts w:hint="eastAsia"/>
        </w:rPr>
        <w:t>залежить</w:t>
      </w:r>
      <w:r>
        <w:t></w:t>
      </w:r>
      <w:r>
        <w:rPr>
          <w:rFonts w:hint="eastAsia"/>
        </w:rPr>
        <w:t>від</w:t>
      </w:r>
      <w:r>
        <w:t></w:t>
      </w:r>
      <w:r>
        <w:rPr>
          <w:rFonts w:hint="eastAsia"/>
        </w:rPr>
        <w:t>властивостей</w:t>
      </w:r>
    </w:p>
    <w:p w:rsidR="00A17524" w:rsidRDefault="00A17524" w:rsidP="00A17524">
      <w:r>
        <w:rPr>
          <w:rFonts w:hint="eastAsia"/>
        </w:rPr>
        <w:t>транспонованих</w:t>
      </w:r>
      <w:r>
        <w:t></w:t>
      </w:r>
      <w:r>
        <w:rPr>
          <w:rFonts w:hint="eastAsia"/>
        </w:rPr>
        <w:t>форм</w:t>
      </w:r>
      <w:r>
        <w:t></w:t>
      </w:r>
      <w:r>
        <w:t></w:t>
      </w:r>
      <w:r>
        <w:rPr>
          <w:rFonts w:hint="eastAsia"/>
        </w:rPr>
        <w:t>За</w:t>
      </w:r>
      <w:r>
        <w:t></w:t>
      </w:r>
      <w:r>
        <w:rPr>
          <w:rFonts w:hint="eastAsia"/>
        </w:rPr>
        <w:t>допомогою</w:t>
      </w:r>
      <w:r>
        <w:t></w:t>
      </w:r>
      <w:r>
        <w:rPr>
          <w:rFonts w:hint="eastAsia"/>
        </w:rPr>
        <w:t>повнозначних</w:t>
      </w:r>
      <w:r>
        <w:t></w:t>
      </w:r>
      <w:r>
        <w:rPr>
          <w:rFonts w:hint="eastAsia"/>
        </w:rPr>
        <w:t>іменників</w:t>
      </w:r>
      <w:r>
        <w:t></w:t>
      </w:r>
      <w:r>
        <w:rPr>
          <w:rFonts w:hint="eastAsia"/>
        </w:rPr>
        <w:t>мовець</w:t>
      </w:r>
    </w:p>
    <w:p w:rsidR="00A17524" w:rsidRDefault="00A17524" w:rsidP="00A17524">
      <w:r>
        <w:rPr>
          <w:rFonts w:hint="eastAsia"/>
        </w:rPr>
        <w:t>найчастіше</w:t>
      </w:r>
      <w:r>
        <w:t></w:t>
      </w:r>
      <w:r>
        <w:rPr>
          <w:rFonts w:hint="eastAsia"/>
        </w:rPr>
        <w:t>номінує</w:t>
      </w:r>
      <w:r>
        <w:t></w:t>
      </w:r>
      <w:r>
        <w:rPr>
          <w:rFonts w:hint="eastAsia"/>
        </w:rPr>
        <w:t>соціальні</w:t>
      </w:r>
      <w:r>
        <w:t></w:t>
      </w:r>
      <w:r>
        <w:rPr>
          <w:rFonts w:hint="eastAsia"/>
        </w:rPr>
        <w:t>ролі</w:t>
      </w:r>
      <w:r>
        <w:t></w:t>
      </w:r>
      <w:r>
        <w:t></w:t>
      </w:r>
      <w:r>
        <w:rPr>
          <w:rFonts w:hint="eastAsia"/>
        </w:rPr>
        <w:t>що</w:t>
      </w:r>
      <w:r>
        <w:t></w:t>
      </w:r>
      <w:r>
        <w:rPr>
          <w:rFonts w:hint="eastAsia"/>
        </w:rPr>
        <w:t>підвищують</w:t>
      </w:r>
      <w:r>
        <w:t></w:t>
      </w:r>
      <w:r>
        <w:rPr>
          <w:rFonts w:hint="eastAsia"/>
        </w:rPr>
        <w:t>його</w:t>
      </w:r>
      <w:r>
        <w:t></w:t>
      </w:r>
      <w:r>
        <w:rPr>
          <w:rFonts w:hint="eastAsia"/>
        </w:rPr>
        <w:t>комунікативний</w:t>
      </w:r>
    </w:p>
    <w:p w:rsidR="00A17524" w:rsidRDefault="00A17524" w:rsidP="00A17524">
      <w:r>
        <w:rPr>
          <w:rFonts w:hint="eastAsia"/>
        </w:rPr>
        <w:t>статус</w:t>
      </w:r>
      <w:r>
        <w:t></w:t>
      </w:r>
      <w:r>
        <w:t></w:t>
      </w:r>
      <w:r>
        <w:rPr>
          <w:rFonts w:hint="eastAsia"/>
        </w:rPr>
        <w:t>У</w:t>
      </w:r>
      <w:r>
        <w:t></w:t>
      </w:r>
      <w:r>
        <w:rPr>
          <w:rFonts w:hint="eastAsia"/>
        </w:rPr>
        <w:t>деяких</w:t>
      </w:r>
      <w:r>
        <w:t></w:t>
      </w:r>
      <w:r>
        <w:rPr>
          <w:rFonts w:hint="eastAsia"/>
        </w:rPr>
        <w:t>ситуаціях</w:t>
      </w:r>
      <w:r>
        <w:t></w:t>
      </w:r>
      <w:r>
        <w:rPr>
          <w:rFonts w:hint="eastAsia"/>
        </w:rPr>
        <w:t>офіційного</w:t>
      </w:r>
      <w:r>
        <w:t></w:t>
      </w:r>
      <w:r>
        <w:rPr>
          <w:rFonts w:hint="eastAsia"/>
        </w:rPr>
        <w:t>спілкування</w:t>
      </w:r>
      <w:r>
        <w:t></w:t>
      </w:r>
      <w:r>
        <w:t></w:t>
      </w:r>
      <w:r>
        <w:rPr>
          <w:rFonts w:hint="eastAsia"/>
        </w:rPr>
        <w:t>науковому</w:t>
      </w:r>
      <w:r>
        <w:t></w:t>
      </w:r>
      <w:r>
        <w:rPr>
          <w:rFonts w:hint="eastAsia"/>
        </w:rPr>
        <w:t>тексті</w:t>
      </w:r>
      <w:r>
        <w:t></w:t>
      </w:r>
      <w:r>
        <w:rPr>
          <w:rFonts w:hint="eastAsia"/>
        </w:rPr>
        <w:t>така</w:t>
      </w:r>
    </w:p>
    <w:p w:rsidR="00A17524" w:rsidRDefault="00A17524" w:rsidP="00A17524">
      <w:r>
        <w:rPr>
          <w:rFonts w:hint="eastAsia"/>
        </w:rPr>
        <w:t>форма</w:t>
      </w:r>
      <w:r>
        <w:t></w:t>
      </w:r>
      <w:r>
        <w:rPr>
          <w:rFonts w:hint="eastAsia"/>
        </w:rPr>
        <w:t>самопрезентації</w:t>
      </w:r>
      <w:r>
        <w:t></w:t>
      </w:r>
      <w:r>
        <w:rPr>
          <w:rFonts w:hint="eastAsia"/>
        </w:rPr>
        <w:t>мовця</w:t>
      </w:r>
      <w:r>
        <w:t></w:t>
      </w:r>
      <w:r>
        <w:rPr>
          <w:rFonts w:hint="eastAsia"/>
        </w:rPr>
        <w:t>є</w:t>
      </w:r>
      <w:r>
        <w:t></w:t>
      </w:r>
      <w:r>
        <w:rPr>
          <w:rFonts w:hint="eastAsia"/>
        </w:rPr>
        <w:t>традиційною</w:t>
      </w:r>
      <w:r>
        <w:t></w:t>
      </w:r>
      <w:r>
        <w:t></w:t>
      </w:r>
      <w:r>
        <w:rPr>
          <w:rFonts w:hint="eastAsia"/>
        </w:rPr>
        <w:t>Поширена</w:t>
      </w:r>
      <w:r>
        <w:t></w:t>
      </w:r>
      <w:r>
        <w:rPr>
          <w:rFonts w:hint="eastAsia"/>
        </w:rPr>
        <w:t>вона</w:t>
      </w:r>
      <w:r>
        <w:t></w:t>
      </w:r>
      <w:r>
        <w:rPr>
          <w:rFonts w:hint="eastAsia"/>
        </w:rPr>
        <w:t>в</w:t>
      </w:r>
      <w:r>
        <w:t></w:t>
      </w:r>
      <w:r>
        <w:rPr>
          <w:rFonts w:hint="eastAsia"/>
        </w:rPr>
        <w:t>спілкуванні</w:t>
      </w:r>
      <w:r>
        <w:t></w:t>
      </w:r>
      <w:r>
        <w:rPr>
          <w:rFonts w:hint="eastAsia"/>
        </w:rPr>
        <w:t>з</w:t>
      </w:r>
    </w:p>
    <w:p w:rsidR="00A17524" w:rsidRDefault="00A17524" w:rsidP="00A17524">
      <w:r>
        <w:rPr>
          <w:rFonts w:hint="eastAsia"/>
        </w:rPr>
        <w:t>дітьми</w:t>
      </w:r>
      <w:r>
        <w:t></w:t>
      </w:r>
      <w:r>
        <w:t></w:t>
      </w:r>
      <w:r>
        <w:rPr>
          <w:rFonts w:hint="eastAsia"/>
        </w:rPr>
        <w:t>які</w:t>
      </w:r>
      <w:r>
        <w:t></w:t>
      </w:r>
      <w:r>
        <w:rPr>
          <w:rFonts w:hint="eastAsia"/>
        </w:rPr>
        <w:t>ще</w:t>
      </w:r>
      <w:r>
        <w:t></w:t>
      </w:r>
      <w:r>
        <w:rPr>
          <w:rFonts w:hint="eastAsia"/>
        </w:rPr>
        <w:t>не</w:t>
      </w:r>
      <w:r>
        <w:t></w:t>
      </w:r>
      <w:r>
        <w:rPr>
          <w:rFonts w:hint="eastAsia"/>
        </w:rPr>
        <w:t>осягнули</w:t>
      </w:r>
      <w:r>
        <w:t></w:t>
      </w:r>
      <w:r>
        <w:rPr>
          <w:rFonts w:hint="eastAsia"/>
        </w:rPr>
        <w:t>природи</w:t>
      </w:r>
      <w:r>
        <w:t></w:t>
      </w:r>
      <w:r>
        <w:rPr>
          <w:rFonts w:hint="eastAsia"/>
        </w:rPr>
        <w:t>дейктичних</w:t>
      </w:r>
      <w:r>
        <w:t></w:t>
      </w:r>
      <w:r>
        <w:rPr>
          <w:rFonts w:hint="eastAsia"/>
        </w:rPr>
        <w:t>слів</w:t>
      </w:r>
      <w:r>
        <w:t></w:t>
      </w:r>
    </w:p>
    <w:p w:rsidR="00A17524" w:rsidRDefault="00A17524" w:rsidP="00A17524">
      <w:r>
        <w:rPr>
          <w:rFonts w:hint="eastAsia"/>
        </w:rPr>
        <w:t>Для</w:t>
      </w:r>
      <w:r>
        <w:t></w:t>
      </w:r>
      <w:r>
        <w:rPr>
          <w:rFonts w:hint="eastAsia"/>
        </w:rPr>
        <w:t>позначення</w:t>
      </w:r>
      <w:r>
        <w:t></w:t>
      </w:r>
      <w:r>
        <w:rPr>
          <w:rFonts w:hint="eastAsia"/>
        </w:rPr>
        <w:t>власних</w:t>
      </w:r>
      <w:r>
        <w:t></w:t>
      </w:r>
      <w:r>
        <w:rPr>
          <w:rFonts w:hint="eastAsia"/>
        </w:rPr>
        <w:t>дій</w:t>
      </w:r>
      <w:r>
        <w:t></w:t>
      </w:r>
      <w:r>
        <w:rPr>
          <w:rFonts w:hint="eastAsia"/>
        </w:rPr>
        <w:t>використовують</w:t>
      </w:r>
      <w:r>
        <w:t></w:t>
      </w:r>
      <w:r>
        <w:rPr>
          <w:rFonts w:hint="eastAsia"/>
        </w:rPr>
        <w:t>також</w:t>
      </w:r>
      <w:r>
        <w:t></w:t>
      </w:r>
      <w:r>
        <w:rPr>
          <w:rFonts w:hint="eastAsia"/>
        </w:rPr>
        <w:t>неозначено</w:t>
      </w:r>
      <w:r>
        <w:t></w:t>
      </w:r>
      <w:r>
        <w:rPr>
          <w:rFonts w:hint="eastAsia"/>
        </w:rPr>
        <w:t>особові</w:t>
      </w:r>
    </w:p>
    <w:p w:rsidR="00A17524" w:rsidRDefault="00A17524" w:rsidP="00A17524">
      <w:r>
        <w:rPr>
          <w:rFonts w:hint="eastAsia"/>
        </w:rPr>
        <w:t>речення</w:t>
      </w:r>
      <w:r>
        <w:t></w:t>
      </w:r>
      <w:r>
        <w:t></w:t>
      </w:r>
      <w:r>
        <w:rPr>
          <w:rFonts w:hint="eastAsia"/>
        </w:rPr>
        <w:t>Їх</w:t>
      </w:r>
      <w:r>
        <w:t></w:t>
      </w:r>
      <w:r>
        <w:rPr>
          <w:rFonts w:hint="eastAsia"/>
        </w:rPr>
        <w:t>уживають</w:t>
      </w:r>
      <w:r>
        <w:t></w:t>
      </w:r>
      <w:r>
        <w:rPr>
          <w:rFonts w:hint="eastAsia"/>
        </w:rPr>
        <w:t>для</w:t>
      </w:r>
      <w:r>
        <w:t></w:t>
      </w:r>
      <w:r>
        <w:rPr>
          <w:rFonts w:hint="eastAsia"/>
        </w:rPr>
        <w:t>об’єктивації</w:t>
      </w:r>
      <w:r>
        <w:t></w:t>
      </w:r>
      <w:r>
        <w:rPr>
          <w:rFonts w:hint="eastAsia"/>
        </w:rPr>
        <w:t>висловленого</w:t>
      </w:r>
      <w:r>
        <w:t></w:t>
      </w:r>
      <w:r>
        <w:t></w:t>
      </w:r>
      <w:r>
        <w:rPr>
          <w:rFonts w:hint="eastAsia"/>
        </w:rPr>
        <w:t>послаблення</w:t>
      </w:r>
      <w:r>
        <w:t></w:t>
      </w:r>
      <w:r>
        <w:rPr>
          <w:rFonts w:hint="eastAsia"/>
        </w:rPr>
        <w:t>уваги</w:t>
      </w:r>
      <w:r>
        <w:t></w:t>
      </w:r>
      <w:r>
        <w:rPr>
          <w:rFonts w:hint="eastAsia"/>
        </w:rPr>
        <w:t>до</w:t>
      </w:r>
    </w:p>
    <w:p w:rsidR="00A17524" w:rsidRDefault="00A17524" w:rsidP="00A17524">
      <w:r>
        <w:rPr>
          <w:rFonts w:hint="eastAsia"/>
        </w:rPr>
        <w:t>себе</w:t>
      </w:r>
      <w:r>
        <w:t></w:t>
      </w:r>
      <w:r>
        <w:rPr>
          <w:rFonts w:hint="eastAsia"/>
        </w:rPr>
        <w:t>як</w:t>
      </w:r>
      <w:r>
        <w:t></w:t>
      </w:r>
      <w:r>
        <w:rPr>
          <w:rFonts w:hint="eastAsia"/>
        </w:rPr>
        <w:t>справжнього</w:t>
      </w:r>
      <w:r>
        <w:t></w:t>
      </w:r>
      <w:r>
        <w:rPr>
          <w:rFonts w:hint="eastAsia"/>
        </w:rPr>
        <w:t>агенса</w:t>
      </w:r>
      <w:r>
        <w:t></w:t>
      </w:r>
      <w:r>
        <w:rPr>
          <w:rFonts w:hint="eastAsia"/>
        </w:rPr>
        <w:t>або</w:t>
      </w:r>
      <w:r>
        <w:t></w:t>
      </w:r>
      <w:r>
        <w:rPr>
          <w:rFonts w:hint="eastAsia"/>
        </w:rPr>
        <w:t>підсилення</w:t>
      </w:r>
      <w:r>
        <w:t></w:t>
      </w:r>
      <w:r>
        <w:rPr>
          <w:rFonts w:hint="eastAsia"/>
        </w:rPr>
        <w:t>вагомості</w:t>
      </w:r>
      <w:r>
        <w:t></w:t>
      </w:r>
      <w:r>
        <w:rPr>
          <w:rFonts w:hint="eastAsia"/>
        </w:rPr>
        <w:t>сказаного</w:t>
      </w:r>
      <w:r>
        <w:t></w:t>
      </w:r>
      <w:r>
        <w:t></w:t>
      </w:r>
      <w:r>
        <w:rPr>
          <w:rFonts w:hint="eastAsia"/>
        </w:rPr>
        <w:t>У</w:t>
      </w:r>
      <w:r>
        <w:t></w:t>
      </w:r>
      <w:r>
        <w:rPr>
          <w:rFonts w:hint="eastAsia"/>
        </w:rPr>
        <w:t>такій</w:t>
      </w:r>
    </w:p>
    <w:p w:rsidR="00A17524" w:rsidRDefault="00A17524" w:rsidP="00A17524">
      <w:r>
        <w:rPr>
          <w:rFonts w:hint="eastAsia"/>
        </w:rPr>
        <w:t>функції</w:t>
      </w:r>
      <w:r>
        <w:t></w:t>
      </w:r>
      <w:r>
        <w:rPr>
          <w:rFonts w:hint="eastAsia"/>
        </w:rPr>
        <w:t>неозначено</w:t>
      </w:r>
      <w:r>
        <w:t></w:t>
      </w:r>
      <w:r>
        <w:rPr>
          <w:rFonts w:hint="eastAsia"/>
        </w:rPr>
        <w:t>особові</w:t>
      </w:r>
      <w:r>
        <w:t></w:t>
      </w:r>
      <w:r>
        <w:rPr>
          <w:rFonts w:hint="eastAsia"/>
        </w:rPr>
        <w:t>висловлювання</w:t>
      </w:r>
      <w:r>
        <w:t></w:t>
      </w:r>
      <w:r>
        <w:t></w:t>
      </w:r>
      <w:r>
        <w:rPr>
          <w:rFonts w:hint="eastAsia"/>
        </w:rPr>
        <w:t>у</w:t>
      </w:r>
      <w:r>
        <w:t></w:t>
      </w:r>
      <w:r>
        <w:rPr>
          <w:rFonts w:hint="eastAsia"/>
        </w:rPr>
        <w:t>яких</w:t>
      </w:r>
      <w:r>
        <w:t></w:t>
      </w:r>
      <w:r>
        <w:rPr>
          <w:rFonts w:hint="eastAsia"/>
        </w:rPr>
        <w:t>характеристики</w:t>
      </w:r>
      <w:r>
        <w:t></w:t>
      </w:r>
      <w:r>
        <w:rPr>
          <w:rFonts w:hint="eastAsia"/>
        </w:rPr>
        <w:t>суб’єкта</w:t>
      </w:r>
    </w:p>
    <w:p w:rsidR="00A17524" w:rsidRDefault="00A17524" w:rsidP="00A17524">
      <w:r>
        <w:rPr>
          <w:rFonts w:hint="eastAsia"/>
        </w:rPr>
        <w:t>не</w:t>
      </w:r>
      <w:r>
        <w:t></w:t>
      </w:r>
      <w:r>
        <w:rPr>
          <w:rFonts w:hint="eastAsia"/>
        </w:rPr>
        <w:t>зазнали</w:t>
      </w:r>
      <w:r>
        <w:t></w:t>
      </w:r>
      <w:r>
        <w:rPr>
          <w:rFonts w:hint="eastAsia"/>
        </w:rPr>
        <w:t>повної</w:t>
      </w:r>
      <w:r>
        <w:t></w:t>
      </w:r>
      <w:r>
        <w:rPr>
          <w:rFonts w:hint="eastAsia"/>
        </w:rPr>
        <w:t>нейтралізації</w:t>
      </w:r>
      <w:r>
        <w:t></w:t>
      </w:r>
      <w:r>
        <w:rPr>
          <w:rFonts w:hint="eastAsia"/>
        </w:rPr>
        <w:t>на</w:t>
      </w:r>
      <w:r>
        <w:t></w:t>
      </w:r>
      <w:r>
        <w:rPr>
          <w:rFonts w:hint="eastAsia"/>
        </w:rPr>
        <w:t>формально</w:t>
      </w:r>
      <w:r>
        <w:t></w:t>
      </w:r>
      <w:r>
        <w:rPr>
          <w:rFonts w:hint="eastAsia"/>
        </w:rPr>
        <w:t>граматичному</w:t>
      </w:r>
      <w:r>
        <w:t></w:t>
      </w:r>
      <w:r>
        <w:rPr>
          <w:rFonts w:hint="eastAsia"/>
        </w:rPr>
        <w:t>рівні</w:t>
      </w:r>
      <w:r>
        <w:t></w:t>
      </w:r>
      <w:r>
        <w:t></w:t>
      </w:r>
      <w:r>
        <w:rPr>
          <w:rFonts w:hint="eastAsia"/>
        </w:rPr>
        <w:t>є</w:t>
      </w:r>
      <w:r>
        <w:t></w:t>
      </w:r>
      <w:r>
        <w:rPr>
          <w:rFonts w:hint="eastAsia"/>
        </w:rPr>
        <w:t>виразно</w:t>
      </w:r>
    </w:p>
    <w:p w:rsidR="00A17524" w:rsidRDefault="00A17524" w:rsidP="00A17524">
      <w:r>
        <w:rPr>
          <w:rFonts w:hint="eastAsia"/>
        </w:rPr>
        <w:t>експресивними</w:t>
      </w:r>
      <w:r>
        <w:t></w:t>
      </w:r>
      <w:r>
        <w:t></w:t>
      </w:r>
      <w:r>
        <w:rPr>
          <w:rFonts w:hint="eastAsia"/>
        </w:rPr>
        <w:t>а</w:t>
      </w:r>
      <w:r>
        <w:t></w:t>
      </w:r>
      <w:r>
        <w:rPr>
          <w:rFonts w:hint="eastAsia"/>
        </w:rPr>
        <w:t>висловлювання</w:t>
      </w:r>
      <w:r>
        <w:t></w:t>
      </w:r>
      <w:r>
        <w:rPr>
          <w:rFonts w:hint="eastAsia"/>
        </w:rPr>
        <w:t>з</w:t>
      </w:r>
      <w:r>
        <w:t></w:t>
      </w:r>
      <w:r>
        <w:rPr>
          <w:rFonts w:hint="eastAsia"/>
        </w:rPr>
        <w:t>предикативами</w:t>
      </w:r>
      <w:r>
        <w:t></w:t>
      </w:r>
      <w:r>
        <w:rPr>
          <w:rFonts w:hint="eastAsia"/>
        </w:rPr>
        <w:t>на</w:t>
      </w:r>
      <w:r>
        <w:t></w:t>
      </w:r>
      <w:r>
        <w:t></w:t>
      </w:r>
      <w:r>
        <w:rPr>
          <w:rFonts w:hint="eastAsia"/>
        </w:rPr>
        <w:t>но</w:t>
      </w:r>
      <w:r>
        <w:t></w:t>
      </w:r>
      <w:r>
        <w:t></w:t>
      </w:r>
      <w:r>
        <w:t></w:t>
      </w:r>
      <w:r>
        <w:rPr>
          <w:rFonts w:hint="eastAsia"/>
        </w:rPr>
        <w:t>то</w:t>
      </w:r>
      <w:r>
        <w:t></w:t>
      </w:r>
      <w:r>
        <w:rPr>
          <w:rFonts w:hint="eastAsia"/>
        </w:rPr>
        <w:t>–</w:t>
      </w:r>
      <w:r>
        <w:t></w:t>
      </w:r>
      <w:r>
        <w:rPr>
          <w:rFonts w:hint="eastAsia"/>
        </w:rPr>
        <w:t>емоційно</w:t>
      </w:r>
    </w:p>
    <w:p w:rsidR="00A17524" w:rsidRDefault="00A17524" w:rsidP="00A17524">
      <w:r>
        <w:rPr>
          <w:rFonts w:hint="eastAsia"/>
        </w:rPr>
        <w:t>нейтральними</w:t>
      </w:r>
      <w:r>
        <w:t></w:t>
      </w:r>
    </w:p>
    <w:p w:rsidR="00A17524" w:rsidRDefault="00A17524" w:rsidP="00A17524">
      <w:r>
        <w:rPr>
          <w:rFonts w:hint="eastAsia"/>
        </w:rPr>
        <w:t>Транспозиція</w:t>
      </w:r>
      <w:r>
        <w:t></w:t>
      </w:r>
      <w:r>
        <w:rPr>
          <w:rFonts w:hint="eastAsia"/>
        </w:rPr>
        <w:t>другоособових</w:t>
      </w:r>
      <w:r>
        <w:t></w:t>
      </w:r>
      <w:r>
        <w:rPr>
          <w:rFonts w:hint="eastAsia"/>
        </w:rPr>
        <w:t>форм</w:t>
      </w:r>
      <w:r>
        <w:t></w:t>
      </w:r>
      <w:r>
        <w:rPr>
          <w:rFonts w:hint="eastAsia"/>
        </w:rPr>
        <w:t>сприяє</w:t>
      </w:r>
      <w:r>
        <w:t></w:t>
      </w:r>
      <w:r>
        <w:rPr>
          <w:rFonts w:hint="eastAsia"/>
        </w:rPr>
        <w:t>нівелюванню</w:t>
      </w:r>
      <w:r>
        <w:t></w:t>
      </w:r>
      <w:r>
        <w:rPr>
          <w:rFonts w:hint="eastAsia"/>
        </w:rPr>
        <w:t>унікальної</w:t>
      </w:r>
      <w:r>
        <w:t></w:t>
      </w:r>
      <w:r>
        <w:rPr>
          <w:rFonts w:hint="eastAsia"/>
        </w:rPr>
        <w:t>ролі</w:t>
      </w:r>
    </w:p>
    <w:p w:rsidR="00A17524" w:rsidRDefault="00A17524" w:rsidP="00A17524">
      <w:r>
        <w:rPr>
          <w:rFonts w:hint="eastAsia"/>
        </w:rPr>
        <w:t>мовця</w:t>
      </w:r>
      <w:r>
        <w:t></w:t>
      </w:r>
      <w:r>
        <w:rPr>
          <w:rFonts w:hint="eastAsia"/>
        </w:rPr>
        <w:t>в</w:t>
      </w:r>
      <w:r>
        <w:t></w:t>
      </w:r>
      <w:r>
        <w:rPr>
          <w:rFonts w:hint="eastAsia"/>
        </w:rPr>
        <w:t>комунікативному</w:t>
      </w:r>
      <w:r>
        <w:t></w:t>
      </w:r>
      <w:r>
        <w:rPr>
          <w:rFonts w:hint="eastAsia"/>
        </w:rPr>
        <w:t>акті</w:t>
      </w:r>
      <w:r>
        <w:t></w:t>
      </w:r>
      <w:r>
        <w:rPr>
          <w:rFonts w:hint="eastAsia"/>
        </w:rPr>
        <w:t>та</w:t>
      </w:r>
      <w:r>
        <w:t></w:t>
      </w:r>
      <w:r>
        <w:rPr>
          <w:rFonts w:hint="eastAsia"/>
        </w:rPr>
        <w:t>поданню</w:t>
      </w:r>
      <w:r>
        <w:t></w:t>
      </w:r>
      <w:r>
        <w:rPr>
          <w:rFonts w:hint="eastAsia"/>
        </w:rPr>
        <w:t>його</w:t>
      </w:r>
      <w:r>
        <w:t></w:t>
      </w:r>
      <w:r>
        <w:rPr>
          <w:rFonts w:hint="eastAsia"/>
        </w:rPr>
        <w:t>дії</w:t>
      </w:r>
      <w:r>
        <w:t></w:t>
      </w:r>
      <w:r>
        <w:rPr>
          <w:rFonts w:hint="eastAsia"/>
        </w:rPr>
        <w:t>як</w:t>
      </w:r>
      <w:r>
        <w:t></w:t>
      </w:r>
      <w:r>
        <w:rPr>
          <w:rFonts w:hint="eastAsia"/>
        </w:rPr>
        <w:t>узагальнено</w:t>
      </w:r>
      <w:r>
        <w:t></w:t>
      </w:r>
      <w:r>
        <w:rPr>
          <w:rFonts w:hint="eastAsia"/>
        </w:rPr>
        <w:t>особової</w:t>
      </w:r>
    </w:p>
    <w:p w:rsidR="00A17524" w:rsidRDefault="00A17524" w:rsidP="00A17524">
      <w:r>
        <w:rPr>
          <w:rFonts w:hint="eastAsia"/>
        </w:rPr>
        <w:t>або</w:t>
      </w:r>
      <w:r>
        <w:t></w:t>
      </w:r>
      <w:r>
        <w:rPr>
          <w:rFonts w:hint="eastAsia"/>
        </w:rPr>
        <w:t>вимушеної</w:t>
      </w:r>
      <w:r>
        <w:t></w:t>
      </w:r>
      <w:r>
        <w:t></w:t>
      </w:r>
      <w:r>
        <w:rPr>
          <w:rFonts w:hint="eastAsia"/>
        </w:rPr>
        <w:t>Такі</w:t>
      </w:r>
      <w:r>
        <w:t></w:t>
      </w:r>
      <w:r>
        <w:rPr>
          <w:rFonts w:hint="eastAsia"/>
        </w:rPr>
        <w:t>експресивні</w:t>
      </w:r>
      <w:r>
        <w:t></w:t>
      </w:r>
      <w:r>
        <w:rPr>
          <w:rFonts w:hint="eastAsia"/>
        </w:rPr>
        <w:t>висловлювання</w:t>
      </w:r>
      <w:r>
        <w:t></w:t>
      </w:r>
      <w:r>
        <w:rPr>
          <w:rFonts w:hint="eastAsia"/>
        </w:rPr>
        <w:t>властиві</w:t>
      </w:r>
      <w:r>
        <w:t></w:t>
      </w:r>
      <w:r>
        <w:rPr>
          <w:rFonts w:hint="eastAsia"/>
        </w:rPr>
        <w:t>розмовному</w:t>
      </w:r>
    </w:p>
    <w:p w:rsidR="00A17524" w:rsidRDefault="00A17524" w:rsidP="00A17524">
      <w:r>
        <w:rPr>
          <w:rFonts w:hint="eastAsia"/>
        </w:rPr>
        <w:t>мовленню</w:t>
      </w:r>
      <w:r>
        <w:t></w:t>
      </w:r>
    </w:p>
    <w:p w:rsidR="00A17524" w:rsidRDefault="00A17524" w:rsidP="00A17524">
      <w:r>
        <w:rPr>
          <w:rFonts w:hint="eastAsia"/>
        </w:rPr>
        <w:t>З</w:t>
      </w:r>
      <w:r>
        <w:t></w:t>
      </w:r>
      <w:r>
        <w:rPr>
          <w:rFonts w:hint="eastAsia"/>
        </w:rPr>
        <w:t>поміж</w:t>
      </w:r>
      <w:r>
        <w:t></w:t>
      </w:r>
      <w:r>
        <w:rPr>
          <w:rFonts w:hint="eastAsia"/>
        </w:rPr>
        <w:t>семантико</w:t>
      </w:r>
      <w:r>
        <w:t></w:t>
      </w:r>
      <w:r>
        <w:rPr>
          <w:rFonts w:hint="eastAsia"/>
        </w:rPr>
        <w:t>прагматичних</w:t>
      </w:r>
      <w:r>
        <w:t></w:t>
      </w:r>
      <w:r>
        <w:rPr>
          <w:rFonts w:hint="eastAsia"/>
        </w:rPr>
        <w:t>варіантів</w:t>
      </w:r>
      <w:r>
        <w:t></w:t>
      </w:r>
      <w:r>
        <w:rPr>
          <w:rFonts w:hint="eastAsia"/>
        </w:rPr>
        <w:t>категорійного</w:t>
      </w:r>
      <w:r>
        <w:t></w:t>
      </w:r>
      <w:r>
        <w:rPr>
          <w:rFonts w:hint="eastAsia"/>
        </w:rPr>
        <w:t>значення</w:t>
      </w:r>
    </w:p>
    <w:p w:rsidR="00A17524" w:rsidRDefault="00A17524" w:rsidP="00A17524">
      <w:r>
        <w:rPr>
          <w:rFonts w:hint="eastAsia"/>
        </w:rPr>
        <w:t>другої</w:t>
      </w:r>
      <w:r>
        <w:t></w:t>
      </w:r>
      <w:r>
        <w:rPr>
          <w:rFonts w:hint="eastAsia"/>
        </w:rPr>
        <w:t>особи</w:t>
      </w:r>
      <w:r>
        <w:t></w:t>
      </w:r>
      <w:r>
        <w:rPr>
          <w:rFonts w:hint="eastAsia"/>
        </w:rPr>
        <w:t>вирізняються</w:t>
      </w:r>
      <w:r>
        <w:t></w:t>
      </w:r>
      <w:r>
        <w:rPr>
          <w:rFonts w:hint="eastAsia"/>
        </w:rPr>
        <w:t>одиниці</w:t>
      </w:r>
      <w:r>
        <w:t></w:t>
      </w:r>
      <w:r>
        <w:t></w:t>
      </w:r>
      <w:r>
        <w:rPr>
          <w:rFonts w:hint="eastAsia"/>
        </w:rPr>
        <w:t>що</w:t>
      </w:r>
      <w:r>
        <w:t></w:t>
      </w:r>
      <w:r>
        <w:rPr>
          <w:rFonts w:hint="eastAsia"/>
        </w:rPr>
        <w:t>відбивають</w:t>
      </w:r>
      <w:r>
        <w:t></w:t>
      </w:r>
      <w:r>
        <w:rPr>
          <w:rFonts w:hint="eastAsia"/>
        </w:rPr>
        <w:t>багатовекторну</w:t>
      </w:r>
    </w:p>
    <w:p w:rsidR="00A17524" w:rsidRDefault="00A17524" w:rsidP="00A17524">
      <w:r>
        <w:rPr>
          <w:rFonts w:hint="eastAsia"/>
        </w:rPr>
        <w:t>взаємодію</w:t>
      </w:r>
      <w:r>
        <w:t></w:t>
      </w:r>
      <w:r>
        <w:rPr>
          <w:rFonts w:hint="eastAsia"/>
        </w:rPr>
        <w:t>семантики</w:t>
      </w:r>
      <w:r>
        <w:t></w:t>
      </w:r>
      <w:r>
        <w:rPr>
          <w:rFonts w:hint="eastAsia"/>
        </w:rPr>
        <w:t>персональності</w:t>
      </w:r>
      <w:r>
        <w:t></w:t>
      </w:r>
      <w:r>
        <w:rPr>
          <w:rFonts w:hint="eastAsia"/>
        </w:rPr>
        <w:t>з</w:t>
      </w:r>
      <w:r>
        <w:t></w:t>
      </w:r>
      <w:r>
        <w:rPr>
          <w:rFonts w:hint="eastAsia"/>
        </w:rPr>
        <w:t>прагматичною</w:t>
      </w:r>
      <w:r>
        <w:t></w:t>
      </w:r>
      <w:r>
        <w:rPr>
          <w:rFonts w:hint="eastAsia"/>
        </w:rPr>
        <w:t>категорією</w:t>
      </w:r>
      <w:r>
        <w:t></w:t>
      </w:r>
      <w:r>
        <w:rPr>
          <w:rFonts w:hint="eastAsia"/>
        </w:rPr>
        <w:t>ввічливості</w:t>
      </w:r>
    </w:p>
    <w:p w:rsidR="00A17524" w:rsidRDefault="00A17524" w:rsidP="00A17524">
      <w:r>
        <w:rPr>
          <w:rFonts w:hint="eastAsia"/>
        </w:rPr>
        <w:t>й</w:t>
      </w:r>
      <w:r>
        <w:t></w:t>
      </w:r>
      <w:r>
        <w:rPr>
          <w:rFonts w:hint="eastAsia"/>
        </w:rPr>
        <w:t>стосуються</w:t>
      </w:r>
      <w:r>
        <w:t></w:t>
      </w:r>
      <w:r>
        <w:rPr>
          <w:rFonts w:hint="eastAsia"/>
        </w:rPr>
        <w:t>протиставлення</w:t>
      </w:r>
      <w:r>
        <w:t></w:t>
      </w:r>
      <w:r>
        <w:rPr>
          <w:rFonts w:hint="eastAsia"/>
        </w:rPr>
        <w:t>ти</w:t>
      </w:r>
      <w:r>
        <w:t></w:t>
      </w:r>
      <w:r>
        <w:rPr>
          <w:rFonts w:hint="eastAsia"/>
        </w:rPr>
        <w:t>–</w:t>
      </w:r>
      <w:r>
        <w:t></w:t>
      </w:r>
      <w:r>
        <w:rPr>
          <w:rFonts w:hint="eastAsia"/>
        </w:rPr>
        <w:t>ви</w:t>
      </w:r>
      <w:r>
        <w:t></w:t>
      </w:r>
      <w:r>
        <w:t></w:t>
      </w:r>
      <w:r>
        <w:rPr>
          <w:rFonts w:hint="eastAsia"/>
        </w:rPr>
        <w:t>Перший</w:t>
      </w:r>
      <w:r>
        <w:t></w:t>
      </w:r>
      <w:r>
        <w:rPr>
          <w:rFonts w:hint="eastAsia"/>
        </w:rPr>
        <w:t>компонент</w:t>
      </w:r>
      <w:r>
        <w:t></w:t>
      </w:r>
      <w:r>
        <w:rPr>
          <w:rFonts w:hint="eastAsia"/>
        </w:rPr>
        <w:t>опозиції</w:t>
      </w:r>
    </w:p>
    <w:p w:rsidR="00A17524" w:rsidRDefault="00A17524" w:rsidP="00A17524">
      <w:r>
        <w:rPr>
          <w:rFonts w:hint="eastAsia"/>
        </w:rPr>
        <w:t>втілюється</w:t>
      </w:r>
      <w:r>
        <w:t></w:t>
      </w:r>
      <w:r>
        <w:rPr>
          <w:rFonts w:hint="eastAsia"/>
        </w:rPr>
        <w:t>в</w:t>
      </w:r>
      <w:r>
        <w:t></w:t>
      </w:r>
      <w:r>
        <w:rPr>
          <w:rFonts w:hint="eastAsia"/>
        </w:rPr>
        <w:t>таких</w:t>
      </w:r>
      <w:r>
        <w:t></w:t>
      </w:r>
      <w:r>
        <w:rPr>
          <w:rFonts w:hint="eastAsia"/>
        </w:rPr>
        <w:t>семантико</w:t>
      </w:r>
      <w:r>
        <w:t></w:t>
      </w:r>
      <w:r>
        <w:rPr>
          <w:rFonts w:hint="eastAsia"/>
        </w:rPr>
        <w:t>прагматичних</w:t>
      </w:r>
      <w:r>
        <w:t></w:t>
      </w:r>
      <w:r>
        <w:rPr>
          <w:rFonts w:hint="eastAsia"/>
        </w:rPr>
        <w:t>варіантах</w:t>
      </w:r>
      <w:r>
        <w:t></w:t>
      </w:r>
      <w:r>
        <w:t></w:t>
      </w:r>
      <w:r>
        <w:rPr>
          <w:rFonts w:hint="eastAsia"/>
        </w:rPr>
        <w:t>ти</w:t>
      </w:r>
      <w:r>
        <w:t></w:t>
      </w:r>
      <w:r>
        <w:rPr>
          <w:rFonts w:hint="eastAsia"/>
        </w:rPr>
        <w:t>близьке</w:t>
      </w:r>
      <w:r>
        <w:t></w:t>
      </w:r>
      <w:r>
        <w:t></w:t>
      </w:r>
      <w:r>
        <w:rPr>
          <w:rFonts w:hint="eastAsia"/>
        </w:rPr>
        <w:t>зверхнє</w:t>
      </w:r>
      <w:r>
        <w:t></w:t>
      </w:r>
    </w:p>
    <w:p w:rsidR="00A17524" w:rsidRDefault="00A17524" w:rsidP="00A17524">
      <w:r>
        <w:rPr>
          <w:rFonts w:hint="eastAsia"/>
        </w:rPr>
        <w:t>командне</w:t>
      </w:r>
      <w:r>
        <w:t></w:t>
      </w:r>
      <w:r>
        <w:t></w:t>
      </w:r>
      <w:r>
        <w:rPr>
          <w:rFonts w:hint="eastAsia"/>
        </w:rPr>
        <w:t>фамільярне</w:t>
      </w:r>
      <w:r>
        <w:t></w:t>
      </w:r>
      <w:r>
        <w:t></w:t>
      </w:r>
      <w:r>
        <w:rPr>
          <w:rFonts w:hint="eastAsia"/>
        </w:rPr>
        <w:t>нахабне</w:t>
      </w:r>
      <w:r>
        <w:t></w:t>
      </w:r>
      <w:r>
        <w:t></w:t>
      </w:r>
      <w:r>
        <w:rPr>
          <w:rFonts w:hint="eastAsia"/>
        </w:rPr>
        <w:t>грубе</w:t>
      </w:r>
      <w:r>
        <w:t></w:t>
      </w:r>
      <w:r>
        <w:t></w:t>
      </w:r>
      <w:r>
        <w:rPr>
          <w:rFonts w:hint="eastAsia"/>
        </w:rPr>
        <w:t>співчутливе</w:t>
      </w:r>
      <w:r>
        <w:t></w:t>
      </w:r>
      <w:r>
        <w:t></w:t>
      </w:r>
      <w:r>
        <w:rPr>
          <w:rFonts w:hint="eastAsia"/>
        </w:rPr>
        <w:t>дитяче</w:t>
      </w:r>
      <w:r>
        <w:t></w:t>
      </w:r>
      <w:r>
        <w:t></w:t>
      </w:r>
      <w:r>
        <w:rPr>
          <w:rFonts w:hint="eastAsia"/>
        </w:rPr>
        <w:t>ти</w:t>
      </w:r>
      <w:r>
        <w:t></w:t>
      </w:r>
      <w:r>
        <w:rPr>
          <w:rFonts w:hint="eastAsia"/>
        </w:rPr>
        <w:t>старшого</w:t>
      </w:r>
      <w:r>
        <w:t></w:t>
      </w:r>
      <w:r>
        <w:rPr>
          <w:rFonts w:hint="eastAsia"/>
        </w:rPr>
        <w:t>до</w:t>
      </w:r>
    </w:p>
    <w:p w:rsidR="00A17524" w:rsidRDefault="00A17524" w:rsidP="00A17524">
      <w:r>
        <w:rPr>
          <w:rFonts w:hint="eastAsia"/>
        </w:rPr>
        <w:t>молодшого</w:t>
      </w:r>
      <w:r>
        <w:t></w:t>
      </w:r>
      <w:r>
        <w:t></w:t>
      </w:r>
      <w:r>
        <w:rPr>
          <w:rFonts w:hint="eastAsia"/>
        </w:rPr>
        <w:t>а</w:t>
      </w:r>
      <w:r>
        <w:t></w:t>
      </w:r>
      <w:r>
        <w:rPr>
          <w:rFonts w:hint="eastAsia"/>
        </w:rPr>
        <w:t>також</w:t>
      </w:r>
      <w:r>
        <w:t></w:t>
      </w:r>
      <w:r>
        <w:rPr>
          <w:rFonts w:hint="eastAsia"/>
        </w:rPr>
        <w:t>узагальнено</w:t>
      </w:r>
      <w:r>
        <w:t></w:t>
      </w:r>
      <w:r>
        <w:rPr>
          <w:rFonts w:hint="eastAsia"/>
        </w:rPr>
        <w:t>особове</w:t>
      </w:r>
      <w:r>
        <w:t></w:t>
      </w:r>
      <w:r>
        <w:t></w:t>
      </w:r>
      <w:r>
        <w:rPr>
          <w:rFonts w:hint="eastAsia"/>
        </w:rPr>
        <w:t>Поняття</w:t>
      </w:r>
      <w:r>
        <w:t></w:t>
      </w:r>
      <w:r>
        <w:t></w:t>
      </w:r>
      <w:r>
        <w:rPr>
          <w:rFonts w:hint="eastAsia"/>
        </w:rPr>
        <w:t>пошанна</w:t>
      </w:r>
      <w:r>
        <w:t></w:t>
      </w:r>
      <w:r>
        <w:rPr>
          <w:rFonts w:hint="eastAsia"/>
        </w:rPr>
        <w:t>множина</w:t>
      </w:r>
      <w:r>
        <w:t></w:t>
      </w:r>
    </w:p>
    <w:p w:rsidR="00A17524" w:rsidRDefault="00A17524" w:rsidP="00A17524">
      <w:r>
        <w:t></w:t>
      </w:r>
      <w:r>
        <w:t></w:t>
      </w:r>
      <w:r>
        <w:t></w:t>
      </w:r>
    </w:p>
    <w:p w:rsidR="00A17524" w:rsidRDefault="00A17524" w:rsidP="00A17524">
      <w:r>
        <w:rPr>
          <w:rFonts w:hint="eastAsia"/>
        </w:rPr>
        <w:t>охоплює</w:t>
      </w:r>
      <w:r>
        <w:t></w:t>
      </w:r>
      <w:r>
        <w:rPr>
          <w:rFonts w:hint="eastAsia"/>
        </w:rPr>
        <w:t>такі</w:t>
      </w:r>
      <w:r>
        <w:t></w:t>
      </w:r>
      <w:r>
        <w:rPr>
          <w:rFonts w:hint="eastAsia"/>
        </w:rPr>
        <w:t>семантико</w:t>
      </w:r>
      <w:r>
        <w:t></w:t>
      </w:r>
      <w:r>
        <w:rPr>
          <w:rFonts w:hint="eastAsia"/>
        </w:rPr>
        <w:t>прагматичні</w:t>
      </w:r>
      <w:r>
        <w:t></w:t>
      </w:r>
      <w:r>
        <w:rPr>
          <w:rFonts w:hint="eastAsia"/>
        </w:rPr>
        <w:t>варіанти</w:t>
      </w:r>
      <w:r>
        <w:t></w:t>
      </w:r>
      <w:r>
        <w:t></w:t>
      </w:r>
      <w:r>
        <w:rPr>
          <w:rFonts w:hint="eastAsia"/>
        </w:rPr>
        <w:t>ви</w:t>
      </w:r>
      <w:r>
        <w:t></w:t>
      </w:r>
      <w:r>
        <w:rPr>
          <w:rFonts w:hint="eastAsia"/>
        </w:rPr>
        <w:t>старшого</w:t>
      </w:r>
      <w:r>
        <w:t></w:t>
      </w:r>
      <w:r>
        <w:rPr>
          <w:rFonts w:hint="eastAsia"/>
        </w:rPr>
        <w:t>співрозмовника</w:t>
      </w:r>
      <w:r>
        <w:t></w:t>
      </w:r>
    </w:p>
    <w:p w:rsidR="00A17524" w:rsidRDefault="00A17524" w:rsidP="00A17524">
      <w:r>
        <w:rPr>
          <w:rFonts w:hint="eastAsia"/>
        </w:rPr>
        <w:t>вищого</w:t>
      </w:r>
      <w:r>
        <w:t></w:t>
      </w:r>
      <w:r>
        <w:rPr>
          <w:rFonts w:hint="eastAsia"/>
        </w:rPr>
        <w:t>соціального</w:t>
      </w:r>
      <w:r>
        <w:t></w:t>
      </w:r>
      <w:r>
        <w:rPr>
          <w:rFonts w:hint="eastAsia"/>
        </w:rPr>
        <w:t>статусу</w:t>
      </w:r>
      <w:r>
        <w:t></w:t>
      </w:r>
      <w:r>
        <w:t></w:t>
      </w:r>
      <w:r>
        <w:rPr>
          <w:rFonts w:hint="eastAsia"/>
        </w:rPr>
        <w:t>офіційне</w:t>
      </w:r>
      <w:r>
        <w:t></w:t>
      </w:r>
      <w:r>
        <w:t></w:t>
      </w:r>
      <w:r>
        <w:rPr>
          <w:rFonts w:hint="eastAsia"/>
        </w:rPr>
        <w:t>холодне</w:t>
      </w:r>
      <w:r>
        <w:t></w:t>
      </w:r>
      <w:r>
        <w:t></w:t>
      </w:r>
      <w:r>
        <w:rPr>
          <w:rFonts w:hint="eastAsia"/>
        </w:rPr>
        <w:t>іронічне</w:t>
      </w:r>
      <w:r>
        <w:t></w:t>
      </w:r>
      <w:r>
        <w:t></w:t>
      </w:r>
      <w:r>
        <w:rPr>
          <w:rFonts w:hint="eastAsia"/>
        </w:rPr>
        <w:t>горизонтальної</w:t>
      </w:r>
    </w:p>
    <w:p w:rsidR="00A17524" w:rsidRDefault="00A17524" w:rsidP="00A17524">
      <w:r>
        <w:rPr>
          <w:rFonts w:hint="eastAsia"/>
        </w:rPr>
        <w:t>соціальної</w:t>
      </w:r>
      <w:r>
        <w:t></w:t>
      </w:r>
      <w:r>
        <w:rPr>
          <w:rFonts w:hint="eastAsia"/>
        </w:rPr>
        <w:t>дистанції</w:t>
      </w:r>
      <w:r>
        <w:t></w:t>
      </w:r>
      <w:r>
        <w:t></w:t>
      </w:r>
      <w:r>
        <w:rPr>
          <w:rFonts w:hint="eastAsia"/>
        </w:rPr>
        <w:t>ви</w:t>
      </w:r>
      <w:r>
        <w:t></w:t>
      </w:r>
      <w:r>
        <w:rPr>
          <w:rFonts w:hint="eastAsia"/>
        </w:rPr>
        <w:t>незнайомого</w:t>
      </w:r>
      <w:r>
        <w:t></w:t>
      </w:r>
      <w:r>
        <w:rPr>
          <w:rFonts w:hint="eastAsia"/>
        </w:rPr>
        <w:t>співрозмовника</w:t>
      </w:r>
      <w:r>
        <w:t></w:t>
      </w:r>
      <w:r>
        <w:t></w:t>
      </w:r>
    </w:p>
    <w:p w:rsidR="00A17524" w:rsidRDefault="00A17524" w:rsidP="00A17524">
      <w:r>
        <w:rPr>
          <w:rFonts w:hint="eastAsia"/>
        </w:rPr>
        <w:t>Окрему</w:t>
      </w:r>
      <w:r>
        <w:t></w:t>
      </w:r>
      <w:r>
        <w:rPr>
          <w:rFonts w:hint="eastAsia"/>
        </w:rPr>
        <w:t>групу</w:t>
      </w:r>
      <w:r>
        <w:t></w:t>
      </w:r>
      <w:r>
        <w:rPr>
          <w:rFonts w:hint="eastAsia"/>
        </w:rPr>
        <w:t>різновидів</w:t>
      </w:r>
      <w:r>
        <w:t></w:t>
      </w:r>
      <w:r>
        <w:rPr>
          <w:rFonts w:hint="eastAsia"/>
        </w:rPr>
        <w:t>категорійного</w:t>
      </w:r>
      <w:r>
        <w:t></w:t>
      </w:r>
      <w:r>
        <w:rPr>
          <w:rFonts w:hint="eastAsia"/>
        </w:rPr>
        <w:t>значення</w:t>
      </w:r>
      <w:r>
        <w:t></w:t>
      </w:r>
      <w:r>
        <w:rPr>
          <w:rFonts w:hint="eastAsia"/>
        </w:rPr>
        <w:t>другої</w:t>
      </w:r>
      <w:r>
        <w:t></w:t>
      </w:r>
      <w:r>
        <w:rPr>
          <w:rFonts w:hint="eastAsia"/>
        </w:rPr>
        <w:t>особи</w:t>
      </w:r>
    </w:p>
    <w:p w:rsidR="00A17524" w:rsidRDefault="00A17524" w:rsidP="00A17524">
      <w:r>
        <w:rPr>
          <w:rFonts w:hint="eastAsia"/>
        </w:rPr>
        <w:t>становлять</w:t>
      </w:r>
      <w:r>
        <w:t></w:t>
      </w:r>
      <w:r>
        <w:rPr>
          <w:rFonts w:hint="eastAsia"/>
        </w:rPr>
        <w:t>указування</w:t>
      </w:r>
      <w:r>
        <w:t></w:t>
      </w:r>
      <w:r>
        <w:rPr>
          <w:rFonts w:hint="eastAsia"/>
        </w:rPr>
        <w:t>на</w:t>
      </w:r>
      <w:r>
        <w:t></w:t>
      </w:r>
      <w:r>
        <w:rPr>
          <w:rFonts w:hint="eastAsia"/>
        </w:rPr>
        <w:t>квазіспіврозмовника</w:t>
      </w:r>
      <w:r>
        <w:t></w:t>
      </w:r>
      <w:r>
        <w:t></w:t>
      </w:r>
      <w:r>
        <w:rPr>
          <w:rFonts w:hint="eastAsia"/>
        </w:rPr>
        <w:t>До</w:t>
      </w:r>
      <w:r>
        <w:t></w:t>
      </w:r>
      <w:r>
        <w:rPr>
          <w:rFonts w:hint="eastAsia"/>
        </w:rPr>
        <w:t>неї</w:t>
      </w:r>
      <w:r>
        <w:t></w:t>
      </w:r>
      <w:r>
        <w:rPr>
          <w:rFonts w:hint="eastAsia"/>
        </w:rPr>
        <w:t>належать</w:t>
      </w:r>
    </w:p>
    <w:p w:rsidR="00A17524" w:rsidRDefault="00A17524" w:rsidP="00A17524">
      <w:r>
        <w:rPr>
          <w:rFonts w:hint="eastAsia"/>
        </w:rPr>
        <w:t>автокомунікаційний</w:t>
      </w:r>
      <w:r>
        <w:t></w:t>
      </w:r>
      <w:r>
        <w:t></w:t>
      </w:r>
      <w:r>
        <w:rPr>
          <w:rFonts w:hint="eastAsia"/>
        </w:rPr>
        <w:t>риторичний</w:t>
      </w:r>
      <w:r>
        <w:t></w:t>
      </w:r>
      <w:r>
        <w:t></w:t>
      </w:r>
      <w:r>
        <w:rPr>
          <w:rFonts w:hint="eastAsia"/>
        </w:rPr>
        <w:t>ритуальний</w:t>
      </w:r>
      <w:r>
        <w:t></w:t>
      </w:r>
      <w:r>
        <w:t></w:t>
      </w:r>
      <w:r>
        <w:rPr>
          <w:rFonts w:hint="eastAsia"/>
        </w:rPr>
        <w:t>віддалений</w:t>
      </w:r>
      <w:r>
        <w:t></w:t>
      </w:r>
      <w:r>
        <w:t></w:t>
      </w:r>
      <w:r>
        <w:rPr>
          <w:rFonts w:hint="eastAsia"/>
        </w:rPr>
        <w:t>бестіальний</w:t>
      </w:r>
      <w:r>
        <w:t></w:t>
      </w:r>
    </w:p>
    <w:p w:rsidR="00A17524" w:rsidRDefault="00A17524" w:rsidP="00A17524">
      <w:r>
        <w:rPr>
          <w:rFonts w:hint="eastAsia"/>
        </w:rPr>
        <w:t>персонажа</w:t>
      </w:r>
      <w:r>
        <w:t></w:t>
      </w:r>
      <w:r>
        <w:rPr>
          <w:rFonts w:hint="eastAsia"/>
        </w:rPr>
        <w:t>та</w:t>
      </w:r>
      <w:r>
        <w:t></w:t>
      </w:r>
      <w:r>
        <w:rPr>
          <w:rFonts w:hint="eastAsia"/>
        </w:rPr>
        <w:t>читацький</w:t>
      </w:r>
      <w:r>
        <w:t></w:t>
      </w:r>
      <w:r>
        <w:rPr>
          <w:rFonts w:hint="eastAsia"/>
        </w:rPr>
        <w:t>семантико</w:t>
      </w:r>
      <w:r>
        <w:t></w:t>
      </w:r>
      <w:r>
        <w:rPr>
          <w:rFonts w:hint="eastAsia"/>
        </w:rPr>
        <w:t>прагматичні</w:t>
      </w:r>
      <w:r>
        <w:t></w:t>
      </w:r>
      <w:r>
        <w:rPr>
          <w:rFonts w:hint="eastAsia"/>
        </w:rPr>
        <w:t>варіанти</w:t>
      </w:r>
      <w:r>
        <w:t></w:t>
      </w:r>
      <w:r>
        <w:t></w:t>
      </w:r>
      <w:r>
        <w:rPr>
          <w:rFonts w:hint="eastAsia"/>
        </w:rPr>
        <w:t>Подібні</w:t>
      </w:r>
      <w:r>
        <w:t></w:t>
      </w:r>
      <w:r>
        <w:rPr>
          <w:rFonts w:hint="eastAsia"/>
        </w:rPr>
        <w:t>риси</w:t>
      </w:r>
      <w:r>
        <w:t></w:t>
      </w:r>
      <w:r>
        <w:rPr>
          <w:rFonts w:hint="eastAsia"/>
        </w:rPr>
        <w:t>має</w:t>
      </w:r>
    </w:p>
    <w:p w:rsidR="00A17524" w:rsidRDefault="00A17524" w:rsidP="00A17524">
      <w:r>
        <w:rPr>
          <w:rFonts w:hint="eastAsia"/>
        </w:rPr>
        <w:t>варіант</w:t>
      </w:r>
      <w:r>
        <w:t></w:t>
      </w:r>
      <w:r>
        <w:rPr>
          <w:rFonts w:hint="eastAsia"/>
        </w:rPr>
        <w:t>категорійного</w:t>
      </w:r>
      <w:r>
        <w:t></w:t>
      </w:r>
      <w:r>
        <w:rPr>
          <w:rFonts w:hint="eastAsia"/>
        </w:rPr>
        <w:t>значення</w:t>
      </w:r>
      <w:r>
        <w:t></w:t>
      </w:r>
      <w:r>
        <w:rPr>
          <w:rFonts w:hint="eastAsia"/>
        </w:rPr>
        <w:t>другої</w:t>
      </w:r>
      <w:r>
        <w:t></w:t>
      </w:r>
      <w:r>
        <w:rPr>
          <w:rFonts w:hint="eastAsia"/>
        </w:rPr>
        <w:t>особи</w:t>
      </w:r>
      <w:r>
        <w:t></w:t>
      </w:r>
      <w:r>
        <w:t></w:t>
      </w:r>
      <w:r>
        <w:rPr>
          <w:rFonts w:hint="eastAsia"/>
        </w:rPr>
        <w:t>що</w:t>
      </w:r>
      <w:r>
        <w:t></w:t>
      </w:r>
      <w:r>
        <w:rPr>
          <w:rFonts w:hint="eastAsia"/>
        </w:rPr>
        <w:t>функціонує</w:t>
      </w:r>
      <w:r>
        <w:t></w:t>
      </w:r>
      <w:r>
        <w:rPr>
          <w:rFonts w:hint="eastAsia"/>
        </w:rPr>
        <w:t>у</w:t>
      </w:r>
      <w:r>
        <w:t></w:t>
      </w:r>
      <w:r>
        <w:rPr>
          <w:rFonts w:hint="eastAsia"/>
        </w:rPr>
        <w:t>звертаннях</w:t>
      </w:r>
      <w:r>
        <w:t></w:t>
      </w:r>
      <w:r>
        <w:rPr>
          <w:rFonts w:hint="eastAsia"/>
        </w:rPr>
        <w:t>до</w:t>
      </w:r>
    </w:p>
    <w:p w:rsidR="00A17524" w:rsidRDefault="00A17524" w:rsidP="00A17524">
      <w:r>
        <w:rPr>
          <w:rFonts w:hint="eastAsia"/>
        </w:rPr>
        <w:t>Бога</w:t>
      </w:r>
      <w:r>
        <w:t></w:t>
      </w:r>
      <w:r>
        <w:t></w:t>
      </w:r>
      <w:r>
        <w:rPr>
          <w:rFonts w:hint="eastAsia"/>
        </w:rPr>
        <w:t>Матері</w:t>
      </w:r>
      <w:r>
        <w:t></w:t>
      </w:r>
      <w:r>
        <w:rPr>
          <w:rFonts w:hint="eastAsia"/>
        </w:rPr>
        <w:t>Божої</w:t>
      </w:r>
      <w:r>
        <w:t></w:t>
      </w:r>
      <w:r>
        <w:t></w:t>
      </w:r>
      <w:r>
        <w:rPr>
          <w:rFonts w:hint="eastAsia"/>
        </w:rPr>
        <w:t>святих</w:t>
      </w:r>
      <w:r>
        <w:t></w:t>
      </w:r>
      <w:r>
        <w:t></w:t>
      </w:r>
      <w:r>
        <w:rPr>
          <w:rFonts w:hint="eastAsia"/>
        </w:rPr>
        <w:t>–</w:t>
      </w:r>
      <w:r>
        <w:t></w:t>
      </w:r>
      <w:r>
        <w:rPr>
          <w:rFonts w:hint="eastAsia"/>
        </w:rPr>
        <w:t>сакральне</w:t>
      </w:r>
      <w:r>
        <w:t></w:t>
      </w:r>
      <w:r>
        <w:rPr>
          <w:rFonts w:hint="eastAsia"/>
        </w:rPr>
        <w:t>ти</w:t>
      </w:r>
      <w:r>
        <w:t></w:t>
      </w:r>
      <w:r>
        <w:t></w:t>
      </w:r>
      <w:r>
        <w:rPr>
          <w:rFonts w:hint="eastAsia"/>
        </w:rPr>
        <w:t>Загалом</w:t>
      </w:r>
      <w:r>
        <w:t></w:t>
      </w:r>
      <w:r>
        <w:rPr>
          <w:rFonts w:hint="eastAsia"/>
        </w:rPr>
        <w:t>бачення</w:t>
      </w:r>
      <w:r>
        <w:t></w:t>
      </w:r>
      <w:r>
        <w:rPr>
          <w:rFonts w:hint="eastAsia"/>
        </w:rPr>
        <w:t>функцій</w:t>
      </w:r>
      <w:r>
        <w:t></w:t>
      </w:r>
      <w:r>
        <w:rPr>
          <w:rFonts w:hint="eastAsia"/>
        </w:rPr>
        <w:t>такого</w:t>
      </w:r>
    </w:p>
    <w:p w:rsidR="00A17524" w:rsidRDefault="00A17524" w:rsidP="00A17524">
      <w:r>
        <w:rPr>
          <w:rFonts w:hint="eastAsia"/>
        </w:rPr>
        <w:t>адресата</w:t>
      </w:r>
      <w:r>
        <w:t></w:t>
      </w:r>
      <w:r>
        <w:rPr>
          <w:rFonts w:hint="eastAsia"/>
        </w:rPr>
        <w:t>мовлення</w:t>
      </w:r>
      <w:r>
        <w:t></w:t>
      </w:r>
      <w:r>
        <w:rPr>
          <w:rFonts w:hint="eastAsia"/>
        </w:rPr>
        <w:t>залежить</w:t>
      </w:r>
      <w:r>
        <w:t></w:t>
      </w:r>
      <w:r>
        <w:rPr>
          <w:rFonts w:hint="eastAsia"/>
        </w:rPr>
        <w:t>від</w:t>
      </w:r>
      <w:r>
        <w:t></w:t>
      </w:r>
      <w:r>
        <w:rPr>
          <w:rFonts w:hint="eastAsia"/>
        </w:rPr>
        <w:t>релігійних</w:t>
      </w:r>
      <w:r>
        <w:t></w:t>
      </w:r>
      <w:r>
        <w:rPr>
          <w:rFonts w:hint="eastAsia"/>
        </w:rPr>
        <w:t>переконань</w:t>
      </w:r>
      <w:r>
        <w:t></w:t>
      </w:r>
      <w:r>
        <w:t></w:t>
      </w:r>
      <w:r>
        <w:rPr>
          <w:rFonts w:hint="eastAsia"/>
        </w:rPr>
        <w:t>Виразність</w:t>
      </w:r>
    </w:p>
    <w:p w:rsidR="00A17524" w:rsidRDefault="00A17524" w:rsidP="00A17524">
      <w:r>
        <w:rPr>
          <w:rFonts w:hint="eastAsia"/>
        </w:rPr>
        <w:t>притаманна</w:t>
      </w:r>
      <w:r>
        <w:t></w:t>
      </w:r>
      <w:r>
        <w:rPr>
          <w:rFonts w:hint="eastAsia"/>
        </w:rPr>
        <w:t>звертанню</w:t>
      </w:r>
      <w:r>
        <w:t></w:t>
      </w:r>
      <w:r>
        <w:rPr>
          <w:rFonts w:hint="eastAsia"/>
        </w:rPr>
        <w:t>до</w:t>
      </w:r>
      <w:r>
        <w:t></w:t>
      </w:r>
      <w:r>
        <w:rPr>
          <w:rFonts w:hint="eastAsia"/>
        </w:rPr>
        <w:t>Бога</w:t>
      </w:r>
      <w:r>
        <w:t></w:t>
      </w:r>
      <w:r>
        <w:rPr>
          <w:rFonts w:hint="eastAsia"/>
        </w:rPr>
        <w:t>в</w:t>
      </w:r>
      <w:r>
        <w:t></w:t>
      </w:r>
      <w:r>
        <w:rPr>
          <w:rFonts w:hint="eastAsia"/>
        </w:rPr>
        <w:t>конфесійних</w:t>
      </w:r>
      <w:r>
        <w:t></w:t>
      </w:r>
      <w:r>
        <w:rPr>
          <w:rFonts w:hint="eastAsia"/>
        </w:rPr>
        <w:t>і</w:t>
      </w:r>
      <w:r>
        <w:t></w:t>
      </w:r>
      <w:r>
        <w:rPr>
          <w:rFonts w:hint="eastAsia"/>
        </w:rPr>
        <w:t>художніх</w:t>
      </w:r>
      <w:r>
        <w:t></w:t>
      </w:r>
      <w:r>
        <w:rPr>
          <w:rFonts w:hint="eastAsia"/>
        </w:rPr>
        <w:t>текстах</w:t>
      </w:r>
      <w:r>
        <w:t></w:t>
      </w:r>
      <w:r>
        <w:rPr>
          <w:rFonts w:hint="eastAsia"/>
        </w:rPr>
        <w:t>завдяки</w:t>
      </w:r>
    </w:p>
    <w:p w:rsidR="00A17524" w:rsidRDefault="00A17524" w:rsidP="00A17524">
      <w:r>
        <w:rPr>
          <w:rFonts w:hint="eastAsia"/>
        </w:rPr>
        <w:t>написанню</w:t>
      </w:r>
      <w:r>
        <w:t></w:t>
      </w:r>
      <w:r>
        <w:rPr>
          <w:rFonts w:hint="eastAsia"/>
        </w:rPr>
        <w:t>з</w:t>
      </w:r>
      <w:r>
        <w:t></w:t>
      </w:r>
      <w:r>
        <w:rPr>
          <w:rFonts w:hint="eastAsia"/>
        </w:rPr>
        <w:t>великої</w:t>
      </w:r>
      <w:r>
        <w:t></w:t>
      </w:r>
      <w:r>
        <w:rPr>
          <w:rFonts w:hint="eastAsia"/>
        </w:rPr>
        <w:t>літери</w:t>
      </w:r>
      <w:r>
        <w:t></w:t>
      </w:r>
    </w:p>
    <w:p w:rsidR="00A17524" w:rsidRDefault="00A17524" w:rsidP="00A17524">
      <w:r>
        <w:rPr>
          <w:rFonts w:hint="eastAsia"/>
        </w:rPr>
        <w:t>Завдяки</w:t>
      </w:r>
      <w:r>
        <w:t></w:t>
      </w:r>
      <w:r>
        <w:rPr>
          <w:rFonts w:hint="eastAsia"/>
        </w:rPr>
        <w:t>транспозиції</w:t>
      </w:r>
      <w:r>
        <w:t></w:t>
      </w:r>
      <w:r>
        <w:rPr>
          <w:rFonts w:hint="eastAsia"/>
        </w:rPr>
        <w:t>форм</w:t>
      </w:r>
      <w:r>
        <w:t></w:t>
      </w:r>
      <w:r>
        <w:rPr>
          <w:rFonts w:hint="eastAsia"/>
        </w:rPr>
        <w:t>зі</w:t>
      </w:r>
      <w:r>
        <w:t></w:t>
      </w:r>
      <w:r>
        <w:rPr>
          <w:rFonts w:hint="eastAsia"/>
        </w:rPr>
        <w:t>значенням</w:t>
      </w:r>
      <w:r>
        <w:t></w:t>
      </w:r>
      <w:r>
        <w:rPr>
          <w:rFonts w:hint="eastAsia"/>
        </w:rPr>
        <w:t>першої</w:t>
      </w:r>
      <w:r>
        <w:t></w:t>
      </w:r>
      <w:r>
        <w:rPr>
          <w:rFonts w:hint="eastAsia"/>
        </w:rPr>
        <w:t>особи</w:t>
      </w:r>
      <w:r>
        <w:t></w:t>
      </w:r>
      <w:r>
        <w:rPr>
          <w:rFonts w:hint="eastAsia"/>
        </w:rPr>
        <w:t>множини</w:t>
      </w:r>
    </w:p>
    <w:p w:rsidR="00A17524" w:rsidRDefault="00A17524" w:rsidP="00A17524">
      <w:r>
        <w:rPr>
          <w:rFonts w:hint="eastAsia"/>
        </w:rPr>
        <w:t>експлікується</w:t>
      </w:r>
      <w:r>
        <w:t></w:t>
      </w:r>
      <w:r>
        <w:rPr>
          <w:rFonts w:hint="eastAsia"/>
        </w:rPr>
        <w:t>група</w:t>
      </w:r>
      <w:r>
        <w:t></w:t>
      </w:r>
      <w:r>
        <w:rPr>
          <w:rFonts w:hint="eastAsia"/>
        </w:rPr>
        <w:t>семантико</w:t>
      </w:r>
      <w:r>
        <w:t></w:t>
      </w:r>
      <w:r>
        <w:rPr>
          <w:rFonts w:hint="eastAsia"/>
        </w:rPr>
        <w:t>прагматичних</w:t>
      </w:r>
      <w:r>
        <w:t></w:t>
      </w:r>
      <w:r>
        <w:rPr>
          <w:rFonts w:hint="eastAsia"/>
        </w:rPr>
        <w:t>варіантів</w:t>
      </w:r>
      <w:r>
        <w:t></w:t>
      </w:r>
      <w:r>
        <w:t></w:t>
      </w:r>
      <w:r>
        <w:rPr>
          <w:rFonts w:hint="eastAsia"/>
        </w:rPr>
        <w:t>що</w:t>
      </w:r>
      <w:r>
        <w:t></w:t>
      </w:r>
      <w:r>
        <w:rPr>
          <w:rFonts w:hint="eastAsia"/>
        </w:rPr>
        <w:t>є</w:t>
      </w:r>
      <w:r>
        <w:t></w:t>
      </w:r>
      <w:r>
        <w:rPr>
          <w:rFonts w:hint="eastAsia"/>
        </w:rPr>
        <w:t>різновидами</w:t>
      </w:r>
      <w:r>
        <w:t></w:t>
      </w:r>
      <w:r>
        <w:rPr>
          <w:rFonts w:hint="eastAsia"/>
        </w:rPr>
        <w:t>ми</w:t>
      </w:r>
    </w:p>
    <w:p w:rsidR="00A17524" w:rsidRDefault="00A17524" w:rsidP="00A17524">
      <w:r>
        <w:rPr>
          <w:rFonts w:hint="eastAsia"/>
        </w:rPr>
        <w:t>причетності</w:t>
      </w:r>
      <w:r>
        <w:t></w:t>
      </w:r>
      <w:r>
        <w:t></w:t>
      </w:r>
      <w:r>
        <w:rPr>
          <w:rFonts w:hint="eastAsia"/>
        </w:rPr>
        <w:t>Притаманні</w:t>
      </w:r>
      <w:r>
        <w:t></w:t>
      </w:r>
      <w:r>
        <w:rPr>
          <w:rFonts w:hint="eastAsia"/>
        </w:rPr>
        <w:t>розмовному</w:t>
      </w:r>
      <w:r>
        <w:t></w:t>
      </w:r>
      <w:r>
        <w:rPr>
          <w:rFonts w:hint="eastAsia"/>
        </w:rPr>
        <w:t>мовленню</w:t>
      </w:r>
      <w:r>
        <w:t></w:t>
      </w:r>
      <w:r>
        <w:t></w:t>
      </w:r>
      <w:r>
        <w:rPr>
          <w:rFonts w:hint="eastAsia"/>
        </w:rPr>
        <w:t>ці</w:t>
      </w:r>
      <w:r>
        <w:t></w:t>
      </w:r>
      <w:r>
        <w:rPr>
          <w:rFonts w:hint="eastAsia"/>
        </w:rPr>
        <w:t>варіанти</w:t>
      </w:r>
      <w:r>
        <w:t></w:t>
      </w:r>
      <w:r>
        <w:rPr>
          <w:rFonts w:hint="eastAsia"/>
        </w:rPr>
        <w:t>виражають</w:t>
      </w:r>
    </w:p>
    <w:p w:rsidR="00A17524" w:rsidRDefault="00A17524" w:rsidP="00A17524">
      <w:r>
        <w:rPr>
          <w:rFonts w:hint="eastAsia"/>
        </w:rPr>
        <w:t>мінімальність</w:t>
      </w:r>
      <w:r>
        <w:t></w:t>
      </w:r>
      <w:r>
        <w:rPr>
          <w:rFonts w:hint="eastAsia"/>
        </w:rPr>
        <w:t>соціальної</w:t>
      </w:r>
      <w:r>
        <w:t></w:t>
      </w:r>
      <w:r>
        <w:rPr>
          <w:rFonts w:hint="eastAsia"/>
        </w:rPr>
        <w:t>дистанції</w:t>
      </w:r>
      <w:r>
        <w:t></w:t>
      </w:r>
      <w:r>
        <w:rPr>
          <w:rFonts w:hint="eastAsia"/>
        </w:rPr>
        <w:t>між</w:t>
      </w:r>
      <w:r>
        <w:t></w:t>
      </w:r>
      <w:r>
        <w:rPr>
          <w:rFonts w:hint="eastAsia"/>
        </w:rPr>
        <w:t>комунікантами</w:t>
      </w:r>
      <w:r>
        <w:t></w:t>
      </w:r>
      <w:r>
        <w:t></w:t>
      </w:r>
      <w:r>
        <w:rPr>
          <w:rFonts w:hint="eastAsia"/>
        </w:rPr>
        <w:t>Ми</w:t>
      </w:r>
      <w:r>
        <w:t></w:t>
      </w:r>
      <w:r>
        <w:rPr>
          <w:rFonts w:hint="eastAsia"/>
        </w:rPr>
        <w:t>причетності</w:t>
      </w:r>
    </w:p>
    <w:p w:rsidR="00A17524" w:rsidRDefault="00A17524" w:rsidP="00A17524">
      <w:r>
        <w:rPr>
          <w:rFonts w:hint="eastAsia"/>
        </w:rPr>
        <w:t>маркує</w:t>
      </w:r>
      <w:r>
        <w:t></w:t>
      </w:r>
      <w:r>
        <w:rPr>
          <w:rFonts w:hint="eastAsia"/>
        </w:rPr>
        <w:t>вищий</w:t>
      </w:r>
      <w:r>
        <w:t></w:t>
      </w:r>
      <w:r>
        <w:rPr>
          <w:rFonts w:hint="eastAsia"/>
        </w:rPr>
        <w:t>соціальний</w:t>
      </w:r>
      <w:r>
        <w:t></w:t>
      </w:r>
      <w:r>
        <w:rPr>
          <w:rFonts w:hint="eastAsia"/>
        </w:rPr>
        <w:t>статус</w:t>
      </w:r>
      <w:r>
        <w:t></w:t>
      </w:r>
      <w:r>
        <w:rPr>
          <w:rFonts w:hint="eastAsia"/>
        </w:rPr>
        <w:t>мовця</w:t>
      </w:r>
      <w:r>
        <w:t></w:t>
      </w:r>
      <w:r>
        <w:rPr>
          <w:rFonts w:hint="eastAsia"/>
        </w:rPr>
        <w:t>і</w:t>
      </w:r>
      <w:r>
        <w:t></w:t>
      </w:r>
      <w:r>
        <w:rPr>
          <w:rFonts w:hint="eastAsia"/>
        </w:rPr>
        <w:t>вказує</w:t>
      </w:r>
      <w:r>
        <w:t></w:t>
      </w:r>
      <w:r>
        <w:rPr>
          <w:rFonts w:hint="eastAsia"/>
        </w:rPr>
        <w:t>на</w:t>
      </w:r>
      <w:r>
        <w:t></w:t>
      </w:r>
      <w:r>
        <w:rPr>
          <w:rFonts w:hint="eastAsia"/>
        </w:rPr>
        <w:t>тісний</w:t>
      </w:r>
      <w:r>
        <w:t></w:t>
      </w:r>
      <w:r>
        <w:rPr>
          <w:rFonts w:hint="eastAsia"/>
        </w:rPr>
        <w:t>емоційний</w:t>
      </w:r>
      <w:r>
        <w:t></w:t>
      </w:r>
      <w:r>
        <w:rPr>
          <w:rFonts w:hint="eastAsia"/>
        </w:rPr>
        <w:t>зв’язок</w:t>
      </w:r>
    </w:p>
    <w:p w:rsidR="00A17524" w:rsidRDefault="00A17524" w:rsidP="00A17524">
      <w:r>
        <w:rPr>
          <w:rFonts w:hint="eastAsia"/>
        </w:rPr>
        <w:t>між</w:t>
      </w:r>
      <w:r>
        <w:t></w:t>
      </w:r>
      <w:r>
        <w:rPr>
          <w:rFonts w:hint="eastAsia"/>
        </w:rPr>
        <w:t>ним</w:t>
      </w:r>
      <w:r>
        <w:t></w:t>
      </w:r>
      <w:r>
        <w:rPr>
          <w:rFonts w:hint="eastAsia"/>
        </w:rPr>
        <w:t>і</w:t>
      </w:r>
      <w:r>
        <w:t></w:t>
      </w:r>
      <w:r>
        <w:rPr>
          <w:rFonts w:hint="eastAsia"/>
        </w:rPr>
        <w:t>співрозмовником</w:t>
      </w:r>
      <w:r>
        <w:t></w:t>
      </w:r>
      <w:r>
        <w:t></w:t>
      </w:r>
      <w:r>
        <w:rPr>
          <w:rFonts w:hint="eastAsia"/>
        </w:rPr>
        <w:t>поблажливе</w:t>
      </w:r>
      <w:r>
        <w:t></w:t>
      </w:r>
      <w:r>
        <w:rPr>
          <w:rFonts w:hint="eastAsia"/>
        </w:rPr>
        <w:t>або</w:t>
      </w:r>
      <w:r>
        <w:t></w:t>
      </w:r>
      <w:r>
        <w:rPr>
          <w:rFonts w:hint="eastAsia"/>
        </w:rPr>
        <w:t>критичне</w:t>
      </w:r>
      <w:r>
        <w:t></w:t>
      </w:r>
      <w:r>
        <w:t></w:t>
      </w:r>
      <w:r>
        <w:rPr>
          <w:rFonts w:hint="eastAsia"/>
        </w:rPr>
        <w:t>іронічне</w:t>
      </w:r>
      <w:r>
        <w:t></w:t>
      </w:r>
      <w:r>
        <w:rPr>
          <w:rFonts w:hint="eastAsia"/>
        </w:rPr>
        <w:t>ставлення</w:t>
      </w:r>
      <w:r>
        <w:t></w:t>
      </w:r>
      <w:r>
        <w:rPr>
          <w:rFonts w:hint="eastAsia"/>
        </w:rPr>
        <w:t>до</w:t>
      </w:r>
    </w:p>
    <w:p w:rsidR="00A17524" w:rsidRDefault="00A17524" w:rsidP="00A17524">
      <w:r>
        <w:rPr>
          <w:rFonts w:hint="eastAsia"/>
        </w:rPr>
        <w:t>адресата</w:t>
      </w:r>
      <w:r>
        <w:t></w:t>
      </w:r>
      <w:r>
        <w:rPr>
          <w:rFonts w:hint="eastAsia"/>
        </w:rPr>
        <w:t>мовлення</w:t>
      </w:r>
      <w:r>
        <w:t></w:t>
      </w:r>
      <w:r>
        <w:t></w:t>
      </w:r>
      <w:r>
        <w:rPr>
          <w:rFonts w:hint="eastAsia"/>
        </w:rPr>
        <w:t>пом’якшує</w:t>
      </w:r>
      <w:r>
        <w:t></w:t>
      </w:r>
      <w:r>
        <w:rPr>
          <w:rFonts w:hint="eastAsia"/>
        </w:rPr>
        <w:t>спонукання</w:t>
      </w:r>
      <w:r>
        <w:t></w:t>
      </w:r>
      <w:r>
        <w:rPr>
          <w:rFonts w:hint="eastAsia"/>
        </w:rPr>
        <w:t>до</w:t>
      </w:r>
      <w:r>
        <w:t></w:t>
      </w:r>
      <w:r>
        <w:rPr>
          <w:rFonts w:hint="eastAsia"/>
        </w:rPr>
        <w:t>дії</w:t>
      </w:r>
      <w:r>
        <w:t></w:t>
      </w:r>
      <w:r>
        <w:t></w:t>
      </w:r>
      <w:r>
        <w:rPr>
          <w:rFonts w:hint="eastAsia"/>
        </w:rPr>
        <w:t>сприяє</w:t>
      </w:r>
      <w:r>
        <w:t></w:t>
      </w:r>
      <w:r>
        <w:rPr>
          <w:rFonts w:hint="eastAsia"/>
        </w:rPr>
        <w:t>встановленню</w:t>
      </w:r>
    </w:p>
    <w:p w:rsidR="00A17524" w:rsidRDefault="00A17524" w:rsidP="00A17524">
      <w:r>
        <w:rPr>
          <w:rFonts w:hint="eastAsia"/>
        </w:rPr>
        <w:t>емоційного</w:t>
      </w:r>
      <w:r>
        <w:t></w:t>
      </w:r>
      <w:r>
        <w:rPr>
          <w:rFonts w:hint="eastAsia"/>
        </w:rPr>
        <w:t>зв’язку</w:t>
      </w:r>
      <w:r>
        <w:t></w:t>
      </w:r>
      <w:r>
        <w:rPr>
          <w:rFonts w:hint="eastAsia"/>
        </w:rPr>
        <w:t>зі</w:t>
      </w:r>
      <w:r>
        <w:t></w:t>
      </w:r>
      <w:r>
        <w:rPr>
          <w:rFonts w:hint="eastAsia"/>
        </w:rPr>
        <w:t>слухацькою</w:t>
      </w:r>
      <w:r>
        <w:t></w:t>
      </w:r>
      <w:r>
        <w:rPr>
          <w:rFonts w:hint="eastAsia"/>
        </w:rPr>
        <w:t>аудиторією</w:t>
      </w:r>
      <w:r>
        <w:t></w:t>
      </w:r>
    </w:p>
    <w:p w:rsidR="00A17524" w:rsidRDefault="00A17524" w:rsidP="00A17524">
      <w:r>
        <w:rPr>
          <w:rFonts w:hint="eastAsia"/>
        </w:rPr>
        <w:t>Вираження</w:t>
      </w:r>
      <w:r>
        <w:t></w:t>
      </w:r>
      <w:r>
        <w:rPr>
          <w:rFonts w:hint="eastAsia"/>
        </w:rPr>
        <w:t>значення</w:t>
      </w:r>
      <w:r>
        <w:t></w:t>
      </w:r>
      <w:r>
        <w:rPr>
          <w:rFonts w:hint="eastAsia"/>
        </w:rPr>
        <w:t>адресата</w:t>
      </w:r>
      <w:r>
        <w:t></w:t>
      </w:r>
      <w:r>
        <w:rPr>
          <w:rFonts w:hint="eastAsia"/>
        </w:rPr>
        <w:t>мовлення</w:t>
      </w:r>
      <w:r>
        <w:t></w:t>
      </w:r>
      <w:r>
        <w:rPr>
          <w:rFonts w:hint="eastAsia"/>
        </w:rPr>
        <w:t>за</w:t>
      </w:r>
      <w:r>
        <w:t></w:t>
      </w:r>
      <w:r>
        <w:rPr>
          <w:rFonts w:hint="eastAsia"/>
        </w:rPr>
        <w:t>допомогою</w:t>
      </w:r>
      <w:r>
        <w:t></w:t>
      </w:r>
      <w:r>
        <w:rPr>
          <w:rFonts w:hint="eastAsia"/>
        </w:rPr>
        <w:t>форм</w:t>
      </w:r>
      <w:r>
        <w:t></w:t>
      </w:r>
      <w:r>
        <w:rPr>
          <w:rFonts w:hint="eastAsia"/>
        </w:rPr>
        <w:t>третьої</w:t>
      </w:r>
    </w:p>
    <w:p w:rsidR="00A17524" w:rsidRDefault="00A17524" w:rsidP="00A17524">
      <w:r>
        <w:rPr>
          <w:rFonts w:hint="eastAsia"/>
        </w:rPr>
        <w:t>особи</w:t>
      </w:r>
      <w:r>
        <w:t></w:t>
      </w:r>
      <w:r>
        <w:rPr>
          <w:rFonts w:hint="eastAsia"/>
        </w:rPr>
        <w:t>однини</w:t>
      </w:r>
      <w:r>
        <w:t></w:t>
      </w:r>
      <w:r>
        <w:rPr>
          <w:rFonts w:hint="eastAsia"/>
        </w:rPr>
        <w:t>та</w:t>
      </w:r>
      <w:r>
        <w:t></w:t>
      </w:r>
      <w:r>
        <w:rPr>
          <w:rFonts w:hint="eastAsia"/>
        </w:rPr>
        <w:t>множини</w:t>
      </w:r>
      <w:r>
        <w:t></w:t>
      </w:r>
      <w:r>
        <w:rPr>
          <w:rFonts w:hint="eastAsia"/>
        </w:rPr>
        <w:t>повнозначних</w:t>
      </w:r>
      <w:r>
        <w:t></w:t>
      </w:r>
      <w:r>
        <w:rPr>
          <w:rFonts w:hint="eastAsia"/>
        </w:rPr>
        <w:t>і</w:t>
      </w:r>
      <w:r>
        <w:t></w:t>
      </w:r>
      <w:r>
        <w:rPr>
          <w:rFonts w:hint="eastAsia"/>
        </w:rPr>
        <w:t>займенникових</w:t>
      </w:r>
      <w:r>
        <w:t></w:t>
      </w:r>
      <w:r>
        <w:rPr>
          <w:rFonts w:hint="eastAsia"/>
        </w:rPr>
        <w:t>іменників</w:t>
      </w:r>
      <w:r>
        <w:t></w:t>
      </w:r>
      <w:r>
        <w:rPr>
          <w:rFonts w:hint="eastAsia"/>
        </w:rPr>
        <w:t>третьої</w:t>
      </w:r>
    </w:p>
    <w:p w:rsidR="00A17524" w:rsidRDefault="00A17524" w:rsidP="00A17524">
      <w:r>
        <w:rPr>
          <w:rFonts w:hint="eastAsia"/>
        </w:rPr>
        <w:t>особи</w:t>
      </w:r>
      <w:r>
        <w:t></w:t>
      </w:r>
      <w:r>
        <w:rPr>
          <w:rFonts w:hint="eastAsia"/>
        </w:rPr>
        <w:t>акцентує</w:t>
      </w:r>
      <w:r>
        <w:t></w:t>
      </w:r>
      <w:r>
        <w:rPr>
          <w:rFonts w:hint="eastAsia"/>
        </w:rPr>
        <w:t>соціальну</w:t>
      </w:r>
      <w:r>
        <w:t></w:t>
      </w:r>
      <w:r>
        <w:rPr>
          <w:rFonts w:hint="eastAsia"/>
        </w:rPr>
        <w:t>відстань</w:t>
      </w:r>
      <w:r>
        <w:t></w:t>
      </w:r>
      <w:r>
        <w:rPr>
          <w:rFonts w:hint="eastAsia"/>
        </w:rPr>
        <w:t>між</w:t>
      </w:r>
      <w:r>
        <w:t></w:t>
      </w:r>
      <w:r>
        <w:rPr>
          <w:rFonts w:hint="eastAsia"/>
        </w:rPr>
        <w:t>комунікантами</w:t>
      </w:r>
      <w:r>
        <w:t></w:t>
      </w:r>
      <w:r>
        <w:t></w:t>
      </w:r>
      <w:r>
        <w:rPr>
          <w:rFonts w:hint="eastAsia"/>
        </w:rPr>
        <w:t>Повнозначні</w:t>
      </w:r>
    </w:p>
    <w:p w:rsidR="00A17524" w:rsidRDefault="00A17524" w:rsidP="00A17524">
      <w:r>
        <w:rPr>
          <w:rFonts w:hint="eastAsia"/>
        </w:rPr>
        <w:t>іменники</w:t>
      </w:r>
      <w:r>
        <w:t></w:t>
      </w:r>
      <w:r>
        <w:rPr>
          <w:rFonts w:hint="eastAsia"/>
        </w:rPr>
        <w:t>можуть</w:t>
      </w:r>
      <w:r>
        <w:t></w:t>
      </w:r>
      <w:r>
        <w:rPr>
          <w:rFonts w:hint="eastAsia"/>
        </w:rPr>
        <w:t>передавати</w:t>
      </w:r>
      <w:r>
        <w:t></w:t>
      </w:r>
      <w:r>
        <w:rPr>
          <w:rFonts w:hint="eastAsia"/>
        </w:rPr>
        <w:t>шанобливе</w:t>
      </w:r>
      <w:r>
        <w:t></w:t>
      </w:r>
      <w:r>
        <w:rPr>
          <w:rFonts w:hint="eastAsia"/>
        </w:rPr>
        <w:t>ставлення</w:t>
      </w:r>
      <w:r>
        <w:t></w:t>
      </w:r>
      <w:r>
        <w:rPr>
          <w:rFonts w:hint="eastAsia"/>
        </w:rPr>
        <w:t>до</w:t>
      </w:r>
      <w:r>
        <w:t></w:t>
      </w:r>
      <w:r>
        <w:rPr>
          <w:rFonts w:hint="eastAsia"/>
        </w:rPr>
        <w:t>співрозмовника</w:t>
      </w:r>
      <w:r>
        <w:t></w:t>
      </w:r>
    </w:p>
    <w:p w:rsidR="00A17524" w:rsidRDefault="00A17524" w:rsidP="00A17524">
      <w:r>
        <w:rPr>
          <w:rFonts w:hint="eastAsia"/>
        </w:rPr>
        <w:t>об’єктивувати</w:t>
      </w:r>
      <w:r>
        <w:t></w:t>
      </w:r>
      <w:r>
        <w:rPr>
          <w:rFonts w:hint="eastAsia"/>
        </w:rPr>
        <w:t>висловлене</w:t>
      </w:r>
      <w:r>
        <w:t></w:t>
      </w:r>
      <w:r>
        <w:t></w:t>
      </w:r>
      <w:r>
        <w:rPr>
          <w:rFonts w:hint="eastAsia"/>
        </w:rPr>
        <w:t>актуалізувати</w:t>
      </w:r>
      <w:r>
        <w:t></w:t>
      </w:r>
      <w:r>
        <w:rPr>
          <w:rFonts w:hint="eastAsia"/>
        </w:rPr>
        <w:t>істотні</w:t>
      </w:r>
      <w:r>
        <w:t></w:t>
      </w:r>
      <w:r>
        <w:rPr>
          <w:rFonts w:hint="eastAsia"/>
        </w:rPr>
        <w:t>риси</w:t>
      </w:r>
      <w:r>
        <w:t></w:t>
      </w:r>
      <w:r>
        <w:rPr>
          <w:rFonts w:hint="eastAsia"/>
        </w:rPr>
        <w:t>адресата</w:t>
      </w:r>
      <w:r>
        <w:t></w:t>
      </w:r>
      <w:r>
        <w:rPr>
          <w:rFonts w:hint="eastAsia"/>
        </w:rPr>
        <w:t>мовлення</w:t>
      </w:r>
      <w:r>
        <w:t></w:t>
      </w:r>
      <w:r>
        <w:rPr>
          <w:rFonts w:hint="eastAsia"/>
        </w:rPr>
        <w:t>та</w:t>
      </w:r>
    </w:p>
    <w:p w:rsidR="00A17524" w:rsidRDefault="00A17524" w:rsidP="00A17524">
      <w:r>
        <w:rPr>
          <w:rFonts w:hint="eastAsia"/>
        </w:rPr>
        <w:t>слугувати</w:t>
      </w:r>
      <w:r>
        <w:t></w:t>
      </w:r>
      <w:r>
        <w:rPr>
          <w:rFonts w:hint="eastAsia"/>
        </w:rPr>
        <w:t>виразниками</w:t>
      </w:r>
      <w:r>
        <w:t></w:t>
      </w:r>
      <w:r>
        <w:rPr>
          <w:rFonts w:hint="eastAsia"/>
        </w:rPr>
        <w:t>його</w:t>
      </w:r>
      <w:r>
        <w:t></w:t>
      </w:r>
      <w:r>
        <w:rPr>
          <w:rFonts w:hint="eastAsia"/>
        </w:rPr>
        <w:t>емоційної</w:t>
      </w:r>
      <w:r>
        <w:t></w:t>
      </w:r>
      <w:r>
        <w:rPr>
          <w:rFonts w:hint="eastAsia"/>
        </w:rPr>
        <w:t>оцінки</w:t>
      </w:r>
      <w:r>
        <w:t></w:t>
      </w:r>
      <w:r>
        <w:t></w:t>
      </w:r>
      <w:r>
        <w:rPr>
          <w:rFonts w:hint="eastAsia"/>
        </w:rPr>
        <w:t>Експресивні</w:t>
      </w:r>
      <w:r>
        <w:t></w:t>
      </w:r>
      <w:r>
        <w:rPr>
          <w:rFonts w:hint="eastAsia"/>
        </w:rPr>
        <w:t>вказування</w:t>
      </w:r>
      <w:r>
        <w:t></w:t>
      </w:r>
      <w:r>
        <w:rPr>
          <w:rFonts w:hint="eastAsia"/>
        </w:rPr>
        <w:t>на</w:t>
      </w:r>
    </w:p>
    <w:p w:rsidR="00A17524" w:rsidRDefault="00A17524" w:rsidP="00A17524">
      <w:r>
        <w:rPr>
          <w:rFonts w:hint="eastAsia"/>
        </w:rPr>
        <w:t>адресата</w:t>
      </w:r>
      <w:r>
        <w:t></w:t>
      </w:r>
      <w:r>
        <w:rPr>
          <w:rFonts w:hint="eastAsia"/>
        </w:rPr>
        <w:t>мовлення</w:t>
      </w:r>
      <w:r>
        <w:t></w:t>
      </w:r>
      <w:r>
        <w:rPr>
          <w:rFonts w:hint="eastAsia"/>
        </w:rPr>
        <w:t>за</w:t>
      </w:r>
      <w:r>
        <w:t></w:t>
      </w:r>
      <w:r>
        <w:rPr>
          <w:rFonts w:hint="eastAsia"/>
        </w:rPr>
        <w:t>допомогою</w:t>
      </w:r>
      <w:r>
        <w:t></w:t>
      </w:r>
      <w:r>
        <w:rPr>
          <w:rFonts w:hint="eastAsia"/>
        </w:rPr>
        <w:t>займенникового</w:t>
      </w:r>
      <w:r>
        <w:t></w:t>
      </w:r>
      <w:r>
        <w:rPr>
          <w:rFonts w:hint="eastAsia"/>
        </w:rPr>
        <w:t>іменника</w:t>
      </w:r>
      <w:r>
        <w:t></w:t>
      </w:r>
      <w:r>
        <w:t></w:t>
      </w:r>
      <w:r>
        <w:rPr>
          <w:rFonts w:hint="eastAsia"/>
        </w:rPr>
        <w:t>дієслівних</w:t>
      </w:r>
      <w:r>
        <w:t></w:t>
      </w:r>
      <w:r>
        <w:rPr>
          <w:rFonts w:hint="eastAsia"/>
        </w:rPr>
        <w:t>форм</w:t>
      </w:r>
    </w:p>
    <w:p w:rsidR="00A17524" w:rsidRDefault="00A17524" w:rsidP="00A17524">
      <w:r>
        <w:rPr>
          <w:rFonts w:hint="eastAsia"/>
        </w:rPr>
        <w:t>третьої</w:t>
      </w:r>
      <w:r>
        <w:t></w:t>
      </w:r>
      <w:r>
        <w:rPr>
          <w:rFonts w:hint="eastAsia"/>
        </w:rPr>
        <w:t>особи</w:t>
      </w:r>
      <w:r>
        <w:t></w:t>
      </w:r>
      <w:r>
        <w:rPr>
          <w:rFonts w:hint="eastAsia"/>
        </w:rPr>
        <w:t>притаманні</w:t>
      </w:r>
      <w:r>
        <w:t></w:t>
      </w:r>
      <w:r>
        <w:rPr>
          <w:rFonts w:hint="eastAsia"/>
        </w:rPr>
        <w:t>розмовному</w:t>
      </w:r>
      <w:r>
        <w:t></w:t>
      </w:r>
      <w:r>
        <w:rPr>
          <w:rFonts w:hint="eastAsia"/>
        </w:rPr>
        <w:t>мовленню</w:t>
      </w:r>
      <w:r>
        <w:t></w:t>
      </w:r>
      <w:r>
        <w:rPr>
          <w:rFonts w:hint="eastAsia"/>
        </w:rPr>
        <w:t>й</w:t>
      </w:r>
      <w:r>
        <w:t></w:t>
      </w:r>
      <w:r>
        <w:t></w:t>
      </w:r>
      <w:r>
        <w:rPr>
          <w:rFonts w:hint="eastAsia"/>
        </w:rPr>
        <w:t>окрім</w:t>
      </w:r>
      <w:r>
        <w:t></w:t>
      </w:r>
      <w:r>
        <w:rPr>
          <w:rFonts w:hint="eastAsia"/>
        </w:rPr>
        <w:t>об’єктивації</w:t>
      </w:r>
    </w:p>
    <w:p w:rsidR="00A17524" w:rsidRDefault="00A17524" w:rsidP="00A17524">
      <w:r>
        <w:rPr>
          <w:rFonts w:hint="eastAsia"/>
        </w:rPr>
        <w:t>висловлюваного</w:t>
      </w:r>
      <w:r>
        <w:t></w:t>
      </w:r>
      <w:r>
        <w:t></w:t>
      </w:r>
      <w:r>
        <w:rPr>
          <w:rFonts w:hint="eastAsia"/>
        </w:rPr>
        <w:t>найчастіше</w:t>
      </w:r>
      <w:r>
        <w:t></w:t>
      </w:r>
      <w:r>
        <w:rPr>
          <w:rFonts w:hint="eastAsia"/>
        </w:rPr>
        <w:t>виражають</w:t>
      </w:r>
      <w:r>
        <w:t></w:t>
      </w:r>
      <w:r>
        <w:rPr>
          <w:rFonts w:hint="eastAsia"/>
        </w:rPr>
        <w:t>негативну</w:t>
      </w:r>
      <w:r>
        <w:t></w:t>
      </w:r>
      <w:r>
        <w:rPr>
          <w:rFonts w:hint="eastAsia"/>
        </w:rPr>
        <w:t>оцінку</w:t>
      </w:r>
      <w:r>
        <w:t></w:t>
      </w:r>
      <w:r>
        <w:rPr>
          <w:rFonts w:hint="eastAsia"/>
        </w:rPr>
        <w:t>співрозмовника</w:t>
      </w:r>
      <w:r>
        <w:t></w:t>
      </w:r>
    </w:p>
    <w:p w:rsidR="00A17524" w:rsidRDefault="00A17524" w:rsidP="00A17524">
      <w:r>
        <w:t></w:t>
      </w:r>
      <w:r>
        <w:t></w:t>
      </w:r>
      <w:r>
        <w:t></w:t>
      </w:r>
    </w:p>
    <w:p w:rsidR="00A17524" w:rsidRDefault="00A17524" w:rsidP="00A17524">
      <w:r>
        <w:rPr>
          <w:rFonts w:hint="eastAsia"/>
        </w:rPr>
        <w:t>що</w:t>
      </w:r>
      <w:r>
        <w:t></w:t>
      </w:r>
      <w:r>
        <w:rPr>
          <w:rFonts w:hint="eastAsia"/>
        </w:rPr>
        <w:t>має</w:t>
      </w:r>
      <w:r>
        <w:t></w:t>
      </w:r>
      <w:r>
        <w:rPr>
          <w:rFonts w:hint="eastAsia"/>
        </w:rPr>
        <w:t>нижчий</w:t>
      </w:r>
      <w:r>
        <w:t></w:t>
      </w:r>
      <w:r>
        <w:rPr>
          <w:rFonts w:hint="eastAsia"/>
        </w:rPr>
        <w:t>соціальний</w:t>
      </w:r>
      <w:r>
        <w:t></w:t>
      </w:r>
      <w:r>
        <w:rPr>
          <w:rFonts w:hint="eastAsia"/>
        </w:rPr>
        <w:t>статус</w:t>
      </w:r>
      <w:r>
        <w:t></w:t>
      </w:r>
      <w:r>
        <w:t></w:t>
      </w:r>
      <w:r>
        <w:rPr>
          <w:rFonts w:hint="eastAsia"/>
        </w:rPr>
        <w:t>Для</w:t>
      </w:r>
      <w:r>
        <w:t></w:t>
      </w:r>
      <w:r>
        <w:rPr>
          <w:rFonts w:hint="eastAsia"/>
        </w:rPr>
        <w:t>вербалізації</w:t>
      </w:r>
      <w:r>
        <w:t></w:t>
      </w:r>
      <w:r>
        <w:rPr>
          <w:rFonts w:hint="eastAsia"/>
        </w:rPr>
        <w:t>дій</w:t>
      </w:r>
      <w:r>
        <w:t></w:t>
      </w:r>
      <w:r>
        <w:rPr>
          <w:rFonts w:hint="eastAsia"/>
        </w:rPr>
        <w:t>адресата</w:t>
      </w:r>
      <w:r>
        <w:t></w:t>
      </w:r>
      <w:r>
        <w:rPr>
          <w:rFonts w:hint="eastAsia"/>
        </w:rPr>
        <w:t>мовлення</w:t>
      </w:r>
    </w:p>
    <w:p w:rsidR="00A17524" w:rsidRDefault="00A17524" w:rsidP="00A17524">
      <w:r>
        <w:rPr>
          <w:rFonts w:hint="eastAsia"/>
        </w:rPr>
        <w:t>вживають</w:t>
      </w:r>
      <w:r>
        <w:t></w:t>
      </w:r>
      <w:r>
        <w:rPr>
          <w:rFonts w:hint="eastAsia"/>
        </w:rPr>
        <w:t>і</w:t>
      </w:r>
      <w:r>
        <w:t></w:t>
      </w:r>
      <w:r>
        <w:rPr>
          <w:rFonts w:hint="eastAsia"/>
        </w:rPr>
        <w:t>неозначено</w:t>
      </w:r>
      <w:r>
        <w:t></w:t>
      </w:r>
      <w:r>
        <w:rPr>
          <w:rFonts w:hint="eastAsia"/>
        </w:rPr>
        <w:t>особові</w:t>
      </w:r>
      <w:r>
        <w:t></w:t>
      </w:r>
      <w:r>
        <w:rPr>
          <w:rFonts w:hint="eastAsia"/>
        </w:rPr>
        <w:t>структури</w:t>
      </w:r>
      <w:r>
        <w:t></w:t>
      </w:r>
      <w:r>
        <w:t></w:t>
      </w:r>
      <w:r>
        <w:rPr>
          <w:rFonts w:hint="eastAsia"/>
        </w:rPr>
        <w:t>що</w:t>
      </w:r>
      <w:r>
        <w:t></w:t>
      </w:r>
      <w:r>
        <w:rPr>
          <w:rFonts w:hint="eastAsia"/>
        </w:rPr>
        <w:t>уможливлюють</w:t>
      </w:r>
    </w:p>
    <w:p w:rsidR="00A17524" w:rsidRDefault="00A17524" w:rsidP="00A17524">
      <w:r>
        <w:rPr>
          <w:rFonts w:hint="eastAsia"/>
        </w:rPr>
        <w:t>дистанціювання</w:t>
      </w:r>
      <w:r>
        <w:t></w:t>
      </w:r>
      <w:r>
        <w:rPr>
          <w:rFonts w:hint="eastAsia"/>
        </w:rPr>
        <w:t>дії</w:t>
      </w:r>
      <w:r>
        <w:t></w:t>
      </w:r>
      <w:r>
        <w:rPr>
          <w:rFonts w:hint="eastAsia"/>
        </w:rPr>
        <w:t>від</w:t>
      </w:r>
      <w:r>
        <w:t></w:t>
      </w:r>
      <w:r>
        <w:rPr>
          <w:rFonts w:hint="eastAsia"/>
        </w:rPr>
        <w:t>суб’єкта</w:t>
      </w:r>
      <w:r>
        <w:t></w:t>
      </w:r>
      <w:r>
        <w:t></w:t>
      </w:r>
      <w:r>
        <w:rPr>
          <w:rFonts w:hint="eastAsia"/>
        </w:rPr>
        <w:t>її</w:t>
      </w:r>
      <w:r>
        <w:t></w:t>
      </w:r>
      <w:r>
        <w:rPr>
          <w:rFonts w:hint="eastAsia"/>
        </w:rPr>
        <w:t>об’єктивоване</w:t>
      </w:r>
      <w:r>
        <w:t></w:t>
      </w:r>
      <w:r>
        <w:rPr>
          <w:rFonts w:hint="eastAsia"/>
        </w:rPr>
        <w:t>подання</w:t>
      </w:r>
      <w:r>
        <w:t></w:t>
      </w:r>
      <w:r>
        <w:rPr>
          <w:rFonts w:hint="eastAsia"/>
        </w:rPr>
        <w:t>та</w:t>
      </w:r>
      <w:r>
        <w:t></w:t>
      </w:r>
      <w:r>
        <w:rPr>
          <w:rFonts w:hint="eastAsia"/>
        </w:rPr>
        <w:t>оцінювання</w:t>
      </w:r>
      <w:r>
        <w:t></w:t>
      </w:r>
    </w:p>
    <w:p w:rsidR="00A17524" w:rsidRDefault="00A17524" w:rsidP="00A17524">
      <w:r>
        <w:rPr>
          <w:rFonts w:hint="eastAsia"/>
        </w:rPr>
        <w:t>Категорійне</w:t>
      </w:r>
      <w:r>
        <w:t></w:t>
      </w:r>
      <w:r>
        <w:rPr>
          <w:rFonts w:hint="eastAsia"/>
        </w:rPr>
        <w:t>значення</w:t>
      </w:r>
      <w:r>
        <w:t></w:t>
      </w:r>
      <w:r>
        <w:rPr>
          <w:rFonts w:hint="eastAsia"/>
        </w:rPr>
        <w:t>третьої</w:t>
      </w:r>
      <w:r>
        <w:t></w:t>
      </w:r>
      <w:r>
        <w:rPr>
          <w:rFonts w:hint="eastAsia"/>
        </w:rPr>
        <w:t>особи</w:t>
      </w:r>
      <w:r>
        <w:t></w:t>
      </w:r>
      <w:r>
        <w:rPr>
          <w:rFonts w:hint="eastAsia"/>
        </w:rPr>
        <w:t>втілюється</w:t>
      </w:r>
      <w:r>
        <w:t></w:t>
      </w:r>
      <w:r>
        <w:rPr>
          <w:rFonts w:hint="eastAsia"/>
        </w:rPr>
        <w:t>в</w:t>
      </w:r>
      <w:r>
        <w:t></w:t>
      </w:r>
      <w:r>
        <w:rPr>
          <w:rFonts w:hint="eastAsia"/>
        </w:rPr>
        <w:t>таких</w:t>
      </w:r>
      <w:r>
        <w:t></w:t>
      </w:r>
      <w:r>
        <w:rPr>
          <w:rFonts w:hint="eastAsia"/>
        </w:rPr>
        <w:t>вторинних</w:t>
      </w:r>
    </w:p>
    <w:p w:rsidR="00A17524" w:rsidRDefault="00A17524" w:rsidP="00A17524">
      <w:r>
        <w:rPr>
          <w:rFonts w:hint="eastAsia"/>
        </w:rPr>
        <w:t>семантико</w:t>
      </w:r>
      <w:r>
        <w:t></w:t>
      </w:r>
      <w:r>
        <w:rPr>
          <w:rFonts w:hint="eastAsia"/>
        </w:rPr>
        <w:t>прагматичних</w:t>
      </w:r>
      <w:r>
        <w:t></w:t>
      </w:r>
      <w:r>
        <w:rPr>
          <w:rFonts w:hint="eastAsia"/>
        </w:rPr>
        <w:t>варіантах</w:t>
      </w:r>
      <w:r>
        <w:t></w:t>
      </w:r>
      <w:r>
        <w:t></w:t>
      </w:r>
      <w:r>
        <w:rPr>
          <w:rFonts w:hint="eastAsia"/>
        </w:rPr>
        <w:t>воно</w:t>
      </w:r>
      <w:r>
        <w:t></w:t>
      </w:r>
      <w:r>
        <w:rPr>
          <w:rFonts w:hint="eastAsia"/>
        </w:rPr>
        <w:t>дитяче</w:t>
      </w:r>
      <w:r>
        <w:t></w:t>
      </w:r>
      <w:r>
        <w:rPr>
          <w:rFonts w:hint="eastAsia"/>
        </w:rPr>
        <w:t>і</w:t>
      </w:r>
      <w:r>
        <w:t></w:t>
      </w:r>
      <w:r>
        <w:rPr>
          <w:rFonts w:hint="eastAsia"/>
        </w:rPr>
        <w:t>воно</w:t>
      </w:r>
      <w:r>
        <w:t></w:t>
      </w:r>
      <w:r>
        <w:rPr>
          <w:rFonts w:hint="eastAsia"/>
        </w:rPr>
        <w:t>зневажливе</w:t>
      </w:r>
      <w:r>
        <w:t></w:t>
      </w:r>
      <w:r>
        <w:t></w:t>
      </w:r>
      <w:r>
        <w:rPr>
          <w:rFonts w:hint="eastAsia"/>
        </w:rPr>
        <w:t>пошанна</w:t>
      </w:r>
    </w:p>
    <w:p w:rsidR="00A17524" w:rsidRDefault="00A17524" w:rsidP="00A17524">
      <w:r>
        <w:rPr>
          <w:rFonts w:hint="eastAsia"/>
        </w:rPr>
        <w:t>множина</w:t>
      </w:r>
      <w:r>
        <w:t></w:t>
      </w:r>
      <w:r>
        <w:rPr>
          <w:rFonts w:hint="eastAsia"/>
        </w:rPr>
        <w:t>старшого</w:t>
      </w:r>
      <w:r>
        <w:t></w:t>
      </w:r>
      <w:r>
        <w:rPr>
          <w:rFonts w:hint="eastAsia"/>
        </w:rPr>
        <w:t>віку</w:t>
      </w:r>
      <w:r>
        <w:t></w:t>
      </w:r>
      <w:r>
        <w:t></w:t>
      </w:r>
      <w:r>
        <w:rPr>
          <w:rFonts w:hint="eastAsia"/>
        </w:rPr>
        <w:t>вищого</w:t>
      </w:r>
      <w:r>
        <w:t></w:t>
      </w:r>
      <w:r>
        <w:rPr>
          <w:rFonts w:hint="eastAsia"/>
        </w:rPr>
        <w:t>соціального</w:t>
      </w:r>
      <w:r>
        <w:t></w:t>
      </w:r>
      <w:r>
        <w:rPr>
          <w:rFonts w:hint="eastAsia"/>
        </w:rPr>
        <w:t>статусу</w:t>
      </w:r>
      <w:r>
        <w:t></w:t>
      </w:r>
      <w:r>
        <w:rPr>
          <w:rFonts w:hint="eastAsia"/>
        </w:rPr>
        <w:t>та</w:t>
      </w:r>
      <w:r>
        <w:t></w:t>
      </w:r>
      <w:r>
        <w:rPr>
          <w:rFonts w:hint="eastAsia"/>
        </w:rPr>
        <w:t>іронічна</w:t>
      </w:r>
      <w:r>
        <w:t></w:t>
      </w:r>
      <w:r>
        <w:rPr>
          <w:rFonts w:hint="eastAsia"/>
        </w:rPr>
        <w:t>множина</w:t>
      </w:r>
      <w:r>
        <w:t></w:t>
      </w:r>
    </w:p>
    <w:p w:rsidR="00A17524" w:rsidRDefault="00A17524" w:rsidP="00A17524">
      <w:r>
        <w:rPr>
          <w:rFonts w:hint="eastAsia"/>
        </w:rPr>
        <w:t>експресивно</w:t>
      </w:r>
      <w:r>
        <w:t></w:t>
      </w:r>
      <w:r>
        <w:rPr>
          <w:rFonts w:hint="eastAsia"/>
        </w:rPr>
        <w:t>оцінні</w:t>
      </w:r>
      <w:r>
        <w:t></w:t>
      </w:r>
      <w:r>
        <w:rPr>
          <w:rFonts w:hint="eastAsia"/>
        </w:rPr>
        <w:t>вказування</w:t>
      </w:r>
      <w:r>
        <w:t></w:t>
      </w:r>
      <w:r>
        <w:rPr>
          <w:rFonts w:hint="eastAsia"/>
        </w:rPr>
        <w:t>за</w:t>
      </w:r>
      <w:r>
        <w:t></w:t>
      </w:r>
      <w:r>
        <w:rPr>
          <w:rFonts w:hint="eastAsia"/>
        </w:rPr>
        <w:t>допомогою</w:t>
      </w:r>
      <w:r>
        <w:t></w:t>
      </w:r>
      <w:r>
        <w:rPr>
          <w:rFonts w:hint="eastAsia"/>
        </w:rPr>
        <w:t>займенникових</w:t>
      </w:r>
      <w:r>
        <w:t></w:t>
      </w:r>
      <w:r>
        <w:rPr>
          <w:rFonts w:hint="eastAsia"/>
        </w:rPr>
        <w:t>слів</w:t>
      </w:r>
      <w:r>
        <w:t></w:t>
      </w:r>
      <w:r>
        <w:rPr>
          <w:rFonts w:hint="eastAsia"/>
        </w:rPr>
        <w:t>той</w:t>
      </w:r>
      <w:r>
        <w:t></w:t>
      </w:r>
      <w:r>
        <w:t></w:t>
      </w:r>
      <w:r>
        <w:rPr>
          <w:rFonts w:hint="eastAsia"/>
        </w:rPr>
        <w:t>цей</w:t>
      </w:r>
      <w:r>
        <w:t></w:t>
      </w:r>
    </w:p>
    <w:p w:rsidR="00A17524" w:rsidRDefault="00A17524" w:rsidP="00A17524">
      <w:r>
        <w:rPr>
          <w:rFonts w:hint="eastAsia"/>
        </w:rPr>
        <w:t>сам</w:t>
      </w:r>
      <w:r>
        <w:t></w:t>
      </w:r>
      <w:r>
        <w:rPr>
          <w:rFonts w:hint="eastAsia"/>
        </w:rPr>
        <w:t>винятково</w:t>
      </w:r>
      <w:r>
        <w:t></w:t>
      </w:r>
      <w:r>
        <w:rPr>
          <w:rFonts w:hint="eastAsia"/>
        </w:rPr>
        <w:t>високого</w:t>
      </w:r>
      <w:r>
        <w:t></w:t>
      </w:r>
      <w:r>
        <w:rPr>
          <w:rFonts w:hint="eastAsia"/>
        </w:rPr>
        <w:t>соціального</w:t>
      </w:r>
      <w:r>
        <w:t></w:t>
      </w:r>
      <w:r>
        <w:rPr>
          <w:rFonts w:hint="eastAsia"/>
        </w:rPr>
        <w:t>статусу</w:t>
      </w:r>
      <w:r>
        <w:t></w:t>
      </w:r>
      <w:r>
        <w:t></w:t>
      </w:r>
      <w:r>
        <w:rPr>
          <w:rFonts w:hint="eastAsia"/>
        </w:rPr>
        <w:t>іронічне</w:t>
      </w:r>
      <w:r>
        <w:t></w:t>
      </w:r>
      <w:r>
        <w:rPr>
          <w:rFonts w:hint="eastAsia"/>
        </w:rPr>
        <w:t>та</w:t>
      </w:r>
      <w:r>
        <w:t></w:t>
      </w:r>
      <w:r>
        <w:rPr>
          <w:rFonts w:hint="eastAsia"/>
        </w:rPr>
        <w:t>евфемістичне</w:t>
      </w:r>
      <w:r>
        <w:t></w:t>
      </w:r>
      <w:r>
        <w:t></w:t>
      </w:r>
      <w:r>
        <w:rPr>
          <w:rFonts w:hint="eastAsia"/>
        </w:rPr>
        <w:t>він</w:t>
      </w:r>
      <w:r>
        <w:t></w:t>
      </w:r>
    </w:p>
    <w:p w:rsidR="00A17524" w:rsidRDefault="00A17524" w:rsidP="00A17524">
      <w:r>
        <w:rPr>
          <w:rFonts w:hint="eastAsia"/>
        </w:rPr>
        <w:t>вона</w:t>
      </w:r>
      <w:r>
        <w:t></w:t>
      </w:r>
      <w:r>
        <w:t></w:t>
      </w:r>
      <w:r>
        <w:rPr>
          <w:rFonts w:hint="eastAsia"/>
        </w:rPr>
        <w:t>вони</w:t>
      </w:r>
      <w:r>
        <w:t></w:t>
      </w:r>
      <w:r>
        <w:rPr>
          <w:rFonts w:hint="eastAsia"/>
        </w:rPr>
        <w:t>у</w:t>
      </w:r>
      <w:r>
        <w:t></w:t>
      </w:r>
      <w:r>
        <w:rPr>
          <w:rFonts w:hint="eastAsia"/>
        </w:rPr>
        <w:t>функції</w:t>
      </w:r>
      <w:r>
        <w:t></w:t>
      </w:r>
      <w:r>
        <w:rPr>
          <w:rFonts w:hint="eastAsia"/>
        </w:rPr>
        <w:t>евфемізмів</w:t>
      </w:r>
      <w:r>
        <w:t></w:t>
      </w:r>
      <w:r>
        <w:t></w:t>
      </w:r>
      <w:r>
        <w:rPr>
          <w:rFonts w:hint="eastAsia"/>
        </w:rPr>
        <w:t>сакральне</w:t>
      </w:r>
      <w:r>
        <w:t></w:t>
      </w:r>
      <w:r>
        <w:rPr>
          <w:rFonts w:hint="eastAsia"/>
        </w:rPr>
        <w:t>Він</w:t>
      </w:r>
      <w:r>
        <w:t></w:t>
      </w:r>
      <w:r>
        <w:t></w:t>
      </w:r>
      <w:r>
        <w:rPr>
          <w:rFonts w:hint="eastAsia"/>
        </w:rPr>
        <w:t>ми</w:t>
      </w:r>
      <w:r>
        <w:t></w:t>
      </w:r>
      <w:r>
        <w:rPr>
          <w:rFonts w:hint="eastAsia"/>
        </w:rPr>
        <w:t>причетності</w:t>
      </w:r>
      <w:r>
        <w:t></w:t>
      </w:r>
      <w:r>
        <w:t></w:t>
      </w:r>
      <w:r>
        <w:rPr>
          <w:rFonts w:hint="eastAsia"/>
        </w:rPr>
        <w:t>що</w:t>
      </w:r>
      <w:r>
        <w:t></w:t>
      </w:r>
      <w:r>
        <w:rPr>
          <w:rFonts w:hint="eastAsia"/>
        </w:rPr>
        <w:t>вказує</w:t>
      </w:r>
      <w:r>
        <w:t></w:t>
      </w:r>
      <w:r>
        <w:rPr>
          <w:rFonts w:hint="eastAsia"/>
        </w:rPr>
        <w:t>на</w:t>
      </w:r>
    </w:p>
    <w:p w:rsidR="00A17524" w:rsidRPr="00A17524" w:rsidRDefault="00A17524" w:rsidP="00A17524">
      <w:r>
        <w:rPr>
          <w:rFonts w:hint="eastAsia"/>
        </w:rPr>
        <w:t>дію</w:t>
      </w:r>
      <w:r>
        <w:t></w:t>
      </w:r>
      <w:r>
        <w:rPr>
          <w:rFonts w:hint="eastAsia"/>
        </w:rPr>
        <w:t>третьої</w:t>
      </w:r>
      <w:r>
        <w:t></w:t>
      </w:r>
      <w:r>
        <w:rPr>
          <w:rFonts w:hint="eastAsia"/>
        </w:rPr>
        <w:t>особи</w:t>
      </w:r>
      <w:r>
        <w:t></w:t>
      </w:r>
    </w:p>
    <w:sectPr w:rsidR="00A17524" w:rsidRPr="00A1752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A17524" w:rsidRPr="00A17524">
                    <w:rPr>
                      <w:rStyle w:val="afffff9"/>
                      <w:noProof/>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106BB-2870-4421-B149-4793EF1B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37</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2022-03-03T20:37:00Z</dcterms:created>
  <dcterms:modified xsi:type="dcterms:W3CDTF">2022-03-04T11:41:00Z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