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CE7301" w:rsidRDefault="00CE7301" w:rsidP="00CE7301">
      <w:r w:rsidRPr="00B16312">
        <w:rPr>
          <w:rFonts w:ascii="Times New Roman" w:hAnsi="Times New Roman" w:cs="Times New Roman"/>
          <w:b/>
          <w:sz w:val="24"/>
          <w:szCs w:val="24"/>
        </w:rPr>
        <w:t>Дзядик Юрій Іванович</w:t>
      </w:r>
      <w:r w:rsidRPr="00B16312">
        <w:rPr>
          <w:rFonts w:ascii="Times New Roman" w:hAnsi="Times New Roman" w:cs="Times New Roman"/>
          <w:sz w:val="24"/>
          <w:szCs w:val="24"/>
        </w:rPr>
        <w:t>, аспірант кафедри англійської філології Львівського національного університету імені Івана Франка. Назва дисертації: «Речення з однорідними присудками в англійському художньому дискурсі (структурно-семантичний та функційний підхід)». Шифр та назва спеціальності – 10.02.04 – германські мови. Спецрада К 35.051.15. Львівського національного університету імені Івана Франка</w:t>
      </w:r>
    </w:p>
    <w:sectPr w:rsidR="00925CD0" w:rsidRPr="00CE730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B71F2-E539-4407-A09A-FC7190B3A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135</cp:revision>
  <cp:lastPrinted>2009-02-06T05:36:00Z</cp:lastPrinted>
  <dcterms:created xsi:type="dcterms:W3CDTF">2020-07-11T20:42:00Z</dcterms:created>
  <dcterms:modified xsi:type="dcterms:W3CDTF">2020-07-18T08:00:00Z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