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3A03" w14:textId="54D242B5" w:rsidR="008071D2" w:rsidRDefault="00C87FC6" w:rsidP="00C87FC6">
      <w:pPr>
        <w:rPr>
          <w:rFonts w:ascii="Times New Roman" w:eastAsia="Arial Unicode MS" w:hAnsi="Times New Roman" w:cs="Times New Roman"/>
          <w:b/>
          <w:bCs/>
          <w:color w:val="000000"/>
          <w:kern w:val="0"/>
          <w:sz w:val="28"/>
          <w:szCs w:val="28"/>
          <w:lang w:eastAsia="ru-RU" w:bidi="uk-UA"/>
        </w:rPr>
      </w:pPr>
      <w:proofErr w:type="spellStart"/>
      <w:r w:rsidRPr="00C87FC6">
        <w:rPr>
          <w:rFonts w:ascii="Times New Roman" w:eastAsia="Arial Unicode MS" w:hAnsi="Times New Roman" w:cs="Times New Roman" w:hint="eastAsia"/>
          <w:b/>
          <w:bCs/>
          <w:color w:val="000000"/>
          <w:kern w:val="0"/>
          <w:sz w:val="28"/>
          <w:szCs w:val="28"/>
          <w:lang w:eastAsia="ru-RU" w:bidi="uk-UA"/>
        </w:rPr>
        <w:t>Шарифуллина</w:t>
      </w:r>
      <w:proofErr w:type="spellEnd"/>
      <w:r w:rsidRPr="00C87FC6">
        <w:rPr>
          <w:rFonts w:ascii="Times New Roman" w:eastAsia="Arial Unicode MS" w:hAnsi="Times New Roman" w:cs="Times New Roman"/>
          <w:b/>
          <w:bCs/>
          <w:color w:val="000000"/>
          <w:kern w:val="0"/>
          <w:sz w:val="28"/>
          <w:szCs w:val="28"/>
          <w:lang w:eastAsia="ru-RU" w:bidi="uk-UA"/>
        </w:rPr>
        <w:t xml:space="preserve"> </w:t>
      </w:r>
      <w:r w:rsidRPr="00C87FC6">
        <w:rPr>
          <w:rFonts w:ascii="Times New Roman" w:eastAsia="Arial Unicode MS" w:hAnsi="Times New Roman" w:cs="Times New Roman" w:hint="eastAsia"/>
          <w:b/>
          <w:bCs/>
          <w:color w:val="000000"/>
          <w:kern w:val="0"/>
          <w:sz w:val="28"/>
          <w:szCs w:val="28"/>
          <w:lang w:eastAsia="ru-RU" w:bidi="uk-UA"/>
        </w:rPr>
        <w:t>Эльвира</w:t>
      </w:r>
      <w:r w:rsidRPr="00C87FC6">
        <w:rPr>
          <w:rFonts w:ascii="Times New Roman" w:eastAsia="Arial Unicode MS" w:hAnsi="Times New Roman" w:cs="Times New Roman"/>
          <w:b/>
          <w:bCs/>
          <w:color w:val="000000"/>
          <w:kern w:val="0"/>
          <w:sz w:val="28"/>
          <w:szCs w:val="28"/>
          <w:lang w:eastAsia="ru-RU" w:bidi="uk-UA"/>
        </w:rPr>
        <w:t xml:space="preserve"> </w:t>
      </w:r>
      <w:proofErr w:type="spellStart"/>
      <w:r w:rsidRPr="00C87FC6">
        <w:rPr>
          <w:rFonts w:ascii="Times New Roman" w:eastAsia="Arial Unicode MS" w:hAnsi="Times New Roman" w:cs="Times New Roman" w:hint="eastAsia"/>
          <w:b/>
          <w:bCs/>
          <w:color w:val="000000"/>
          <w:kern w:val="0"/>
          <w:sz w:val="28"/>
          <w:szCs w:val="28"/>
          <w:lang w:eastAsia="ru-RU" w:bidi="uk-UA"/>
        </w:rPr>
        <w:t>Ривгатовна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C87FC6">
        <w:rPr>
          <w:rFonts w:ascii="Times New Roman" w:eastAsia="Arial Unicode MS" w:hAnsi="Times New Roman" w:cs="Times New Roman" w:hint="eastAsia"/>
          <w:b/>
          <w:bCs/>
          <w:color w:val="000000"/>
          <w:kern w:val="0"/>
          <w:sz w:val="28"/>
          <w:szCs w:val="28"/>
          <w:lang w:eastAsia="ru-RU" w:bidi="uk-UA"/>
        </w:rPr>
        <w:t>Многоуровневая</w:t>
      </w:r>
      <w:r w:rsidRPr="00C87FC6">
        <w:rPr>
          <w:rFonts w:ascii="Times New Roman" w:eastAsia="Arial Unicode MS" w:hAnsi="Times New Roman" w:cs="Times New Roman"/>
          <w:b/>
          <w:bCs/>
          <w:color w:val="000000"/>
          <w:kern w:val="0"/>
          <w:sz w:val="28"/>
          <w:szCs w:val="28"/>
          <w:lang w:eastAsia="ru-RU" w:bidi="uk-UA"/>
        </w:rPr>
        <w:t xml:space="preserve"> </w:t>
      </w:r>
      <w:r w:rsidRPr="00C87FC6">
        <w:rPr>
          <w:rFonts w:ascii="Times New Roman" w:eastAsia="Arial Unicode MS" w:hAnsi="Times New Roman" w:cs="Times New Roman" w:hint="eastAsia"/>
          <w:b/>
          <w:bCs/>
          <w:color w:val="000000"/>
          <w:kern w:val="0"/>
          <w:sz w:val="28"/>
          <w:szCs w:val="28"/>
          <w:lang w:eastAsia="ru-RU" w:bidi="uk-UA"/>
        </w:rPr>
        <w:t>модель</w:t>
      </w:r>
      <w:r w:rsidRPr="00C87FC6">
        <w:rPr>
          <w:rFonts w:ascii="Times New Roman" w:eastAsia="Arial Unicode MS" w:hAnsi="Times New Roman" w:cs="Times New Roman"/>
          <w:b/>
          <w:bCs/>
          <w:color w:val="000000"/>
          <w:kern w:val="0"/>
          <w:sz w:val="28"/>
          <w:szCs w:val="28"/>
          <w:lang w:eastAsia="ru-RU" w:bidi="uk-UA"/>
        </w:rPr>
        <w:t xml:space="preserve"> </w:t>
      </w:r>
      <w:r w:rsidRPr="00C87FC6">
        <w:rPr>
          <w:rFonts w:ascii="Times New Roman" w:eastAsia="Arial Unicode MS" w:hAnsi="Times New Roman" w:cs="Times New Roman" w:hint="eastAsia"/>
          <w:b/>
          <w:bCs/>
          <w:color w:val="000000"/>
          <w:kern w:val="0"/>
          <w:sz w:val="28"/>
          <w:szCs w:val="28"/>
          <w:lang w:eastAsia="ru-RU" w:bidi="uk-UA"/>
        </w:rPr>
        <w:t>для</w:t>
      </w:r>
      <w:r w:rsidRPr="00C87FC6">
        <w:rPr>
          <w:rFonts w:ascii="Times New Roman" w:eastAsia="Arial Unicode MS" w:hAnsi="Times New Roman" w:cs="Times New Roman"/>
          <w:b/>
          <w:bCs/>
          <w:color w:val="000000"/>
          <w:kern w:val="0"/>
          <w:sz w:val="28"/>
          <w:szCs w:val="28"/>
          <w:lang w:eastAsia="ru-RU" w:bidi="uk-UA"/>
        </w:rPr>
        <w:t xml:space="preserve"> </w:t>
      </w:r>
      <w:r w:rsidRPr="00C87FC6">
        <w:rPr>
          <w:rFonts w:ascii="Times New Roman" w:eastAsia="Arial Unicode MS" w:hAnsi="Times New Roman" w:cs="Times New Roman" w:hint="eastAsia"/>
          <w:b/>
          <w:bCs/>
          <w:color w:val="000000"/>
          <w:kern w:val="0"/>
          <w:sz w:val="28"/>
          <w:szCs w:val="28"/>
          <w:lang w:eastAsia="ru-RU" w:bidi="uk-UA"/>
        </w:rPr>
        <w:t>описания</w:t>
      </w:r>
      <w:r w:rsidRPr="00C87FC6">
        <w:rPr>
          <w:rFonts w:ascii="Times New Roman" w:eastAsia="Arial Unicode MS" w:hAnsi="Times New Roman" w:cs="Times New Roman"/>
          <w:b/>
          <w:bCs/>
          <w:color w:val="000000"/>
          <w:kern w:val="0"/>
          <w:sz w:val="28"/>
          <w:szCs w:val="28"/>
          <w:lang w:eastAsia="ru-RU" w:bidi="uk-UA"/>
        </w:rPr>
        <w:t xml:space="preserve"> </w:t>
      </w:r>
      <w:proofErr w:type="spellStart"/>
      <w:r w:rsidRPr="00C87FC6">
        <w:rPr>
          <w:rFonts w:ascii="Times New Roman" w:eastAsia="Arial Unicode MS" w:hAnsi="Times New Roman" w:cs="Times New Roman" w:hint="eastAsia"/>
          <w:b/>
          <w:bCs/>
          <w:color w:val="000000"/>
          <w:kern w:val="0"/>
          <w:sz w:val="28"/>
          <w:szCs w:val="28"/>
          <w:lang w:eastAsia="ru-RU" w:bidi="uk-UA"/>
        </w:rPr>
        <w:t>сверхпластического</w:t>
      </w:r>
      <w:proofErr w:type="spellEnd"/>
      <w:r w:rsidRPr="00C87FC6">
        <w:rPr>
          <w:rFonts w:ascii="Times New Roman" w:eastAsia="Arial Unicode MS" w:hAnsi="Times New Roman" w:cs="Times New Roman"/>
          <w:b/>
          <w:bCs/>
          <w:color w:val="000000"/>
          <w:kern w:val="0"/>
          <w:sz w:val="28"/>
          <w:szCs w:val="28"/>
          <w:lang w:eastAsia="ru-RU" w:bidi="uk-UA"/>
        </w:rPr>
        <w:t xml:space="preserve"> </w:t>
      </w:r>
      <w:r w:rsidRPr="00C87FC6">
        <w:rPr>
          <w:rFonts w:ascii="Times New Roman" w:eastAsia="Arial Unicode MS" w:hAnsi="Times New Roman" w:cs="Times New Roman" w:hint="eastAsia"/>
          <w:b/>
          <w:bCs/>
          <w:color w:val="000000"/>
          <w:kern w:val="0"/>
          <w:sz w:val="28"/>
          <w:szCs w:val="28"/>
          <w:lang w:eastAsia="ru-RU" w:bidi="uk-UA"/>
        </w:rPr>
        <w:t>деформирования</w:t>
      </w:r>
      <w:r w:rsidRPr="00C87FC6">
        <w:rPr>
          <w:rFonts w:ascii="Times New Roman" w:eastAsia="Arial Unicode MS" w:hAnsi="Times New Roman" w:cs="Times New Roman"/>
          <w:b/>
          <w:bCs/>
          <w:color w:val="000000"/>
          <w:kern w:val="0"/>
          <w:sz w:val="28"/>
          <w:szCs w:val="28"/>
          <w:lang w:eastAsia="ru-RU" w:bidi="uk-UA"/>
        </w:rPr>
        <w:t xml:space="preserve"> </w:t>
      </w:r>
      <w:r w:rsidRPr="00C87FC6">
        <w:rPr>
          <w:rFonts w:ascii="Times New Roman" w:eastAsia="Arial Unicode MS" w:hAnsi="Times New Roman" w:cs="Times New Roman" w:hint="eastAsia"/>
          <w:b/>
          <w:bCs/>
          <w:color w:val="000000"/>
          <w:kern w:val="0"/>
          <w:sz w:val="28"/>
          <w:szCs w:val="28"/>
          <w:lang w:eastAsia="ru-RU" w:bidi="uk-UA"/>
        </w:rPr>
        <w:t>поликристаллических</w:t>
      </w:r>
      <w:r w:rsidRPr="00C87FC6">
        <w:rPr>
          <w:rFonts w:ascii="Times New Roman" w:eastAsia="Arial Unicode MS" w:hAnsi="Times New Roman" w:cs="Times New Roman"/>
          <w:b/>
          <w:bCs/>
          <w:color w:val="000000"/>
          <w:kern w:val="0"/>
          <w:sz w:val="28"/>
          <w:szCs w:val="28"/>
          <w:lang w:eastAsia="ru-RU" w:bidi="uk-UA"/>
        </w:rPr>
        <w:t xml:space="preserve"> </w:t>
      </w:r>
      <w:r w:rsidRPr="00C87FC6">
        <w:rPr>
          <w:rFonts w:ascii="Times New Roman" w:eastAsia="Arial Unicode MS" w:hAnsi="Times New Roman" w:cs="Times New Roman" w:hint="eastAsia"/>
          <w:b/>
          <w:bCs/>
          <w:color w:val="000000"/>
          <w:kern w:val="0"/>
          <w:sz w:val="28"/>
          <w:szCs w:val="28"/>
          <w:lang w:eastAsia="ru-RU" w:bidi="uk-UA"/>
        </w:rPr>
        <w:t>материалов</w:t>
      </w:r>
    </w:p>
    <w:p w14:paraId="4A4FF75F" w14:textId="77777777" w:rsidR="00C87FC6" w:rsidRDefault="00C87FC6" w:rsidP="00C87FC6">
      <w:r>
        <w:rPr>
          <w:rFonts w:hint="eastAsia"/>
        </w:rPr>
        <w:t>ОГЛАВЛЕНИЕ</w:t>
      </w:r>
      <w:r>
        <w:t xml:space="preserve"> </w:t>
      </w:r>
      <w:r>
        <w:rPr>
          <w:rFonts w:hint="eastAsia"/>
        </w:rPr>
        <w:t>ДИССЕРТАЦИИ</w:t>
      </w:r>
    </w:p>
    <w:p w14:paraId="78D1E0B5" w14:textId="77777777" w:rsidR="00C87FC6" w:rsidRDefault="00C87FC6" w:rsidP="00C87FC6">
      <w:r>
        <w:rPr>
          <w:rFonts w:hint="eastAsia"/>
        </w:rPr>
        <w:t>кандидат</w:t>
      </w:r>
      <w:r>
        <w:t xml:space="preserve"> </w:t>
      </w:r>
      <w:r>
        <w:rPr>
          <w:rFonts w:hint="eastAsia"/>
        </w:rPr>
        <w:t>наук</w:t>
      </w:r>
      <w:r>
        <w:t xml:space="preserve"> </w:t>
      </w:r>
      <w:r>
        <w:rPr>
          <w:rFonts w:hint="eastAsia"/>
        </w:rPr>
        <w:t>Шарифуллина</w:t>
      </w:r>
      <w:r>
        <w:t xml:space="preserve"> </w:t>
      </w:r>
      <w:r>
        <w:rPr>
          <w:rFonts w:hint="eastAsia"/>
        </w:rPr>
        <w:t>Эльвира</w:t>
      </w:r>
      <w:r>
        <w:t xml:space="preserve"> </w:t>
      </w:r>
      <w:r>
        <w:rPr>
          <w:rFonts w:hint="eastAsia"/>
        </w:rPr>
        <w:t>Ривгатовна</w:t>
      </w:r>
    </w:p>
    <w:p w14:paraId="26A680DB" w14:textId="77777777" w:rsidR="00C87FC6" w:rsidRDefault="00C87FC6" w:rsidP="00C87FC6">
      <w:r>
        <w:rPr>
          <w:rFonts w:hint="eastAsia"/>
        </w:rPr>
        <w:t>Сокращения</w:t>
      </w:r>
    </w:p>
    <w:p w14:paraId="5CAA2A33" w14:textId="77777777" w:rsidR="00C87FC6" w:rsidRDefault="00C87FC6" w:rsidP="00C87FC6"/>
    <w:p w14:paraId="0721BBCD" w14:textId="77777777" w:rsidR="00C87FC6" w:rsidRDefault="00C87FC6" w:rsidP="00C87FC6">
      <w:r>
        <w:rPr>
          <w:rFonts w:hint="eastAsia"/>
        </w:rPr>
        <w:t>Основные</w:t>
      </w:r>
      <w:r>
        <w:t xml:space="preserve"> </w:t>
      </w:r>
      <w:r>
        <w:rPr>
          <w:rFonts w:hint="eastAsia"/>
        </w:rPr>
        <w:t>обозначения</w:t>
      </w:r>
    </w:p>
    <w:p w14:paraId="342E4FB6" w14:textId="77777777" w:rsidR="00C87FC6" w:rsidRDefault="00C87FC6" w:rsidP="00C87FC6"/>
    <w:p w14:paraId="6FB4C158" w14:textId="77777777" w:rsidR="00C87FC6" w:rsidRDefault="00C87FC6" w:rsidP="00C87FC6">
      <w:r>
        <w:rPr>
          <w:rFonts w:hint="eastAsia"/>
        </w:rPr>
        <w:t>Введение</w:t>
      </w:r>
    </w:p>
    <w:p w14:paraId="046A5112" w14:textId="77777777" w:rsidR="00C87FC6" w:rsidRDefault="00C87FC6" w:rsidP="00C87FC6"/>
    <w:p w14:paraId="7DB4DC01" w14:textId="77777777" w:rsidR="00C87FC6" w:rsidRDefault="00C87FC6" w:rsidP="00C87FC6">
      <w:r>
        <w:t xml:space="preserve">1. </w:t>
      </w:r>
      <w:r>
        <w:rPr>
          <w:rFonts w:hint="eastAsia"/>
        </w:rPr>
        <w:t>Подходы</w:t>
      </w:r>
      <w:r>
        <w:t xml:space="preserve">, </w:t>
      </w:r>
      <w:r>
        <w:rPr>
          <w:rFonts w:hint="eastAsia"/>
        </w:rPr>
        <w:t>методы</w:t>
      </w:r>
      <w:r>
        <w:t xml:space="preserve">, </w:t>
      </w:r>
      <w:r>
        <w:rPr>
          <w:rFonts w:hint="eastAsia"/>
        </w:rPr>
        <w:t>модели</w:t>
      </w:r>
      <w:r>
        <w:t xml:space="preserve">, </w:t>
      </w:r>
      <w:r>
        <w:rPr>
          <w:rFonts w:hint="eastAsia"/>
        </w:rPr>
        <w:t>некоторые</w:t>
      </w:r>
      <w:r>
        <w:t xml:space="preserve"> </w:t>
      </w:r>
      <w:r>
        <w:rPr>
          <w:rFonts w:hint="eastAsia"/>
        </w:rPr>
        <w:t>результаты</w:t>
      </w:r>
      <w:r>
        <w:t xml:space="preserve"> </w:t>
      </w:r>
      <w:r>
        <w:rPr>
          <w:rFonts w:hint="eastAsia"/>
        </w:rPr>
        <w:t>исследования</w:t>
      </w:r>
      <w:r>
        <w:t xml:space="preserve"> </w:t>
      </w:r>
      <w:r>
        <w:rPr>
          <w:rFonts w:hint="eastAsia"/>
        </w:rPr>
        <w:t>поведения</w:t>
      </w:r>
      <w:r>
        <w:t xml:space="preserve"> </w:t>
      </w:r>
      <w:r>
        <w:rPr>
          <w:rFonts w:hint="eastAsia"/>
        </w:rPr>
        <w:t>металлов</w:t>
      </w:r>
      <w:r>
        <w:t xml:space="preserve"> </w:t>
      </w:r>
      <w:r>
        <w:rPr>
          <w:rFonts w:hint="eastAsia"/>
        </w:rPr>
        <w:t>и</w:t>
      </w:r>
      <w:r>
        <w:t xml:space="preserve"> </w:t>
      </w:r>
      <w:r>
        <w:rPr>
          <w:rFonts w:hint="eastAsia"/>
        </w:rPr>
        <w:t>сплавов</w:t>
      </w:r>
      <w:r>
        <w:t xml:space="preserve"> </w:t>
      </w:r>
      <w:r>
        <w:rPr>
          <w:rFonts w:hint="eastAsia"/>
        </w:rPr>
        <w:t>при</w:t>
      </w:r>
      <w:r>
        <w:t xml:space="preserve"> </w:t>
      </w:r>
      <w:r>
        <w:rPr>
          <w:rFonts w:hint="eastAsia"/>
        </w:rPr>
        <w:t>сверхпластическом</w:t>
      </w:r>
      <w:r>
        <w:t xml:space="preserve"> </w:t>
      </w:r>
      <w:r>
        <w:rPr>
          <w:rFonts w:hint="eastAsia"/>
        </w:rPr>
        <w:t>деформировании</w:t>
      </w:r>
    </w:p>
    <w:p w14:paraId="1E69029C" w14:textId="77777777" w:rsidR="00C87FC6" w:rsidRDefault="00C87FC6" w:rsidP="00C87FC6"/>
    <w:p w14:paraId="3D95D20B" w14:textId="77777777" w:rsidR="00C87FC6" w:rsidRDefault="00C87FC6" w:rsidP="00C87FC6">
      <w:r>
        <w:t xml:space="preserve">1.1 </w:t>
      </w:r>
      <w:r>
        <w:rPr>
          <w:rFonts w:hint="eastAsia"/>
        </w:rPr>
        <w:t>Анализ</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r>
        <w:t xml:space="preserve"> </w:t>
      </w:r>
      <w:r>
        <w:rPr>
          <w:rFonts w:hint="eastAsia"/>
        </w:rPr>
        <w:t>сверхпластического</w:t>
      </w:r>
      <w:r>
        <w:t xml:space="preserve"> </w:t>
      </w:r>
      <w:r>
        <w:rPr>
          <w:rFonts w:hint="eastAsia"/>
        </w:rPr>
        <w:t>деформирования</w:t>
      </w:r>
      <w:r>
        <w:t xml:space="preserve"> </w:t>
      </w:r>
      <w:r>
        <w:rPr>
          <w:rFonts w:hint="eastAsia"/>
        </w:rPr>
        <w:t>металлов</w:t>
      </w:r>
      <w:r>
        <w:t xml:space="preserve"> </w:t>
      </w:r>
      <w:r>
        <w:rPr>
          <w:rFonts w:hint="eastAsia"/>
        </w:rPr>
        <w:t>и</w:t>
      </w:r>
      <w:r>
        <w:t xml:space="preserve"> </w:t>
      </w:r>
      <w:r>
        <w:rPr>
          <w:rFonts w:hint="eastAsia"/>
        </w:rPr>
        <w:t>сплавов</w:t>
      </w:r>
    </w:p>
    <w:p w14:paraId="37A7D2C1" w14:textId="77777777" w:rsidR="00C87FC6" w:rsidRDefault="00C87FC6" w:rsidP="00C87FC6"/>
    <w:p w14:paraId="3C4CF906" w14:textId="77777777" w:rsidR="00C87FC6" w:rsidRDefault="00C87FC6" w:rsidP="00C87FC6">
      <w:r>
        <w:rPr>
          <w:rFonts w:hint="eastAsia"/>
        </w:rPr>
        <w:t>Особенности</w:t>
      </w:r>
      <w:r>
        <w:t xml:space="preserve"> </w:t>
      </w:r>
      <w:r>
        <w:rPr>
          <w:rFonts w:hint="eastAsia"/>
        </w:rPr>
        <w:t>экспериментов</w:t>
      </w:r>
      <w:r>
        <w:t xml:space="preserve"> </w:t>
      </w:r>
      <w:r>
        <w:rPr>
          <w:rFonts w:hint="eastAsia"/>
        </w:rPr>
        <w:t>по</w:t>
      </w:r>
      <w:r>
        <w:t xml:space="preserve"> </w:t>
      </w:r>
      <w:r>
        <w:rPr>
          <w:rFonts w:hint="eastAsia"/>
        </w:rPr>
        <w:t>сверхпластичности</w:t>
      </w:r>
      <w:r>
        <w:t xml:space="preserve"> </w:t>
      </w:r>
      <w:r>
        <w:rPr>
          <w:rFonts w:hint="eastAsia"/>
        </w:rPr>
        <w:t>и</w:t>
      </w:r>
      <w:r>
        <w:t xml:space="preserve"> </w:t>
      </w:r>
      <w:r>
        <w:rPr>
          <w:rFonts w:hint="eastAsia"/>
        </w:rPr>
        <w:t>необходимые</w:t>
      </w:r>
      <w:r>
        <w:t xml:space="preserve"> </w:t>
      </w:r>
      <w:r>
        <w:rPr>
          <w:rFonts w:hint="eastAsia"/>
        </w:rPr>
        <w:t>исходные</w:t>
      </w:r>
    </w:p>
    <w:p w14:paraId="6FFA3CE2" w14:textId="77777777" w:rsidR="00C87FC6" w:rsidRDefault="00C87FC6" w:rsidP="00C87FC6"/>
    <w:p w14:paraId="6DFEA4E8" w14:textId="77777777" w:rsidR="00C87FC6" w:rsidRDefault="00C87FC6" w:rsidP="00C87FC6">
      <w:r>
        <w:rPr>
          <w:rFonts w:hint="eastAsia"/>
        </w:rPr>
        <w:t>условия</w:t>
      </w:r>
      <w:r>
        <w:t xml:space="preserve"> </w:t>
      </w:r>
      <w:r>
        <w:rPr>
          <w:rFonts w:hint="eastAsia"/>
        </w:rPr>
        <w:t>по</w:t>
      </w:r>
      <w:r>
        <w:t xml:space="preserve"> </w:t>
      </w:r>
      <w:r>
        <w:rPr>
          <w:rFonts w:hint="eastAsia"/>
        </w:rPr>
        <w:t>воздействиям</w:t>
      </w:r>
      <w:r>
        <w:t xml:space="preserve"> </w:t>
      </w:r>
      <w:r>
        <w:rPr>
          <w:rFonts w:hint="eastAsia"/>
        </w:rPr>
        <w:t>и</w:t>
      </w:r>
      <w:r>
        <w:t xml:space="preserve"> </w:t>
      </w:r>
      <w:r>
        <w:rPr>
          <w:rFonts w:hint="eastAsia"/>
        </w:rPr>
        <w:t>состоянию</w:t>
      </w:r>
      <w:r>
        <w:t xml:space="preserve"> </w:t>
      </w:r>
      <w:r>
        <w:rPr>
          <w:rFonts w:hint="eastAsia"/>
        </w:rPr>
        <w:t>структуры</w:t>
      </w:r>
      <w:r>
        <w:t xml:space="preserve"> </w:t>
      </w:r>
      <w:r>
        <w:rPr>
          <w:rFonts w:hint="eastAsia"/>
        </w:rPr>
        <w:t>материала</w:t>
      </w:r>
    </w:p>
    <w:p w14:paraId="5D094D65" w14:textId="77777777" w:rsidR="00C87FC6" w:rsidRDefault="00C87FC6" w:rsidP="00C87FC6"/>
    <w:p w14:paraId="48EAF1EF" w14:textId="77777777" w:rsidR="00C87FC6" w:rsidRDefault="00C87FC6" w:rsidP="00C87FC6">
      <w:r>
        <w:rPr>
          <w:rFonts w:hint="eastAsia"/>
        </w:rPr>
        <w:t>Стадийность</w:t>
      </w:r>
      <w:r>
        <w:t xml:space="preserve"> </w:t>
      </w:r>
      <w:r>
        <w:rPr>
          <w:rFonts w:hint="eastAsia"/>
        </w:rPr>
        <w:t>кривых</w:t>
      </w:r>
      <w:r>
        <w:t xml:space="preserve"> </w:t>
      </w:r>
      <w:r>
        <w:rPr>
          <w:rFonts w:hint="eastAsia"/>
        </w:rPr>
        <w:t>«</w:t>
      </w:r>
      <w:r>
        <w:rPr>
          <w:rFonts w:hint="eastAsia"/>
        </w:rPr>
        <w:t>напряжение</w:t>
      </w:r>
      <w:r>
        <w:t>-</w:t>
      </w:r>
      <w:r>
        <w:rPr>
          <w:rFonts w:hint="eastAsia"/>
        </w:rPr>
        <w:t>деформация</w:t>
      </w:r>
      <w:r>
        <w:rPr>
          <w:rFonts w:hint="eastAsia"/>
        </w:rPr>
        <w:t>»</w:t>
      </w:r>
    </w:p>
    <w:p w14:paraId="78503A48" w14:textId="77777777" w:rsidR="00C87FC6" w:rsidRDefault="00C87FC6" w:rsidP="00C87FC6"/>
    <w:p w14:paraId="38D8E1E7" w14:textId="77777777" w:rsidR="00C87FC6" w:rsidRDefault="00C87FC6" w:rsidP="00C87FC6">
      <w:r>
        <w:rPr>
          <w:rFonts w:hint="eastAsia"/>
        </w:rPr>
        <w:t>Механизмы</w:t>
      </w:r>
      <w:r>
        <w:t xml:space="preserve"> </w:t>
      </w:r>
      <w:r>
        <w:rPr>
          <w:rFonts w:hint="eastAsia"/>
        </w:rPr>
        <w:t>деформирования</w:t>
      </w:r>
      <w:r>
        <w:t xml:space="preserve"> </w:t>
      </w:r>
      <w:r>
        <w:rPr>
          <w:rFonts w:hint="eastAsia"/>
        </w:rPr>
        <w:t>и</w:t>
      </w:r>
      <w:r>
        <w:t xml:space="preserve"> </w:t>
      </w:r>
      <w:r>
        <w:rPr>
          <w:rFonts w:hint="eastAsia"/>
        </w:rPr>
        <w:t>эволюция</w:t>
      </w:r>
      <w:r>
        <w:t xml:space="preserve"> </w:t>
      </w:r>
      <w:r>
        <w:rPr>
          <w:rFonts w:hint="eastAsia"/>
        </w:rPr>
        <w:t>внутренней</w:t>
      </w:r>
      <w:r>
        <w:t xml:space="preserve"> </w:t>
      </w:r>
      <w:r>
        <w:rPr>
          <w:rFonts w:hint="eastAsia"/>
        </w:rPr>
        <w:t>структуры</w:t>
      </w:r>
      <w:r>
        <w:t xml:space="preserve"> </w:t>
      </w:r>
      <w:r>
        <w:rPr>
          <w:rFonts w:hint="eastAsia"/>
        </w:rPr>
        <w:t>материала</w:t>
      </w:r>
      <w:r>
        <w:t xml:space="preserve"> </w:t>
      </w:r>
      <w:r>
        <w:rPr>
          <w:rFonts w:hint="eastAsia"/>
        </w:rPr>
        <w:t>при</w:t>
      </w:r>
      <w:r>
        <w:t xml:space="preserve"> </w:t>
      </w:r>
      <w:r>
        <w:rPr>
          <w:rFonts w:hint="eastAsia"/>
        </w:rPr>
        <w:t>испытаниях</w:t>
      </w:r>
      <w:r>
        <w:t xml:space="preserve"> </w:t>
      </w:r>
      <w:r>
        <w:rPr>
          <w:rFonts w:hint="eastAsia"/>
        </w:rPr>
        <w:t>на</w:t>
      </w:r>
      <w:r>
        <w:t xml:space="preserve"> </w:t>
      </w:r>
      <w:r>
        <w:rPr>
          <w:rFonts w:hint="eastAsia"/>
        </w:rPr>
        <w:t>структурную</w:t>
      </w:r>
      <w:r>
        <w:t xml:space="preserve"> </w:t>
      </w:r>
      <w:r>
        <w:rPr>
          <w:rFonts w:hint="eastAsia"/>
        </w:rPr>
        <w:t>сверхпластичность</w:t>
      </w:r>
    </w:p>
    <w:p w14:paraId="735F3D99" w14:textId="77777777" w:rsidR="00C87FC6" w:rsidRDefault="00C87FC6" w:rsidP="00C87FC6"/>
    <w:p w14:paraId="27CAF8E4" w14:textId="77777777" w:rsidR="00C87FC6" w:rsidRDefault="00C87FC6" w:rsidP="00C87FC6">
      <w:r>
        <w:t xml:space="preserve">1.2 </w:t>
      </w:r>
      <w:r>
        <w:rPr>
          <w:rFonts w:hint="eastAsia"/>
        </w:rPr>
        <w:t>Обзор</w:t>
      </w:r>
      <w:r>
        <w:t xml:space="preserve"> </w:t>
      </w:r>
      <w:r>
        <w:rPr>
          <w:rFonts w:hint="eastAsia"/>
        </w:rPr>
        <w:t>моделей</w:t>
      </w:r>
      <w:r>
        <w:t xml:space="preserve"> </w:t>
      </w:r>
      <w:r>
        <w:rPr>
          <w:rFonts w:hint="eastAsia"/>
        </w:rPr>
        <w:t>для</w:t>
      </w:r>
      <w:r>
        <w:t xml:space="preserve"> </w:t>
      </w:r>
      <w:r>
        <w:rPr>
          <w:rFonts w:hint="eastAsia"/>
        </w:rPr>
        <w:t>описания</w:t>
      </w:r>
      <w:r>
        <w:t xml:space="preserve"> </w:t>
      </w:r>
      <w:r>
        <w:rPr>
          <w:rFonts w:hint="eastAsia"/>
        </w:rPr>
        <w:t>сверхпластического</w:t>
      </w:r>
      <w:r>
        <w:t xml:space="preserve"> </w:t>
      </w:r>
      <w:r>
        <w:rPr>
          <w:rFonts w:hint="eastAsia"/>
        </w:rPr>
        <w:t>деформирования</w:t>
      </w:r>
    </w:p>
    <w:p w14:paraId="30BB024B" w14:textId="77777777" w:rsidR="00C87FC6" w:rsidRDefault="00C87FC6" w:rsidP="00C87FC6"/>
    <w:p w14:paraId="1153CB52" w14:textId="77777777" w:rsidR="00C87FC6" w:rsidRDefault="00C87FC6" w:rsidP="00C87FC6">
      <w:r>
        <w:t xml:space="preserve">2. </w:t>
      </w:r>
      <w:r>
        <w:rPr>
          <w:rFonts w:hint="eastAsia"/>
        </w:rPr>
        <w:t>Трехуровневая</w:t>
      </w:r>
      <w:r>
        <w:t xml:space="preserve">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описа</w:t>
      </w:r>
      <w:r>
        <w:rPr>
          <w:rFonts w:hint="eastAsia"/>
        </w:rPr>
        <w:lastRenderedPageBreak/>
        <w:t>ния</w:t>
      </w:r>
      <w:r>
        <w:t xml:space="preserve"> </w:t>
      </w:r>
      <w:r>
        <w:rPr>
          <w:rFonts w:hint="eastAsia"/>
        </w:rPr>
        <w:t>неупругого</w:t>
      </w:r>
      <w:r>
        <w:t xml:space="preserve"> </w:t>
      </w:r>
      <w:r>
        <w:rPr>
          <w:rFonts w:hint="eastAsia"/>
        </w:rPr>
        <w:t>деформирования</w:t>
      </w:r>
      <w:r>
        <w:t xml:space="preserve"> </w:t>
      </w:r>
      <w:r>
        <w:rPr>
          <w:rFonts w:hint="eastAsia"/>
        </w:rPr>
        <w:t>представительного</w:t>
      </w:r>
      <w:r>
        <w:t xml:space="preserve"> </w:t>
      </w:r>
      <w:r>
        <w:rPr>
          <w:rFonts w:hint="eastAsia"/>
        </w:rPr>
        <w:t>объема</w:t>
      </w:r>
      <w:r>
        <w:t xml:space="preserve"> </w:t>
      </w:r>
      <w:r>
        <w:rPr>
          <w:rFonts w:hint="eastAsia"/>
        </w:rPr>
        <w:t>поликристаллического</w:t>
      </w:r>
      <w:r>
        <w:t xml:space="preserve"> </w:t>
      </w:r>
      <w:r>
        <w:rPr>
          <w:rFonts w:hint="eastAsia"/>
        </w:rPr>
        <w:t>материала</w:t>
      </w:r>
      <w:r>
        <w:t xml:space="preserve"> </w:t>
      </w:r>
      <w:r>
        <w:rPr>
          <w:rFonts w:hint="eastAsia"/>
        </w:rPr>
        <w:t>с</w:t>
      </w:r>
      <w:r>
        <w:t xml:space="preserve"> </w:t>
      </w:r>
      <w:r>
        <w:rPr>
          <w:rFonts w:hint="eastAsia"/>
        </w:rPr>
        <w:t>учетом</w:t>
      </w:r>
      <w:r>
        <w:t xml:space="preserve"> </w:t>
      </w:r>
      <w:r>
        <w:rPr>
          <w:rFonts w:hint="eastAsia"/>
        </w:rPr>
        <w:t>зернограничного</w:t>
      </w:r>
      <w:r>
        <w:t xml:space="preserve"> </w:t>
      </w:r>
      <w:r>
        <w:rPr>
          <w:rFonts w:hint="eastAsia"/>
        </w:rPr>
        <w:t>скольжения</w:t>
      </w:r>
    </w:p>
    <w:p w14:paraId="56ABB49F" w14:textId="77777777" w:rsidR="00C87FC6" w:rsidRDefault="00C87FC6" w:rsidP="00C87FC6"/>
    <w:p w14:paraId="143D1B92" w14:textId="77777777" w:rsidR="00C87FC6" w:rsidRDefault="00C87FC6" w:rsidP="00C87FC6">
      <w:r>
        <w:t xml:space="preserve">2.1 </w:t>
      </w:r>
      <w:r>
        <w:rPr>
          <w:rFonts w:hint="eastAsia"/>
        </w:rPr>
        <w:t>Концептуальная</w:t>
      </w:r>
      <w:r>
        <w:t xml:space="preserve"> </w:t>
      </w:r>
      <w:r>
        <w:rPr>
          <w:rFonts w:hint="eastAsia"/>
        </w:rPr>
        <w:t>постановка</w:t>
      </w:r>
      <w:r>
        <w:t xml:space="preserve"> </w:t>
      </w:r>
      <w:r>
        <w:rPr>
          <w:rFonts w:hint="eastAsia"/>
        </w:rPr>
        <w:t>и</w:t>
      </w:r>
      <w:r>
        <w:t xml:space="preserve"> </w:t>
      </w:r>
      <w:r>
        <w:rPr>
          <w:rFonts w:hint="eastAsia"/>
        </w:rPr>
        <w:t>общая</w:t>
      </w:r>
      <w:r>
        <w:t xml:space="preserve"> </w:t>
      </w:r>
      <w:r>
        <w:rPr>
          <w:rFonts w:hint="eastAsia"/>
        </w:rPr>
        <w:t>структура</w:t>
      </w:r>
      <w:r>
        <w:t xml:space="preserve"> </w:t>
      </w:r>
      <w:r>
        <w:rPr>
          <w:rFonts w:hint="eastAsia"/>
        </w:rPr>
        <w:t>математической</w:t>
      </w:r>
      <w:r>
        <w:t xml:space="preserve"> </w:t>
      </w:r>
      <w:r>
        <w:rPr>
          <w:rFonts w:hint="eastAsia"/>
        </w:rPr>
        <w:t>модели</w:t>
      </w:r>
    </w:p>
    <w:p w14:paraId="0757616C" w14:textId="77777777" w:rsidR="00C87FC6" w:rsidRDefault="00C87FC6" w:rsidP="00C87FC6"/>
    <w:p w14:paraId="3E41143F" w14:textId="77777777" w:rsidR="00C87FC6" w:rsidRDefault="00C87FC6" w:rsidP="00C87FC6">
      <w:r>
        <w:t xml:space="preserve">2.2 </w:t>
      </w:r>
      <w:r>
        <w:rPr>
          <w:rFonts w:hint="eastAsia"/>
        </w:rPr>
        <w:t>Математическая</w:t>
      </w:r>
      <w:r>
        <w:t xml:space="preserve"> </w:t>
      </w:r>
      <w:r>
        <w:rPr>
          <w:rFonts w:hint="eastAsia"/>
        </w:rPr>
        <w:t>постановка</w:t>
      </w:r>
      <w:r>
        <w:t xml:space="preserve"> </w:t>
      </w:r>
      <w:r>
        <w:rPr>
          <w:rFonts w:hint="eastAsia"/>
        </w:rPr>
        <w:t>задачи</w:t>
      </w:r>
    </w:p>
    <w:p w14:paraId="61B28E93" w14:textId="77777777" w:rsidR="00C87FC6" w:rsidRDefault="00C87FC6" w:rsidP="00C87FC6"/>
    <w:p w14:paraId="1A148781" w14:textId="77777777" w:rsidR="00C87FC6" w:rsidRDefault="00C87FC6" w:rsidP="00C87FC6">
      <w:r>
        <w:rPr>
          <w:rFonts w:hint="eastAsia"/>
        </w:rPr>
        <w:t>Модель</w:t>
      </w:r>
      <w:r>
        <w:t xml:space="preserve"> </w:t>
      </w:r>
      <w:r>
        <w:rPr>
          <w:rFonts w:hint="eastAsia"/>
        </w:rPr>
        <w:t>макроуровня</w:t>
      </w:r>
    </w:p>
    <w:p w14:paraId="209F1B22" w14:textId="77777777" w:rsidR="00C87FC6" w:rsidRDefault="00C87FC6" w:rsidP="00C87FC6"/>
    <w:p w14:paraId="12E0B4D5" w14:textId="77777777" w:rsidR="00C87FC6" w:rsidRDefault="00C87FC6" w:rsidP="00C87FC6">
      <w:r>
        <w:rPr>
          <w:rFonts w:hint="eastAsia"/>
        </w:rPr>
        <w:t>Структурный</w:t>
      </w:r>
      <w:r>
        <w:t xml:space="preserve"> </w:t>
      </w:r>
      <w:r>
        <w:rPr>
          <w:rFonts w:hint="eastAsia"/>
        </w:rPr>
        <w:t>уровень</w:t>
      </w:r>
      <w:r>
        <w:t xml:space="preserve"> </w:t>
      </w:r>
      <w:r>
        <w:rPr>
          <w:rFonts w:hint="eastAsia"/>
        </w:rPr>
        <w:t>для</w:t>
      </w:r>
      <w:r>
        <w:t xml:space="preserve"> </w:t>
      </w:r>
      <w:r>
        <w:rPr>
          <w:rFonts w:hint="eastAsia"/>
        </w:rPr>
        <w:t>описания</w:t>
      </w:r>
      <w:r>
        <w:t xml:space="preserve"> </w:t>
      </w:r>
      <w:r>
        <w:rPr>
          <w:rFonts w:hint="eastAsia"/>
        </w:rPr>
        <w:t>механизма</w:t>
      </w:r>
      <w:r>
        <w:t xml:space="preserve"> </w:t>
      </w:r>
      <w:r>
        <w:rPr>
          <w:rFonts w:hint="eastAsia"/>
        </w:rPr>
        <w:t>зернограничного</w:t>
      </w:r>
      <w:r>
        <w:t xml:space="preserve"> </w:t>
      </w:r>
      <w:r>
        <w:rPr>
          <w:rFonts w:hint="eastAsia"/>
        </w:rPr>
        <w:t>скольжения</w:t>
      </w:r>
    </w:p>
    <w:p w14:paraId="5185FBD0" w14:textId="77777777" w:rsidR="00C87FC6" w:rsidRDefault="00C87FC6" w:rsidP="00C87FC6"/>
    <w:p w14:paraId="1C1A2964" w14:textId="77777777" w:rsidR="00C87FC6" w:rsidRDefault="00C87FC6" w:rsidP="00C87FC6">
      <w:r>
        <w:rPr>
          <w:rFonts w:hint="eastAsia"/>
        </w:rPr>
        <w:t>Модель</w:t>
      </w:r>
      <w:r>
        <w:t xml:space="preserve"> </w:t>
      </w:r>
      <w:r>
        <w:rPr>
          <w:rFonts w:hint="eastAsia"/>
        </w:rPr>
        <w:t>мезоуровня</w:t>
      </w:r>
    </w:p>
    <w:p w14:paraId="32B2981A" w14:textId="77777777" w:rsidR="00C87FC6" w:rsidRDefault="00C87FC6" w:rsidP="00C87FC6"/>
    <w:p w14:paraId="0881EED2" w14:textId="77777777" w:rsidR="00C87FC6" w:rsidRDefault="00C87FC6" w:rsidP="00C87FC6">
      <w:r>
        <w:rPr>
          <w:rFonts w:hint="eastAsia"/>
        </w:rPr>
        <w:t>Согласование</w:t>
      </w:r>
      <w:r>
        <w:t xml:space="preserve"> </w:t>
      </w:r>
      <w:r>
        <w:rPr>
          <w:rFonts w:hint="eastAsia"/>
        </w:rPr>
        <w:t>определяющих</w:t>
      </w:r>
      <w:r>
        <w:t xml:space="preserve"> </w:t>
      </w:r>
      <w:r>
        <w:rPr>
          <w:rFonts w:hint="eastAsia"/>
        </w:rPr>
        <w:t>соотношений</w:t>
      </w:r>
      <w:r>
        <w:t xml:space="preserve"> </w:t>
      </w:r>
      <w:r>
        <w:rPr>
          <w:rFonts w:hint="eastAsia"/>
        </w:rPr>
        <w:t>соседних</w:t>
      </w:r>
      <w:r>
        <w:t xml:space="preserve"> </w:t>
      </w:r>
      <w:r>
        <w:rPr>
          <w:rFonts w:hint="eastAsia"/>
        </w:rPr>
        <w:t>масштабных</w:t>
      </w:r>
      <w:r>
        <w:t xml:space="preserve"> </w:t>
      </w:r>
      <w:r>
        <w:rPr>
          <w:rFonts w:hint="eastAsia"/>
        </w:rPr>
        <w:t>уровней</w:t>
      </w:r>
    </w:p>
    <w:p w14:paraId="7BB3ABCD" w14:textId="77777777" w:rsidR="00C87FC6" w:rsidRDefault="00C87FC6" w:rsidP="00C87FC6"/>
    <w:p w14:paraId="36D2DC8C" w14:textId="77777777" w:rsidR="00C87FC6" w:rsidRDefault="00C87FC6" w:rsidP="00C87FC6">
      <w:r>
        <w:t xml:space="preserve">3. </w:t>
      </w:r>
      <w:r>
        <w:rPr>
          <w:rFonts w:hint="eastAsia"/>
        </w:rPr>
        <w:t>Модификация</w:t>
      </w:r>
      <w:r>
        <w:t xml:space="preserve"> </w:t>
      </w:r>
      <w:r>
        <w:rPr>
          <w:rFonts w:hint="eastAsia"/>
        </w:rPr>
        <w:t>законов</w:t>
      </w:r>
      <w:r>
        <w:t xml:space="preserve"> </w:t>
      </w:r>
      <w:r>
        <w:rPr>
          <w:rFonts w:hint="eastAsia"/>
        </w:rPr>
        <w:t>упрочнения</w:t>
      </w:r>
      <w:r>
        <w:t xml:space="preserve"> </w:t>
      </w:r>
      <w:r>
        <w:rPr>
          <w:rFonts w:hint="eastAsia"/>
        </w:rPr>
        <w:t>для</w:t>
      </w:r>
      <w:r>
        <w:t xml:space="preserve"> </w:t>
      </w:r>
      <w:r>
        <w:rPr>
          <w:rFonts w:hint="eastAsia"/>
        </w:rPr>
        <w:t>внутризеренного</w:t>
      </w:r>
      <w:r>
        <w:t xml:space="preserve"> </w:t>
      </w:r>
      <w:r>
        <w:rPr>
          <w:rFonts w:hint="eastAsia"/>
        </w:rPr>
        <w:t>дислокационного</w:t>
      </w:r>
      <w:r>
        <w:t xml:space="preserve"> </w:t>
      </w:r>
      <w:r>
        <w:rPr>
          <w:rFonts w:hint="eastAsia"/>
        </w:rPr>
        <w:t>и</w:t>
      </w:r>
      <w:r>
        <w:t xml:space="preserve"> </w:t>
      </w:r>
      <w:r>
        <w:rPr>
          <w:rFonts w:hint="eastAsia"/>
        </w:rPr>
        <w:t>зернограничного</w:t>
      </w:r>
      <w:r>
        <w:t xml:space="preserve"> </w:t>
      </w:r>
      <w:r>
        <w:rPr>
          <w:rFonts w:hint="eastAsia"/>
        </w:rPr>
        <w:t>скольжения</w:t>
      </w:r>
    </w:p>
    <w:p w14:paraId="5263B11D" w14:textId="77777777" w:rsidR="00C87FC6" w:rsidRDefault="00C87FC6" w:rsidP="00C87FC6"/>
    <w:p w14:paraId="558E7F99" w14:textId="77777777" w:rsidR="00C87FC6" w:rsidRDefault="00C87FC6" w:rsidP="00C87FC6">
      <w:r>
        <w:t xml:space="preserve">3.1 </w:t>
      </w:r>
      <w:r>
        <w:rPr>
          <w:rFonts w:hint="eastAsia"/>
        </w:rPr>
        <w:t>Закон</w:t>
      </w:r>
      <w:r>
        <w:t xml:space="preserve"> </w:t>
      </w:r>
      <w:r>
        <w:rPr>
          <w:rFonts w:hint="eastAsia"/>
        </w:rPr>
        <w:t>упрочнения</w:t>
      </w:r>
      <w:r>
        <w:t xml:space="preserve"> </w:t>
      </w:r>
      <w:r>
        <w:rPr>
          <w:rFonts w:hint="eastAsia"/>
        </w:rPr>
        <w:t>для</w:t>
      </w:r>
      <w:r>
        <w:t xml:space="preserve"> </w:t>
      </w:r>
      <w:r>
        <w:rPr>
          <w:rFonts w:hint="eastAsia"/>
        </w:rPr>
        <w:t>внутризеренного</w:t>
      </w:r>
      <w:r>
        <w:t xml:space="preserve"> </w:t>
      </w:r>
      <w:r>
        <w:rPr>
          <w:rFonts w:hint="eastAsia"/>
        </w:rPr>
        <w:t>дислокационного</w:t>
      </w:r>
      <w:r>
        <w:t xml:space="preserve"> </w:t>
      </w:r>
      <w:r>
        <w:rPr>
          <w:rFonts w:hint="eastAsia"/>
        </w:rPr>
        <w:t>скольжения</w:t>
      </w:r>
    </w:p>
    <w:p w14:paraId="56C1F728" w14:textId="77777777" w:rsidR="00C87FC6" w:rsidRDefault="00C87FC6" w:rsidP="00C87FC6"/>
    <w:p w14:paraId="6A33ACEB" w14:textId="77777777" w:rsidR="00C87FC6" w:rsidRDefault="00C87FC6" w:rsidP="00C87FC6">
      <w:r>
        <w:t xml:space="preserve">3.2 </w:t>
      </w:r>
      <w:r>
        <w:rPr>
          <w:rFonts w:hint="eastAsia"/>
        </w:rPr>
        <w:t>Закон</w:t>
      </w:r>
      <w:r>
        <w:t xml:space="preserve"> </w:t>
      </w:r>
      <w:r>
        <w:rPr>
          <w:rFonts w:hint="eastAsia"/>
        </w:rPr>
        <w:t>упрочнения</w:t>
      </w:r>
      <w:r>
        <w:t xml:space="preserve"> </w:t>
      </w:r>
      <w:r>
        <w:rPr>
          <w:rFonts w:hint="eastAsia"/>
        </w:rPr>
        <w:t>для</w:t>
      </w:r>
      <w:r>
        <w:t xml:space="preserve"> </w:t>
      </w:r>
      <w:r>
        <w:rPr>
          <w:rFonts w:hint="eastAsia"/>
        </w:rPr>
        <w:t>зернограничного</w:t>
      </w:r>
      <w:r>
        <w:t xml:space="preserve"> </w:t>
      </w:r>
      <w:r>
        <w:rPr>
          <w:rFonts w:hint="eastAsia"/>
        </w:rPr>
        <w:t>скольжения</w:t>
      </w:r>
    </w:p>
    <w:p w14:paraId="5B7DA915" w14:textId="77777777" w:rsidR="00C87FC6" w:rsidRDefault="00C87FC6" w:rsidP="00C87FC6"/>
    <w:p w14:paraId="7ECC722D" w14:textId="77777777" w:rsidR="00C87FC6" w:rsidRDefault="00C87FC6" w:rsidP="00C87FC6">
      <w:r>
        <w:t xml:space="preserve">3.3 </w:t>
      </w:r>
      <w:r>
        <w:rPr>
          <w:rFonts w:hint="eastAsia"/>
        </w:rPr>
        <w:t>Полная</w:t>
      </w:r>
      <w:r>
        <w:t xml:space="preserve"> </w:t>
      </w:r>
      <w:r>
        <w:rPr>
          <w:rFonts w:hint="eastAsia"/>
        </w:rPr>
        <w:t>система</w:t>
      </w:r>
      <w:r>
        <w:t xml:space="preserve"> </w:t>
      </w:r>
      <w:r>
        <w:rPr>
          <w:rFonts w:hint="eastAsia"/>
        </w:rPr>
        <w:t>уравнений</w:t>
      </w:r>
      <w:r>
        <w:t xml:space="preserve"> </w:t>
      </w:r>
      <w:r>
        <w:rPr>
          <w:rFonts w:hint="eastAsia"/>
        </w:rPr>
        <w:t>трехуровневой</w:t>
      </w:r>
      <w:r>
        <w:t xml:space="preserve"> </w:t>
      </w:r>
      <w:r>
        <w:rPr>
          <w:rFonts w:hint="eastAsia"/>
        </w:rPr>
        <w:t>конститутивной</w:t>
      </w:r>
      <w:r>
        <w:t xml:space="preserve"> </w:t>
      </w:r>
      <w:r>
        <w:rPr>
          <w:rFonts w:hint="eastAsia"/>
        </w:rPr>
        <w:t>модели</w:t>
      </w:r>
    </w:p>
    <w:p w14:paraId="0445299A" w14:textId="77777777" w:rsidR="00C87FC6" w:rsidRDefault="00C87FC6" w:rsidP="00C87FC6"/>
    <w:p w14:paraId="6C59B928" w14:textId="77777777" w:rsidR="00C87FC6" w:rsidRDefault="00C87FC6" w:rsidP="00C87FC6">
      <w:r>
        <w:t xml:space="preserve">4. </w:t>
      </w:r>
      <w:r>
        <w:rPr>
          <w:rFonts w:hint="eastAsia"/>
        </w:rPr>
        <w:t>Моделирование</w:t>
      </w:r>
      <w:r>
        <w:t xml:space="preserve"> </w:t>
      </w:r>
      <w:r>
        <w:rPr>
          <w:rFonts w:hint="eastAsia"/>
        </w:rPr>
        <w:t>процесса</w:t>
      </w:r>
      <w:r>
        <w:t xml:space="preserve"> </w:t>
      </w:r>
      <w:r>
        <w:rPr>
          <w:rFonts w:hint="eastAsia"/>
        </w:rPr>
        <w:t>сверхпластического</w:t>
      </w:r>
      <w:r>
        <w:t xml:space="preserve"> </w:t>
      </w:r>
      <w:r>
        <w:rPr>
          <w:rFonts w:hint="eastAsia"/>
        </w:rPr>
        <w:t>деформирования</w:t>
      </w:r>
      <w:r>
        <w:t xml:space="preserve">: </w:t>
      </w:r>
      <w:r>
        <w:rPr>
          <w:rFonts w:hint="eastAsia"/>
        </w:rPr>
        <w:t>алгоритмы</w:t>
      </w:r>
      <w:r>
        <w:t>,</w:t>
      </w:r>
    </w:p>
    <w:p w14:paraId="492126EC" w14:textId="77777777" w:rsidR="00C87FC6" w:rsidRDefault="00C87FC6" w:rsidP="00C87FC6"/>
    <w:p w14:paraId="17DEFB16" w14:textId="77777777" w:rsidR="00C87FC6" w:rsidRDefault="00C87FC6" w:rsidP="00C87FC6">
      <w:r>
        <w:rPr>
          <w:rFonts w:hint="eastAsia"/>
        </w:rPr>
        <w:lastRenderedPageBreak/>
        <w:t>результаты</w:t>
      </w:r>
      <w:r>
        <w:t xml:space="preserve"> </w:t>
      </w:r>
      <w:r>
        <w:rPr>
          <w:rFonts w:hint="eastAsia"/>
        </w:rPr>
        <w:t>моделирования</w:t>
      </w:r>
      <w:r>
        <w:t xml:space="preserve"> </w:t>
      </w:r>
      <w:r>
        <w:rPr>
          <w:rFonts w:hint="eastAsia"/>
        </w:rPr>
        <w:t>и</w:t>
      </w:r>
      <w:r>
        <w:t xml:space="preserve"> </w:t>
      </w:r>
      <w:r>
        <w:rPr>
          <w:rFonts w:hint="eastAsia"/>
        </w:rPr>
        <w:t>их</w:t>
      </w:r>
      <w:r>
        <w:t xml:space="preserve"> </w:t>
      </w:r>
      <w:r>
        <w:rPr>
          <w:rFonts w:hint="eastAsia"/>
        </w:rPr>
        <w:t>анализ</w:t>
      </w:r>
    </w:p>
    <w:p w14:paraId="60533C2E" w14:textId="77777777" w:rsidR="00C87FC6" w:rsidRDefault="00C87FC6" w:rsidP="00C87FC6"/>
    <w:p w14:paraId="74388B99" w14:textId="77777777" w:rsidR="00C87FC6" w:rsidRDefault="00C87FC6" w:rsidP="00C87FC6">
      <w:r>
        <w:t xml:space="preserve">4.1 </w:t>
      </w:r>
      <w:r>
        <w:rPr>
          <w:rFonts w:hint="eastAsia"/>
        </w:rPr>
        <w:t>Алгоритм</w:t>
      </w:r>
      <w:r>
        <w:t xml:space="preserve"> </w:t>
      </w:r>
      <w:r>
        <w:rPr>
          <w:rFonts w:hint="eastAsia"/>
        </w:rPr>
        <w:t>реализации</w:t>
      </w:r>
      <w:r>
        <w:t xml:space="preserve"> </w:t>
      </w:r>
      <w:r>
        <w:rPr>
          <w:rFonts w:hint="eastAsia"/>
        </w:rPr>
        <w:t>трехуровневой</w:t>
      </w:r>
      <w:r>
        <w:t xml:space="preserve"> </w:t>
      </w:r>
      <w:r>
        <w:rPr>
          <w:rFonts w:hint="eastAsia"/>
        </w:rPr>
        <w:t>модели</w:t>
      </w:r>
    </w:p>
    <w:p w14:paraId="38505316" w14:textId="77777777" w:rsidR="00C87FC6" w:rsidRDefault="00C87FC6" w:rsidP="00C87FC6"/>
    <w:p w14:paraId="7C90390C" w14:textId="77777777" w:rsidR="00C87FC6" w:rsidRDefault="00C87FC6" w:rsidP="00C87FC6">
      <w:r>
        <w:t xml:space="preserve">4.2 </w:t>
      </w:r>
      <w:r>
        <w:rPr>
          <w:rFonts w:hint="eastAsia"/>
        </w:rPr>
        <w:t>Идентификация</w:t>
      </w:r>
      <w:r>
        <w:t xml:space="preserve"> </w:t>
      </w:r>
      <w:r>
        <w:rPr>
          <w:rFonts w:hint="eastAsia"/>
        </w:rPr>
        <w:t>и</w:t>
      </w:r>
      <w:r>
        <w:t xml:space="preserve"> </w:t>
      </w:r>
      <w:r>
        <w:rPr>
          <w:rFonts w:hint="eastAsia"/>
        </w:rPr>
        <w:t>верификация</w:t>
      </w:r>
      <w:r>
        <w:t xml:space="preserve"> </w:t>
      </w:r>
      <w:r>
        <w:rPr>
          <w:rFonts w:hint="eastAsia"/>
        </w:rPr>
        <w:t>модели</w:t>
      </w:r>
      <w:r>
        <w:t xml:space="preserve"> </w:t>
      </w:r>
      <w:r>
        <w:rPr>
          <w:rFonts w:hint="eastAsia"/>
        </w:rPr>
        <w:t>сверхпластического</w:t>
      </w:r>
      <w:r>
        <w:t xml:space="preserve"> </w:t>
      </w:r>
      <w:r>
        <w:rPr>
          <w:rFonts w:hint="eastAsia"/>
        </w:rPr>
        <w:t>деформирования</w:t>
      </w:r>
      <w:r>
        <w:t xml:space="preserve"> </w:t>
      </w:r>
      <w:r>
        <w:rPr>
          <w:rFonts w:hint="eastAsia"/>
        </w:rPr>
        <w:t>на</w:t>
      </w:r>
      <w:r>
        <w:t xml:space="preserve"> </w:t>
      </w:r>
      <w:r>
        <w:rPr>
          <w:rFonts w:hint="eastAsia"/>
        </w:rPr>
        <w:t>примере</w:t>
      </w:r>
      <w:r>
        <w:t xml:space="preserve"> </w:t>
      </w:r>
      <w:r>
        <w:rPr>
          <w:rFonts w:hint="eastAsia"/>
        </w:rPr>
        <w:t>одноосного</w:t>
      </w:r>
      <w:r>
        <w:t xml:space="preserve"> </w:t>
      </w:r>
      <w:r>
        <w:rPr>
          <w:rFonts w:hint="eastAsia"/>
        </w:rPr>
        <w:t>растяжения</w:t>
      </w:r>
      <w:r>
        <w:t xml:space="preserve"> </w:t>
      </w:r>
      <w:r>
        <w:rPr>
          <w:rFonts w:hint="eastAsia"/>
        </w:rPr>
        <w:t>алюминиевого</w:t>
      </w:r>
      <w:r>
        <w:t xml:space="preserve"> </w:t>
      </w:r>
      <w:r>
        <w:rPr>
          <w:rFonts w:hint="eastAsia"/>
        </w:rPr>
        <w:t>сплава</w:t>
      </w:r>
    </w:p>
    <w:p w14:paraId="43E97B31" w14:textId="77777777" w:rsidR="00C87FC6" w:rsidRDefault="00C87FC6" w:rsidP="00C87FC6"/>
    <w:p w14:paraId="6F27EE20" w14:textId="77777777" w:rsidR="00C87FC6" w:rsidRDefault="00C87FC6" w:rsidP="00C87FC6">
      <w:r>
        <w:t xml:space="preserve">4.3 </w:t>
      </w:r>
      <w:r>
        <w:rPr>
          <w:rFonts w:hint="eastAsia"/>
        </w:rPr>
        <w:t>Результаты</w:t>
      </w:r>
      <w:r>
        <w:t xml:space="preserve"> </w:t>
      </w:r>
      <w:r>
        <w:rPr>
          <w:rFonts w:hint="eastAsia"/>
        </w:rPr>
        <w:t>моделирования</w:t>
      </w:r>
      <w:r>
        <w:t xml:space="preserve"> </w:t>
      </w:r>
      <w:r>
        <w:rPr>
          <w:rFonts w:hint="eastAsia"/>
        </w:rPr>
        <w:t>других</w:t>
      </w:r>
      <w:r>
        <w:t xml:space="preserve"> </w:t>
      </w:r>
      <w:r>
        <w:rPr>
          <w:rFonts w:hint="eastAsia"/>
        </w:rPr>
        <w:t>видов</w:t>
      </w:r>
      <w:r>
        <w:t xml:space="preserve"> </w:t>
      </w:r>
      <w:r>
        <w:rPr>
          <w:rFonts w:hint="eastAsia"/>
        </w:rPr>
        <w:t>нагружения</w:t>
      </w:r>
    </w:p>
    <w:p w14:paraId="69E72DF8" w14:textId="77777777" w:rsidR="00C87FC6" w:rsidRDefault="00C87FC6" w:rsidP="00C87FC6"/>
    <w:p w14:paraId="64DB761B" w14:textId="77777777" w:rsidR="00C87FC6" w:rsidRDefault="00C87FC6" w:rsidP="00C87FC6">
      <w:r>
        <w:rPr>
          <w:rFonts w:hint="eastAsia"/>
        </w:rPr>
        <w:t>Заключение</w:t>
      </w:r>
    </w:p>
    <w:p w14:paraId="524EE30B" w14:textId="77777777" w:rsidR="00C87FC6" w:rsidRDefault="00C87FC6" w:rsidP="00C87FC6"/>
    <w:p w14:paraId="789189D8" w14:textId="3768F2CA" w:rsidR="00C87FC6" w:rsidRPr="00C87FC6" w:rsidRDefault="00C87FC6" w:rsidP="00C87FC6">
      <w:r>
        <w:rPr>
          <w:rFonts w:hint="eastAsia"/>
        </w:rPr>
        <w:t>Литература</w:t>
      </w:r>
    </w:p>
    <w:sectPr w:rsidR="00C87FC6" w:rsidRPr="00C87FC6" w:rsidSect="002755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E712" w14:textId="77777777" w:rsidR="002755D9" w:rsidRDefault="002755D9">
      <w:pPr>
        <w:spacing w:after="0" w:line="240" w:lineRule="auto"/>
      </w:pPr>
      <w:r>
        <w:separator/>
      </w:r>
    </w:p>
  </w:endnote>
  <w:endnote w:type="continuationSeparator" w:id="0">
    <w:p w14:paraId="410B1A9F" w14:textId="77777777" w:rsidR="002755D9" w:rsidRDefault="0027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436F" w14:textId="77777777" w:rsidR="002755D9" w:rsidRDefault="002755D9"/>
    <w:p w14:paraId="6AE79BB7" w14:textId="77777777" w:rsidR="002755D9" w:rsidRDefault="002755D9"/>
    <w:p w14:paraId="524DA3A2" w14:textId="77777777" w:rsidR="002755D9" w:rsidRDefault="002755D9"/>
    <w:p w14:paraId="078B4F4D" w14:textId="77777777" w:rsidR="002755D9" w:rsidRDefault="002755D9"/>
    <w:p w14:paraId="066E0176" w14:textId="77777777" w:rsidR="002755D9" w:rsidRDefault="002755D9"/>
    <w:p w14:paraId="453AC018" w14:textId="77777777" w:rsidR="002755D9" w:rsidRDefault="002755D9"/>
    <w:p w14:paraId="79E82358" w14:textId="77777777" w:rsidR="002755D9" w:rsidRDefault="002755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DCBF8E" wp14:editId="5CAD74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F9FB" w14:textId="77777777" w:rsidR="002755D9" w:rsidRDefault="00275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DCBF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33F9FB" w14:textId="77777777" w:rsidR="002755D9" w:rsidRDefault="00275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A0E3DF" w14:textId="77777777" w:rsidR="002755D9" w:rsidRDefault="002755D9"/>
    <w:p w14:paraId="0C52DA6D" w14:textId="77777777" w:rsidR="002755D9" w:rsidRDefault="002755D9"/>
    <w:p w14:paraId="6192371A" w14:textId="77777777" w:rsidR="002755D9" w:rsidRDefault="002755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6DF5EA" wp14:editId="667FC9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C5082" w14:textId="77777777" w:rsidR="002755D9" w:rsidRDefault="002755D9"/>
                          <w:p w14:paraId="75594CF0" w14:textId="77777777" w:rsidR="002755D9" w:rsidRDefault="00275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DF5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6C5082" w14:textId="77777777" w:rsidR="002755D9" w:rsidRDefault="002755D9"/>
                    <w:p w14:paraId="75594CF0" w14:textId="77777777" w:rsidR="002755D9" w:rsidRDefault="00275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58C06E" w14:textId="77777777" w:rsidR="002755D9" w:rsidRDefault="002755D9"/>
    <w:p w14:paraId="04DB0997" w14:textId="77777777" w:rsidR="002755D9" w:rsidRDefault="002755D9">
      <w:pPr>
        <w:rPr>
          <w:sz w:val="2"/>
          <w:szCs w:val="2"/>
        </w:rPr>
      </w:pPr>
    </w:p>
    <w:p w14:paraId="620BA039" w14:textId="77777777" w:rsidR="002755D9" w:rsidRDefault="002755D9"/>
    <w:p w14:paraId="730E97A6" w14:textId="77777777" w:rsidR="002755D9" w:rsidRDefault="002755D9">
      <w:pPr>
        <w:spacing w:after="0" w:line="240" w:lineRule="auto"/>
      </w:pPr>
    </w:p>
  </w:footnote>
  <w:footnote w:type="continuationSeparator" w:id="0">
    <w:p w14:paraId="40F7F8AC" w14:textId="77777777" w:rsidR="002755D9" w:rsidRDefault="0027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5D9"/>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11994</TotalTime>
  <Pages>3</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1169</cp:revision>
  <cp:lastPrinted>2009-02-06T05:36:00Z</cp:lastPrinted>
  <dcterms:created xsi:type="dcterms:W3CDTF">2024-01-07T13:43:00Z</dcterms:created>
  <dcterms:modified xsi:type="dcterms:W3CDTF">2024-01-25T17:47:00Z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